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4D" w:rsidRPr="00BA23CA" w:rsidRDefault="00E0479B" w:rsidP="00BA23CA">
      <w:pPr>
        <w:spacing w:line="276" w:lineRule="auto"/>
        <w:ind w:firstLine="709"/>
        <w:jc w:val="center"/>
        <w:rPr>
          <w:b/>
          <w:lang w:eastAsia="ar-SA"/>
        </w:rPr>
      </w:pPr>
      <w:bookmarkStart w:id="0" w:name="_Toc493672058"/>
      <w:r w:rsidRPr="00623EE2">
        <w:rPr>
          <w:b/>
        </w:rPr>
        <w:t>ЧАСТЬ VI. ОЦЕНОЧНАЯ СТАДИЯ</w:t>
      </w:r>
    </w:p>
    <w:bookmarkEnd w:id="0"/>
    <w:p w:rsidR="00E0479B" w:rsidRDefault="00E0479B" w:rsidP="00BA23CA">
      <w:pPr>
        <w:ind w:firstLine="709"/>
        <w:jc w:val="both"/>
        <w:rPr>
          <w:b/>
          <w:lang w:eastAsia="ar-SA"/>
        </w:rPr>
      </w:pPr>
    </w:p>
    <w:p w:rsidR="00C80DC9" w:rsidRPr="00F56D1F" w:rsidRDefault="00C80DC9" w:rsidP="00553B4E">
      <w:pPr>
        <w:ind w:firstLine="709"/>
        <w:jc w:val="both"/>
        <w:rPr>
          <w:snapToGrid w:val="0"/>
        </w:rPr>
      </w:pPr>
      <w:r w:rsidRPr="00A0056D">
        <w:rPr>
          <w:snapToGrid w:val="0"/>
        </w:rPr>
        <w:t xml:space="preserve">Оценка Заявок Участников Заказчиком </w:t>
      </w:r>
      <w:bookmarkStart w:id="1" w:name="_GoBack"/>
      <w:r w:rsidRPr="00A0056D">
        <w:rPr>
          <w:snapToGrid w:val="0"/>
        </w:rPr>
        <w:t>осуществляется исходя</w:t>
      </w:r>
      <w:r w:rsidRPr="00F56D1F">
        <w:rPr>
          <w:snapToGrid w:val="0"/>
        </w:rPr>
        <w:t xml:space="preserve"> из следующих критериев:</w:t>
      </w:r>
    </w:p>
    <w:p w:rsidR="00C80DC9" w:rsidRDefault="00C80DC9" w:rsidP="00553B4E">
      <w:pPr>
        <w:numPr>
          <w:ilvl w:val="0"/>
          <w:numId w:val="52"/>
        </w:numPr>
        <w:tabs>
          <w:tab w:val="num" w:pos="0"/>
          <w:tab w:val="num" w:pos="284"/>
        </w:tabs>
        <w:ind w:left="0" w:right="131" w:firstLine="0"/>
        <w:contextualSpacing/>
        <w:jc w:val="both"/>
        <w:rPr>
          <w:b/>
          <w:snapToGrid w:val="0"/>
        </w:rPr>
      </w:pPr>
      <w:bookmarkStart w:id="2" w:name="_Ref259386947"/>
      <w:r w:rsidRPr="00F56D1F">
        <w:rPr>
          <w:b/>
          <w:bCs/>
          <w:snapToGrid w:val="0"/>
          <w:color w:val="000000"/>
        </w:rPr>
        <w:t>Цена договора</w:t>
      </w:r>
      <w:r w:rsidRPr="00F56D1F">
        <w:rPr>
          <w:b/>
          <w:color w:val="000000"/>
        </w:rPr>
        <w:t xml:space="preserve"> </w:t>
      </w:r>
      <w:r w:rsidRPr="00F56D1F">
        <w:rPr>
          <w:b/>
          <w:bCs/>
          <w:snapToGrid w:val="0"/>
        </w:rPr>
        <w:t xml:space="preserve">(стоимостной критерий) </w:t>
      </w:r>
      <w:r w:rsidRPr="00F56D1F">
        <w:rPr>
          <w:b/>
          <w:snapToGrid w:val="0"/>
        </w:rPr>
        <w:t xml:space="preserve">– </w:t>
      </w:r>
      <w:r w:rsidR="00A14799">
        <w:rPr>
          <w:b/>
          <w:snapToGrid w:val="0"/>
        </w:rPr>
        <w:t>95</w:t>
      </w:r>
      <w:r w:rsidRPr="00F56D1F">
        <w:rPr>
          <w:b/>
          <w:snapToGrid w:val="0"/>
        </w:rPr>
        <w:t xml:space="preserve"> баллов</w:t>
      </w:r>
    </w:p>
    <w:p w:rsidR="00C80DC9" w:rsidRPr="00F56D1F" w:rsidRDefault="00C80DC9" w:rsidP="00553B4E">
      <w:pPr>
        <w:ind w:right="131"/>
        <w:contextualSpacing/>
        <w:jc w:val="both"/>
        <w:rPr>
          <w:b/>
          <w:snapToGrid w:val="0"/>
        </w:rPr>
      </w:pPr>
      <w:r>
        <w:rPr>
          <w:b/>
          <w:bCs/>
          <w:snapToGrid w:val="0"/>
        </w:rPr>
        <w:t xml:space="preserve">2. </w:t>
      </w:r>
      <w:r w:rsidRPr="00D320C7">
        <w:rPr>
          <w:b/>
          <w:bCs/>
          <w:snapToGrid w:val="0"/>
        </w:rPr>
        <w:t>Опыт</w:t>
      </w:r>
      <w:r w:rsidRPr="00A0056D">
        <w:t xml:space="preserve"> </w:t>
      </w:r>
      <w:r w:rsidRPr="00A0056D">
        <w:rPr>
          <w:b/>
          <w:bCs/>
          <w:snapToGrid w:val="0"/>
        </w:rPr>
        <w:t>поставки товара</w:t>
      </w:r>
      <w:r w:rsidRPr="00F56D1F">
        <w:rPr>
          <w:b/>
          <w:bCs/>
          <w:snapToGrid w:val="0"/>
        </w:rPr>
        <w:t xml:space="preserve"> (</w:t>
      </w:r>
      <w:proofErr w:type="spellStart"/>
      <w:r w:rsidRPr="00F56D1F">
        <w:rPr>
          <w:b/>
          <w:bCs/>
          <w:snapToGrid w:val="0"/>
        </w:rPr>
        <w:t>нестоимостной</w:t>
      </w:r>
      <w:proofErr w:type="spellEnd"/>
      <w:r w:rsidRPr="00F56D1F">
        <w:rPr>
          <w:b/>
          <w:bCs/>
          <w:snapToGrid w:val="0"/>
        </w:rPr>
        <w:t xml:space="preserve"> критерий) – </w:t>
      </w:r>
      <w:r w:rsidR="00A14799">
        <w:rPr>
          <w:b/>
          <w:bCs/>
          <w:snapToGrid w:val="0"/>
        </w:rPr>
        <w:t>5</w:t>
      </w:r>
      <w:r w:rsidRPr="00F56D1F">
        <w:rPr>
          <w:b/>
          <w:bCs/>
          <w:snapToGrid w:val="0"/>
        </w:rPr>
        <w:t xml:space="preserve"> баллов</w:t>
      </w:r>
    </w:p>
    <w:p w:rsidR="00C80DC9" w:rsidRPr="00F56D1F" w:rsidRDefault="00C80DC9" w:rsidP="00553B4E">
      <w:pPr>
        <w:tabs>
          <w:tab w:val="num" w:pos="709"/>
          <w:tab w:val="num" w:pos="2160"/>
        </w:tabs>
        <w:ind w:right="131" w:firstLine="567"/>
        <w:jc w:val="both"/>
        <w:rPr>
          <w:b/>
          <w:snapToGrid w:val="0"/>
          <w:color w:val="000000"/>
        </w:rPr>
      </w:pPr>
    </w:p>
    <w:bookmarkEnd w:id="2"/>
    <w:p w:rsidR="00C80DC9" w:rsidRPr="00F56D1F" w:rsidRDefault="00C80DC9" w:rsidP="00553B4E">
      <w:pPr>
        <w:tabs>
          <w:tab w:val="left" w:pos="9160"/>
        </w:tabs>
        <w:suppressAutoHyphens/>
        <w:jc w:val="both"/>
        <w:rPr>
          <w:lang w:eastAsia="ar-SA"/>
        </w:rPr>
      </w:pPr>
      <w:r w:rsidRPr="00F56D1F">
        <w:rPr>
          <w:b/>
          <w:lang w:eastAsia="ar-SA"/>
        </w:rPr>
        <w:t>СБ</w:t>
      </w:r>
      <w:proofErr w:type="spellStart"/>
      <w:r w:rsidRPr="00F56D1F">
        <w:rPr>
          <w:b/>
          <w:lang w:val="en-US" w:eastAsia="ar-SA"/>
        </w:rPr>
        <w:t>i</w:t>
      </w:r>
      <w:proofErr w:type="spellEnd"/>
      <w:r w:rsidRPr="00F56D1F">
        <w:rPr>
          <w:b/>
          <w:lang w:eastAsia="ar-SA"/>
        </w:rPr>
        <w:t xml:space="preserve"> = ЦБ</w:t>
      </w:r>
      <w:proofErr w:type="spellStart"/>
      <w:r w:rsidRPr="00F56D1F">
        <w:rPr>
          <w:b/>
          <w:lang w:val="en-US" w:eastAsia="ar-SA"/>
        </w:rPr>
        <w:t>i</w:t>
      </w:r>
      <w:proofErr w:type="spellEnd"/>
      <w:r w:rsidRPr="00F56D1F">
        <w:rPr>
          <w:b/>
          <w:lang w:eastAsia="ar-SA"/>
        </w:rPr>
        <w:t xml:space="preserve"> + </w:t>
      </w:r>
      <w:r w:rsidRPr="00F56D1F">
        <w:rPr>
          <w:b/>
          <w:color w:val="000000"/>
        </w:rPr>
        <w:t>НЦБ</w:t>
      </w:r>
      <w:proofErr w:type="spellStart"/>
      <w:r w:rsidRPr="00F56D1F">
        <w:rPr>
          <w:b/>
          <w:color w:val="000000"/>
          <w:lang w:val="en-US"/>
        </w:rPr>
        <w:t>i</w:t>
      </w:r>
      <w:proofErr w:type="spellEnd"/>
      <w:r w:rsidRPr="00F56D1F">
        <w:rPr>
          <w:b/>
          <w:lang w:eastAsia="ar-SA"/>
        </w:rPr>
        <w:t xml:space="preserve">, </w:t>
      </w:r>
      <w:r w:rsidRPr="00F56D1F">
        <w:rPr>
          <w:lang w:eastAsia="ar-SA"/>
        </w:rPr>
        <w:t>где</w:t>
      </w:r>
    </w:p>
    <w:p w:rsidR="00C80DC9" w:rsidRPr="00F56D1F" w:rsidRDefault="00C80DC9" w:rsidP="00553B4E">
      <w:pPr>
        <w:tabs>
          <w:tab w:val="left" w:pos="9160"/>
        </w:tabs>
        <w:suppressAutoHyphens/>
        <w:jc w:val="both"/>
        <w:rPr>
          <w:lang w:eastAsia="ar-SA"/>
        </w:rPr>
      </w:pPr>
      <w:r w:rsidRPr="00F56D1F">
        <w:rPr>
          <w:b/>
          <w:lang w:eastAsia="ar-SA"/>
        </w:rPr>
        <w:t>СБ</w:t>
      </w:r>
      <w:proofErr w:type="spellStart"/>
      <w:r w:rsidRPr="00F56D1F">
        <w:rPr>
          <w:b/>
          <w:lang w:val="en-US" w:eastAsia="ar-SA"/>
        </w:rPr>
        <w:t>i</w:t>
      </w:r>
      <w:proofErr w:type="spellEnd"/>
      <w:r w:rsidRPr="00F56D1F">
        <w:rPr>
          <w:b/>
          <w:lang w:eastAsia="ar-SA"/>
        </w:rPr>
        <w:t xml:space="preserve"> </w:t>
      </w:r>
      <w:r w:rsidRPr="00F56D1F">
        <w:rPr>
          <w:lang w:eastAsia="ar-SA"/>
        </w:rPr>
        <w:t xml:space="preserve">– суммарный балл </w:t>
      </w:r>
      <w:proofErr w:type="spellStart"/>
      <w:r w:rsidRPr="00F56D1F">
        <w:rPr>
          <w:lang w:val="en-US" w:eastAsia="ar-SA"/>
        </w:rPr>
        <w:t>i</w:t>
      </w:r>
      <w:proofErr w:type="spellEnd"/>
      <w:r w:rsidRPr="00F56D1F">
        <w:rPr>
          <w:lang w:eastAsia="ar-SA"/>
        </w:rPr>
        <w:t>-й заявки;</w:t>
      </w:r>
    </w:p>
    <w:p w:rsidR="00C80DC9" w:rsidRPr="00F56D1F" w:rsidRDefault="00C80DC9" w:rsidP="00553B4E">
      <w:pPr>
        <w:tabs>
          <w:tab w:val="left" w:pos="9160"/>
        </w:tabs>
        <w:suppressAutoHyphens/>
        <w:jc w:val="both"/>
        <w:rPr>
          <w:lang w:eastAsia="ar-SA"/>
        </w:rPr>
      </w:pPr>
      <w:r w:rsidRPr="00F56D1F">
        <w:rPr>
          <w:b/>
          <w:lang w:eastAsia="ar-SA"/>
        </w:rPr>
        <w:t>ЦБ</w:t>
      </w:r>
      <w:proofErr w:type="spellStart"/>
      <w:r w:rsidRPr="00F56D1F">
        <w:rPr>
          <w:b/>
          <w:lang w:val="en-US" w:eastAsia="ar-SA"/>
        </w:rPr>
        <w:t>i</w:t>
      </w:r>
      <w:proofErr w:type="spellEnd"/>
      <w:r w:rsidRPr="00F56D1F">
        <w:rPr>
          <w:b/>
          <w:lang w:eastAsia="ar-SA"/>
        </w:rPr>
        <w:t xml:space="preserve"> </w:t>
      </w:r>
      <w:r w:rsidRPr="00F56D1F">
        <w:rPr>
          <w:lang w:eastAsia="ar-SA"/>
        </w:rPr>
        <w:t xml:space="preserve">– балл, присуждаемый </w:t>
      </w:r>
      <w:proofErr w:type="spellStart"/>
      <w:r w:rsidRPr="00F56D1F">
        <w:rPr>
          <w:lang w:val="en-US" w:eastAsia="ar-SA"/>
        </w:rPr>
        <w:t>i</w:t>
      </w:r>
      <w:proofErr w:type="spellEnd"/>
      <w:r w:rsidRPr="00F56D1F">
        <w:rPr>
          <w:lang w:eastAsia="ar-SA"/>
        </w:rPr>
        <w:t>-й заявке по критерию «Цена договора»;</w:t>
      </w:r>
    </w:p>
    <w:p w:rsidR="00C80DC9" w:rsidRPr="00F56D1F" w:rsidRDefault="00C80DC9" w:rsidP="00553B4E">
      <w:pPr>
        <w:tabs>
          <w:tab w:val="left" w:pos="9160"/>
        </w:tabs>
        <w:jc w:val="both"/>
        <w:rPr>
          <w:color w:val="000000"/>
        </w:rPr>
      </w:pPr>
      <w:r w:rsidRPr="00F56D1F">
        <w:rPr>
          <w:b/>
          <w:color w:val="000000"/>
        </w:rPr>
        <w:t>НЦБ</w:t>
      </w:r>
      <w:proofErr w:type="spellStart"/>
      <w:r w:rsidRPr="00F56D1F">
        <w:rPr>
          <w:b/>
          <w:color w:val="000000"/>
          <w:lang w:val="en-US"/>
        </w:rPr>
        <w:t>i</w:t>
      </w:r>
      <w:proofErr w:type="spellEnd"/>
      <w:r w:rsidRPr="00F56D1F">
        <w:rPr>
          <w:b/>
          <w:color w:val="000000"/>
        </w:rPr>
        <w:t xml:space="preserve"> – </w:t>
      </w:r>
      <w:r w:rsidRPr="00F56D1F">
        <w:rPr>
          <w:color w:val="000000"/>
        </w:rPr>
        <w:t>балл,</w:t>
      </w:r>
      <w:r w:rsidRPr="00F56D1F">
        <w:rPr>
          <w:b/>
          <w:color w:val="000000"/>
        </w:rPr>
        <w:t xml:space="preserve"> </w:t>
      </w:r>
      <w:r w:rsidRPr="00F56D1F">
        <w:rPr>
          <w:color w:val="000000"/>
        </w:rPr>
        <w:t xml:space="preserve">присуждаемый </w:t>
      </w:r>
      <w:proofErr w:type="spellStart"/>
      <w:r w:rsidRPr="00F56D1F">
        <w:rPr>
          <w:color w:val="000000"/>
          <w:lang w:val="en-US"/>
        </w:rPr>
        <w:t>i</w:t>
      </w:r>
      <w:proofErr w:type="spellEnd"/>
      <w:r w:rsidRPr="00F56D1F">
        <w:rPr>
          <w:color w:val="000000"/>
        </w:rPr>
        <w:t xml:space="preserve">-й заявке по </w:t>
      </w:r>
      <w:r w:rsidRPr="00A0056D">
        <w:rPr>
          <w:color w:val="000000"/>
        </w:rPr>
        <w:t>критерию «</w:t>
      </w:r>
      <w:r w:rsidRPr="00A0056D">
        <w:rPr>
          <w:bCs/>
        </w:rPr>
        <w:t>Опыт</w:t>
      </w:r>
      <w:r>
        <w:rPr>
          <w:bCs/>
        </w:rPr>
        <w:t xml:space="preserve"> поставки товара</w:t>
      </w:r>
      <w:r w:rsidRPr="00A0056D">
        <w:rPr>
          <w:color w:val="000000"/>
        </w:rPr>
        <w:t>».</w:t>
      </w:r>
    </w:p>
    <w:p w:rsidR="00C80DC9" w:rsidRPr="00F56D1F" w:rsidRDefault="00C80DC9" w:rsidP="00553B4E">
      <w:pPr>
        <w:tabs>
          <w:tab w:val="left" w:pos="9160"/>
        </w:tabs>
        <w:suppressAutoHyphens/>
        <w:jc w:val="both"/>
        <w:rPr>
          <w:lang w:eastAsia="ar-SA"/>
        </w:rPr>
      </w:pPr>
    </w:p>
    <w:p w:rsidR="00C80DC9" w:rsidRPr="00F56D1F" w:rsidRDefault="00C80DC9" w:rsidP="00553B4E">
      <w:pPr>
        <w:tabs>
          <w:tab w:val="left" w:pos="9160"/>
        </w:tabs>
        <w:suppressAutoHyphens/>
        <w:jc w:val="both"/>
        <w:rPr>
          <w:b/>
          <w:lang w:eastAsia="ar-SA"/>
        </w:rPr>
      </w:pPr>
      <w:r w:rsidRPr="00F56D1F">
        <w:rPr>
          <w:b/>
          <w:lang w:eastAsia="ar-SA"/>
        </w:rPr>
        <w:t>Максимальная величина значимости критериев оценки заявки – 100 баллов</w:t>
      </w:r>
    </w:p>
    <w:p w:rsidR="00C80DC9" w:rsidRPr="00F56D1F" w:rsidRDefault="00C80DC9" w:rsidP="00553B4E">
      <w:pPr>
        <w:tabs>
          <w:tab w:val="left" w:pos="9160"/>
        </w:tabs>
        <w:suppressAutoHyphens/>
        <w:jc w:val="both"/>
        <w:rPr>
          <w:lang w:eastAsia="ar-SA"/>
        </w:rPr>
      </w:pPr>
      <w:r w:rsidRPr="00F56D1F">
        <w:rPr>
          <w:lang w:eastAsia="ar-SA"/>
        </w:rPr>
        <w:t xml:space="preserve">Максимальная величина критерия «Цена договора» - </w:t>
      </w:r>
      <w:r w:rsidR="00A14799">
        <w:rPr>
          <w:lang w:eastAsia="ar-SA"/>
        </w:rPr>
        <w:t>95</w:t>
      </w:r>
      <w:r w:rsidRPr="00F56D1F">
        <w:rPr>
          <w:lang w:eastAsia="ar-SA"/>
        </w:rPr>
        <w:t xml:space="preserve"> баллов</w:t>
      </w:r>
    </w:p>
    <w:p w:rsidR="00C80DC9" w:rsidRPr="00F56D1F" w:rsidRDefault="00C80DC9" w:rsidP="00553B4E">
      <w:pPr>
        <w:tabs>
          <w:tab w:val="left" w:pos="9160"/>
        </w:tabs>
        <w:suppressAutoHyphens/>
        <w:jc w:val="both"/>
        <w:rPr>
          <w:color w:val="000000"/>
        </w:rPr>
      </w:pPr>
      <w:r w:rsidRPr="00F56D1F">
        <w:rPr>
          <w:lang w:eastAsia="ar-SA"/>
        </w:rPr>
        <w:t xml:space="preserve">Максимальная величина критерия </w:t>
      </w:r>
      <w:r w:rsidRPr="00F56D1F">
        <w:rPr>
          <w:color w:val="000000"/>
        </w:rPr>
        <w:t>«</w:t>
      </w:r>
      <w:r w:rsidRPr="00F56D1F">
        <w:rPr>
          <w:bCs/>
        </w:rPr>
        <w:t>Опыт</w:t>
      </w:r>
      <w:r w:rsidRPr="00A0056D">
        <w:t xml:space="preserve"> </w:t>
      </w:r>
      <w:r w:rsidRPr="009801DE">
        <w:rPr>
          <w:bCs/>
        </w:rPr>
        <w:t>поставки товара</w:t>
      </w:r>
      <w:r w:rsidR="00A14799">
        <w:rPr>
          <w:color w:val="000000"/>
        </w:rPr>
        <w:t>» - 5</w:t>
      </w:r>
      <w:r w:rsidRPr="009801DE">
        <w:rPr>
          <w:color w:val="000000"/>
        </w:rPr>
        <w:t xml:space="preserve"> баллов</w:t>
      </w:r>
    </w:p>
    <w:p w:rsidR="00C80DC9" w:rsidRPr="00F56D1F" w:rsidRDefault="00C80DC9" w:rsidP="00553B4E">
      <w:pPr>
        <w:tabs>
          <w:tab w:val="left" w:pos="426"/>
        </w:tabs>
        <w:contextualSpacing/>
        <w:jc w:val="both"/>
      </w:pPr>
    </w:p>
    <w:bookmarkEnd w:id="1"/>
    <w:p w:rsidR="00C80DC9" w:rsidRPr="00F56D1F" w:rsidRDefault="00C80DC9" w:rsidP="00C80DC9">
      <w:pPr>
        <w:numPr>
          <w:ilvl w:val="0"/>
          <w:numId w:val="51"/>
        </w:numPr>
        <w:tabs>
          <w:tab w:val="left" w:pos="426"/>
        </w:tabs>
        <w:ind w:firstLine="0"/>
        <w:contextualSpacing/>
        <w:jc w:val="center"/>
      </w:pPr>
      <w:r w:rsidRPr="00F56D1F">
        <w:rPr>
          <w:b/>
          <w:bCs/>
        </w:rPr>
        <w:t>Расчёт критерия «Цена договора</w:t>
      </w:r>
      <w:r w:rsidRPr="00F56D1F">
        <w:rPr>
          <w:b/>
        </w:rPr>
        <w:t>» (ЦБ</w:t>
      </w:r>
      <w:proofErr w:type="spellStart"/>
      <w:r w:rsidRPr="00F56D1F">
        <w:rPr>
          <w:b/>
          <w:lang w:val="en-US"/>
        </w:rPr>
        <w:t>i</w:t>
      </w:r>
      <w:proofErr w:type="spellEnd"/>
      <w:r w:rsidRPr="00F56D1F">
        <w:rPr>
          <w:b/>
        </w:rPr>
        <w:t>):</w:t>
      </w:r>
    </w:p>
    <w:p w:rsidR="00C80DC9" w:rsidRPr="00F56D1F" w:rsidRDefault="00C80DC9" w:rsidP="00C80DC9">
      <w:pPr>
        <w:tabs>
          <w:tab w:val="left" w:pos="426"/>
        </w:tabs>
        <w:contextualSpacing/>
        <w:jc w:val="center"/>
        <w:rPr>
          <w:b/>
        </w:rPr>
      </w:pPr>
      <w:r w:rsidRPr="00F56D1F">
        <w:rPr>
          <w:b/>
        </w:rPr>
        <w:t>Значимость критерия – 0,</w:t>
      </w:r>
      <w:r w:rsidR="00A14799">
        <w:rPr>
          <w:b/>
        </w:rPr>
        <w:t>95</w:t>
      </w:r>
      <w:r w:rsidRPr="00F56D1F">
        <w:rPr>
          <w:b/>
        </w:rPr>
        <w:t xml:space="preserve"> </w:t>
      </w:r>
    </w:p>
    <w:p w:rsidR="00C80DC9" w:rsidRPr="00F56D1F" w:rsidRDefault="00C80DC9" w:rsidP="00553B4E">
      <w:pPr>
        <w:tabs>
          <w:tab w:val="left" w:pos="1418"/>
        </w:tabs>
        <w:spacing w:after="200"/>
        <w:ind w:firstLine="540"/>
        <w:contextualSpacing/>
        <w:jc w:val="both"/>
      </w:pPr>
      <w:r w:rsidRPr="00F56D1F">
        <w:t xml:space="preserve">Значение количества баллов по критерию оценки «Цена </w:t>
      </w:r>
      <w:r w:rsidRPr="00F56D1F">
        <w:rPr>
          <w:color w:val="000000"/>
        </w:rPr>
        <w:t>договора»</w:t>
      </w:r>
      <w:r w:rsidRPr="00F56D1F">
        <w:t>, присваиваемое заявке, которая подлежит оценке по указанному критерию оценки, (</w:t>
      </w:r>
      <w:proofErr w:type="spellStart"/>
      <w:r w:rsidRPr="00F56D1F">
        <w:t>ЦБ</w:t>
      </w:r>
      <w:r w:rsidRPr="00F56D1F">
        <w:rPr>
          <w:vertAlign w:val="subscript"/>
        </w:rPr>
        <w:t>i</w:t>
      </w:r>
      <w:proofErr w:type="spellEnd"/>
      <w:r w:rsidRPr="00F56D1F">
        <w:t>) определяется по формуле:</w:t>
      </w:r>
    </w:p>
    <w:p w:rsidR="00C80DC9" w:rsidRPr="00F56D1F" w:rsidRDefault="00C80DC9" w:rsidP="00553B4E">
      <w:pPr>
        <w:spacing w:after="200"/>
        <w:ind w:firstLine="540"/>
        <w:contextualSpacing/>
        <w:jc w:val="both"/>
      </w:pPr>
    </w:p>
    <w:p w:rsidR="00C80DC9" w:rsidRPr="00F56D1F" w:rsidRDefault="00C80DC9" w:rsidP="00553B4E">
      <w:pPr>
        <w:spacing w:after="200"/>
        <w:ind w:firstLine="540"/>
        <w:contextualSpacing/>
        <w:jc w:val="both"/>
        <w:rPr>
          <w:rFonts w:cs="Arial"/>
        </w:rPr>
      </w:pPr>
      <w:r w:rsidRPr="00F56D1F">
        <w:t xml:space="preserve">а) в случае если </w:t>
      </w:r>
      <w:proofErr w:type="spellStart"/>
      <w:r w:rsidRPr="00F56D1F">
        <w:t>Ц</w:t>
      </w:r>
      <w:r w:rsidRPr="00F56D1F">
        <w:rPr>
          <w:vertAlign w:val="subscript"/>
        </w:rPr>
        <w:t>mi</w:t>
      </w:r>
      <w:proofErr w:type="spellEnd"/>
      <w:r w:rsidRPr="00F56D1F">
        <w:rPr>
          <w:vertAlign w:val="subscript"/>
          <w:lang w:val="en-US"/>
        </w:rPr>
        <w:t>n</w:t>
      </w:r>
      <w:r w:rsidRPr="00F56D1F">
        <w:t>&gt; 0,</w:t>
      </w:r>
    </w:p>
    <w:p w:rsidR="00C80DC9" w:rsidRPr="00F56D1F" w:rsidRDefault="00C80DC9" w:rsidP="00553B4E">
      <w:pPr>
        <w:jc w:val="both"/>
      </w:pPr>
      <w:r w:rsidRPr="00F56D1F">
        <w:rPr>
          <w:noProof/>
        </w:rPr>
        <w:drawing>
          <wp:inline distT="0" distB="0" distL="0" distR="0" wp14:anchorId="15780D5E" wp14:editId="39A58672">
            <wp:extent cx="1466215" cy="6127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5" r="-6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D1F">
        <w:t>,</w:t>
      </w:r>
    </w:p>
    <w:p w:rsidR="00C80DC9" w:rsidRPr="00F56D1F" w:rsidRDefault="00C80DC9" w:rsidP="00553B4E">
      <w:pPr>
        <w:ind w:firstLine="540"/>
        <w:contextualSpacing/>
        <w:jc w:val="both"/>
      </w:pPr>
      <w:r w:rsidRPr="00F56D1F">
        <w:t>где:</w:t>
      </w:r>
    </w:p>
    <w:p w:rsidR="00C80DC9" w:rsidRPr="00F56D1F" w:rsidRDefault="00C80DC9" w:rsidP="00553B4E">
      <w:pPr>
        <w:spacing w:before="280"/>
        <w:ind w:firstLine="540"/>
        <w:contextualSpacing/>
        <w:jc w:val="both"/>
      </w:pPr>
      <w:proofErr w:type="spellStart"/>
      <w:r w:rsidRPr="00F56D1F">
        <w:t>Ц</w:t>
      </w:r>
      <w:r w:rsidRPr="00F56D1F">
        <w:rPr>
          <w:vertAlign w:val="subscript"/>
        </w:rPr>
        <w:t>i</w:t>
      </w:r>
      <w:proofErr w:type="spellEnd"/>
      <w:r w:rsidRPr="00F56D1F">
        <w:t xml:space="preserve"> – предложение участника закупки, заявка (предложение) которого оценивается;</w:t>
      </w:r>
    </w:p>
    <w:p w:rsidR="00C80DC9" w:rsidRPr="00F56D1F" w:rsidRDefault="00C80DC9" w:rsidP="00553B4E">
      <w:pPr>
        <w:spacing w:before="280"/>
        <w:ind w:firstLine="540"/>
        <w:contextualSpacing/>
        <w:jc w:val="both"/>
      </w:pPr>
      <w:proofErr w:type="spellStart"/>
      <w:r w:rsidRPr="00F56D1F">
        <w:t>Ц</w:t>
      </w:r>
      <w:r w:rsidRPr="00F56D1F">
        <w:rPr>
          <w:vertAlign w:val="subscript"/>
        </w:rPr>
        <w:t>mi</w:t>
      </w:r>
      <w:proofErr w:type="spellEnd"/>
      <w:r w:rsidRPr="00F56D1F">
        <w:rPr>
          <w:vertAlign w:val="subscript"/>
          <w:lang w:val="en-US"/>
        </w:rPr>
        <w:t>n</w:t>
      </w:r>
      <w:r w:rsidRPr="00F56D1F">
        <w:t xml:space="preserve"> – минимальное предложение из предложений по критерию оценки, сделанных участниками закупки;</w:t>
      </w:r>
    </w:p>
    <w:p w:rsidR="00C80DC9" w:rsidRPr="00F56D1F" w:rsidRDefault="00C80DC9" w:rsidP="00553B4E">
      <w:pPr>
        <w:spacing w:before="280"/>
        <w:ind w:firstLine="540"/>
        <w:contextualSpacing/>
        <w:jc w:val="both"/>
      </w:pPr>
    </w:p>
    <w:p w:rsidR="00C80DC9" w:rsidRPr="00F56D1F" w:rsidRDefault="00C80DC9" w:rsidP="00553B4E">
      <w:pPr>
        <w:spacing w:before="360"/>
        <w:ind w:firstLine="540"/>
        <w:contextualSpacing/>
        <w:jc w:val="both"/>
      </w:pPr>
      <w:r w:rsidRPr="00F56D1F">
        <w:t xml:space="preserve">б) в случае если </w:t>
      </w:r>
      <w:proofErr w:type="spellStart"/>
      <w:r w:rsidRPr="00F56D1F">
        <w:t>Ц</w:t>
      </w:r>
      <w:proofErr w:type="gramStart"/>
      <w:r w:rsidRPr="00F56D1F">
        <w:rPr>
          <w:vertAlign w:val="subscript"/>
        </w:rPr>
        <w:t>mi</w:t>
      </w:r>
      <w:proofErr w:type="spellEnd"/>
      <w:r w:rsidRPr="00F56D1F">
        <w:rPr>
          <w:vertAlign w:val="subscript"/>
          <w:lang w:val="en-US"/>
        </w:rPr>
        <w:t>n</w:t>
      </w:r>
      <w:r w:rsidRPr="00F56D1F">
        <w:t>&lt; 0</w:t>
      </w:r>
      <w:proofErr w:type="gramEnd"/>
      <w:r w:rsidRPr="00F56D1F">
        <w:t>,</w:t>
      </w:r>
    </w:p>
    <w:p w:rsidR="00C80DC9" w:rsidRPr="00F56D1F" w:rsidRDefault="00C80DC9" w:rsidP="00553B4E">
      <w:pPr>
        <w:ind w:firstLine="540"/>
        <w:contextualSpacing/>
        <w:jc w:val="both"/>
      </w:pPr>
    </w:p>
    <w:p w:rsidR="00C80DC9" w:rsidRPr="00F56D1F" w:rsidRDefault="00C80DC9" w:rsidP="00C80DC9">
      <w:pPr>
        <w:contextualSpacing/>
        <w:jc w:val="center"/>
      </w:pPr>
      <w:r w:rsidRPr="00F56D1F">
        <w:rPr>
          <w:noProof/>
        </w:rPr>
        <w:drawing>
          <wp:inline distT="0" distB="0" distL="0" distR="0" wp14:anchorId="1E239F34" wp14:editId="579F54EC">
            <wp:extent cx="2018665" cy="6381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0" r="-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D1F">
        <w:t>,</w:t>
      </w:r>
    </w:p>
    <w:p w:rsidR="00C80DC9" w:rsidRPr="00F56D1F" w:rsidRDefault="00C80DC9" w:rsidP="00553B4E">
      <w:pPr>
        <w:ind w:firstLine="540"/>
        <w:contextualSpacing/>
        <w:jc w:val="both"/>
      </w:pPr>
      <w:r w:rsidRPr="00F56D1F">
        <w:t xml:space="preserve">где </w:t>
      </w:r>
      <w:proofErr w:type="spellStart"/>
      <w:r w:rsidRPr="00F56D1F">
        <w:t>Ц</w:t>
      </w:r>
      <w:r w:rsidRPr="00F56D1F">
        <w:rPr>
          <w:vertAlign w:val="subscript"/>
        </w:rPr>
        <w:t>max</w:t>
      </w:r>
      <w:proofErr w:type="spellEnd"/>
      <w:r w:rsidRPr="00F56D1F">
        <w:t xml:space="preserve"> – максимальное предложение из предложений по критерию, сделанных участниками закупки.</w:t>
      </w:r>
    </w:p>
    <w:p w:rsidR="00C80DC9" w:rsidRPr="00F56D1F" w:rsidRDefault="00C80DC9" w:rsidP="00553B4E">
      <w:pPr>
        <w:ind w:firstLine="540"/>
        <w:contextualSpacing/>
        <w:jc w:val="both"/>
      </w:pPr>
      <w:r w:rsidRPr="00F56D1F">
        <w:t>При этом всем участникам закупки, чьи предложения ниже 0 (нуля), присваивается 100 баллов.</w:t>
      </w:r>
    </w:p>
    <w:p w:rsidR="00C80DC9" w:rsidRPr="00F56D1F" w:rsidRDefault="00C80DC9" w:rsidP="00C80DC9">
      <w:pPr>
        <w:ind w:firstLine="540"/>
        <w:contextualSpacing/>
      </w:pPr>
    </w:p>
    <w:p w:rsidR="00C80DC9" w:rsidRPr="00F56D1F" w:rsidRDefault="00C80DC9" w:rsidP="00C80DC9">
      <w:pPr>
        <w:tabs>
          <w:tab w:val="left" w:pos="426"/>
        </w:tabs>
        <w:contextualSpacing/>
      </w:pPr>
    </w:p>
    <w:p w:rsidR="00C80DC9" w:rsidRPr="00F56D1F" w:rsidRDefault="00C80DC9" w:rsidP="00C80DC9">
      <w:pPr>
        <w:numPr>
          <w:ilvl w:val="0"/>
          <w:numId w:val="51"/>
        </w:numPr>
        <w:tabs>
          <w:tab w:val="left" w:pos="426"/>
        </w:tabs>
        <w:contextualSpacing/>
        <w:jc w:val="center"/>
        <w:rPr>
          <w:b/>
        </w:rPr>
      </w:pPr>
      <w:r w:rsidRPr="00F56D1F">
        <w:rPr>
          <w:b/>
          <w:bCs/>
        </w:rPr>
        <w:t xml:space="preserve">Расчёт критерия </w:t>
      </w:r>
      <w:r w:rsidRPr="00D320C7">
        <w:rPr>
          <w:b/>
          <w:bCs/>
        </w:rPr>
        <w:t>«Опыт</w:t>
      </w:r>
      <w:r w:rsidRPr="00A0056D">
        <w:t xml:space="preserve"> </w:t>
      </w:r>
      <w:r w:rsidRPr="00A0056D">
        <w:rPr>
          <w:b/>
          <w:bCs/>
        </w:rPr>
        <w:t>поставки товара</w:t>
      </w:r>
      <w:r w:rsidRPr="00D320C7">
        <w:rPr>
          <w:b/>
          <w:bCs/>
        </w:rPr>
        <w:t>»</w:t>
      </w:r>
      <w:r w:rsidRPr="00F56D1F">
        <w:rPr>
          <w:b/>
          <w:bCs/>
        </w:rPr>
        <w:t xml:space="preserve"> </w:t>
      </w:r>
      <w:r w:rsidRPr="00F56D1F">
        <w:rPr>
          <w:b/>
        </w:rPr>
        <w:t>(НЦБ</w:t>
      </w:r>
      <w:proofErr w:type="spellStart"/>
      <w:r w:rsidRPr="00F56D1F">
        <w:rPr>
          <w:b/>
          <w:lang w:val="en-US"/>
        </w:rPr>
        <w:t>i</w:t>
      </w:r>
      <w:proofErr w:type="spellEnd"/>
      <w:r w:rsidRPr="00F56D1F">
        <w:rPr>
          <w:b/>
        </w:rPr>
        <w:t>)</w:t>
      </w:r>
    </w:p>
    <w:p w:rsidR="00C80DC9" w:rsidRPr="00F56D1F" w:rsidRDefault="00C80DC9" w:rsidP="00C80DC9">
      <w:pPr>
        <w:tabs>
          <w:tab w:val="left" w:pos="426"/>
        </w:tabs>
        <w:contextualSpacing/>
        <w:jc w:val="center"/>
        <w:rPr>
          <w:b/>
        </w:rPr>
      </w:pPr>
      <w:r w:rsidRPr="00F56D1F">
        <w:rPr>
          <w:b/>
        </w:rPr>
        <w:t>Детализирующий показатель оценки: общая цена исполненных участником закупки договоров.</w:t>
      </w:r>
    </w:p>
    <w:p w:rsidR="00C80DC9" w:rsidRPr="00F56D1F" w:rsidRDefault="00A14799" w:rsidP="00C80DC9">
      <w:pPr>
        <w:tabs>
          <w:tab w:val="left" w:pos="426"/>
        </w:tabs>
        <w:contextualSpacing/>
        <w:jc w:val="center"/>
        <w:rPr>
          <w:b/>
        </w:rPr>
      </w:pPr>
      <w:r>
        <w:rPr>
          <w:b/>
        </w:rPr>
        <w:t>Значимость критерия – 0,05</w:t>
      </w:r>
    </w:p>
    <w:p w:rsidR="00C80DC9" w:rsidRPr="009A216E" w:rsidRDefault="00C80DC9" w:rsidP="00231645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F56D1F">
        <w:rPr>
          <w:lang w:eastAsia="ar-SA"/>
        </w:rPr>
        <w:t>Под сопоставимым по характеру предмету закупки понимается исполненный</w:t>
      </w:r>
      <w:r w:rsidR="009A216E">
        <w:rPr>
          <w:lang w:eastAsia="ar-SA"/>
        </w:rPr>
        <w:t xml:space="preserve"> </w:t>
      </w:r>
      <w:r w:rsidR="00231645">
        <w:rPr>
          <w:lang w:eastAsia="ar-SA"/>
        </w:rPr>
        <w:t>(-</w:t>
      </w:r>
      <w:proofErr w:type="spellStart"/>
      <w:r w:rsidR="00231645">
        <w:rPr>
          <w:lang w:eastAsia="ar-SA"/>
        </w:rPr>
        <w:t>ые</w:t>
      </w:r>
      <w:proofErr w:type="spellEnd"/>
      <w:r w:rsidR="00231645">
        <w:rPr>
          <w:lang w:eastAsia="ar-SA"/>
        </w:rPr>
        <w:t>)</w:t>
      </w:r>
      <w:r w:rsidRPr="00F56D1F">
        <w:rPr>
          <w:lang w:eastAsia="ar-SA"/>
        </w:rPr>
        <w:t xml:space="preserve"> участником закупки контракт</w:t>
      </w:r>
      <w:r w:rsidR="009A216E">
        <w:rPr>
          <w:lang w:eastAsia="ar-SA"/>
        </w:rPr>
        <w:t xml:space="preserve"> </w:t>
      </w:r>
      <w:r w:rsidR="00231645">
        <w:rPr>
          <w:lang w:eastAsia="ar-SA"/>
        </w:rPr>
        <w:t>(-ы)</w:t>
      </w:r>
      <w:r w:rsidRPr="00F56D1F">
        <w:rPr>
          <w:lang w:eastAsia="ar-SA"/>
        </w:rPr>
        <w:t xml:space="preserve"> (договор</w:t>
      </w:r>
      <w:r w:rsidR="009A216E">
        <w:rPr>
          <w:lang w:eastAsia="ar-SA"/>
        </w:rPr>
        <w:t xml:space="preserve"> </w:t>
      </w:r>
      <w:r w:rsidR="00231645">
        <w:rPr>
          <w:lang w:eastAsia="ar-SA"/>
        </w:rPr>
        <w:t>(</w:t>
      </w:r>
      <w:r w:rsidR="00231645" w:rsidRPr="00231645">
        <w:rPr>
          <w:lang w:eastAsia="ar-SA"/>
        </w:rPr>
        <w:t>-</w:t>
      </w:r>
      <w:r w:rsidR="00231645" w:rsidRPr="009A216E">
        <w:rPr>
          <w:lang w:eastAsia="ar-SA"/>
        </w:rPr>
        <w:t>ы</w:t>
      </w:r>
      <w:r w:rsidRPr="009A216E">
        <w:rPr>
          <w:lang w:eastAsia="ar-SA"/>
        </w:rPr>
        <w:t>)</w:t>
      </w:r>
      <w:r w:rsidR="009A216E" w:rsidRPr="009A216E">
        <w:rPr>
          <w:lang w:eastAsia="ar-SA"/>
        </w:rPr>
        <w:t>)</w:t>
      </w:r>
      <w:r w:rsidRPr="009A216E">
        <w:rPr>
          <w:lang w:eastAsia="ar-SA"/>
        </w:rPr>
        <w:t xml:space="preserve"> на поставку </w:t>
      </w:r>
      <w:r w:rsidR="007B5522" w:rsidRPr="009A216E">
        <w:rPr>
          <w:lang w:eastAsia="ar-SA"/>
        </w:rPr>
        <w:t xml:space="preserve">бурильно-крановой машины на базе автомобиля ГАЗ 4х4 и/или </w:t>
      </w:r>
      <w:r w:rsidR="00231645" w:rsidRPr="009A216E">
        <w:rPr>
          <w:lang w:eastAsia="ar-SA"/>
        </w:rPr>
        <w:t>бурильно-крановой машины</w:t>
      </w:r>
      <w:r w:rsidR="007B5522" w:rsidRPr="009A216E">
        <w:rPr>
          <w:lang w:eastAsia="ar-SA"/>
        </w:rPr>
        <w:t xml:space="preserve"> на шасси повышенной пр</w:t>
      </w:r>
      <w:r w:rsidR="00231645" w:rsidRPr="009A216E">
        <w:rPr>
          <w:lang w:eastAsia="ar-SA"/>
        </w:rPr>
        <w:t>оходимости с прицепом-роспуском, и/или</w:t>
      </w:r>
      <w:r w:rsidR="007B5522" w:rsidRPr="009A216E">
        <w:rPr>
          <w:lang w:eastAsia="ar-SA"/>
        </w:rPr>
        <w:t xml:space="preserve"> автогидроподъемник</w:t>
      </w:r>
      <w:r w:rsidR="00231645" w:rsidRPr="009A216E">
        <w:rPr>
          <w:lang w:eastAsia="ar-SA"/>
        </w:rPr>
        <w:t>а</w:t>
      </w:r>
      <w:r w:rsidR="007B5522" w:rsidRPr="009A216E">
        <w:rPr>
          <w:lang w:eastAsia="ar-SA"/>
        </w:rPr>
        <w:t xml:space="preserve"> с высотой подъема не менее 18-метров с дубль кабиной на </w:t>
      </w:r>
      <w:proofErr w:type="spellStart"/>
      <w:r w:rsidR="007B5522" w:rsidRPr="009A216E">
        <w:rPr>
          <w:lang w:eastAsia="ar-SA"/>
        </w:rPr>
        <w:t>полноприводном</w:t>
      </w:r>
      <w:proofErr w:type="spellEnd"/>
      <w:r w:rsidR="007B5522" w:rsidRPr="009A216E">
        <w:rPr>
          <w:lang w:eastAsia="ar-SA"/>
        </w:rPr>
        <w:t xml:space="preserve"> шасси,</w:t>
      </w:r>
      <w:r w:rsidR="00231645" w:rsidRPr="009A216E">
        <w:rPr>
          <w:lang w:eastAsia="ar-SA"/>
        </w:rPr>
        <w:t xml:space="preserve"> и/или</w:t>
      </w:r>
      <w:r w:rsidR="007B5522" w:rsidRPr="009A216E">
        <w:rPr>
          <w:lang w:eastAsia="ar-SA"/>
        </w:rPr>
        <w:t xml:space="preserve"> бригадны</w:t>
      </w:r>
      <w:r w:rsidR="00231645" w:rsidRPr="009A216E">
        <w:rPr>
          <w:lang w:eastAsia="ar-SA"/>
        </w:rPr>
        <w:t>х машин-вездеходов</w:t>
      </w:r>
      <w:r w:rsidRPr="009A216E">
        <w:rPr>
          <w:lang w:eastAsia="ar-SA"/>
        </w:rPr>
        <w:t>.</w:t>
      </w:r>
    </w:p>
    <w:p w:rsidR="00C80DC9" w:rsidRPr="00F56D1F" w:rsidRDefault="00C80DC9" w:rsidP="00C80DC9">
      <w:pPr>
        <w:tabs>
          <w:tab w:val="left" w:pos="709"/>
          <w:tab w:val="left" w:pos="851"/>
        </w:tabs>
        <w:ind w:firstLine="709"/>
        <w:rPr>
          <w:bCs/>
          <w:spacing w:val="-4"/>
        </w:rPr>
      </w:pPr>
      <w:r w:rsidRPr="009A216E">
        <w:rPr>
          <w:bCs/>
          <w:spacing w:val="-4"/>
        </w:rPr>
        <w:t>Баллы присваиваются только за документально подтвержденное наличие опыта</w:t>
      </w:r>
      <w:r>
        <w:rPr>
          <w:bCs/>
          <w:spacing w:val="-4"/>
        </w:rPr>
        <w:t xml:space="preserve"> поставки товара</w:t>
      </w:r>
      <w:r w:rsidRPr="00F56D1F">
        <w:rPr>
          <w:bCs/>
          <w:spacing w:val="-4"/>
        </w:rPr>
        <w:t xml:space="preserve"> сопоставимого по характеру с предметом закупки.</w:t>
      </w:r>
    </w:p>
    <w:p w:rsidR="00C80DC9" w:rsidRPr="00F56D1F" w:rsidRDefault="00C80DC9" w:rsidP="00C80DC9">
      <w:pPr>
        <w:spacing w:line="360" w:lineRule="auto"/>
        <w:ind w:firstLine="709"/>
        <w:rPr>
          <w:lang w:eastAsia="ar-SA"/>
        </w:rPr>
      </w:pPr>
      <w:r w:rsidRPr="00F56D1F">
        <w:rPr>
          <w:lang w:eastAsia="ar-SA"/>
        </w:rPr>
        <w:t>Начисление баллов осуществляется следующим образом:</w:t>
      </w:r>
    </w:p>
    <w:p w:rsidR="00C80DC9" w:rsidRPr="00F56D1F" w:rsidRDefault="00C80DC9" w:rsidP="00C80DC9">
      <w:pPr>
        <w:ind w:firstLine="709"/>
        <w:jc w:val="center"/>
        <w:rPr>
          <w:bCs/>
          <w:sz w:val="28"/>
          <w:szCs w:val="28"/>
        </w:rPr>
      </w:pPr>
      <w:proofErr w:type="spellStart"/>
      <w:r w:rsidRPr="00F56D1F">
        <w:rPr>
          <w:bCs/>
          <w:sz w:val="28"/>
          <w:szCs w:val="28"/>
        </w:rPr>
        <w:lastRenderedPageBreak/>
        <w:t>НЦБ</w:t>
      </w:r>
      <w:r w:rsidRPr="00F56D1F">
        <w:rPr>
          <w:bCs/>
          <w:sz w:val="28"/>
          <w:szCs w:val="28"/>
          <w:vertAlign w:val="subscript"/>
        </w:rPr>
        <w:t>i</w:t>
      </w:r>
      <w:proofErr w:type="spellEnd"/>
      <w:r w:rsidRPr="00F56D1F">
        <w:rPr>
          <w:bCs/>
          <w:sz w:val="28"/>
          <w:szCs w:val="28"/>
        </w:rPr>
        <w:t xml:space="preserve"> = КЗ x 100 x (</w:t>
      </w:r>
      <w:proofErr w:type="spellStart"/>
      <w:r w:rsidRPr="00F56D1F">
        <w:rPr>
          <w:bCs/>
          <w:sz w:val="28"/>
          <w:szCs w:val="28"/>
        </w:rPr>
        <w:t>К</w:t>
      </w:r>
      <w:r w:rsidRPr="00F56D1F">
        <w:rPr>
          <w:bCs/>
          <w:sz w:val="28"/>
          <w:szCs w:val="28"/>
          <w:vertAlign w:val="subscript"/>
        </w:rPr>
        <w:t>i</w:t>
      </w:r>
      <w:proofErr w:type="spellEnd"/>
      <w:r w:rsidRPr="00F56D1F">
        <w:rPr>
          <w:bCs/>
          <w:sz w:val="28"/>
          <w:szCs w:val="28"/>
        </w:rPr>
        <w:t xml:space="preserve"> / </w:t>
      </w:r>
      <w:proofErr w:type="spellStart"/>
      <w:r w:rsidRPr="00F56D1F">
        <w:rPr>
          <w:bCs/>
          <w:sz w:val="28"/>
          <w:szCs w:val="28"/>
        </w:rPr>
        <w:t>К</w:t>
      </w:r>
      <w:r w:rsidRPr="00F56D1F">
        <w:rPr>
          <w:bCs/>
          <w:sz w:val="28"/>
          <w:szCs w:val="28"/>
          <w:vertAlign w:val="subscript"/>
        </w:rPr>
        <w:t>max</w:t>
      </w:r>
      <w:proofErr w:type="spellEnd"/>
      <w:r w:rsidRPr="00F56D1F">
        <w:rPr>
          <w:bCs/>
          <w:sz w:val="28"/>
          <w:szCs w:val="28"/>
        </w:rPr>
        <w:t>),</w:t>
      </w:r>
    </w:p>
    <w:p w:rsidR="00C80DC9" w:rsidRPr="00F56D1F" w:rsidRDefault="00C80DC9" w:rsidP="008A117A">
      <w:pPr>
        <w:ind w:firstLine="540"/>
        <w:contextualSpacing/>
        <w:jc w:val="both"/>
        <w:rPr>
          <w:bCs/>
        </w:rPr>
      </w:pPr>
      <w:r w:rsidRPr="00F56D1F">
        <w:rPr>
          <w:bCs/>
        </w:rPr>
        <w:t>где:</w:t>
      </w:r>
    </w:p>
    <w:p w:rsidR="00C80DC9" w:rsidRPr="00F56D1F" w:rsidRDefault="00C80DC9" w:rsidP="008A117A">
      <w:pPr>
        <w:spacing w:before="280"/>
        <w:ind w:firstLine="540"/>
        <w:contextualSpacing/>
        <w:jc w:val="both"/>
        <w:rPr>
          <w:bCs/>
        </w:rPr>
      </w:pPr>
      <w:r w:rsidRPr="00F56D1F">
        <w:rPr>
          <w:bCs/>
        </w:rPr>
        <w:t>КЗ – коэффициент значимости.</w:t>
      </w:r>
    </w:p>
    <w:p w:rsidR="00C80DC9" w:rsidRPr="009801DE" w:rsidRDefault="00C80DC9" w:rsidP="008A117A">
      <w:pPr>
        <w:spacing w:before="280"/>
        <w:ind w:firstLine="540"/>
        <w:contextualSpacing/>
        <w:jc w:val="both"/>
        <w:rPr>
          <w:bCs/>
        </w:rPr>
      </w:pPr>
      <w:r w:rsidRPr="009801DE">
        <w:rPr>
          <w:bCs/>
        </w:rPr>
        <w:t>В случае если используется один показатель, КЗ = 1;</w:t>
      </w:r>
    </w:p>
    <w:p w:rsidR="00C80DC9" w:rsidRPr="009801DE" w:rsidRDefault="00C80DC9" w:rsidP="008A117A">
      <w:pPr>
        <w:spacing w:before="280"/>
        <w:ind w:firstLine="540"/>
        <w:contextualSpacing/>
        <w:jc w:val="both"/>
        <w:rPr>
          <w:bCs/>
          <w:i/>
        </w:rPr>
      </w:pPr>
      <w:proofErr w:type="spellStart"/>
      <w:r w:rsidRPr="009801DE">
        <w:rPr>
          <w:bCs/>
        </w:rPr>
        <w:t>К</w:t>
      </w:r>
      <w:r w:rsidRPr="009801DE">
        <w:rPr>
          <w:bCs/>
          <w:vertAlign w:val="subscript"/>
        </w:rPr>
        <w:t>i</w:t>
      </w:r>
      <w:proofErr w:type="spellEnd"/>
      <w:r w:rsidRPr="009801DE">
        <w:rPr>
          <w:bCs/>
        </w:rPr>
        <w:t xml:space="preserve"> – предложение участника закупки, заявка (предложение) которого оценивается </w:t>
      </w:r>
      <w:r w:rsidRPr="009801DE">
        <w:rPr>
          <w:bCs/>
          <w:i/>
        </w:rPr>
        <w:t xml:space="preserve">(общая цена (сумма) исполненных участником закупки </w:t>
      </w:r>
      <w:r w:rsidR="009A216E" w:rsidRPr="009A216E">
        <w:rPr>
          <w:bCs/>
          <w:i/>
        </w:rPr>
        <w:t>контракт</w:t>
      </w:r>
      <w:r w:rsidR="009A216E">
        <w:rPr>
          <w:bCs/>
          <w:i/>
        </w:rPr>
        <w:t>ов</w:t>
      </w:r>
      <w:r w:rsidR="009A216E" w:rsidRPr="009A216E">
        <w:rPr>
          <w:bCs/>
          <w:i/>
        </w:rPr>
        <w:t xml:space="preserve"> (</w:t>
      </w:r>
      <w:r w:rsidR="009A216E">
        <w:rPr>
          <w:bCs/>
          <w:i/>
        </w:rPr>
        <w:t>-а</w:t>
      </w:r>
      <w:r w:rsidR="009A216E" w:rsidRPr="009A216E">
        <w:rPr>
          <w:bCs/>
          <w:i/>
        </w:rPr>
        <w:t>) (договор</w:t>
      </w:r>
      <w:r w:rsidR="009A216E">
        <w:rPr>
          <w:bCs/>
          <w:i/>
        </w:rPr>
        <w:t>ов</w:t>
      </w:r>
      <w:r w:rsidR="009A216E" w:rsidRPr="009A216E">
        <w:rPr>
          <w:bCs/>
          <w:i/>
        </w:rPr>
        <w:t xml:space="preserve"> (</w:t>
      </w:r>
      <w:r w:rsidR="009A216E">
        <w:rPr>
          <w:bCs/>
          <w:i/>
        </w:rPr>
        <w:t>-а</w:t>
      </w:r>
      <w:r w:rsidR="009A216E" w:rsidRPr="009A216E">
        <w:rPr>
          <w:bCs/>
          <w:i/>
        </w:rPr>
        <w:t>)</w:t>
      </w:r>
      <w:r w:rsidR="009A216E">
        <w:rPr>
          <w:bCs/>
          <w:i/>
        </w:rPr>
        <w:t>)</w:t>
      </w:r>
      <w:r w:rsidRPr="009801DE">
        <w:rPr>
          <w:bCs/>
          <w:i/>
        </w:rPr>
        <w:t>);</w:t>
      </w:r>
    </w:p>
    <w:p w:rsidR="00C80DC9" w:rsidRPr="00F56D1F" w:rsidRDefault="00C80DC9" w:rsidP="008A117A">
      <w:pPr>
        <w:spacing w:before="280"/>
        <w:ind w:firstLine="540"/>
        <w:contextualSpacing/>
        <w:jc w:val="both"/>
        <w:rPr>
          <w:bCs/>
        </w:rPr>
      </w:pPr>
      <w:proofErr w:type="spellStart"/>
      <w:r w:rsidRPr="009801DE">
        <w:rPr>
          <w:bCs/>
        </w:rPr>
        <w:t>К</w:t>
      </w:r>
      <w:r w:rsidRPr="009801DE">
        <w:rPr>
          <w:bCs/>
          <w:vertAlign w:val="subscript"/>
        </w:rPr>
        <w:t>max</w:t>
      </w:r>
      <w:proofErr w:type="spellEnd"/>
      <w:r w:rsidRPr="009801DE">
        <w:rPr>
          <w:bCs/>
        </w:rPr>
        <w:t xml:space="preserve"> – максимальное предложение из предложений по критерию оценки, сделанных участниками закупки </w:t>
      </w:r>
      <w:r w:rsidRPr="009801DE">
        <w:rPr>
          <w:bCs/>
          <w:i/>
        </w:rPr>
        <w:t xml:space="preserve">(максимальная общая цена (сумма) исполненных участником закупки </w:t>
      </w:r>
      <w:r w:rsidR="009A216E" w:rsidRPr="009A216E">
        <w:rPr>
          <w:bCs/>
          <w:i/>
        </w:rPr>
        <w:t>контрактов (-а) (договоров (-а))</w:t>
      </w:r>
      <w:r w:rsidRPr="009801DE">
        <w:rPr>
          <w:bCs/>
          <w:i/>
        </w:rPr>
        <w:t xml:space="preserve"> из предложенных участниками).</w:t>
      </w:r>
    </w:p>
    <w:p w:rsidR="00C80DC9" w:rsidRPr="00F56D1F" w:rsidRDefault="00C80DC9" w:rsidP="008A117A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</w:p>
    <w:p w:rsidR="00C80DC9" w:rsidRPr="00F56D1F" w:rsidRDefault="00C80DC9" w:rsidP="008A117A">
      <w:pPr>
        <w:spacing w:line="360" w:lineRule="auto"/>
        <w:jc w:val="both"/>
        <w:rPr>
          <w:b/>
          <w:u w:val="single"/>
          <w:lang w:eastAsia="ar-SA"/>
        </w:rPr>
      </w:pPr>
      <w:r w:rsidRPr="00F56D1F">
        <w:rPr>
          <w:b/>
          <w:u w:val="single"/>
          <w:lang w:eastAsia="ar-SA"/>
        </w:rPr>
        <w:t>Опыт участника подтверждается представленными в составе заявки: </w:t>
      </w:r>
    </w:p>
    <w:p w:rsidR="00C80DC9" w:rsidRPr="00F56D1F" w:rsidRDefault="00C80DC9" w:rsidP="008A117A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F56D1F">
        <w:rPr>
          <w:bCs/>
          <w:spacing w:val="-4"/>
        </w:rPr>
        <w:t xml:space="preserve">- </w:t>
      </w:r>
      <w:r w:rsidRPr="00F56D1F">
        <w:rPr>
          <w:color w:val="000000"/>
          <w:lang w:eastAsia="ar-SA"/>
        </w:rPr>
        <w:t xml:space="preserve">копиями заключенных и исполненных </w:t>
      </w:r>
      <w:r w:rsidRPr="00F56D1F">
        <w:rPr>
          <w:bCs/>
          <w:color w:val="000000"/>
          <w:lang w:eastAsia="ar-SA"/>
        </w:rPr>
        <w:t>контрактов (договоров)</w:t>
      </w:r>
      <w:r w:rsidRPr="00F56D1F">
        <w:rPr>
          <w:color w:val="000000"/>
        </w:rPr>
        <w:t xml:space="preserve"> </w:t>
      </w:r>
      <w:r w:rsidRPr="00F56D1F">
        <w:rPr>
          <w:color w:val="000000"/>
          <w:lang w:eastAsia="ar-SA"/>
        </w:rPr>
        <w:t>(все страницы, с подписью и печатями обеих сторон или сведениями об электронных подписях (ЭП) с указанием электронн</w:t>
      </w:r>
      <w:r w:rsidR="008A117A">
        <w:rPr>
          <w:color w:val="000000"/>
          <w:lang w:eastAsia="ar-SA"/>
        </w:rPr>
        <w:t>ых</w:t>
      </w:r>
      <w:r w:rsidRPr="00F56D1F">
        <w:rPr>
          <w:color w:val="000000"/>
          <w:lang w:eastAsia="ar-SA"/>
        </w:rPr>
        <w:t xml:space="preserve"> торгов</w:t>
      </w:r>
      <w:r w:rsidR="008A117A">
        <w:rPr>
          <w:color w:val="000000"/>
          <w:lang w:eastAsia="ar-SA"/>
        </w:rPr>
        <w:t>ых</w:t>
      </w:r>
      <w:r w:rsidRPr="00F56D1F">
        <w:rPr>
          <w:color w:val="000000"/>
          <w:lang w:eastAsia="ar-SA"/>
        </w:rPr>
        <w:t xml:space="preserve"> площад</w:t>
      </w:r>
      <w:r w:rsidR="008A117A">
        <w:rPr>
          <w:color w:val="000000"/>
          <w:lang w:eastAsia="ar-SA"/>
        </w:rPr>
        <w:t>ок</w:t>
      </w:r>
      <w:r w:rsidRPr="00F56D1F">
        <w:rPr>
          <w:color w:val="000000"/>
          <w:lang w:eastAsia="ar-SA"/>
        </w:rPr>
        <w:t>, на котор</w:t>
      </w:r>
      <w:r w:rsidR="008A117A">
        <w:rPr>
          <w:color w:val="000000"/>
          <w:lang w:eastAsia="ar-SA"/>
        </w:rPr>
        <w:t>ых</w:t>
      </w:r>
      <w:r w:rsidRPr="00F56D1F">
        <w:rPr>
          <w:color w:val="000000"/>
          <w:lang w:eastAsia="ar-SA"/>
        </w:rPr>
        <w:t xml:space="preserve"> были заключены контракты (договоры) по результатам торгов в электронной форме),</w:t>
      </w:r>
      <w:r w:rsidRPr="00F56D1F">
        <w:rPr>
          <w:color w:val="000000"/>
        </w:rPr>
        <w:t xml:space="preserve"> </w:t>
      </w:r>
      <w:r w:rsidRPr="00F56D1F">
        <w:rPr>
          <w:color w:val="000000"/>
          <w:lang w:eastAsia="ar-SA"/>
        </w:rPr>
        <w:t>в том числе с учетом правопреемства (в случае наличия в заявке подтверждающего документа)</w:t>
      </w:r>
      <w:r w:rsidRPr="00F56D1F">
        <w:rPr>
          <w:bCs/>
          <w:spacing w:val="-4"/>
        </w:rPr>
        <w:t>;</w:t>
      </w:r>
    </w:p>
    <w:p w:rsidR="00C80DC9" w:rsidRPr="00F56D1F" w:rsidRDefault="00C80DC9" w:rsidP="008A117A">
      <w:pPr>
        <w:tabs>
          <w:tab w:val="left" w:pos="709"/>
          <w:tab w:val="left" w:pos="851"/>
        </w:tabs>
        <w:ind w:firstLine="709"/>
        <w:jc w:val="both"/>
        <w:rPr>
          <w:color w:val="000000"/>
          <w:spacing w:val="-4"/>
        </w:rPr>
      </w:pPr>
      <w:r w:rsidRPr="00F56D1F">
        <w:rPr>
          <w:bCs/>
          <w:spacing w:val="-4"/>
        </w:rPr>
        <w:t xml:space="preserve">- </w:t>
      </w:r>
      <w:r w:rsidRPr="00F56D1F">
        <w:rPr>
          <w:color w:val="000000"/>
          <w:spacing w:val="-4"/>
        </w:rPr>
        <w:t xml:space="preserve">копиями </w:t>
      </w:r>
      <w:r>
        <w:rPr>
          <w:color w:val="000000"/>
          <w:spacing w:val="-4"/>
        </w:rPr>
        <w:t>документов о приемке поставленного</w:t>
      </w:r>
      <w:r w:rsidRPr="009D7B04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товара</w:t>
      </w:r>
      <w:r w:rsidRPr="009D7B04">
        <w:rPr>
          <w:color w:val="000000"/>
          <w:spacing w:val="-4"/>
        </w:rPr>
        <w:t>, составленные при исполнении такого контракта (договора) (копии накладных (товарно-сопроводительных документов (ТОРГ-12) и/или универсальный передаточный документ (УПД)</w:t>
      </w:r>
      <w:r>
        <w:rPr>
          <w:color w:val="000000"/>
          <w:spacing w:val="-4"/>
        </w:rPr>
        <w:t>)</w:t>
      </w:r>
      <w:r w:rsidRPr="00F56D1F">
        <w:rPr>
          <w:color w:val="000000"/>
          <w:spacing w:val="-4"/>
        </w:rPr>
        <w:t>, подписанных обеими сторонами</w:t>
      </w:r>
      <w:r>
        <w:rPr>
          <w:color w:val="000000"/>
          <w:spacing w:val="-4"/>
        </w:rPr>
        <w:t xml:space="preserve"> </w:t>
      </w:r>
      <w:r w:rsidRPr="00F11FC7">
        <w:rPr>
          <w:color w:val="000000"/>
          <w:spacing w:val="-4"/>
        </w:rPr>
        <w:t>и скрепленные печатью</w:t>
      </w:r>
      <w:r w:rsidRPr="00F56D1F">
        <w:rPr>
          <w:color w:val="000000"/>
          <w:spacing w:val="-4"/>
        </w:rPr>
        <w:t xml:space="preserve">. Дата подписания последнего </w:t>
      </w:r>
      <w:r>
        <w:rPr>
          <w:color w:val="000000"/>
          <w:spacing w:val="-4"/>
        </w:rPr>
        <w:t>приемочного документа</w:t>
      </w:r>
      <w:r w:rsidRPr="00F56D1F">
        <w:rPr>
          <w:color w:val="000000"/>
          <w:spacing w:val="-4"/>
        </w:rPr>
        <w:t xml:space="preserve"> должна быть указана не ранее</w:t>
      </w:r>
      <w:r w:rsidRPr="00BB6316">
        <w:rPr>
          <w:color w:val="000000"/>
          <w:spacing w:val="-4"/>
        </w:rPr>
        <w:t xml:space="preserve">, </w:t>
      </w:r>
      <w:r w:rsidRPr="00BB6316">
        <w:rPr>
          <w:bCs/>
          <w:color w:val="000000"/>
          <w:spacing w:val="-4"/>
        </w:rPr>
        <w:t>чем за 3 года до даты</w:t>
      </w:r>
      <w:r w:rsidRPr="00F56D1F">
        <w:rPr>
          <w:color w:val="000000"/>
          <w:spacing w:val="-4"/>
        </w:rPr>
        <w:t xml:space="preserve"> окончания срока подачи заявок. В случае не предоставления копии </w:t>
      </w:r>
      <w:r>
        <w:rPr>
          <w:color w:val="000000"/>
          <w:spacing w:val="-4"/>
        </w:rPr>
        <w:t>документов о приемке товара</w:t>
      </w:r>
      <w:r w:rsidRPr="00F56D1F">
        <w:rPr>
          <w:color w:val="000000"/>
          <w:spacing w:val="-4"/>
        </w:rPr>
        <w:t>, подписанных обеими сторонами, данный контракт (договор) не засчитывается</w:t>
      </w:r>
      <w:r w:rsidRPr="00F56D1F">
        <w:rPr>
          <w:bCs/>
          <w:spacing w:val="-4"/>
        </w:rPr>
        <w:t>;</w:t>
      </w:r>
    </w:p>
    <w:p w:rsidR="00C80DC9" w:rsidRPr="00F56D1F" w:rsidRDefault="00C80DC9" w:rsidP="008A117A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>
        <w:rPr>
          <w:bCs/>
          <w:spacing w:val="-4"/>
        </w:rPr>
        <w:t xml:space="preserve">- </w:t>
      </w:r>
      <w:r w:rsidRPr="00F56D1F">
        <w:rPr>
          <w:bCs/>
          <w:spacing w:val="-4"/>
        </w:rPr>
        <w:t>иные документы, подтверждающие наличие у участника закупки опыта, сопоставимого по объему и характеру с предметом закупки;</w:t>
      </w:r>
    </w:p>
    <w:p w:rsidR="00C80DC9" w:rsidRPr="00F56D1F" w:rsidRDefault="00C80DC9" w:rsidP="008A117A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>
        <w:rPr>
          <w:bCs/>
          <w:spacing w:val="-4"/>
        </w:rPr>
        <w:t xml:space="preserve">- </w:t>
      </w:r>
      <w:r w:rsidRPr="00F56D1F">
        <w:rPr>
          <w:bCs/>
          <w:spacing w:val="-4"/>
        </w:rPr>
        <w:t>в случае, если участником закупки в части подтверждения опыта предоставляется контракт (договор), заключенный в соответствии с Федеральным законом № 44-ФЗ, участник вправе предоставить информационную справку, составленную в произвольной форме, которая должна содержать следующие сведения о таком контракте (договоре):</w:t>
      </w:r>
    </w:p>
    <w:p w:rsidR="00C80DC9" w:rsidRPr="00F56D1F" w:rsidRDefault="00C80DC9" w:rsidP="008A117A">
      <w:pPr>
        <w:tabs>
          <w:tab w:val="left" w:pos="709"/>
        </w:tabs>
        <w:ind w:firstLine="1134"/>
        <w:jc w:val="both"/>
        <w:rPr>
          <w:bCs/>
          <w:i/>
          <w:spacing w:val="-4"/>
        </w:rPr>
      </w:pPr>
      <w:r w:rsidRPr="00F56D1F">
        <w:rPr>
          <w:bCs/>
          <w:i/>
          <w:spacing w:val="-4"/>
        </w:rPr>
        <w:t xml:space="preserve">▪ номера реестровых записей контрактов (договоров) из Реестра контрактов (договоров), размещенных в ЕИС и/или номера извещений. </w:t>
      </w:r>
    </w:p>
    <w:p w:rsidR="00C80DC9" w:rsidRPr="00F56D1F" w:rsidRDefault="00C80DC9" w:rsidP="008A117A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F56D1F">
        <w:rPr>
          <w:bCs/>
          <w:spacing w:val="-4"/>
        </w:rPr>
        <w:t>При этом, данные контракты (договоры) в ЕИС не должны иметь статус «Исполнение». Если установлено наличие противоречивой информации в сведениях, содержащихся в ЕИС и в предоставленной участником информации, приоритетной считается информация, размещенная в ЕИС.</w:t>
      </w:r>
    </w:p>
    <w:p w:rsidR="00C80DC9" w:rsidRPr="00F56D1F" w:rsidRDefault="00C80DC9" w:rsidP="008A117A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F56D1F">
        <w:rPr>
          <w:bCs/>
          <w:spacing w:val="-4"/>
        </w:rPr>
        <w:t xml:space="preserve">При не предоставлении контракта (договора) на </w:t>
      </w:r>
      <w:r>
        <w:rPr>
          <w:bCs/>
          <w:spacing w:val="-4"/>
        </w:rPr>
        <w:t>поставку товара</w:t>
      </w:r>
      <w:r w:rsidRPr="00F56D1F">
        <w:rPr>
          <w:bCs/>
          <w:spacing w:val="-4"/>
        </w:rPr>
        <w:t xml:space="preserve"> сопоставимого по характеру с предметом закупки участнику закупки начисляется «0» баллов.</w:t>
      </w:r>
    </w:p>
    <w:p w:rsidR="00C80DC9" w:rsidRPr="00F56D1F" w:rsidRDefault="00C80DC9" w:rsidP="008A117A">
      <w:pPr>
        <w:tabs>
          <w:tab w:val="left" w:pos="709"/>
          <w:tab w:val="left" w:pos="851"/>
        </w:tabs>
        <w:ind w:firstLine="709"/>
        <w:jc w:val="both"/>
        <w:rPr>
          <w:bCs/>
          <w:spacing w:val="-4"/>
        </w:rPr>
      </w:pPr>
      <w:r w:rsidRPr="00F56D1F">
        <w:rPr>
          <w:bCs/>
          <w:lang w:eastAsia="ar-SA"/>
        </w:rPr>
        <w:t>Информация, которая не соответствует вышеуказанным требованиям или, исходя из её содержания, невозможно определить соответствие установленным требованиям, или в случае невозможности прочтения текста копий документов, предоставляемых участником настоящего запроса предложений, не учитывается в оценке заявок участников.</w:t>
      </w:r>
    </w:p>
    <w:p w:rsidR="00C80DC9" w:rsidRPr="00F56D1F" w:rsidRDefault="00C80DC9" w:rsidP="008A117A">
      <w:pPr>
        <w:suppressAutoHyphens/>
        <w:spacing w:before="40"/>
        <w:ind w:right="131" w:firstLine="709"/>
        <w:jc w:val="both"/>
        <w:rPr>
          <w:color w:val="000000"/>
          <w:szCs w:val="32"/>
          <w:lang w:eastAsia="zh-CN"/>
        </w:rPr>
      </w:pPr>
      <w:r w:rsidRPr="00F56D1F">
        <w:rPr>
          <w:color w:val="000000"/>
          <w:szCs w:val="32"/>
          <w:lang w:eastAsia="zh-CN"/>
        </w:rPr>
        <w:t>Победителем будет являться Участник, предложение которого по назначенной системе критериев получило наибольшее количество баллов.</w:t>
      </w:r>
    </w:p>
    <w:p w:rsidR="00C80DC9" w:rsidRPr="00F56D1F" w:rsidRDefault="00C80DC9" w:rsidP="008A117A">
      <w:pPr>
        <w:suppressAutoHyphens/>
        <w:ind w:right="131" w:firstLine="709"/>
        <w:jc w:val="both"/>
        <w:rPr>
          <w:color w:val="000000"/>
          <w:szCs w:val="32"/>
          <w:lang w:eastAsia="zh-CN"/>
        </w:rPr>
      </w:pPr>
      <w:r w:rsidRPr="00F56D1F">
        <w:rPr>
          <w:color w:val="000000"/>
          <w:szCs w:val="32"/>
          <w:lang w:eastAsia="zh-CN"/>
        </w:rPr>
        <w:t>В случае если нескольким заявкам присвоено одинаковое количество баллов, меньший порядковый номер присваивается заявке, которая поступила ранее.</w:t>
      </w:r>
    </w:p>
    <w:p w:rsidR="00C80DC9" w:rsidRDefault="00C80DC9" w:rsidP="008A117A">
      <w:pPr>
        <w:ind w:firstLine="709"/>
        <w:jc w:val="both"/>
        <w:rPr>
          <w:lang w:eastAsia="zh-CN"/>
        </w:rPr>
      </w:pPr>
      <w:r w:rsidRPr="00F56D1F">
        <w:rPr>
          <w:lang w:eastAsia="zh-CN"/>
        </w:rPr>
        <w:t>При расчете дробное значение критерия округляется до двух десятичных знаков после запятой по математическим правилам округления.</w:t>
      </w:r>
    </w:p>
    <w:p w:rsidR="00040687" w:rsidRPr="00B1091F" w:rsidRDefault="00040687" w:rsidP="008A117A">
      <w:pPr>
        <w:ind w:firstLine="567"/>
        <w:jc w:val="both"/>
        <w:rPr>
          <w:rFonts w:eastAsia="Calibri"/>
          <w:snapToGrid w:val="0"/>
        </w:rPr>
      </w:pPr>
    </w:p>
    <w:sectPr w:rsidR="00040687" w:rsidRPr="00B1091F" w:rsidSect="001A5EAF">
      <w:headerReference w:type="default" r:id="rId10"/>
      <w:footnotePr>
        <w:pos w:val="beneathText"/>
      </w:footnotePr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D3E34" w16cid:durableId="1DB07ACE"/>
  <w16cid:commentId w16cid:paraId="1B725E8A" w16cid:durableId="1DB07ACF"/>
  <w16cid:commentId w16cid:paraId="0AF8A509" w16cid:durableId="1DB07AD0"/>
  <w16cid:commentId w16cid:paraId="7E61F26D" w16cid:durableId="1DB07AD1"/>
  <w16cid:commentId w16cid:paraId="24155E60" w16cid:durableId="1DB07AD2"/>
  <w16cid:commentId w16cid:paraId="0868B3BC" w16cid:durableId="1DB082D5"/>
  <w16cid:commentId w16cid:paraId="16804DE2" w16cid:durableId="1DB081D6"/>
  <w16cid:commentId w16cid:paraId="026682DD" w16cid:durableId="1DB07AD4"/>
  <w16cid:commentId w16cid:paraId="182D7BDE" w16cid:durableId="1DB07AD5"/>
  <w16cid:commentId w16cid:paraId="30CA23D9" w16cid:durableId="1DB07AD6"/>
  <w16cid:commentId w16cid:paraId="4C7ADDAF" w16cid:durableId="1DB07AD7"/>
  <w16cid:commentId w16cid:paraId="60A63B0C" w16cid:durableId="1DB07AD8"/>
  <w16cid:commentId w16cid:paraId="68D686D7" w16cid:durableId="1DB08327"/>
  <w16cid:commentId w16cid:paraId="3A922E7D" w16cid:durableId="1DB07ADA"/>
  <w16cid:commentId w16cid:paraId="3A223270" w16cid:durableId="1DB07A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5C" w:rsidRDefault="001F1C5C">
      <w:r>
        <w:separator/>
      </w:r>
    </w:p>
  </w:endnote>
  <w:endnote w:type="continuationSeparator" w:id="0">
    <w:p w:rsidR="001F1C5C" w:rsidRDefault="001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roman"/>
    <w:notTrueType/>
    <w:pitch w:val="default"/>
  </w:font>
  <w:font w:name="SchoolBookC">
    <w:altName w:val="Courier New"/>
    <w:charset w:val="CC"/>
    <w:family w:val="decorative"/>
    <w:pitch w:val="variable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yrilTimer(1251)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5C" w:rsidRDefault="001F1C5C">
      <w:r>
        <w:separator/>
      </w:r>
    </w:p>
  </w:footnote>
  <w:footnote w:type="continuationSeparator" w:id="0">
    <w:p w:rsidR="001F1C5C" w:rsidRDefault="001F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2E" w:rsidRDefault="002A632E">
    <w:pPr>
      <w:pStyle w:val="ae"/>
      <w:jc w:val="center"/>
    </w:pPr>
  </w:p>
  <w:p w:rsidR="002A632E" w:rsidRDefault="002A63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6A02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F650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E"/>
    <w:multiLevelType w:val="multilevel"/>
    <w:tmpl w:val="0000000E"/>
    <w:name w:val="WW8Num2"/>
    <w:lvl w:ilvl="0">
      <w:start w:val="1"/>
      <w:numFmt w:val="decimal"/>
      <w:lvlText w:val="6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000000F"/>
    <w:name w:val="WW8Num3"/>
    <w:lvl w:ilvl="0">
      <w:start w:val="7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4"/>
    <w:lvl w:ilvl="0">
      <w:start w:val="1"/>
      <w:numFmt w:val="decimal"/>
      <w:lvlText w:val="7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5"/>
    <w:lvl w:ilvl="0">
      <w:start w:val="8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8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8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8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8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6"/>
    <w:lvl w:ilvl="0">
      <w:start w:val="1"/>
      <w:numFmt w:val="decimal"/>
      <w:lvlText w:val="8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7"/>
    <w:lvl w:ilvl="0">
      <w:start w:val="9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9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9"/>
    <w:lvl w:ilvl="0">
      <w:start w:val="10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0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0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0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0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0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name w:val="WW8Num10"/>
    <w:lvl w:ilvl="0">
      <w:start w:val="1"/>
      <w:numFmt w:val="decimal"/>
      <w:lvlText w:val="10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7"/>
    <w:multiLevelType w:val="multilevel"/>
    <w:tmpl w:val="00000017"/>
    <w:name w:val="WW8Num11"/>
    <w:lvl w:ilvl="0">
      <w:start w:val="1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name w:val="WW8Num12"/>
    <w:lvl w:ilvl="0">
      <w:start w:val="1"/>
      <w:numFmt w:val="decimal"/>
      <w:lvlText w:val="11.%1.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multilevel"/>
    <w:tmpl w:val="00000019"/>
    <w:name w:val="WW8Num13"/>
    <w:lvl w:ilvl="0">
      <w:start w:val="12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0000001A"/>
    <w:name w:val="WW8Num14"/>
    <w:lvl w:ilvl="0">
      <w:start w:val="1"/>
      <w:numFmt w:val="decimal"/>
      <w:lvlText w:val="12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15"/>
    <w:lvl w:ilvl="0">
      <w:start w:val="13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16"/>
    <w:lvl w:ilvl="0">
      <w:start w:val="1"/>
      <w:numFmt w:val="decimal"/>
      <w:lvlText w:val="13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0000001D"/>
    <w:name w:val="WW8Num17"/>
    <w:lvl w:ilvl="0">
      <w:start w:val="14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18"/>
    <w:lvl w:ilvl="0">
      <w:start w:val="1"/>
      <w:numFmt w:val="decimal"/>
      <w:lvlText w:val="14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19012CA"/>
    <w:multiLevelType w:val="hybridMultilevel"/>
    <w:tmpl w:val="D678450C"/>
    <w:name w:val="WW8Num20"/>
    <w:styleLink w:val="12"/>
    <w:lvl w:ilvl="0" w:tplc="C952DADC">
      <w:start w:val="1"/>
      <w:numFmt w:val="decimal"/>
      <w:lvlText w:val="12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 w:tplc="BAC0EB64">
      <w:start w:val="1"/>
      <w:numFmt w:val="lowerLetter"/>
      <w:lvlText w:val="%2."/>
      <w:lvlJc w:val="left"/>
      <w:pPr>
        <w:ind w:left="1440" w:hanging="360"/>
      </w:pPr>
    </w:lvl>
    <w:lvl w:ilvl="2" w:tplc="1002867E">
      <w:start w:val="1"/>
      <w:numFmt w:val="lowerRoman"/>
      <w:lvlText w:val="%3."/>
      <w:lvlJc w:val="right"/>
      <w:pPr>
        <w:ind w:left="2160" w:hanging="180"/>
      </w:pPr>
    </w:lvl>
    <w:lvl w:ilvl="3" w:tplc="FF5E53F0">
      <w:start w:val="1"/>
      <w:numFmt w:val="decimal"/>
      <w:lvlText w:val="%4."/>
      <w:lvlJc w:val="left"/>
      <w:pPr>
        <w:ind w:left="2880" w:hanging="360"/>
      </w:pPr>
    </w:lvl>
    <w:lvl w:ilvl="4" w:tplc="70EC978E">
      <w:start w:val="1"/>
      <w:numFmt w:val="lowerLetter"/>
      <w:lvlText w:val="%5."/>
      <w:lvlJc w:val="left"/>
      <w:pPr>
        <w:ind w:left="3600" w:hanging="360"/>
      </w:pPr>
    </w:lvl>
    <w:lvl w:ilvl="5" w:tplc="B5400C26">
      <w:start w:val="1"/>
      <w:numFmt w:val="lowerRoman"/>
      <w:lvlText w:val="%6."/>
      <w:lvlJc w:val="right"/>
      <w:pPr>
        <w:ind w:left="4320" w:hanging="180"/>
      </w:pPr>
    </w:lvl>
    <w:lvl w:ilvl="6" w:tplc="52840F9A">
      <w:start w:val="1"/>
      <w:numFmt w:val="decimal"/>
      <w:lvlText w:val="%7."/>
      <w:lvlJc w:val="left"/>
      <w:pPr>
        <w:ind w:left="5040" w:hanging="360"/>
      </w:pPr>
    </w:lvl>
    <w:lvl w:ilvl="7" w:tplc="C7F217AE">
      <w:start w:val="1"/>
      <w:numFmt w:val="lowerLetter"/>
      <w:lvlText w:val="%8."/>
      <w:lvlJc w:val="left"/>
      <w:pPr>
        <w:ind w:left="5760" w:hanging="360"/>
      </w:pPr>
    </w:lvl>
    <w:lvl w:ilvl="8" w:tplc="C9E270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8A225A"/>
    <w:multiLevelType w:val="hybridMultilevel"/>
    <w:tmpl w:val="D55E10E6"/>
    <w:name w:val="WW8Num21"/>
    <w:lvl w:ilvl="0" w:tplc="75CA567C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20D5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/>
        <w:sz w:val="28"/>
        <w:szCs w:val="28"/>
      </w:rPr>
    </w:lvl>
    <w:lvl w:ilvl="2" w:tplc="02F00AEA" w:tentative="1">
      <w:start w:val="1"/>
      <w:numFmt w:val="lowerRoman"/>
      <w:pStyle w:val="2"/>
      <w:lvlText w:val="%3."/>
      <w:lvlJc w:val="right"/>
      <w:pPr>
        <w:tabs>
          <w:tab w:val="num" w:pos="2160"/>
        </w:tabs>
        <w:ind w:left="2160" w:hanging="180"/>
      </w:pPr>
    </w:lvl>
    <w:lvl w:ilvl="3" w:tplc="2556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4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A9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EE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65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C6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0C032F"/>
    <w:multiLevelType w:val="hybridMultilevel"/>
    <w:tmpl w:val="75EAFD4E"/>
    <w:name w:val="WW8Num22"/>
    <w:lvl w:ilvl="0" w:tplc="093A4568">
      <w:start w:val="1"/>
      <w:numFmt w:val="bullet"/>
      <w:pStyle w:val="a2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F500B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DC5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D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83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C8D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2F8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E2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CAA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C03D75"/>
    <w:multiLevelType w:val="hybridMultilevel"/>
    <w:tmpl w:val="39165D1A"/>
    <w:name w:val="WW8Num23"/>
    <w:lvl w:ilvl="0" w:tplc="F8F0A238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D2465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9E9B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2BC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C0C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0E3B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28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4E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60D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5F1724"/>
    <w:multiLevelType w:val="multilevel"/>
    <w:tmpl w:val="0936C408"/>
    <w:name w:val="WW8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3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6" w15:restartNumberingAfterBreak="0">
    <w:nsid w:val="0D436A10"/>
    <w:multiLevelType w:val="hybridMultilevel"/>
    <w:tmpl w:val="4826549A"/>
    <w:lvl w:ilvl="0" w:tplc="4DD65ED2">
      <w:start w:val="1"/>
      <w:numFmt w:val="bullet"/>
      <w:pStyle w:val="a4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0DDC58A9"/>
    <w:multiLevelType w:val="hybridMultilevel"/>
    <w:tmpl w:val="E3D270D0"/>
    <w:name w:val="WW8Num25"/>
    <w:lvl w:ilvl="0" w:tplc="F6EC87B6">
      <w:start w:val="1"/>
      <w:numFmt w:val="bullet"/>
      <w:pStyle w:val="Markedlst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E676E4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E053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A8E0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D44E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0E2A8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88D44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05C60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A2CB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420B37"/>
    <w:multiLevelType w:val="multilevel"/>
    <w:tmpl w:val="31701866"/>
    <w:lvl w:ilvl="0">
      <w:start w:val="1"/>
      <w:numFmt w:val="decimal"/>
      <w:pStyle w:val="--3"/>
      <w:suff w:val="space"/>
      <w:lvlText w:val="%1"/>
      <w:lvlJc w:val="left"/>
      <w:pPr>
        <w:ind w:left="284" w:firstLine="8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850"/>
      </w:pPr>
      <w:rPr>
        <w:rFonts w:hint="default"/>
      </w:rPr>
    </w:lvl>
    <w:lvl w:ilvl="2">
      <w:start w:val="1"/>
      <w:numFmt w:val="decimal"/>
      <w:pStyle w:val="-3"/>
      <w:suff w:val="space"/>
      <w:lvlText w:val="%1.%2.%3"/>
      <w:lvlJc w:val="left"/>
      <w:pPr>
        <w:ind w:left="284" w:firstLine="85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0" w:firstLine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10217C2E"/>
    <w:multiLevelType w:val="hybridMultilevel"/>
    <w:tmpl w:val="9B3E13E8"/>
    <w:lvl w:ilvl="0" w:tplc="04190001">
      <w:start w:val="1"/>
      <w:numFmt w:val="bullet"/>
      <w:pStyle w:val="Section1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5"/>
        </w:tabs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5"/>
        </w:tabs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5"/>
        </w:tabs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5"/>
        </w:tabs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</w:rPr>
    </w:lvl>
  </w:abstractNum>
  <w:abstractNum w:abstractNumId="30" w15:restartNumberingAfterBreak="0">
    <w:nsid w:val="1331725F"/>
    <w:multiLevelType w:val="hybridMultilevel"/>
    <w:tmpl w:val="FD5C5204"/>
    <w:name w:val="WW8Num26"/>
    <w:lvl w:ilvl="0" w:tplc="7CA661F2">
      <w:start w:val="1"/>
      <w:numFmt w:val="bullet"/>
      <w:pStyle w:val="TableListBullet2"/>
      <w:lvlText w:val="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E06AF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C3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EF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22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61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42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3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2F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9F1B13"/>
    <w:multiLevelType w:val="multilevel"/>
    <w:tmpl w:val="60841EFA"/>
    <w:name w:val="WW8Num27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1C9B25AA"/>
    <w:multiLevelType w:val="multilevel"/>
    <w:tmpl w:val="382AF722"/>
    <w:name w:val="WW8Num28"/>
    <w:lvl w:ilvl="0">
      <w:start w:val="1"/>
      <w:numFmt w:val="bullet"/>
      <w:pStyle w:val="21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33" w15:restartNumberingAfterBreak="0">
    <w:nsid w:val="20935968"/>
    <w:multiLevelType w:val="hybridMultilevel"/>
    <w:tmpl w:val="72662A9E"/>
    <w:name w:val="WW8Num29"/>
    <w:lvl w:ilvl="0" w:tplc="4E44E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0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07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89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C4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C0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A3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C7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45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3D59AD"/>
    <w:multiLevelType w:val="multilevel"/>
    <w:tmpl w:val="5F70EB14"/>
    <w:name w:val="WW8Num30"/>
    <w:styleLink w:val="416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5" w15:restartNumberingAfterBreak="0">
    <w:nsid w:val="21CF42EB"/>
    <w:multiLevelType w:val="hybridMultilevel"/>
    <w:tmpl w:val="0AE40E66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6" w15:restartNumberingAfterBreak="0">
    <w:nsid w:val="22C75AB5"/>
    <w:multiLevelType w:val="multilevel"/>
    <w:tmpl w:val="04190025"/>
    <w:name w:val="WW8Num3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3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21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3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4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7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28340D3E"/>
    <w:multiLevelType w:val="hybridMultilevel"/>
    <w:tmpl w:val="250475D6"/>
    <w:lvl w:ilvl="0" w:tplc="CAB88C98">
      <w:start w:val="1"/>
      <w:numFmt w:val="decimal"/>
      <w:lvlText w:val="%1."/>
      <w:lvlJc w:val="left"/>
      <w:pPr>
        <w:ind w:left="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>
      <w:start w:val="1"/>
      <w:numFmt w:val="lowerRoman"/>
      <w:lvlText w:val="%3."/>
      <w:lvlJc w:val="right"/>
      <w:pPr>
        <w:ind w:left="1912" w:hanging="180"/>
      </w:pPr>
    </w:lvl>
    <w:lvl w:ilvl="3" w:tplc="0419000F">
      <w:start w:val="1"/>
      <w:numFmt w:val="decimal"/>
      <w:lvlText w:val="%4."/>
      <w:lvlJc w:val="left"/>
      <w:pPr>
        <w:ind w:left="2632" w:hanging="360"/>
      </w:pPr>
    </w:lvl>
    <w:lvl w:ilvl="4" w:tplc="04190019">
      <w:start w:val="1"/>
      <w:numFmt w:val="lowerLetter"/>
      <w:lvlText w:val="%5."/>
      <w:lvlJc w:val="left"/>
      <w:pPr>
        <w:ind w:left="3352" w:hanging="360"/>
      </w:pPr>
    </w:lvl>
    <w:lvl w:ilvl="5" w:tplc="0419001B">
      <w:start w:val="1"/>
      <w:numFmt w:val="lowerRoman"/>
      <w:lvlText w:val="%6."/>
      <w:lvlJc w:val="right"/>
      <w:pPr>
        <w:ind w:left="4072" w:hanging="180"/>
      </w:pPr>
    </w:lvl>
    <w:lvl w:ilvl="6" w:tplc="0419000F">
      <w:start w:val="1"/>
      <w:numFmt w:val="decimal"/>
      <w:lvlText w:val="%7."/>
      <w:lvlJc w:val="left"/>
      <w:pPr>
        <w:ind w:left="4792" w:hanging="360"/>
      </w:pPr>
    </w:lvl>
    <w:lvl w:ilvl="7" w:tplc="04190019">
      <w:start w:val="1"/>
      <w:numFmt w:val="lowerLetter"/>
      <w:lvlText w:val="%8."/>
      <w:lvlJc w:val="left"/>
      <w:pPr>
        <w:ind w:left="5512" w:hanging="360"/>
      </w:pPr>
    </w:lvl>
    <w:lvl w:ilvl="8" w:tplc="0419001B">
      <w:start w:val="1"/>
      <w:numFmt w:val="lowerRoman"/>
      <w:lvlText w:val="%9."/>
      <w:lvlJc w:val="right"/>
      <w:pPr>
        <w:ind w:left="6232" w:hanging="180"/>
      </w:pPr>
    </w:lvl>
  </w:abstractNum>
  <w:abstractNum w:abstractNumId="38" w15:restartNumberingAfterBreak="0">
    <w:nsid w:val="28A451C3"/>
    <w:multiLevelType w:val="multilevel"/>
    <w:tmpl w:val="1714B0BA"/>
    <w:styleLink w:val="433OutlineNumbering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39" w15:restartNumberingAfterBreak="0">
    <w:nsid w:val="29FD770B"/>
    <w:multiLevelType w:val="hybridMultilevel"/>
    <w:tmpl w:val="81FC3284"/>
    <w:lvl w:ilvl="0" w:tplc="7722C618">
      <w:start w:val="1"/>
      <w:numFmt w:val="bullet"/>
      <w:pStyle w:val="22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32CC37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F001A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4E30D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A4A0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FB4E2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AE1A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68BF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E2689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14157BF"/>
    <w:multiLevelType w:val="hybridMultilevel"/>
    <w:tmpl w:val="0DA24436"/>
    <w:lvl w:ilvl="0" w:tplc="015A4230">
      <w:start w:val="1"/>
      <w:numFmt w:val="decimal"/>
      <w:pStyle w:val="1TimesNewRoman14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C5385F"/>
    <w:multiLevelType w:val="multilevel"/>
    <w:tmpl w:val="D67C009C"/>
    <w:lvl w:ilvl="0">
      <w:start w:val="1"/>
      <w:numFmt w:val="upperLetter"/>
      <w:pStyle w:val="Appendix"/>
      <w:suff w:val="space"/>
      <w:lvlText w:val="Приложение %1. "/>
      <w:lvlJc w:val="left"/>
      <w:pPr>
        <w:ind w:left="0" w:firstLine="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lvlText w:val="%1.%2.%3"/>
      <w:lvlJc w:val="left"/>
      <w:pPr>
        <w:tabs>
          <w:tab w:val="num" w:pos="1418"/>
        </w:tabs>
        <w:ind w:left="0" w:firstLine="720"/>
      </w:pPr>
      <w:rPr>
        <w:rFonts w:ascii="Arial" w:hAnsi="Arial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lvlText w:val="%1.%2.%3.%4"/>
      <w:lvlJc w:val="left"/>
      <w:pPr>
        <w:tabs>
          <w:tab w:val="num" w:pos="1588"/>
        </w:tabs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6"/>
        <w:szCs w:val="26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701"/>
        </w:tabs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85429FF"/>
    <w:multiLevelType w:val="hybridMultilevel"/>
    <w:tmpl w:val="9800DCA0"/>
    <w:lvl w:ilvl="0" w:tplc="BA6EC4A4">
      <w:start w:val="2"/>
      <w:numFmt w:val="decimal"/>
      <w:lvlText w:val="%1."/>
      <w:lvlJc w:val="left"/>
      <w:pPr>
        <w:ind w:left="34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43" w15:restartNumberingAfterBreak="0">
    <w:nsid w:val="3AE40EA4"/>
    <w:multiLevelType w:val="hybridMultilevel"/>
    <w:tmpl w:val="D27EA400"/>
    <w:lvl w:ilvl="0" w:tplc="8DD6E764">
      <w:start w:val="1"/>
      <w:numFmt w:val="bullet"/>
      <w:pStyle w:val="211"/>
      <w:lvlText w:val="-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</w:rPr>
    </w:lvl>
    <w:lvl w:ilvl="1" w:tplc="7CE600AC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7A8CDF8" w:tentative="1">
      <w:start w:val="1"/>
      <w:numFmt w:val="bullet"/>
      <w:pStyle w:val="-2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72A23E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5ED6D1E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E8A0ED7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B178CF1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B2ED2CA" w:tentative="1">
      <w:start w:val="1"/>
      <w:numFmt w:val="bullet"/>
      <w:pStyle w:val="81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5C6B62C" w:tentative="1">
      <w:start w:val="1"/>
      <w:numFmt w:val="bullet"/>
      <w:pStyle w:val="91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3DA345DC"/>
    <w:multiLevelType w:val="hybridMultilevel"/>
    <w:tmpl w:val="9F24DA98"/>
    <w:name w:val="WW8Num9222222"/>
    <w:lvl w:ilvl="0" w:tplc="D5A826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32E1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CC4EE3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125D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940B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6D863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30A7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346B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DEAC9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FE61D0A"/>
    <w:multiLevelType w:val="hybridMultilevel"/>
    <w:tmpl w:val="CB0ACD86"/>
    <w:lvl w:ilvl="0" w:tplc="C20CBD16">
      <w:numFmt w:val="none"/>
      <w:pStyle w:val="8"/>
      <w:lvlText w:val=""/>
      <w:lvlJc w:val="left"/>
      <w:pPr>
        <w:tabs>
          <w:tab w:val="num" w:pos="360"/>
        </w:tabs>
      </w:pPr>
    </w:lvl>
    <w:lvl w:ilvl="1" w:tplc="ABE4C586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2B72397E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E8A4606E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D7682B8C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26F0224A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2228F0A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E7565A88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71AA2894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7" w15:restartNumberingAfterBreak="0">
    <w:nsid w:val="43D46878"/>
    <w:multiLevelType w:val="multilevel"/>
    <w:tmpl w:val="0624CDE0"/>
    <w:name w:val="WW8Num9222222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9" w15:restartNumberingAfterBreak="0">
    <w:nsid w:val="46184E0F"/>
    <w:multiLevelType w:val="hybridMultilevel"/>
    <w:tmpl w:val="1980CB0E"/>
    <w:name w:val="WW8Num922222222222222"/>
    <w:lvl w:ilvl="0" w:tplc="7B9ECE8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78A395C"/>
    <w:multiLevelType w:val="multilevel"/>
    <w:tmpl w:val="8E6C6CFE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1" w15:restartNumberingAfterBreak="0">
    <w:nsid w:val="4A1717E1"/>
    <w:multiLevelType w:val="singleLevel"/>
    <w:tmpl w:val="A6442908"/>
    <w:lvl w:ilvl="0">
      <w:start w:val="1"/>
      <w:numFmt w:val="decimal"/>
      <w:pStyle w:val="5141"/>
      <w:lvlText w:val="5.1.4.%1 "/>
      <w:lvlJc w:val="left"/>
      <w:pPr>
        <w:tabs>
          <w:tab w:val="num" w:pos="1021"/>
        </w:tabs>
        <w:ind w:left="1021" w:hanging="1021"/>
      </w:pPr>
      <w:rPr>
        <w:b w:val="0"/>
        <w:i w:val="0"/>
        <w:u w:val="none"/>
      </w:rPr>
    </w:lvl>
  </w:abstractNum>
  <w:abstractNum w:abstractNumId="52" w15:restartNumberingAfterBreak="0">
    <w:nsid w:val="51BA2024"/>
    <w:multiLevelType w:val="multilevel"/>
    <w:tmpl w:val="67BC22C4"/>
    <w:lvl w:ilvl="0">
      <w:start w:val="1"/>
      <w:numFmt w:val="decimal"/>
      <w:pStyle w:val="a5"/>
      <w:suff w:val="space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52A2493C"/>
    <w:multiLevelType w:val="hybridMultilevel"/>
    <w:tmpl w:val="6ED41C12"/>
    <w:lvl w:ilvl="0" w:tplc="B38C6DD2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5A8E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6BA9B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1860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2CB3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A48A4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645C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CC4B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46029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568460E"/>
    <w:multiLevelType w:val="hybridMultilevel"/>
    <w:tmpl w:val="BEE85500"/>
    <w:lvl w:ilvl="0" w:tplc="57C0DBAE">
      <w:start w:val="1"/>
      <w:numFmt w:val="bullet"/>
      <w:pStyle w:val="TableListBullet"/>
      <w:lvlText w:val=""/>
      <w:lvlJc w:val="left"/>
      <w:pPr>
        <w:tabs>
          <w:tab w:val="num" w:pos="470"/>
        </w:tabs>
        <w:ind w:left="470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3910A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EC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A1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C2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6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80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87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4AD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0D6B45"/>
    <w:multiLevelType w:val="hybridMultilevel"/>
    <w:tmpl w:val="65747B04"/>
    <w:name w:val="WW8Num92222222222"/>
    <w:lvl w:ilvl="0" w:tplc="24D8E72C">
      <w:start w:val="1"/>
      <w:numFmt w:val="decimal"/>
      <w:pStyle w:val="Heading111"/>
      <w:lvlText w:val="1.3.%1"/>
      <w:lvlJc w:val="left"/>
      <w:pPr>
        <w:ind w:left="1069" w:hanging="360"/>
      </w:pPr>
      <w:rPr>
        <w:rFonts w:cs="Times New Roman" w:hint="default"/>
        <w:i w:val="0"/>
      </w:rPr>
    </w:lvl>
    <w:lvl w:ilvl="1" w:tplc="0000789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256D91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66405D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CCE1E8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E88F45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2A0CB5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2A13B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27A972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598455F0"/>
    <w:multiLevelType w:val="hybridMultilevel"/>
    <w:tmpl w:val="5EAA179C"/>
    <w:styleLink w:val="10"/>
    <w:lvl w:ilvl="0" w:tplc="B030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E6C98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98DF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75487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540D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042D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A00A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E864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F656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CFA242F"/>
    <w:multiLevelType w:val="hybridMultilevel"/>
    <w:tmpl w:val="DED88EEA"/>
    <w:lvl w:ilvl="0" w:tplc="78B8AF3C">
      <w:start w:val="1"/>
      <w:numFmt w:val="decimal"/>
      <w:pStyle w:val="23"/>
      <w:lvlText w:val="1.%1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 w:tplc="1F0C9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5E15EC">
      <w:start w:val="1"/>
      <w:numFmt w:val="lowerRoman"/>
      <w:pStyle w:val="3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EEE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C5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3AE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74F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1A7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662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64FD7F0A"/>
    <w:multiLevelType w:val="multilevel"/>
    <w:tmpl w:val="84B806D2"/>
    <w:styleLink w:val="13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66807D91"/>
    <w:multiLevelType w:val="hybridMultilevel"/>
    <w:tmpl w:val="E2C644B0"/>
    <w:lvl w:ilvl="0" w:tplc="788893DC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 w:tplc="D3061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C4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C1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89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02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A9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26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C0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614C06"/>
    <w:multiLevelType w:val="multilevel"/>
    <w:tmpl w:val="FFDAEE9A"/>
    <w:styleLink w:val="111111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402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3969" w:hanging="1701"/>
      </w:pPr>
      <w:rPr>
        <w:rFonts w:hint="default"/>
      </w:rPr>
    </w:lvl>
  </w:abstractNum>
  <w:abstractNum w:abstractNumId="62" w15:restartNumberingAfterBreak="0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68C46E32"/>
    <w:multiLevelType w:val="hybridMultilevel"/>
    <w:tmpl w:val="9DB8040C"/>
    <w:lvl w:ilvl="0" w:tplc="D16CCB1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DE423C8"/>
    <w:multiLevelType w:val="multilevel"/>
    <w:tmpl w:val="E4088ABC"/>
    <w:styleLink w:val="1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E84177B"/>
    <w:multiLevelType w:val="hybridMultilevel"/>
    <w:tmpl w:val="250475D6"/>
    <w:lvl w:ilvl="0" w:tplc="CAB88C98">
      <w:start w:val="1"/>
      <w:numFmt w:val="decimal"/>
      <w:lvlText w:val="%1."/>
      <w:lvlJc w:val="left"/>
      <w:pPr>
        <w:ind w:left="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>
      <w:start w:val="1"/>
      <w:numFmt w:val="lowerRoman"/>
      <w:lvlText w:val="%3."/>
      <w:lvlJc w:val="right"/>
      <w:pPr>
        <w:ind w:left="1912" w:hanging="180"/>
      </w:pPr>
    </w:lvl>
    <w:lvl w:ilvl="3" w:tplc="0419000F">
      <w:start w:val="1"/>
      <w:numFmt w:val="decimal"/>
      <w:lvlText w:val="%4."/>
      <w:lvlJc w:val="left"/>
      <w:pPr>
        <w:ind w:left="2632" w:hanging="360"/>
      </w:pPr>
    </w:lvl>
    <w:lvl w:ilvl="4" w:tplc="04190019">
      <w:start w:val="1"/>
      <w:numFmt w:val="lowerLetter"/>
      <w:lvlText w:val="%5."/>
      <w:lvlJc w:val="left"/>
      <w:pPr>
        <w:ind w:left="3352" w:hanging="360"/>
      </w:pPr>
    </w:lvl>
    <w:lvl w:ilvl="5" w:tplc="0419001B">
      <w:start w:val="1"/>
      <w:numFmt w:val="lowerRoman"/>
      <w:lvlText w:val="%6."/>
      <w:lvlJc w:val="right"/>
      <w:pPr>
        <w:ind w:left="4072" w:hanging="180"/>
      </w:pPr>
    </w:lvl>
    <w:lvl w:ilvl="6" w:tplc="0419000F">
      <w:start w:val="1"/>
      <w:numFmt w:val="decimal"/>
      <w:lvlText w:val="%7."/>
      <w:lvlJc w:val="left"/>
      <w:pPr>
        <w:ind w:left="4792" w:hanging="360"/>
      </w:pPr>
    </w:lvl>
    <w:lvl w:ilvl="7" w:tplc="04190019">
      <w:start w:val="1"/>
      <w:numFmt w:val="lowerLetter"/>
      <w:lvlText w:val="%8."/>
      <w:lvlJc w:val="left"/>
      <w:pPr>
        <w:ind w:left="5512" w:hanging="360"/>
      </w:pPr>
    </w:lvl>
    <w:lvl w:ilvl="8" w:tplc="0419001B">
      <w:start w:val="1"/>
      <w:numFmt w:val="lowerRoman"/>
      <w:lvlText w:val="%9."/>
      <w:lvlJc w:val="right"/>
      <w:pPr>
        <w:ind w:left="6232" w:hanging="180"/>
      </w:pPr>
    </w:lvl>
  </w:abstractNum>
  <w:abstractNum w:abstractNumId="67" w15:restartNumberingAfterBreak="0">
    <w:nsid w:val="6F752687"/>
    <w:multiLevelType w:val="hybridMultilevel"/>
    <w:tmpl w:val="5CE66D62"/>
    <w:lvl w:ilvl="0" w:tplc="399A291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29A8C"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Times New Roman" w:eastAsia="Times New Roman" w:hAnsi="Times New Roman" w:cs="Times New Roman" w:hint="default"/>
      </w:rPr>
    </w:lvl>
    <w:lvl w:ilvl="2" w:tplc="65D04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EA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AA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AF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E2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0F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61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0430D34"/>
    <w:multiLevelType w:val="multilevel"/>
    <w:tmpl w:val="4C945F42"/>
    <w:styleLink w:val="a7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center"/>
      <w:pPr>
        <w:ind w:left="567" w:hanging="567"/>
      </w:pPr>
      <w:rPr>
        <w:rFonts w:hint="default"/>
        <w:i w:val="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402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3969" w:hanging="1701"/>
      </w:pPr>
      <w:rPr>
        <w:rFonts w:hint="default"/>
      </w:rPr>
    </w:lvl>
  </w:abstractNum>
  <w:abstractNum w:abstractNumId="69" w15:restartNumberingAfterBreak="0">
    <w:nsid w:val="70943F09"/>
    <w:multiLevelType w:val="hybridMultilevel"/>
    <w:tmpl w:val="0876F170"/>
    <w:lvl w:ilvl="0" w:tplc="F856C5C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182F566">
      <w:start w:val="1"/>
      <w:numFmt w:val="decimal"/>
      <w:pStyle w:val="24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54B510">
      <w:start w:val="1"/>
      <w:numFmt w:val="decimal"/>
      <w:pStyle w:val="3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CCD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4E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4B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B41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E0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8B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0DD2A86"/>
    <w:multiLevelType w:val="singleLevel"/>
    <w:tmpl w:val="FDC06CB2"/>
    <w:lvl w:ilvl="0">
      <w:start w:val="1"/>
      <w:numFmt w:val="bullet"/>
      <w:pStyle w:val="a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718250C4"/>
    <w:multiLevelType w:val="hybridMultilevel"/>
    <w:tmpl w:val="7DE079F8"/>
    <w:lvl w:ilvl="0" w:tplc="9F448A8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A454C8EA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0" w:firstLine="363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363"/>
      </w:pPr>
      <w:rPr>
        <w:rFonts w:ascii="Times New Roman" w:hAnsi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363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3" w15:restartNumberingAfterBreak="0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4" w15:restartNumberingAfterBreak="0">
    <w:nsid w:val="72F01FF5"/>
    <w:multiLevelType w:val="multilevel"/>
    <w:tmpl w:val="D4A0B9A6"/>
    <w:lvl w:ilvl="0">
      <w:start w:val="1"/>
      <w:numFmt w:val="bullet"/>
      <w:pStyle w:val="14"/>
      <w:lvlText w:val=""/>
      <w:lvlJc w:val="left"/>
      <w:pPr>
        <w:tabs>
          <w:tab w:val="num" w:pos="1571"/>
        </w:tabs>
        <w:ind w:left="1134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42"/>
        </w:tabs>
        <w:ind w:left="30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22"/>
        </w:tabs>
        <w:ind w:left="4122" w:hanging="360"/>
      </w:pPr>
      <w:rPr>
        <w:rFonts w:hint="default"/>
      </w:rPr>
    </w:lvl>
  </w:abstractNum>
  <w:abstractNum w:abstractNumId="75" w15:restartNumberingAfterBreak="0">
    <w:nsid w:val="74B33557"/>
    <w:multiLevelType w:val="hybridMultilevel"/>
    <w:tmpl w:val="C16E5154"/>
    <w:lvl w:ilvl="0" w:tplc="48A44212">
      <w:start w:val="1"/>
      <w:numFmt w:val="decimal"/>
      <w:pStyle w:val="15"/>
      <w:lvlText w:val="%1."/>
      <w:lvlJc w:val="left"/>
      <w:pPr>
        <w:ind w:left="1440" w:hanging="360"/>
      </w:pPr>
    </w:lvl>
    <w:lvl w:ilvl="1" w:tplc="2CECE24C">
      <w:start w:val="1"/>
      <w:numFmt w:val="lowerLetter"/>
      <w:lvlText w:val="%2."/>
      <w:lvlJc w:val="left"/>
      <w:pPr>
        <w:ind w:left="2160" w:hanging="360"/>
      </w:pPr>
    </w:lvl>
    <w:lvl w:ilvl="2" w:tplc="398653F2" w:tentative="1">
      <w:start w:val="1"/>
      <w:numFmt w:val="lowerRoman"/>
      <w:lvlText w:val="%3."/>
      <w:lvlJc w:val="right"/>
      <w:pPr>
        <w:ind w:left="2880" w:hanging="180"/>
      </w:pPr>
    </w:lvl>
    <w:lvl w:ilvl="3" w:tplc="BD8E65D8" w:tentative="1">
      <w:start w:val="1"/>
      <w:numFmt w:val="decimal"/>
      <w:lvlText w:val="%4."/>
      <w:lvlJc w:val="left"/>
      <w:pPr>
        <w:ind w:left="3600" w:hanging="360"/>
      </w:pPr>
    </w:lvl>
    <w:lvl w:ilvl="4" w:tplc="7F94DC26" w:tentative="1">
      <w:start w:val="1"/>
      <w:numFmt w:val="lowerLetter"/>
      <w:lvlText w:val="%5."/>
      <w:lvlJc w:val="left"/>
      <w:pPr>
        <w:ind w:left="4320" w:hanging="360"/>
      </w:pPr>
    </w:lvl>
    <w:lvl w:ilvl="5" w:tplc="4B22B130" w:tentative="1">
      <w:start w:val="1"/>
      <w:numFmt w:val="lowerRoman"/>
      <w:lvlText w:val="%6."/>
      <w:lvlJc w:val="right"/>
      <w:pPr>
        <w:ind w:left="5040" w:hanging="180"/>
      </w:pPr>
    </w:lvl>
    <w:lvl w:ilvl="6" w:tplc="2926E2EC" w:tentative="1">
      <w:start w:val="1"/>
      <w:numFmt w:val="decimal"/>
      <w:lvlText w:val="%7."/>
      <w:lvlJc w:val="left"/>
      <w:pPr>
        <w:ind w:left="5760" w:hanging="360"/>
      </w:pPr>
    </w:lvl>
    <w:lvl w:ilvl="7" w:tplc="23B42834" w:tentative="1">
      <w:start w:val="1"/>
      <w:numFmt w:val="lowerLetter"/>
      <w:lvlText w:val="%8."/>
      <w:lvlJc w:val="left"/>
      <w:pPr>
        <w:ind w:left="6480" w:hanging="360"/>
      </w:pPr>
    </w:lvl>
    <w:lvl w:ilvl="8" w:tplc="A914EA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5202F4C"/>
    <w:multiLevelType w:val="hybridMultilevel"/>
    <w:tmpl w:val="D9309F54"/>
    <w:lvl w:ilvl="0" w:tplc="43C8B4C0">
      <w:start w:val="1"/>
      <w:numFmt w:val="bullet"/>
      <w:pStyle w:val="a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2AB0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ED72E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6E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48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3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F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AA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EC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i w:val="0"/>
        <w:color w:val="auto"/>
        <w:sz w:val="24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8" w15:restartNumberingAfterBreak="0">
    <w:nsid w:val="7B14081A"/>
    <w:multiLevelType w:val="hybridMultilevel"/>
    <w:tmpl w:val="87449D6E"/>
    <w:styleLink w:val="100"/>
    <w:lvl w:ilvl="0" w:tplc="105AA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E1C1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CE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DFE2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DAE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4C4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3EA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1AE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88B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43"/>
  </w:num>
  <w:num w:numId="2">
    <w:abstractNumId w:val="21"/>
  </w:num>
  <w:num w:numId="3">
    <w:abstractNumId w:val="57"/>
  </w:num>
  <w:num w:numId="4">
    <w:abstractNumId w:val="26"/>
  </w:num>
  <w:num w:numId="5">
    <w:abstractNumId w:val="61"/>
  </w:num>
  <w:num w:numId="6">
    <w:abstractNumId w:val="0"/>
  </w:num>
  <w:num w:numId="7">
    <w:abstractNumId w:val="28"/>
  </w:num>
  <w:num w:numId="8">
    <w:abstractNumId w:val="70"/>
  </w:num>
  <w:num w:numId="9">
    <w:abstractNumId w:val="36"/>
  </w:num>
  <w:num w:numId="10">
    <w:abstractNumId w:val="68"/>
  </w:num>
  <w:num w:numId="11">
    <w:abstractNumId w:val="29"/>
  </w:num>
  <w:num w:numId="12">
    <w:abstractNumId w:val="27"/>
  </w:num>
  <w:num w:numId="13">
    <w:abstractNumId w:val="74"/>
  </w:num>
  <w:num w:numId="14">
    <w:abstractNumId w:val="32"/>
  </w:num>
  <w:num w:numId="15">
    <w:abstractNumId w:val="59"/>
  </w:num>
  <w:num w:numId="16">
    <w:abstractNumId w:val="51"/>
  </w:num>
  <w:num w:numId="17">
    <w:abstractNumId w:val="53"/>
  </w:num>
  <w:num w:numId="18">
    <w:abstractNumId w:val="41"/>
  </w:num>
  <w:num w:numId="19">
    <w:abstractNumId w:val="30"/>
  </w:num>
  <w:num w:numId="20">
    <w:abstractNumId w:val="54"/>
  </w:num>
  <w:num w:numId="21">
    <w:abstractNumId w:val="60"/>
  </w:num>
  <w:num w:numId="22">
    <w:abstractNumId w:val="62"/>
  </w:num>
  <w:num w:numId="23">
    <w:abstractNumId w:val="45"/>
  </w:num>
  <w:num w:numId="24">
    <w:abstractNumId w:val="64"/>
  </w:num>
  <w:num w:numId="25">
    <w:abstractNumId w:val="31"/>
  </w:num>
  <w:num w:numId="26">
    <w:abstractNumId w:val="48"/>
  </w:num>
  <w:num w:numId="27">
    <w:abstractNumId w:val="34"/>
  </w:num>
  <w:num w:numId="28">
    <w:abstractNumId w:val="38"/>
  </w:num>
  <w:num w:numId="29">
    <w:abstractNumId w:val="77"/>
  </w:num>
  <w:num w:numId="30">
    <w:abstractNumId w:val="79"/>
  </w:num>
  <w:num w:numId="31">
    <w:abstractNumId w:val="72"/>
  </w:num>
  <w:num w:numId="32">
    <w:abstractNumId w:val="73"/>
  </w:num>
  <w:num w:numId="33">
    <w:abstractNumId w:val="56"/>
  </w:num>
  <w:num w:numId="34">
    <w:abstractNumId w:val="75"/>
    <w:lvlOverride w:ilvl="0">
      <w:startOverride w:val="1"/>
    </w:lvlOverride>
  </w:num>
  <w:num w:numId="35">
    <w:abstractNumId w:val="55"/>
  </w:num>
  <w:num w:numId="36">
    <w:abstractNumId w:val="39"/>
  </w:num>
  <w:num w:numId="37">
    <w:abstractNumId w:val="46"/>
  </w:num>
  <w:num w:numId="38">
    <w:abstractNumId w:val="76"/>
  </w:num>
  <w:num w:numId="39">
    <w:abstractNumId w:val="65"/>
  </w:num>
  <w:num w:numId="40">
    <w:abstractNumId w:val="1"/>
  </w:num>
  <w:num w:numId="41">
    <w:abstractNumId w:val="78"/>
  </w:num>
  <w:num w:numId="42">
    <w:abstractNumId w:val="20"/>
  </w:num>
  <w:num w:numId="43">
    <w:abstractNumId w:val="67"/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</w:num>
  <w:num w:numId="48">
    <w:abstractNumId w:val="22"/>
  </w:num>
  <w:num w:numId="49">
    <w:abstractNumId w:val="40"/>
  </w:num>
  <w:num w:numId="50">
    <w:abstractNumId w:val="50"/>
  </w:num>
  <w:num w:numId="51">
    <w:abstractNumId w:val="66"/>
  </w:num>
  <w:num w:numId="52">
    <w:abstractNumId w:val="71"/>
  </w:num>
  <w:num w:numId="53">
    <w:abstractNumId w:val="25"/>
  </w:num>
  <w:num w:numId="54">
    <w:abstractNumId w:val="37"/>
  </w:num>
  <w:num w:numId="55">
    <w:abstractNumId w:val="42"/>
  </w:num>
  <w:num w:numId="56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17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BC"/>
    <w:rsid w:val="00000310"/>
    <w:rsid w:val="000004BE"/>
    <w:rsid w:val="00000A95"/>
    <w:rsid w:val="000012CF"/>
    <w:rsid w:val="000017CC"/>
    <w:rsid w:val="00001A36"/>
    <w:rsid w:val="00002748"/>
    <w:rsid w:val="00003645"/>
    <w:rsid w:val="00003C9E"/>
    <w:rsid w:val="00004433"/>
    <w:rsid w:val="000046A8"/>
    <w:rsid w:val="00004B44"/>
    <w:rsid w:val="0000624D"/>
    <w:rsid w:val="000065C3"/>
    <w:rsid w:val="00006C0F"/>
    <w:rsid w:val="00006CC3"/>
    <w:rsid w:val="00007C85"/>
    <w:rsid w:val="00007CF7"/>
    <w:rsid w:val="00007E0E"/>
    <w:rsid w:val="00010066"/>
    <w:rsid w:val="00010F20"/>
    <w:rsid w:val="00012A62"/>
    <w:rsid w:val="00012FA8"/>
    <w:rsid w:val="000132BF"/>
    <w:rsid w:val="00013A63"/>
    <w:rsid w:val="0001431F"/>
    <w:rsid w:val="00014CF7"/>
    <w:rsid w:val="00016547"/>
    <w:rsid w:val="0001684A"/>
    <w:rsid w:val="0001686F"/>
    <w:rsid w:val="00017575"/>
    <w:rsid w:val="0001783B"/>
    <w:rsid w:val="00017879"/>
    <w:rsid w:val="00017D4D"/>
    <w:rsid w:val="00020CDF"/>
    <w:rsid w:val="00020DE8"/>
    <w:rsid w:val="00022242"/>
    <w:rsid w:val="000222F6"/>
    <w:rsid w:val="0002294D"/>
    <w:rsid w:val="00023A9F"/>
    <w:rsid w:val="00023B6F"/>
    <w:rsid w:val="00026BB5"/>
    <w:rsid w:val="00026D58"/>
    <w:rsid w:val="00027072"/>
    <w:rsid w:val="00027076"/>
    <w:rsid w:val="0002731E"/>
    <w:rsid w:val="00027720"/>
    <w:rsid w:val="00027775"/>
    <w:rsid w:val="00027910"/>
    <w:rsid w:val="00027AD5"/>
    <w:rsid w:val="000300A5"/>
    <w:rsid w:val="00031D35"/>
    <w:rsid w:val="000321CB"/>
    <w:rsid w:val="0003295C"/>
    <w:rsid w:val="000348C8"/>
    <w:rsid w:val="00035416"/>
    <w:rsid w:val="00035654"/>
    <w:rsid w:val="000359E7"/>
    <w:rsid w:val="00035AC4"/>
    <w:rsid w:val="00037391"/>
    <w:rsid w:val="00040687"/>
    <w:rsid w:val="00040B12"/>
    <w:rsid w:val="000412B7"/>
    <w:rsid w:val="00041CF1"/>
    <w:rsid w:val="00042095"/>
    <w:rsid w:val="00042DFF"/>
    <w:rsid w:val="0004372C"/>
    <w:rsid w:val="00043FBA"/>
    <w:rsid w:val="0004413F"/>
    <w:rsid w:val="00044D61"/>
    <w:rsid w:val="00045877"/>
    <w:rsid w:val="0004635B"/>
    <w:rsid w:val="000468A0"/>
    <w:rsid w:val="000479BD"/>
    <w:rsid w:val="000507B5"/>
    <w:rsid w:val="00050984"/>
    <w:rsid w:val="00051B12"/>
    <w:rsid w:val="00051FCE"/>
    <w:rsid w:val="00052B55"/>
    <w:rsid w:val="00052FA1"/>
    <w:rsid w:val="0005341C"/>
    <w:rsid w:val="00053AE7"/>
    <w:rsid w:val="00053AEF"/>
    <w:rsid w:val="00053D27"/>
    <w:rsid w:val="00053F74"/>
    <w:rsid w:val="00054776"/>
    <w:rsid w:val="00054D0D"/>
    <w:rsid w:val="00055E7A"/>
    <w:rsid w:val="00056625"/>
    <w:rsid w:val="00057477"/>
    <w:rsid w:val="000579B9"/>
    <w:rsid w:val="00057CA9"/>
    <w:rsid w:val="00057EA4"/>
    <w:rsid w:val="00057EF1"/>
    <w:rsid w:val="00060F3A"/>
    <w:rsid w:val="00061530"/>
    <w:rsid w:val="000626C1"/>
    <w:rsid w:val="00062949"/>
    <w:rsid w:val="00062B83"/>
    <w:rsid w:val="00062CDD"/>
    <w:rsid w:val="00062DAF"/>
    <w:rsid w:val="00063283"/>
    <w:rsid w:val="000634A6"/>
    <w:rsid w:val="00063AD8"/>
    <w:rsid w:val="00063B6F"/>
    <w:rsid w:val="00063E1E"/>
    <w:rsid w:val="00063F03"/>
    <w:rsid w:val="0006418D"/>
    <w:rsid w:val="0006420D"/>
    <w:rsid w:val="00064611"/>
    <w:rsid w:val="000647A8"/>
    <w:rsid w:val="00065471"/>
    <w:rsid w:val="000656F3"/>
    <w:rsid w:val="00065799"/>
    <w:rsid w:val="00066004"/>
    <w:rsid w:val="000665CA"/>
    <w:rsid w:val="00066A93"/>
    <w:rsid w:val="00067146"/>
    <w:rsid w:val="00067552"/>
    <w:rsid w:val="000676FD"/>
    <w:rsid w:val="00067706"/>
    <w:rsid w:val="00067A5E"/>
    <w:rsid w:val="000706BC"/>
    <w:rsid w:val="000709D5"/>
    <w:rsid w:val="000714C1"/>
    <w:rsid w:val="00071B00"/>
    <w:rsid w:val="00071E85"/>
    <w:rsid w:val="00072D61"/>
    <w:rsid w:val="00072E17"/>
    <w:rsid w:val="0007304C"/>
    <w:rsid w:val="00073602"/>
    <w:rsid w:val="00073607"/>
    <w:rsid w:val="00073E11"/>
    <w:rsid w:val="0007443A"/>
    <w:rsid w:val="00074DC1"/>
    <w:rsid w:val="00076C07"/>
    <w:rsid w:val="00076FF1"/>
    <w:rsid w:val="00077AA9"/>
    <w:rsid w:val="000815EF"/>
    <w:rsid w:val="000818F9"/>
    <w:rsid w:val="00082336"/>
    <w:rsid w:val="00082EB3"/>
    <w:rsid w:val="00082F56"/>
    <w:rsid w:val="00083603"/>
    <w:rsid w:val="00083ACB"/>
    <w:rsid w:val="00083BA3"/>
    <w:rsid w:val="00083C30"/>
    <w:rsid w:val="00083F2D"/>
    <w:rsid w:val="0008451C"/>
    <w:rsid w:val="00084FCC"/>
    <w:rsid w:val="00085AEB"/>
    <w:rsid w:val="000863B0"/>
    <w:rsid w:val="000871DF"/>
    <w:rsid w:val="00091A21"/>
    <w:rsid w:val="000927EF"/>
    <w:rsid w:val="00092E47"/>
    <w:rsid w:val="000931D3"/>
    <w:rsid w:val="000940AA"/>
    <w:rsid w:val="0009564D"/>
    <w:rsid w:val="00095792"/>
    <w:rsid w:val="000957AD"/>
    <w:rsid w:val="00096292"/>
    <w:rsid w:val="00096657"/>
    <w:rsid w:val="00096941"/>
    <w:rsid w:val="00096A2E"/>
    <w:rsid w:val="00096C62"/>
    <w:rsid w:val="00096F32"/>
    <w:rsid w:val="0009727A"/>
    <w:rsid w:val="00097848"/>
    <w:rsid w:val="000978A6"/>
    <w:rsid w:val="00097D75"/>
    <w:rsid w:val="00097EBD"/>
    <w:rsid w:val="000A005F"/>
    <w:rsid w:val="000A030D"/>
    <w:rsid w:val="000A073E"/>
    <w:rsid w:val="000A1798"/>
    <w:rsid w:val="000A19F4"/>
    <w:rsid w:val="000A1A72"/>
    <w:rsid w:val="000A2F11"/>
    <w:rsid w:val="000A32A3"/>
    <w:rsid w:val="000A3373"/>
    <w:rsid w:val="000A3690"/>
    <w:rsid w:val="000A4570"/>
    <w:rsid w:val="000A4BCD"/>
    <w:rsid w:val="000A74B1"/>
    <w:rsid w:val="000A7684"/>
    <w:rsid w:val="000A7691"/>
    <w:rsid w:val="000A7A7C"/>
    <w:rsid w:val="000B0E60"/>
    <w:rsid w:val="000B154F"/>
    <w:rsid w:val="000B15C6"/>
    <w:rsid w:val="000B161B"/>
    <w:rsid w:val="000B21D0"/>
    <w:rsid w:val="000B2293"/>
    <w:rsid w:val="000B23C8"/>
    <w:rsid w:val="000B23C9"/>
    <w:rsid w:val="000B2466"/>
    <w:rsid w:val="000B26D7"/>
    <w:rsid w:val="000B27B4"/>
    <w:rsid w:val="000B2CB4"/>
    <w:rsid w:val="000B3282"/>
    <w:rsid w:val="000B5179"/>
    <w:rsid w:val="000B55D3"/>
    <w:rsid w:val="000B5798"/>
    <w:rsid w:val="000B73C5"/>
    <w:rsid w:val="000B75C1"/>
    <w:rsid w:val="000C08F3"/>
    <w:rsid w:val="000C1A5C"/>
    <w:rsid w:val="000C1DB1"/>
    <w:rsid w:val="000C2459"/>
    <w:rsid w:val="000C266D"/>
    <w:rsid w:val="000C2A05"/>
    <w:rsid w:val="000C3761"/>
    <w:rsid w:val="000C5338"/>
    <w:rsid w:val="000C5557"/>
    <w:rsid w:val="000C5E25"/>
    <w:rsid w:val="000C6EB9"/>
    <w:rsid w:val="000D0191"/>
    <w:rsid w:val="000D05F3"/>
    <w:rsid w:val="000D13F3"/>
    <w:rsid w:val="000D2CAA"/>
    <w:rsid w:val="000D3757"/>
    <w:rsid w:val="000D3C12"/>
    <w:rsid w:val="000D3E85"/>
    <w:rsid w:val="000D42A2"/>
    <w:rsid w:val="000D472F"/>
    <w:rsid w:val="000D4BF9"/>
    <w:rsid w:val="000D562A"/>
    <w:rsid w:val="000E037E"/>
    <w:rsid w:val="000E0A35"/>
    <w:rsid w:val="000E0AD4"/>
    <w:rsid w:val="000E0D23"/>
    <w:rsid w:val="000E0E59"/>
    <w:rsid w:val="000E1048"/>
    <w:rsid w:val="000E1BC4"/>
    <w:rsid w:val="000E2344"/>
    <w:rsid w:val="000E2469"/>
    <w:rsid w:val="000E260E"/>
    <w:rsid w:val="000E29BA"/>
    <w:rsid w:val="000E3942"/>
    <w:rsid w:val="000E3BF5"/>
    <w:rsid w:val="000E405E"/>
    <w:rsid w:val="000E43CB"/>
    <w:rsid w:val="000E4A1A"/>
    <w:rsid w:val="000E4C40"/>
    <w:rsid w:val="000E50BD"/>
    <w:rsid w:val="000E6270"/>
    <w:rsid w:val="000E6308"/>
    <w:rsid w:val="000E6B99"/>
    <w:rsid w:val="000E7611"/>
    <w:rsid w:val="000F0842"/>
    <w:rsid w:val="000F24D6"/>
    <w:rsid w:val="000F3672"/>
    <w:rsid w:val="000F3757"/>
    <w:rsid w:val="000F3987"/>
    <w:rsid w:val="000F422E"/>
    <w:rsid w:val="000F4292"/>
    <w:rsid w:val="000F4B88"/>
    <w:rsid w:val="000F4F41"/>
    <w:rsid w:val="000F55D6"/>
    <w:rsid w:val="000F5986"/>
    <w:rsid w:val="000F5E49"/>
    <w:rsid w:val="000F6186"/>
    <w:rsid w:val="000F660A"/>
    <w:rsid w:val="000F6877"/>
    <w:rsid w:val="000F69EA"/>
    <w:rsid w:val="000F7529"/>
    <w:rsid w:val="000F773B"/>
    <w:rsid w:val="000F7885"/>
    <w:rsid w:val="00100B6A"/>
    <w:rsid w:val="0010152A"/>
    <w:rsid w:val="00101DD2"/>
    <w:rsid w:val="00103227"/>
    <w:rsid w:val="00103EC6"/>
    <w:rsid w:val="00103EC8"/>
    <w:rsid w:val="001040B1"/>
    <w:rsid w:val="0010474B"/>
    <w:rsid w:val="00104F96"/>
    <w:rsid w:val="001058AB"/>
    <w:rsid w:val="00105926"/>
    <w:rsid w:val="00105F4C"/>
    <w:rsid w:val="00105F5F"/>
    <w:rsid w:val="001064F6"/>
    <w:rsid w:val="00107181"/>
    <w:rsid w:val="00107590"/>
    <w:rsid w:val="00107BCC"/>
    <w:rsid w:val="001108E1"/>
    <w:rsid w:val="00110AAF"/>
    <w:rsid w:val="00110AF3"/>
    <w:rsid w:val="00111497"/>
    <w:rsid w:val="00111BD6"/>
    <w:rsid w:val="0011226A"/>
    <w:rsid w:val="00112EF1"/>
    <w:rsid w:val="0011330A"/>
    <w:rsid w:val="0011410A"/>
    <w:rsid w:val="001141ED"/>
    <w:rsid w:val="00114908"/>
    <w:rsid w:val="00114F19"/>
    <w:rsid w:val="0011503A"/>
    <w:rsid w:val="0011506E"/>
    <w:rsid w:val="00115764"/>
    <w:rsid w:val="00115F1A"/>
    <w:rsid w:val="00116324"/>
    <w:rsid w:val="001168BD"/>
    <w:rsid w:val="00117C71"/>
    <w:rsid w:val="00121CA9"/>
    <w:rsid w:val="00122044"/>
    <w:rsid w:val="001221D8"/>
    <w:rsid w:val="001229BC"/>
    <w:rsid w:val="001240FC"/>
    <w:rsid w:val="00124315"/>
    <w:rsid w:val="0012436F"/>
    <w:rsid w:val="00124FCF"/>
    <w:rsid w:val="00126E40"/>
    <w:rsid w:val="0012721C"/>
    <w:rsid w:val="00127758"/>
    <w:rsid w:val="00127D75"/>
    <w:rsid w:val="00127FED"/>
    <w:rsid w:val="00130949"/>
    <w:rsid w:val="001311FE"/>
    <w:rsid w:val="001317FA"/>
    <w:rsid w:val="00131CEF"/>
    <w:rsid w:val="00132142"/>
    <w:rsid w:val="001325AC"/>
    <w:rsid w:val="0013268B"/>
    <w:rsid w:val="0013323F"/>
    <w:rsid w:val="00133593"/>
    <w:rsid w:val="00133F40"/>
    <w:rsid w:val="0013405C"/>
    <w:rsid w:val="0013540A"/>
    <w:rsid w:val="00135923"/>
    <w:rsid w:val="00135DA0"/>
    <w:rsid w:val="00136039"/>
    <w:rsid w:val="00136343"/>
    <w:rsid w:val="0013663F"/>
    <w:rsid w:val="00136B59"/>
    <w:rsid w:val="001374B6"/>
    <w:rsid w:val="0013786D"/>
    <w:rsid w:val="00137BCB"/>
    <w:rsid w:val="00137EEB"/>
    <w:rsid w:val="00140336"/>
    <w:rsid w:val="0014036C"/>
    <w:rsid w:val="001407E2"/>
    <w:rsid w:val="001412C1"/>
    <w:rsid w:val="00141643"/>
    <w:rsid w:val="00141D5E"/>
    <w:rsid w:val="00142784"/>
    <w:rsid w:val="0014285E"/>
    <w:rsid w:val="00143352"/>
    <w:rsid w:val="00143836"/>
    <w:rsid w:val="001456A5"/>
    <w:rsid w:val="001457DF"/>
    <w:rsid w:val="00145D35"/>
    <w:rsid w:val="00146137"/>
    <w:rsid w:val="001463B8"/>
    <w:rsid w:val="00147271"/>
    <w:rsid w:val="001477F3"/>
    <w:rsid w:val="001505A0"/>
    <w:rsid w:val="0015146B"/>
    <w:rsid w:val="00151DC4"/>
    <w:rsid w:val="001536DA"/>
    <w:rsid w:val="00153BA1"/>
    <w:rsid w:val="001546DA"/>
    <w:rsid w:val="001552FB"/>
    <w:rsid w:val="001555F9"/>
    <w:rsid w:val="00155DE4"/>
    <w:rsid w:val="00155EAB"/>
    <w:rsid w:val="00156AFD"/>
    <w:rsid w:val="00156B4F"/>
    <w:rsid w:val="00156E1A"/>
    <w:rsid w:val="0016104B"/>
    <w:rsid w:val="00162070"/>
    <w:rsid w:val="001620A7"/>
    <w:rsid w:val="001626E7"/>
    <w:rsid w:val="00162DBD"/>
    <w:rsid w:val="0016480C"/>
    <w:rsid w:val="00165298"/>
    <w:rsid w:val="00165BB6"/>
    <w:rsid w:val="00166084"/>
    <w:rsid w:val="00167A9F"/>
    <w:rsid w:val="00167DAC"/>
    <w:rsid w:val="00170202"/>
    <w:rsid w:val="00171084"/>
    <w:rsid w:val="00171799"/>
    <w:rsid w:val="0017211B"/>
    <w:rsid w:val="001738A0"/>
    <w:rsid w:val="0017440A"/>
    <w:rsid w:val="0017453F"/>
    <w:rsid w:val="00174A0B"/>
    <w:rsid w:val="00175C40"/>
    <w:rsid w:val="00175D10"/>
    <w:rsid w:val="00176738"/>
    <w:rsid w:val="00177006"/>
    <w:rsid w:val="00177188"/>
    <w:rsid w:val="001778BD"/>
    <w:rsid w:val="00177A26"/>
    <w:rsid w:val="0018026E"/>
    <w:rsid w:val="001808DF"/>
    <w:rsid w:val="00180A37"/>
    <w:rsid w:val="001816CE"/>
    <w:rsid w:val="00181903"/>
    <w:rsid w:val="00181BD4"/>
    <w:rsid w:val="001821F6"/>
    <w:rsid w:val="0018273B"/>
    <w:rsid w:val="001838D9"/>
    <w:rsid w:val="00184028"/>
    <w:rsid w:val="00184190"/>
    <w:rsid w:val="001849C5"/>
    <w:rsid w:val="00184A54"/>
    <w:rsid w:val="00185845"/>
    <w:rsid w:val="00185C2B"/>
    <w:rsid w:val="00186772"/>
    <w:rsid w:val="001870C3"/>
    <w:rsid w:val="001874D5"/>
    <w:rsid w:val="001874FA"/>
    <w:rsid w:val="001877FB"/>
    <w:rsid w:val="00187BF4"/>
    <w:rsid w:val="00190675"/>
    <w:rsid w:val="001914FF"/>
    <w:rsid w:val="0019175D"/>
    <w:rsid w:val="00192C53"/>
    <w:rsid w:val="001937B9"/>
    <w:rsid w:val="001942DC"/>
    <w:rsid w:val="0019439C"/>
    <w:rsid w:val="00194D4D"/>
    <w:rsid w:val="001952BC"/>
    <w:rsid w:val="001957FF"/>
    <w:rsid w:val="00196CE7"/>
    <w:rsid w:val="001970DF"/>
    <w:rsid w:val="00197308"/>
    <w:rsid w:val="0019770F"/>
    <w:rsid w:val="001A0133"/>
    <w:rsid w:val="001A14FD"/>
    <w:rsid w:val="001A187E"/>
    <w:rsid w:val="001A1CBC"/>
    <w:rsid w:val="001A22AA"/>
    <w:rsid w:val="001A40AB"/>
    <w:rsid w:val="001A46D5"/>
    <w:rsid w:val="001A46F3"/>
    <w:rsid w:val="001A4E4C"/>
    <w:rsid w:val="001A53C1"/>
    <w:rsid w:val="001A5BD9"/>
    <w:rsid w:val="001A5EAF"/>
    <w:rsid w:val="001A623F"/>
    <w:rsid w:val="001A65C2"/>
    <w:rsid w:val="001A6DF9"/>
    <w:rsid w:val="001A74A0"/>
    <w:rsid w:val="001A773D"/>
    <w:rsid w:val="001B0230"/>
    <w:rsid w:val="001B0AE1"/>
    <w:rsid w:val="001B1EB3"/>
    <w:rsid w:val="001B2C3D"/>
    <w:rsid w:val="001B3517"/>
    <w:rsid w:val="001B504F"/>
    <w:rsid w:val="001B55CC"/>
    <w:rsid w:val="001B5A34"/>
    <w:rsid w:val="001B7147"/>
    <w:rsid w:val="001C0AF4"/>
    <w:rsid w:val="001C1009"/>
    <w:rsid w:val="001C137C"/>
    <w:rsid w:val="001C156C"/>
    <w:rsid w:val="001C1D69"/>
    <w:rsid w:val="001C2062"/>
    <w:rsid w:val="001C24A4"/>
    <w:rsid w:val="001C29A1"/>
    <w:rsid w:val="001C306E"/>
    <w:rsid w:val="001C3C9C"/>
    <w:rsid w:val="001C4172"/>
    <w:rsid w:val="001C57B4"/>
    <w:rsid w:val="001C5E52"/>
    <w:rsid w:val="001C7701"/>
    <w:rsid w:val="001C7D08"/>
    <w:rsid w:val="001D00D1"/>
    <w:rsid w:val="001D04D9"/>
    <w:rsid w:val="001D0909"/>
    <w:rsid w:val="001D0A68"/>
    <w:rsid w:val="001D11AB"/>
    <w:rsid w:val="001D1573"/>
    <w:rsid w:val="001D1C33"/>
    <w:rsid w:val="001D204F"/>
    <w:rsid w:val="001D20F1"/>
    <w:rsid w:val="001D268C"/>
    <w:rsid w:val="001D2959"/>
    <w:rsid w:val="001D38B0"/>
    <w:rsid w:val="001D51FF"/>
    <w:rsid w:val="001D5590"/>
    <w:rsid w:val="001D5949"/>
    <w:rsid w:val="001D6E1F"/>
    <w:rsid w:val="001D76F6"/>
    <w:rsid w:val="001D7B50"/>
    <w:rsid w:val="001E00FB"/>
    <w:rsid w:val="001E0486"/>
    <w:rsid w:val="001E0740"/>
    <w:rsid w:val="001E0A03"/>
    <w:rsid w:val="001E0F61"/>
    <w:rsid w:val="001E1C73"/>
    <w:rsid w:val="001E22B5"/>
    <w:rsid w:val="001E2FBD"/>
    <w:rsid w:val="001E30D8"/>
    <w:rsid w:val="001E313F"/>
    <w:rsid w:val="001E3ADF"/>
    <w:rsid w:val="001E3FF5"/>
    <w:rsid w:val="001E4BE3"/>
    <w:rsid w:val="001E4CD0"/>
    <w:rsid w:val="001E4DCF"/>
    <w:rsid w:val="001E5302"/>
    <w:rsid w:val="001E558B"/>
    <w:rsid w:val="001E559D"/>
    <w:rsid w:val="001E55CF"/>
    <w:rsid w:val="001E59D6"/>
    <w:rsid w:val="001E6B13"/>
    <w:rsid w:val="001E6F6A"/>
    <w:rsid w:val="001E72B1"/>
    <w:rsid w:val="001F11A9"/>
    <w:rsid w:val="001F157D"/>
    <w:rsid w:val="001F1C5C"/>
    <w:rsid w:val="001F1D41"/>
    <w:rsid w:val="001F2BA4"/>
    <w:rsid w:val="001F2C80"/>
    <w:rsid w:val="001F3A88"/>
    <w:rsid w:val="001F4AB5"/>
    <w:rsid w:val="001F519B"/>
    <w:rsid w:val="001F574B"/>
    <w:rsid w:val="001F5791"/>
    <w:rsid w:val="001F5879"/>
    <w:rsid w:val="001F5CA3"/>
    <w:rsid w:val="001F6256"/>
    <w:rsid w:val="001F6D5E"/>
    <w:rsid w:val="001F7140"/>
    <w:rsid w:val="001F737F"/>
    <w:rsid w:val="001F7622"/>
    <w:rsid w:val="002000EA"/>
    <w:rsid w:val="00201C45"/>
    <w:rsid w:val="00202231"/>
    <w:rsid w:val="00203146"/>
    <w:rsid w:val="00203CBD"/>
    <w:rsid w:val="0020456E"/>
    <w:rsid w:val="002064FD"/>
    <w:rsid w:val="00206637"/>
    <w:rsid w:val="00206A96"/>
    <w:rsid w:val="00210017"/>
    <w:rsid w:val="00210425"/>
    <w:rsid w:val="00210824"/>
    <w:rsid w:val="002112DB"/>
    <w:rsid w:val="00211883"/>
    <w:rsid w:val="002122A1"/>
    <w:rsid w:val="00212CC2"/>
    <w:rsid w:val="00212EAE"/>
    <w:rsid w:val="00213144"/>
    <w:rsid w:val="00214098"/>
    <w:rsid w:val="0021422E"/>
    <w:rsid w:val="002145C6"/>
    <w:rsid w:val="0021583B"/>
    <w:rsid w:val="002158C6"/>
    <w:rsid w:val="00216284"/>
    <w:rsid w:val="00216DDD"/>
    <w:rsid w:val="002176EA"/>
    <w:rsid w:val="00217D59"/>
    <w:rsid w:val="002208B5"/>
    <w:rsid w:val="00220B6E"/>
    <w:rsid w:val="00221124"/>
    <w:rsid w:val="002217D7"/>
    <w:rsid w:val="00221FA5"/>
    <w:rsid w:val="0022224E"/>
    <w:rsid w:val="002224B7"/>
    <w:rsid w:val="00222BFD"/>
    <w:rsid w:val="00222CC1"/>
    <w:rsid w:val="00223333"/>
    <w:rsid w:val="002237DD"/>
    <w:rsid w:val="00223CB0"/>
    <w:rsid w:val="002245A8"/>
    <w:rsid w:val="0022473D"/>
    <w:rsid w:val="0022475D"/>
    <w:rsid w:val="00224B44"/>
    <w:rsid w:val="002251A4"/>
    <w:rsid w:val="00225259"/>
    <w:rsid w:val="00225708"/>
    <w:rsid w:val="00225D0E"/>
    <w:rsid w:val="0022690F"/>
    <w:rsid w:val="00226E8C"/>
    <w:rsid w:val="00227025"/>
    <w:rsid w:val="002270AA"/>
    <w:rsid w:val="0023054C"/>
    <w:rsid w:val="00230806"/>
    <w:rsid w:val="00231023"/>
    <w:rsid w:val="00231645"/>
    <w:rsid w:val="002316EF"/>
    <w:rsid w:val="00231DFC"/>
    <w:rsid w:val="002323DC"/>
    <w:rsid w:val="0023266A"/>
    <w:rsid w:val="002327A1"/>
    <w:rsid w:val="002328A3"/>
    <w:rsid w:val="00232D12"/>
    <w:rsid w:val="00234767"/>
    <w:rsid w:val="00235019"/>
    <w:rsid w:val="00236C50"/>
    <w:rsid w:val="00236C5C"/>
    <w:rsid w:val="00237151"/>
    <w:rsid w:val="002375D7"/>
    <w:rsid w:val="0023766A"/>
    <w:rsid w:val="002379F9"/>
    <w:rsid w:val="00237C8D"/>
    <w:rsid w:val="0024033E"/>
    <w:rsid w:val="00240883"/>
    <w:rsid w:val="00240B35"/>
    <w:rsid w:val="00241E3F"/>
    <w:rsid w:val="00241EA2"/>
    <w:rsid w:val="00242791"/>
    <w:rsid w:val="002429D8"/>
    <w:rsid w:val="00242A33"/>
    <w:rsid w:val="00243006"/>
    <w:rsid w:val="00243134"/>
    <w:rsid w:val="00244A41"/>
    <w:rsid w:val="00245A1C"/>
    <w:rsid w:val="00245B9D"/>
    <w:rsid w:val="002504DE"/>
    <w:rsid w:val="00250A31"/>
    <w:rsid w:val="00251097"/>
    <w:rsid w:val="00251DE8"/>
    <w:rsid w:val="00251E58"/>
    <w:rsid w:val="00252603"/>
    <w:rsid w:val="00252F13"/>
    <w:rsid w:val="002531A5"/>
    <w:rsid w:val="002537FE"/>
    <w:rsid w:val="002553E2"/>
    <w:rsid w:val="002555C1"/>
    <w:rsid w:val="00255953"/>
    <w:rsid w:val="00256759"/>
    <w:rsid w:val="002574C1"/>
    <w:rsid w:val="00257722"/>
    <w:rsid w:val="00260562"/>
    <w:rsid w:val="00261C2C"/>
    <w:rsid w:val="0026285F"/>
    <w:rsid w:val="0026288A"/>
    <w:rsid w:val="0026310B"/>
    <w:rsid w:val="00263896"/>
    <w:rsid w:val="00263B91"/>
    <w:rsid w:val="002640BF"/>
    <w:rsid w:val="0026445C"/>
    <w:rsid w:val="00264942"/>
    <w:rsid w:val="0026544C"/>
    <w:rsid w:val="00266026"/>
    <w:rsid w:val="00266573"/>
    <w:rsid w:val="002669F2"/>
    <w:rsid w:val="00267F8A"/>
    <w:rsid w:val="00271099"/>
    <w:rsid w:val="00271CB2"/>
    <w:rsid w:val="00272220"/>
    <w:rsid w:val="0027392D"/>
    <w:rsid w:val="00273F38"/>
    <w:rsid w:val="00274E1C"/>
    <w:rsid w:val="002758AB"/>
    <w:rsid w:val="0027617B"/>
    <w:rsid w:val="002764FD"/>
    <w:rsid w:val="002765B4"/>
    <w:rsid w:val="00276FBA"/>
    <w:rsid w:val="00280354"/>
    <w:rsid w:val="00282053"/>
    <w:rsid w:val="00282459"/>
    <w:rsid w:val="00283348"/>
    <w:rsid w:val="0028358E"/>
    <w:rsid w:val="002838EA"/>
    <w:rsid w:val="00284654"/>
    <w:rsid w:val="00284DD4"/>
    <w:rsid w:val="00285B73"/>
    <w:rsid w:val="00286A7A"/>
    <w:rsid w:val="00287614"/>
    <w:rsid w:val="00290A8C"/>
    <w:rsid w:val="0029145F"/>
    <w:rsid w:val="002916F5"/>
    <w:rsid w:val="00292568"/>
    <w:rsid w:val="002937A9"/>
    <w:rsid w:val="00293E0E"/>
    <w:rsid w:val="00294220"/>
    <w:rsid w:val="00294D97"/>
    <w:rsid w:val="0029542E"/>
    <w:rsid w:val="00295672"/>
    <w:rsid w:val="002966B8"/>
    <w:rsid w:val="002976D5"/>
    <w:rsid w:val="00297898"/>
    <w:rsid w:val="002A0176"/>
    <w:rsid w:val="002A0391"/>
    <w:rsid w:val="002A0876"/>
    <w:rsid w:val="002A0E21"/>
    <w:rsid w:val="002A15BB"/>
    <w:rsid w:val="002A2968"/>
    <w:rsid w:val="002A35B5"/>
    <w:rsid w:val="002A37A2"/>
    <w:rsid w:val="002A44DC"/>
    <w:rsid w:val="002A536C"/>
    <w:rsid w:val="002A632E"/>
    <w:rsid w:val="002A6EA6"/>
    <w:rsid w:val="002A76D4"/>
    <w:rsid w:val="002B03D3"/>
    <w:rsid w:val="002B128A"/>
    <w:rsid w:val="002B2848"/>
    <w:rsid w:val="002B3F52"/>
    <w:rsid w:val="002B41BF"/>
    <w:rsid w:val="002B5337"/>
    <w:rsid w:val="002B5E9C"/>
    <w:rsid w:val="002B6F2E"/>
    <w:rsid w:val="002C00D8"/>
    <w:rsid w:val="002C016D"/>
    <w:rsid w:val="002C0A23"/>
    <w:rsid w:val="002C1048"/>
    <w:rsid w:val="002C1BEC"/>
    <w:rsid w:val="002C1D35"/>
    <w:rsid w:val="002C1EDE"/>
    <w:rsid w:val="002C24C6"/>
    <w:rsid w:val="002C2649"/>
    <w:rsid w:val="002C2DF7"/>
    <w:rsid w:val="002C3D0E"/>
    <w:rsid w:val="002C4975"/>
    <w:rsid w:val="002C53BA"/>
    <w:rsid w:val="002C5A3C"/>
    <w:rsid w:val="002C5C91"/>
    <w:rsid w:val="002C6187"/>
    <w:rsid w:val="002C6941"/>
    <w:rsid w:val="002C7773"/>
    <w:rsid w:val="002C7885"/>
    <w:rsid w:val="002D0565"/>
    <w:rsid w:val="002D10E3"/>
    <w:rsid w:val="002D156E"/>
    <w:rsid w:val="002D21CC"/>
    <w:rsid w:val="002D24DE"/>
    <w:rsid w:val="002D2653"/>
    <w:rsid w:val="002D28E2"/>
    <w:rsid w:val="002D2FC0"/>
    <w:rsid w:val="002D32DC"/>
    <w:rsid w:val="002D3633"/>
    <w:rsid w:val="002D3AAD"/>
    <w:rsid w:val="002D57BF"/>
    <w:rsid w:val="002D5C28"/>
    <w:rsid w:val="002D630D"/>
    <w:rsid w:val="002D797D"/>
    <w:rsid w:val="002D7BF8"/>
    <w:rsid w:val="002E0CC1"/>
    <w:rsid w:val="002E1E4E"/>
    <w:rsid w:val="002E2593"/>
    <w:rsid w:val="002E2D7B"/>
    <w:rsid w:val="002E2E70"/>
    <w:rsid w:val="002E2FDB"/>
    <w:rsid w:val="002E334F"/>
    <w:rsid w:val="002E3550"/>
    <w:rsid w:val="002E4345"/>
    <w:rsid w:val="002E5008"/>
    <w:rsid w:val="002E5CE9"/>
    <w:rsid w:val="002E68EE"/>
    <w:rsid w:val="002E6A3A"/>
    <w:rsid w:val="002E6CB7"/>
    <w:rsid w:val="002E7E3D"/>
    <w:rsid w:val="002F05C7"/>
    <w:rsid w:val="002F0EB1"/>
    <w:rsid w:val="002F15D1"/>
    <w:rsid w:val="002F1E49"/>
    <w:rsid w:val="002F296F"/>
    <w:rsid w:val="002F2F61"/>
    <w:rsid w:val="002F3400"/>
    <w:rsid w:val="002F3D68"/>
    <w:rsid w:val="002F4B41"/>
    <w:rsid w:val="002F4D2E"/>
    <w:rsid w:val="002F5861"/>
    <w:rsid w:val="002F59C5"/>
    <w:rsid w:val="002F5C53"/>
    <w:rsid w:val="002F64AB"/>
    <w:rsid w:val="002F6574"/>
    <w:rsid w:val="002F66FE"/>
    <w:rsid w:val="002F68B0"/>
    <w:rsid w:val="003015E1"/>
    <w:rsid w:val="003016B9"/>
    <w:rsid w:val="003018B5"/>
    <w:rsid w:val="00302374"/>
    <w:rsid w:val="003024D8"/>
    <w:rsid w:val="00302D86"/>
    <w:rsid w:val="00302EEC"/>
    <w:rsid w:val="0030455F"/>
    <w:rsid w:val="003057D9"/>
    <w:rsid w:val="003058EB"/>
    <w:rsid w:val="00305EB1"/>
    <w:rsid w:val="003078DF"/>
    <w:rsid w:val="00307CC8"/>
    <w:rsid w:val="00307FDD"/>
    <w:rsid w:val="00310C7D"/>
    <w:rsid w:val="00310F08"/>
    <w:rsid w:val="003132BF"/>
    <w:rsid w:val="00313D0A"/>
    <w:rsid w:val="00314641"/>
    <w:rsid w:val="00314752"/>
    <w:rsid w:val="003159B1"/>
    <w:rsid w:val="00315DC0"/>
    <w:rsid w:val="00317353"/>
    <w:rsid w:val="00317642"/>
    <w:rsid w:val="00317710"/>
    <w:rsid w:val="00317B6B"/>
    <w:rsid w:val="00317E52"/>
    <w:rsid w:val="00317FAB"/>
    <w:rsid w:val="003200AD"/>
    <w:rsid w:val="00321096"/>
    <w:rsid w:val="00321559"/>
    <w:rsid w:val="003215F6"/>
    <w:rsid w:val="00321CE0"/>
    <w:rsid w:val="003220DB"/>
    <w:rsid w:val="003235BE"/>
    <w:rsid w:val="003236FA"/>
    <w:rsid w:val="00323751"/>
    <w:rsid w:val="00323948"/>
    <w:rsid w:val="00323ECF"/>
    <w:rsid w:val="00324829"/>
    <w:rsid w:val="003248B8"/>
    <w:rsid w:val="0032529B"/>
    <w:rsid w:val="0032572E"/>
    <w:rsid w:val="00326344"/>
    <w:rsid w:val="0032689B"/>
    <w:rsid w:val="0032724A"/>
    <w:rsid w:val="003272C0"/>
    <w:rsid w:val="0032785E"/>
    <w:rsid w:val="00327B6C"/>
    <w:rsid w:val="0033000A"/>
    <w:rsid w:val="00330D27"/>
    <w:rsid w:val="00330F97"/>
    <w:rsid w:val="00331617"/>
    <w:rsid w:val="00331B11"/>
    <w:rsid w:val="003320CB"/>
    <w:rsid w:val="0033318F"/>
    <w:rsid w:val="00333312"/>
    <w:rsid w:val="00333B3E"/>
    <w:rsid w:val="00333C1E"/>
    <w:rsid w:val="0033439E"/>
    <w:rsid w:val="00340666"/>
    <w:rsid w:val="003441D9"/>
    <w:rsid w:val="0034420C"/>
    <w:rsid w:val="00344301"/>
    <w:rsid w:val="003447C4"/>
    <w:rsid w:val="00344999"/>
    <w:rsid w:val="00344BF7"/>
    <w:rsid w:val="00346E70"/>
    <w:rsid w:val="00347489"/>
    <w:rsid w:val="00350423"/>
    <w:rsid w:val="00351CEF"/>
    <w:rsid w:val="003520A2"/>
    <w:rsid w:val="00352F95"/>
    <w:rsid w:val="00353620"/>
    <w:rsid w:val="0035373F"/>
    <w:rsid w:val="00355BC6"/>
    <w:rsid w:val="0035733C"/>
    <w:rsid w:val="00360B48"/>
    <w:rsid w:val="00360D20"/>
    <w:rsid w:val="00360E3D"/>
    <w:rsid w:val="00360EDD"/>
    <w:rsid w:val="00361020"/>
    <w:rsid w:val="0036172F"/>
    <w:rsid w:val="003617A8"/>
    <w:rsid w:val="003619CF"/>
    <w:rsid w:val="00361DF7"/>
    <w:rsid w:val="00361E12"/>
    <w:rsid w:val="003636A7"/>
    <w:rsid w:val="003636BA"/>
    <w:rsid w:val="0036399E"/>
    <w:rsid w:val="00363AC9"/>
    <w:rsid w:val="0036431B"/>
    <w:rsid w:val="00365223"/>
    <w:rsid w:val="0036529D"/>
    <w:rsid w:val="00365A0D"/>
    <w:rsid w:val="00366609"/>
    <w:rsid w:val="00366B48"/>
    <w:rsid w:val="00366E80"/>
    <w:rsid w:val="003677A8"/>
    <w:rsid w:val="00367A0B"/>
    <w:rsid w:val="00367C8A"/>
    <w:rsid w:val="00370DA9"/>
    <w:rsid w:val="00372F89"/>
    <w:rsid w:val="0037324D"/>
    <w:rsid w:val="003732D5"/>
    <w:rsid w:val="00373B95"/>
    <w:rsid w:val="0037492A"/>
    <w:rsid w:val="00374B6C"/>
    <w:rsid w:val="00375B92"/>
    <w:rsid w:val="0037663F"/>
    <w:rsid w:val="00376721"/>
    <w:rsid w:val="00377051"/>
    <w:rsid w:val="00377324"/>
    <w:rsid w:val="00377A48"/>
    <w:rsid w:val="00377B49"/>
    <w:rsid w:val="00377DD2"/>
    <w:rsid w:val="00380159"/>
    <w:rsid w:val="003809DE"/>
    <w:rsid w:val="003818C5"/>
    <w:rsid w:val="00383C70"/>
    <w:rsid w:val="0038485E"/>
    <w:rsid w:val="0038649F"/>
    <w:rsid w:val="00386690"/>
    <w:rsid w:val="003869F0"/>
    <w:rsid w:val="0038718B"/>
    <w:rsid w:val="00387B6A"/>
    <w:rsid w:val="003900C7"/>
    <w:rsid w:val="00390C0B"/>
    <w:rsid w:val="003920BE"/>
    <w:rsid w:val="00392433"/>
    <w:rsid w:val="003927D4"/>
    <w:rsid w:val="00392B31"/>
    <w:rsid w:val="00392F91"/>
    <w:rsid w:val="003933C7"/>
    <w:rsid w:val="0039395C"/>
    <w:rsid w:val="003941DE"/>
    <w:rsid w:val="00396035"/>
    <w:rsid w:val="0039677B"/>
    <w:rsid w:val="0039680E"/>
    <w:rsid w:val="0039744F"/>
    <w:rsid w:val="00397B82"/>
    <w:rsid w:val="00397D4C"/>
    <w:rsid w:val="00397D6F"/>
    <w:rsid w:val="00397F7F"/>
    <w:rsid w:val="003A072D"/>
    <w:rsid w:val="003A0C54"/>
    <w:rsid w:val="003A1268"/>
    <w:rsid w:val="003A13A7"/>
    <w:rsid w:val="003A176B"/>
    <w:rsid w:val="003A22CA"/>
    <w:rsid w:val="003A2BB3"/>
    <w:rsid w:val="003A3140"/>
    <w:rsid w:val="003A3569"/>
    <w:rsid w:val="003A3636"/>
    <w:rsid w:val="003A46DF"/>
    <w:rsid w:val="003A4705"/>
    <w:rsid w:val="003A4D2E"/>
    <w:rsid w:val="003A5B7D"/>
    <w:rsid w:val="003A5C53"/>
    <w:rsid w:val="003A7D08"/>
    <w:rsid w:val="003A7FDD"/>
    <w:rsid w:val="003B0729"/>
    <w:rsid w:val="003B09F4"/>
    <w:rsid w:val="003B0A4E"/>
    <w:rsid w:val="003B1173"/>
    <w:rsid w:val="003B1441"/>
    <w:rsid w:val="003B1472"/>
    <w:rsid w:val="003B152B"/>
    <w:rsid w:val="003B23CD"/>
    <w:rsid w:val="003B272A"/>
    <w:rsid w:val="003B2920"/>
    <w:rsid w:val="003B3358"/>
    <w:rsid w:val="003B34E1"/>
    <w:rsid w:val="003B40CD"/>
    <w:rsid w:val="003B4935"/>
    <w:rsid w:val="003B4B92"/>
    <w:rsid w:val="003B5051"/>
    <w:rsid w:val="003B54D4"/>
    <w:rsid w:val="003B5966"/>
    <w:rsid w:val="003B660D"/>
    <w:rsid w:val="003B77D3"/>
    <w:rsid w:val="003B7CBE"/>
    <w:rsid w:val="003C00DC"/>
    <w:rsid w:val="003C0CB7"/>
    <w:rsid w:val="003C268D"/>
    <w:rsid w:val="003C3128"/>
    <w:rsid w:val="003C335A"/>
    <w:rsid w:val="003C5A63"/>
    <w:rsid w:val="003C5CB8"/>
    <w:rsid w:val="003C5D09"/>
    <w:rsid w:val="003C650E"/>
    <w:rsid w:val="003C6B65"/>
    <w:rsid w:val="003C6BDC"/>
    <w:rsid w:val="003C7D0B"/>
    <w:rsid w:val="003D0491"/>
    <w:rsid w:val="003D059A"/>
    <w:rsid w:val="003D0CA5"/>
    <w:rsid w:val="003D0EAC"/>
    <w:rsid w:val="003D1267"/>
    <w:rsid w:val="003D12C1"/>
    <w:rsid w:val="003D2844"/>
    <w:rsid w:val="003D32B1"/>
    <w:rsid w:val="003D3645"/>
    <w:rsid w:val="003D396F"/>
    <w:rsid w:val="003D3BDC"/>
    <w:rsid w:val="003D4131"/>
    <w:rsid w:val="003D459C"/>
    <w:rsid w:val="003D4B27"/>
    <w:rsid w:val="003D4E73"/>
    <w:rsid w:val="003D5481"/>
    <w:rsid w:val="003D79E2"/>
    <w:rsid w:val="003E0DE3"/>
    <w:rsid w:val="003E0DED"/>
    <w:rsid w:val="003E1050"/>
    <w:rsid w:val="003E14BC"/>
    <w:rsid w:val="003E18C3"/>
    <w:rsid w:val="003E233F"/>
    <w:rsid w:val="003E247D"/>
    <w:rsid w:val="003E27AD"/>
    <w:rsid w:val="003E2852"/>
    <w:rsid w:val="003E2C3E"/>
    <w:rsid w:val="003E31E3"/>
    <w:rsid w:val="003E3E99"/>
    <w:rsid w:val="003E3F2B"/>
    <w:rsid w:val="003E4E2D"/>
    <w:rsid w:val="003E504B"/>
    <w:rsid w:val="003E5353"/>
    <w:rsid w:val="003E60AE"/>
    <w:rsid w:val="003E6500"/>
    <w:rsid w:val="003E657D"/>
    <w:rsid w:val="003E6AD6"/>
    <w:rsid w:val="003E7EFE"/>
    <w:rsid w:val="003E7FCA"/>
    <w:rsid w:val="003F06EC"/>
    <w:rsid w:val="003F156C"/>
    <w:rsid w:val="003F360E"/>
    <w:rsid w:val="003F5A15"/>
    <w:rsid w:val="003F61E1"/>
    <w:rsid w:val="003F6DEB"/>
    <w:rsid w:val="003F7094"/>
    <w:rsid w:val="003F7DD7"/>
    <w:rsid w:val="004009DA"/>
    <w:rsid w:val="00400A9F"/>
    <w:rsid w:val="00401529"/>
    <w:rsid w:val="00401A0A"/>
    <w:rsid w:val="00401E68"/>
    <w:rsid w:val="0040227C"/>
    <w:rsid w:val="00402306"/>
    <w:rsid w:val="004023ED"/>
    <w:rsid w:val="00402471"/>
    <w:rsid w:val="00402858"/>
    <w:rsid w:val="00403772"/>
    <w:rsid w:val="00404191"/>
    <w:rsid w:val="00404CBE"/>
    <w:rsid w:val="00405F11"/>
    <w:rsid w:val="00405F25"/>
    <w:rsid w:val="004068EC"/>
    <w:rsid w:val="00407264"/>
    <w:rsid w:val="00407827"/>
    <w:rsid w:val="00407929"/>
    <w:rsid w:val="00410161"/>
    <w:rsid w:val="0041082D"/>
    <w:rsid w:val="00411117"/>
    <w:rsid w:val="004113A1"/>
    <w:rsid w:val="00411BF4"/>
    <w:rsid w:val="00412F6A"/>
    <w:rsid w:val="00413366"/>
    <w:rsid w:val="00413562"/>
    <w:rsid w:val="00414C5B"/>
    <w:rsid w:val="00415074"/>
    <w:rsid w:val="00415643"/>
    <w:rsid w:val="004160F9"/>
    <w:rsid w:val="0041699F"/>
    <w:rsid w:val="00416DB8"/>
    <w:rsid w:val="0041720C"/>
    <w:rsid w:val="004205A3"/>
    <w:rsid w:val="0042098B"/>
    <w:rsid w:val="00420E74"/>
    <w:rsid w:val="00420F5F"/>
    <w:rsid w:val="00421394"/>
    <w:rsid w:val="00421536"/>
    <w:rsid w:val="00422282"/>
    <w:rsid w:val="00422430"/>
    <w:rsid w:val="004237B1"/>
    <w:rsid w:val="00423DFB"/>
    <w:rsid w:val="004251BF"/>
    <w:rsid w:val="00425388"/>
    <w:rsid w:val="0042618E"/>
    <w:rsid w:val="00426245"/>
    <w:rsid w:val="004263FF"/>
    <w:rsid w:val="004266B9"/>
    <w:rsid w:val="00426D9F"/>
    <w:rsid w:val="00427581"/>
    <w:rsid w:val="00430184"/>
    <w:rsid w:val="00431557"/>
    <w:rsid w:val="00432A88"/>
    <w:rsid w:val="00432DE8"/>
    <w:rsid w:val="0043336C"/>
    <w:rsid w:val="00434054"/>
    <w:rsid w:val="00434375"/>
    <w:rsid w:val="00434B66"/>
    <w:rsid w:val="0043521B"/>
    <w:rsid w:val="00435A0C"/>
    <w:rsid w:val="00435C54"/>
    <w:rsid w:val="004361EE"/>
    <w:rsid w:val="004367F4"/>
    <w:rsid w:val="004378C5"/>
    <w:rsid w:val="004402E1"/>
    <w:rsid w:val="0044059B"/>
    <w:rsid w:val="00441AA9"/>
    <w:rsid w:val="00441F5A"/>
    <w:rsid w:val="00442268"/>
    <w:rsid w:val="00442ACA"/>
    <w:rsid w:val="00442C97"/>
    <w:rsid w:val="00442DE2"/>
    <w:rsid w:val="004439F9"/>
    <w:rsid w:val="00443BEE"/>
    <w:rsid w:val="00444C97"/>
    <w:rsid w:val="0044527A"/>
    <w:rsid w:val="004459EF"/>
    <w:rsid w:val="00445A68"/>
    <w:rsid w:val="00445AF6"/>
    <w:rsid w:val="00445E7A"/>
    <w:rsid w:val="004462BE"/>
    <w:rsid w:val="00446437"/>
    <w:rsid w:val="00446A91"/>
    <w:rsid w:val="00446B08"/>
    <w:rsid w:val="0045047E"/>
    <w:rsid w:val="004505C6"/>
    <w:rsid w:val="00450730"/>
    <w:rsid w:val="00450C27"/>
    <w:rsid w:val="004515EF"/>
    <w:rsid w:val="00452813"/>
    <w:rsid w:val="00452955"/>
    <w:rsid w:val="00452C9F"/>
    <w:rsid w:val="00452CB8"/>
    <w:rsid w:val="00453AF0"/>
    <w:rsid w:val="0045440D"/>
    <w:rsid w:val="004548D4"/>
    <w:rsid w:val="004548F3"/>
    <w:rsid w:val="00454CE7"/>
    <w:rsid w:val="00455C44"/>
    <w:rsid w:val="0045726F"/>
    <w:rsid w:val="004575AA"/>
    <w:rsid w:val="00457D13"/>
    <w:rsid w:val="00457DAA"/>
    <w:rsid w:val="00460C83"/>
    <w:rsid w:val="00460F0E"/>
    <w:rsid w:val="004610CF"/>
    <w:rsid w:val="00461297"/>
    <w:rsid w:val="004620C4"/>
    <w:rsid w:val="00462FE6"/>
    <w:rsid w:val="004630B4"/>
    <w:rsid w:val="004630DA"/>
    <w:rsid w:val="004642D2"/>
    <w:rsid w:val="00464592"/>
    <w:rsid w:val="00464C78"/>
    <w:rsid w:val="00465016"/>
    <w:rsid w:val="00465CE7"/>
    <w:rsid w:val="00466152"/>
    <w:rsid w:val="004662B0"/>
    <w:rsid w:val="004662FE"/>
    <w:rsid w:val="004664AF"/>
    <w:rsid w:val="00466FE2"/>
    <w:rsid w:val="004679EF"/>
    <w:rsid w:val="00467A50"/>
    <w:rsid w:val="00470F21"/>
    <w:rsid w:val="004710C5"/>
    <w:rsid w:val="0047275A"/>
    <w:rsid w:val="004727F6"/>
    <w:rsid w:val="00472847"/>
    <w:rsid w:val="00472D72"/>
    <w:rsid w:val="00473641"/>
    <w:rsid w:val="00473B52"/>
    <w:rsid w:val="004741FE"/>
    <w:rsid w:val="00474496"/>
    <w:rsid w:val="00474A9E"/>
    <w:rsid w:val="00474D26"/>
    <w:rsid w:val="00474F08"/>
    <w:rsid w:val="0047502B"/>
    <w:rsid w:val="004766D5"/>
    <w:rsid w:val="004766F7"/>
    <w:rsid w:val="00476903"/>
    <w:rsid w:val="00480A5A"/>
    <w:rsid w:val="0048141B"/>
    <w:rsid w:val="00481515"/>
    <w:rsid w:val="0048193D"/>
    <w:rsid w:val="0048210E"/>
    <w:rsid w:val="00482E50"/>
    <w:rsid w:val="004831C9"/>
    <w:rsid w:val="00483284"/>
    <w:rsid w:val="0048330A"/>
    <w:rsid w:val="004841C6"/>
    <w:rsid w:val="00484BF4"/>
    <w:rsid w:val="00485641"/>
    <w:rsid w:val="00485F85"/>
    <w:rsid w:val="004871E9"/>
    <w:rsid w:val="00487714"/>
    <w:rsid w:val="004878FB"/>
    <w:rsid w:val="004903BA"/>
    <w:rsid w:val="00490973"/>
    <w:rsid w:val="00490EBC"/>
    <w:rsid w:val="0049113A"/>
    <w:rsid w:val="00491290"/>
    <w:rsid w:val="00491441"/>
    <w:rsid w:val="00491D70"/>
    <w:rsid w:val="00492D49"/>
    <w:rsid w:val="004933D2"/>
    <w:rsid w:val="00494040"/>
    <w:rsid w:val="004940E1"/>
    <w:rsid w:val="00494542"/>
    <w:rsid w:val="004947A8"/>
    <w:rsid w:val="00495673"/>
    <w:rsid w:val="0049568F"/>
    <w:rsid w:val="00495B08"/>
    <w:rsid w:val="004963D5"/>
    <w:rsid w:val="00497575"/>
    <w:rsid w:val="004A059F"/>
    <w:rsid w:val="004A0C8D"/>
    <w:rsid w:val="004A132B"/>
    <w:rsid w:val="004A20D0"/>
    <w:rsid w:val="004A2121"/>
    <w:rsid w:val="004A2FEA"/>
    <w:rsid w:val="004A2FF4"/>
    <w:rsid w:val="004A363E"/>
    <w:rsid w:val="004A37E5"/>
    <w:rsid w:val="004A3892"/>
    <w:rsid w:val="004A39E3"/>
    <w:rsid w:val="004A4816"/>
    <w:rsid w:val="004A4952"/>
    <w:rsid w:val="004A4978"/>
    <w:rsid w:val="004A5378"/>
    <w:rsid w:val="004A5399"/>
    <w:rsid w:val="004A59AA"/>
    <w:rsid w:val="004A5D60"/>
    <w:rsid w:val="004A6597"/>
    <w:rsid w:val="004A65DA"/>
    <w:rsid w:val="004A6FCC"/>
    <w:rsid w:val="004A7022"/>
    <w:rsid w:val="004A7C9A"/>
    <w:rsid w:val="004B0BE3"/>
    <w:rsid w:val="004B2833"/>
    <w:rsid w:val="004B2E46"/>
    <w:rsid w:val="004B3EB3"/>
    <w:rsid w:val="004B4462"/>
    <w:rsid w:val="004B4B5C"/>
    <w:rsid w:val="004B4D3A"/>
    <w:rsid w:val="004B5FA5"/>
    <w:rsid w:val="004B6353"/>
    <w:rsid w:val="004B63A4"/>
    <w:rsid w:val="004B6B1C"/>
    <w:rsid w:val="004B6E23"/>
    <w:rsid w:val="004B7E69"/>
    <w:rsid w:val="004C07E3"/>
    <w:rsid w:val="004C0BB4"/>
    <w:rsid w:val="004C0FDA"/>
    <w:rsid w:val="004C18B2"/>
    <w:rsid w:val="004C2071"/>
    <w:rsid w:val="004C348D"/>
    <w:rsid w:val="004C3AA5"/>
    <w:rsid w:val="004C5997"/>
    <w:rsid w:val="004C5B40"/>
    <w:rsid w:val="004C609C"/>
    <w:rsid w:val="004C6417"/>
    <w:rsid w:val="004C67D0"/>
    <w:rsid w:val="004C6D40"/>
    <w:rsid w:val="004C6D73"/>
    <w:rsid w:val="004C7380"/>
    <w:rsid w:val="004C7F62"/>
    <w:rsid w:val="004D2D5B"/>
    <w:rsid w:val="004D31C9"/>
    <w:rsid w:val="004D3803"/>
    <w:rsid w:val="004D6C58"/>
    <w:rsid w:val="004D6DBB"/>
    <w:rsid w:val="004D70E5"/>
    <w:rsid w:val="004D7130"/>
    <w:rsid w:val="004D71D3"/>
    <w:rsid w:val="004E0691"/>
    <w:rsid w:val="004E0821"/>
    <w:rsid w:val="004E0A31"/>
    <w:rsid w:val="004E140D"/>
    <w:rsid w:val="004E206D"/>
    <w:rsid w:val="004E3845"/>
    <w:rsid w:val="004E3BCF"/>
    <w:rsid w:val="004E3E89"/>
    <w:rsid w:val="004E4788"/>
    <w:rsid w:val="004E4F05"/>
    <w:rsid w:val="004E558E"/>
    <w:rsid w:val="004E5BBE"/>
    <w:rsid w:val="004E5E36"/>
    <w:rsid w:val="004E622A"/>
    <w:rsid w:val="004E6458"/>
    <w:rsid w:val="004E7244"/>
    <w:rsid w:val="004F1AD9"/>
    <w:rsid w:val="004F1D78"/>
    <w:rsid w:val="004F2225"/>
    <w:rsid w:val="004F25F5"/>
    <w:rsid w:val="004F2718"/>
    <w:rsid w:val="004F3EC2"/>
    <w:rsid w:val="004F4F24"/>
    <w:rsid w:val="004F561C"/>
    <w:rsid w:val="004F5D78"/>
    <w:rsid w:val="004F5F21"/>
    <w:rsid w:val="004F626B"/>
    <w:rsid w:val="004F69A2"/>
    <w:rsid w:val="004F72A5"/>
    <w:rsid w:val="004F75AA"/>
    <w:rsid w:val="00500FBA"/>
    <w:rsid w:val="00502944"/>
    <w:rsid w:val="00503054"/>
    <w:rsid w:val="00503481"/>
    <w:rsid w:val="005038A0"/>
    <w:rsid w:val="00503ACB"/>
    <w:rsid w:val="00504B8F"/>
    <w:rsid w:val="00505A00"/>
    <w:rsid w:val="00505C3D"/>
    <w:rsid w:val="00505F41"/>
    <w:rsid w:val="00507780"/>
    <w:rsid w:val="00507FFA"/>
    <w:rsid w:val="005108AA"/>
    <w:rsid w:val="00510BD3"/>
    <w:rsid w:val="00511ACA"/>
    <w:rsid w:val="00512E06"/>
    <w:rsid w:val="0051579C"/>
    <w:rsid w:val="0051689C"/>
    <w:rsid w:val="00516F7C"/>
    <w:rsid w:val="005201B8"/>
    <w:rsid w:val="0052061D"/>
    <w:rsid w:val="00520714"/>
    <w:rsid w:val="00521AD8"/>
    <w:rsid w:val="00522B7F"/>
    <w:rsid w:val="005233D6"/>
    <w:rsid w:val="00524836"/>
    <w:rsid w:val="00524D30"/>
    <w:rsid w:val="00525655"/>
    <w:rsid w:val="005257D5"/>
    <w:rsid w:val="0052637E"/>
    <w:rsid w:val="00527839"/>
    <w:rsid w:val="00527928"/>
    <w:rsid w:val="00527B74"/>
    <w:rsid w:val="00527FB8"/>
    <w:rsid w:val="005341E8"/>
    <w:rsid w:val="00534A46"/>
    <w:rsid w:val="00535703"/>
    <w:rsid w:val="00540281"/>
    <w:rsid w:val="0054070C"/>
    <w:rsid w:val="00540CF0"/>
    <w:rsid w:val="0054104A"/>
    <w:rsid w:val="005415D7"/>
    <w:rsid w:val="00541B30"/>
    <w:rsid w:val="00542CAA"/>
    <w:rsid w:val="00543EEA"/>
    <w:rsid w:val="00544844"/>
    <w:rsid w:val="00544D02"/>
    <w:rsid w:val="00545898"/>
    <w:rsid w:val="00545E70"/>
    <w:rsid w:val="00546C8C"/>
    <w:rsid w:val="00547133"/>
    <w:rsid w:val="0054760D"/>
    <w:rsid w:val="00547BDB"/>
    <w:rsid w:val="00551698"/>
    <w:rsid w:val="005527E1"/>
    <w:rsid w:val="005533AF"/>
    <w:rsid w:val="00553550"/>
    <w:rsid w:val="005535CF"/>
    <w:rsid w:val="00553956"/>
    <w:rsid w:val="00553B4E"/>
    <w:rsid w:val="00553D97"/>
    <w:rsid w:val="0055425F"/>
    <w:rsid w:val="005543CE"/>
    <w:rsid w:val="00554490"/>
    <w:rsid w:val="00554F51"/>
    <w:rsid w:val="00554FB7"/>
    <w:rsid w:val="00555F05"/>
    <w:rsid w:val="0055658D"/>
    <w:rsid w:val="005567E0"/>
    <w:rsid w:val="005574F5"/>
    <w:rsid w:val="00557747"/>
    <w:rsid w:val="005601C6"/>
    <w:rsid w:val="005602D1"/>
    <w:rsid w:val="005602D6"/>
    <w:rsid w:val="00560BB1"/>
    <w:rsid w:val="005616B9"/>
    <w:rsid w:val="00561AF3"/>
    <w:rsid w:val="00562BC1"/>
    <w:rsid w:val="00563115"/>
    <w:rsid w:val="005632E5"/>
    <w:rsid w:val="00563BEE"/>
    <w:rsid w:val="00564539"/>
    <w:rsid w:val="00564FC0"/>
    <w:rsid w:val="00565270"/>
    <w:rsid w:val="00565275"/>
    <w:rsid w:val="00566B1F"/>
    <w:rsid w:val="00566CFC"/>
    <w:rsid w:val="0056760E"/>
    <w:rsid w:val="00567649"/>
    <w:rsid w:val="005679BE"/>
    <w:rsid w:val="00570F2E"/>
    <w:rsid w:val="0057132D"/>
    <w:rsid w:val="00571D34"/>
    <w:rsid w:val="005733E9"/>
    <w:rsid w:val="005735FA"/>
    <w:rsid w:val="00573AD0"/>
    <w:rsid w:val="00573BD0"/>
    <w:rsid w:val="00574B6B"/>
    <w:rsid w:val="00574CAD"/>
    <w:rsid w:val="00574E8E"/>
    <w:rsid w:val="00574EC4"/>
    <w:rsid w:val="00576630"/>
    <w:rsid w:val="005769DF"/>
    <w:rsid w:val="00577BC6"/>
    <w:rsid w:val="00577EF6"/>
    <w:rsid w:val="00580446"/>
    <w:rsid w:val="00580AC7"/>
    <w:rsid w:val="005819E2"/>
    <w:rsid w:val="00581AB5"/>
    <w:rsid w:val="00583344"/>
    <w:rsid w:val="00583965"/>
    <w:rsid w:val="00583EA9"/>
    <w:rsid w:val="00584084"/>
    <w:rsid w:val="0058408F"/>
    <w:rsid w:val="00584907"/>
    <w:rsid w:val="00584D54"/>
    <w:rsid w:val="00585944"/>
    <w:rsid w:val="00586021"/>
    <w:rsid w:val="00586EF2"/>
    <w:rsid w:val="00587535"/>
    <w:rsid w:val="00587C46"/>
    <w:rsid w:val="00590A11"/>
    <w:rsid w:val="00590AD8"/>
    <w:rsid w:val="00590EA2"/>
    <w:rsid w:val="00591212"/>
    <w:rsid w:val="00591884"/>
    <w:rsid w:val="00591B60"/>
    <w:rsid w:val="00591C41"/>
    <w:rsid w:val="00592332"/>
    <w:rsid w:val="005924FD"/>
    <w:rsid w:val="00594493"/>
    <w:rsid w:val="00594CD9"/>
    <w:rsid w:val="00595262"/>
    <w:rsid w:val="0059594E"/>
    <w:rsid w:val="0059632B"/>
    <w:rsid w:val="005967DC"/>
    <w:rsid w:val="00596C56"/>
    <w:rsid w:val="00596DE7"/>
    <w:rsid w:val="005971A1"/>
    <w:rsid w:val="0059786C"/>
    <w:rsid w:val="005979D7"/>
    <w:rsid w:val="005A0320"/>
    <w:rsid w:val="005A03C8"/>
    <w:rsid w:val="005A0E5D"/>
    <w:rsid w:val="005A1742"/>
    <w:rsid w:val="005A1822"/>
    <w:rsid w:val="005A19F3"/>
    <w:rsid w:val="005A2C4A"/>
    <w:rsid w:val="005A3E79"/>
    <w:rsid w:val="005A4ABC"/>
    <w:rsid w:val="005A4C99"/>
    <w:rsid w:val="005A51D9"/>
    <w:rsid w:val="005A5F26"/>
    <w:rsid w:val="005A686A"/>
    <w:rsid w:val="005A6E15"/>
    <w:rsid w:val="005B0265"/>
    <w:rsid w:val="005B02BA"/>
    <w:rsid w:val="005B0529"/>
    <w:rsid w:val="005B1398"/>
    <w:rsid w:val="005B1890"/>
    <w:rsid w:val="005B2776"/>
    <w:rsid w:val="005B282E"/>
    <w:rsid w:val="005B2BE3"/>
    <w:rsid w:val="005B2DB5"/>
    <w:rsid w:val="005B322A"/>
    <w:rsid w:val="005B416D"/>
    <w:rsid w:val="005B432A"/>
    <w:rsid w:val="005B4974"/>
    <w:rsid w:val="005B4C29"/>
    <w:rsid w:val="005B4ECC"/>
    <w:rsid w:val="005B5225"/>
    <w:rsid w:val="005B5B87"/>
    <w:rsid w:val="005B6533"/>
    <w:rsid w:val="005B772D"/>
    <w:rsid w:val="005B79E7"/>
    <w:rsid w:val="005B7C03"/>
    <w:rsid w:val="005C029A"/>
    <w:rsid w:val="005C0374"/>
    <w:rsid w:val="005C165B"/>
    <w:rsid w:val="005C2DE1"/>
    <w:rsid w:val="005C48EE"/>
    <w:rsid w:val="005C4A50"/>
    <w:rsid w:val="005C505F"/>
    <w:rsid w:val="005C56F5"/>
    <w:rsid w:val="005C5730"/>
    <w:rsid w:val="005C58C6"/>
    <w:rsid w:val="005C595B"/>
    <w:rsid w:val="005C6809"/>
    <w:rsid w:val="005C686F"/>
    <w:rsid w:val="005C6A57"/>
    <w:rsid w:val="005C7702"/>
    <w:rsid w:val="005C7861"/>
    <w:rsid w:val="005C7F51"/>
    <w:rsid w:val="005D02F0"/>
    <w:rsid w:val="005D0ABD"/>
    <w:rsid w:val="005D0DF4"/>
    <w:rsid w:val="005D133F"/>
    <w:rsid w:val="005D2494"/>
    <w:rsid w:val="005D2A3F"/>
    <w:rsid w:val="005D33AC"/>
    <w:rsid w:val="005D3526"/>
    <w:rsid w:val="005D4067"/>
    <w:rsid w:val="005D6D40"/>
    <w:rsid w:val="005D6FC7"/>
    <w:rsid w:val="005D73D6"/>
    <w:rsid w:val="005D74ED"/>
    <w:rsid w:val="005D7896"/>
    <w:rsid w:val="005D7BDD"/>
    <w:rsid w:val="005E009D"/>
    <w:rsid w:val="005E0B66"/>
    <w:rsid w:val="005E1A6D"/>
    <w:rsid w:val="005E1BD7"/>
    <w:rsid w:val="005E29B7"/>
    <w:rsid w:val="005E3840"/>
    <w:rsid w:val="005E3EA8"/>
    <w:rsid w:val="005E3F25"/>
    <w:rsid w:val="005E4A98"/>
    <w:rsid w:val="005E50CA"/>
    <w:rsid w:val="005E529A"/>
    <w:rsid w:val="005E55CF"/>
    <w:rsid w:val="005E5696"/>
    <w:rsid w:val="005E5924"/>
    <w:rsid w:val="005E5F21"/>
    <w:rsid w:val="005E6795"/>
    <w:rsid w:val="005E67CD"/>
    <w:rsid w:val="005E696F"/>
    <w:rsid w:val="005E6C51"/>
    <w:rsid w:val="005E70B9"/>
    <w:rsid w:val="005E73AC"/>
    <w:rsid w:val="005E78AB"/>
    <w:rsid w:val="005F0653"/>
    <w:rsid w:val="005F0F44"/>
    <w:rsid w:val="005F11A8"/>
    <w:rsid w:val="005F167F"/>
    <w:rsid w:val="005F183E"/>
    <w:rsid w:val="005F33CB"/>
    <w:rsid w:val="005F34C4"/>
    <w:rsid w:val="005F4A12"/>
    <w:rsid w:val="005F5E10"/>
    <w:rsid w:val="005F5EA3"/>
    <w:rsid w:val="005F6C0C"/>
    <w:rsid w:val="005F6EC6"/>
    <w:rsid w:val="005F77DD"/>
    <w:rsid w:val="005F7970"/>
    <w:rsid w:val="006008BA"/>
    <w:rsid w:val="00601062"/>
    <w:rsid w:val="006010B9"/>
    <w:rsid w:val="00601C4C"/>
    <w:rsid w:val="00601CB9"/>
    <w:rsid w:val="00602567"/>
    <w:rsid w:val="00602BE7"/>
    <w:rsid w:val="00602E69"/>
    <w:rsid w:val="00604066"/>
    <w:rsid w:val="00604911"/>
    <w:rsid w:val="00605060"/>
    <w:rsid w:val="006058FA"/>
    <w:rsid w:val="00605AD2"/>
    <w:rsid w:val="00605ED8"/>
    <w:rsid w:val="00607061"/>
    <w:rsid w:val="0060753B"/>
    <w:rsid w:val="006075EC"/>
    <w:rsid w:val="0061019C"/>
    <w:rsid w:val="0061085C"/>
    <w:rsid w:val="00611EF0"/>
    <w:rsid w:val="00612152"/>
    <w:rsid w:val="00612A64"/>
    <w:rsid w:val="00612C0E"/>
    <w:rsid w:val="0061301A"/>
    <w:rsid w:val="0061378C"/>
    <w:rsid w:val="006148C5"/>
    <w:rsid w:val="006166B1"/>
    <w:rsid w:val="00616A78"/>
    <w:rsid w:val="00617B7C"/>
    <w:rsid w:val="00620502"/>
    <w:rsid w:val="006210D3"/>
    <w:rsid w:val="0062139A"/>
    <w:rsid w:val="00621B6A"/>
    <w:rsid w:val="00622B72"/>
    <w:rsid w:val="00623A72"/>
    <w:rsid w:val="00623E04"/>
    <w:rsid w:val="00623EE2"/>
    <w:rsid w:val="00624887"/>
    <w:rsid w:val="00625498"/>
    <w:rsid w:val="00625949"/>
    <w:rsid w:val="00625F65"/>
    <w:rsid w:val="00625FEF"/>
    <w:rsid w:val="00626BC9"/>
    <w:rsid w:val="00626FD8"/>
    <w:rsid w:val="00627290"/>
    <w:rsid w:val="00627841"/>
    <w:rsid w:val="006305F0"/>
    <w:rsid w:val="006313D5"/>
    <w:rsid w:val="006315D5"/>
    <w:rsid w:val="00631D5C"/>
    <w:rsid w:val="00631E2F"/>
    <w:rsid w:val="006329C5"/>
    <w:rsid w:val="00632A7A"/>
    <w:rsid w:val="0063311E"/>
    <w:rsid w:val="0063437E"/>
    <w:rsid w:val="00634842"/>
    <w:rsid w:val="0063607A"/>
    <w:rsid w:val="006364A6"/>
    <w:rsid w:val="0063676C"/>
    <w:rsid w:val="0063703A"/>
    <w:rsid w:val="00637441"/>
    <w:rsid w:val="0064050B"/>
    <w:rsid w:val="00641621"/>
    <w:rsid w:val="006418A8"/>
    <w:rsid w:val="0064250F"/>
    <w:rsid w:val="00643167"/>
    <w:rsid w:val="0064318C"/>
    <w:rsid w:val="006441F5"/>
    <w:rsid w:val="0064447F"/>
    <w:rsid w:val="006466D7"/>
    <w:rsid w:val="00646806"/>
    <w:rsid w:val="00646A83"/>
    <w:rsid w:val="00647134"/>
    <w:rsid w:val="00647A6C"/>
    <w:rsid w:val="006500BF"/>
    <w:rsid w:val="00650DF7"/>
    <w:rsid w:val="006512E7"/>
    <w:rsid w:val="006517E2"/>
    <w:rsid w:val="00651BFA"/>
    <w:rsid w:val="00653189"/>
    <w:rsid w:val="0065460D"/>
    <w:rsid w:val="00654BF4"/>
    <w:rsid w:val="00655360"/>
    <w:rsid w:val="00655DB5"/>
    <w:rsid w:val="00655DC4"/>
    <w:rsid w:val="00656018"/>
    <w:rsid w:val="00656453"/>
    <w:rsid w:val="006568D8"/>
    <w:rsid w:val="0065783D"/>
    <w:rsid w:val="0066065E"/>
    <w:rsid w:val="00660DF3"/>
    <w:rsid w:val="00660EA9"/>
    <w:rsid w:val="006623F8"/>
    <w:rsid w:val="00662640"/>
    <w:rsid w:val="0066296B"/>
    <w:rsid w:val="006629E2"/>
    <w:rsid w:val="00663865"/>
    <w:rsid w:val="00663EDF"/>
    <w:rsid w:val="0066530A"/>
    <w:rsid w:val="00665ED2"/>
    <w:rsid w:val="00666024"/>
    <w:rsid w:val="00666413"/>
    <w:rsid w:val="00666A9F"/>
    <w:rsid w:val="0066777E"/>
    <w:rsid w:val="006709DA"/>
    <w:rsid w:val="00670E22"/>
    <w:rsid w:val="0067143F"/>
    <w:rsid w:val="00671575"/>
    <w:rsid w:val="0067173A"/>
    <w:rsid w:val="00671B10"/>
    <w:rsid w:val="00673A25"/>
    <w:rsid w:val="006749AE"/>
    <w:rsid w:val="00674B10"/>
    <w:rsid w:val="00674BAF"/>
    <w:rsid w:val="006757CD"/>
    <w:rsid w:val="00675FBA"/>
    <w:rsid w:val="006765B5"/>
    <w:rsid w:val="00676F77"/>
    <w:rsid w:val="006779C5"/>
    <w:rsid w:val="00677D36"/>
    <w:rsid w:val="0068087B"/>
    <w:rsid w:val="00681E6B"/>
    <w:rsid w:val="00682195"/>
    <w:rsid w:val="006823C4"/>
    <w:rsid w:val="006834EA"/>
    <w:rsid w:val="00683606"/>
    <w:rsid w:val="0068395F"/>
    <w:rsid w:val="006839F6"/>
    <w:rsid w:val="00683AAF"/>
    <w:rsid w:val="006841C9"/>
    <w:rsid w:val="00685616"/>
    <w:rsid w:val="00685AE4"/>
    <w:rsid w:val="00687FFA"/>
    <w:rsid w:val="006904A2"/>
    <w:rsid w:val="00690680"/>
    <w:rsid w:val="0069111B"/>
    <w:rsid w:val="0069133F"/>
    <w:rsid w:val="006920C4"/>
    <w:rsid w:val="00692389"/>
    <w:rsid w:val="00692F01"/>
    <w:rsid w:val="0069382C"/>
    <w:rsid w:val="00694AAE"/>
    <w:rsid w:val="0069596B"/>
    <w:rsid w:val="00695C5B"/>
    <w:rsid w:val="00695CE9"/>
    <w:rsid w:val="0069655A"/>
    <w:rsid w:val="00696617"/>
    <w:rsid w:val="00696BF8"/>
    <w:rsid w:val="00697840"/>
    <w:rsid w:val="00697C0D"/>
    <w:rsid w:val="00697D5D"/>
    <w:rsid w:val="006A08DB"/>
    <w:rsid w:val="006A1BE1"/>
    <w:rsid w:val="006A2F43"/>
    <w:rsid w:val="006A498E"/>
    <w:rsid w:val="006A499E"/>
    <w:rsid w:val="006A50BE"/>
    <w:rsid w:val="006A586E"/>
    <w:rsid w:val="006A5F70"/>
    <w:rsid w:val="006A669A"/>
    <w:rsid w:val="006A6A55"/>
    <w:rsid w:val="006A76D7"/>
    <w:rsid w:val="006A7921"/>
    <w:rsid w:val="006A7FDC"/>
    <w:rsid w:val="006B03C5"/>
    <w:rsid w:val="006B04EA"/>
    <w:rsid w:val="006B248C"/>
    <w:rsid w:val="006B2B32"/>
    <w:rsid w:val="006B2DDD"/>
    <w:rsid w:val="006B2FDB"/>
    <w:rsid w:val="006B3BB6"/>
    <w:rsid w:val="006B4623"/>
    <w:rsid w:val="006B5010"/>
    <w:rsid w:val="006B5F96"/>
    <w:rsid w:val="006B6629"/>
    <w:rsid w:val="006B69E4"/>
    <w:rsid w:val="006B6CC9"/>
    <w:rsid w:val="006B709A"/>
    <w:rsid w:val="006B7230"/>
    <w:rsid w:val="006B7AF1"/>
    <w:rsid w:val="006B7D38"/>
    <w:rsid w:val="006B7E09"/>
    <w:rsid w:val="006C12EF"/>
    <w:rsid w:val="006C2907"/>
    <w:rsid w:val="006C48FA"/>
    <w:rsid w:val="006C4B8F"/>
    <w:rsid w:val="006C56B6"/>
    <w:rsid w:val="006C5CFE"/>
    <w:rsid w:val="006C631B"/>
    <w:rsid w:val="006C659E"/>
    <w:rsid w:val="006C6788"/>
    <w:rsid w:val="006C6B10"/>
    <w:rsid w:val="006C7F20"/>
    <w:rsid w:val="006C7F75"/>
    <w:rsid w:val="006D04BA"/>
    <w:rsid w:val="006D05B0"/>
    <w:rsid w:val="006D0FBB"/>
    <w:rsid w:val="006D12A3"/>
    <w:rsid w:val="006D195E"/>
    <w:rsid w:val="006D1A4C"/>
    <w:rsid w:val="006D1BC1"/>
    <w:rsid w:val="006D228A"/>
    <w:rsid w:val="006D315B"/>
    <w:rsid w:val="006D331B"/>
    <w:rsid w:val="006D40A3"/>
    <w:rsid w:val="006D4A4F"/>
    <w:rsid w:val="006D5571"/>
    <w:rsid w:val="006D5A22"/>
    <w:rsid w:val="006D5DD3"/>
    <w:rsid w:val="006D6004"/>
    <w:rsid w:val="006D62D3"/>
    <w:rsid w:val="006D66BB"/>
    <w:rsid w:val="006D6B83"/>
    <w:rsid w:val="006D70F6"/>
    <w:rsid w:val="006D7608"/>
    <w:rsid w:val="006D7695"/>
    <w:rsid w:val="006D7CA8"/>
    <w:rsid w:val="006D7EC8"/>
    <w:rsid w:val="006E022E"/>
    <w:rsid w:val="006E050C"/>
    <w:rsid w:val="006E0839"/>
    <w:rsid w:val="006E1471"/>
    <w:rsid w:val="006E1F87"/>
    <w:rsid w:val="006E241D"/>
    <w:rsid w:val="006E2D8A"/>
    <w:rsid w:val="006E2FAA"/>
    <w:rsid w:val="006E336A"/>
    <w:rsid w:val="006E355B"/>
    <w:rsid w:val="006E3D4B"/>
    <w:rsid w:val="006E3E28"/>
    <w:rsid w:val="006E46F8"/>
    <w:rsid w:val="006E4E05"/>
    <w:rsid w:val="006E5AAB"/>
    <w:rsid w:val="006F0097"/>
    <w:rsid w:val="006F0222"/>
    <w:rsid w:val="006F02E0"/>
    <w:rsid w:val="006F24EE"/>
    <w:rsid w:val="006F28AA"/>
    <w:rsid w:val="006F3050"/>
    <w:rsid w:val="006F332F"/>
    <w:rsid w:val="006F3581"/>
    <w:rsid w:val="006F3B8F"/>
    <w:rsid w:val="006F3F59"/>
    <w:rsid w:val="006F4445"/>
    <w:rsid w:val="006F45BF"/>
    <w:rsid w:val="006F5BF8"/>
    <w:rsid w:val="006F6E5F"/>
    <w:rsid w:val="006F7895"/>
    <w:rsid w:val="0070094A"/>
    <w:rsid w:val="00701375"/>
    <w:rsid w:val="00701ACC"/>
    <w:rsid w:val="0070485F"/>
    <w:rsid w:val="0070539C"/>
    <w:rsid w:val="00705FC9"/>
    <w:rsid w:val="00706755"/>
    <w:rsid w:val="007074A1"/>
    <w:rsid w:val="007104EF"/>
    <w:rsid w:val="00710629"/>
    <w:rsid w:val="007133DE"/>
    <w:rsid w:val="0071369F"/>
    <w:rsid w:val="00713CA5"/>
    <w:rsid w:val="00713E32"/>
    <w:rsid w:val="00713F00"/>
    <w:rsid w:val="0071481D"/>
    <w:rsid w:val="007156A9"/>
    <w:rsid w:val="007168BF"/>
    <w:rsid w:val="00717183"/>
    <w:rsid w:val="00717348"/>
    <w:rsid w:val="00717689"/>
    <w:rsid w:val="00717945"/>
    <w:rsid w:val="00717ADD"/>
    <w:rsid w:val="007200C1"/>
    <w:rsid w:val="007216DD"/>
    <w:rsid w:val="00721D8F"/>
    <w:rsid w:val="00721DE5"/>
    <w:rsid w:val="00722E0C"/>
    <w:rsid w:val="00722FA3"/>
    <w:rsid w:val="0072321C"/>
    <w:rsid w:val="00723570"/>
    <w:rsid w:val="007235C7"/>
    <w:rsid w:val="00724D37"/>
    <w:rsid w:val="007250FA"/>
    <w:rsid w:val="0072512D"/>
    <w:rsid w:val="0072545A"/>
    <w:rsid w:val="0072587F"/>
    <w:rsid w:val="007262E3"/>
    <w:rsid w:val="007269B7"/>
    <w:rsid w:val="00727273"/>
    <w:rsid w:val="007279F1"/>
    <w:rsid w:val="00730153"/>
    <w:rsid w:val="0073016B"/>
    <w:rsid w:val="007309B5"/>
    <w:rsid w:val="00730A3C"/>
    <w:rsid w:val="00731EC0"/>
    <w:rsid w:val="00733F00"/>
    <w:rsid w:val="00734716"/>
    <w:rsid w:val="0073498B"/>
    <w:rsid w:val="00735631"/>
    <w:rsid w:val="007356F6"/>
    <w:rsid w:val="0073632D"/>
    <w:rsid w:val="00736A85"/>
    <w:rsid w:val="00736C29"/>
    <w:rsid w:val="00737E80"/>
    <w:rsid w:val="007400F8"/>
    <w:rsid w:val="00740669"/>
    <w:rsid w:val="00740EAF"/>
    <w:rsid w:val="007421D5"/>
    <w:rsid w:val="00742986"/>
    <w:rsid w:val="0074319B"/>
    <w:rsid w:val="00743FED"/>
    <w:rsid w:val="007449DF"/>
    <w:rsid w:val="0074505C"/>
    <w:rsid w:val="0074530C"/>
    <w:rsid w:val="00746691"/>
    <w:rsid w:val="00746AF3"/>
    <w:rsid w:val="00747902"/>
    <w:rsid w:val="00747E1B"/>
    <w:rsid w:val="00751866"/>
    <w:rsid w:val="007528AA"/>
    <w:rsid w:val="00752D82"/>
    <w:rsid w:val="00753963"/>
    <w:rsid w:val="00754084"/>
    <w:rsid w:val="007542B1"/>
    <w:rsid w:val="00754CB3"/>
    <w:rsid w:val="0075594F"/>
    <w:rsid w:val="00756DC8"/>
    <w:rsid w:val="007572D6"/>
    <w:rsid w:val="007572D8"/>
    <w:rsid w:val="0075736C"/>
    <w:rsid w:val="00757554"/>
    <w:rsid w:val="00757ABC"/>
    <w:rsid w:val="00757BEC"/>
    <w:rsid w:val="0076020E"/>
    <w:rsid w:val="00760231"/>
    <w:rsid w:val="007602ED"/>
    <w:rsid w:val="00760345"/>
    <w:rsid w:val="00760903"/>
    <w:rsid w:val="00760997"/>
    <w:rsid w:val="00762879"/>
    <w:rsid w:val="007638F6"/>
    <w:rsid w:val="0076438F"/>
    <w:rsid w:val="0076460F"/>
    <w:rsid w:val="0076469C"/>
    <w:rsid w:val="00764D3C"/>
    <w:rsid w:val="00765567"/>
    <w:rsid w:val="007657B2"/>
    <w:rsid w:val="00766235"/>
    <w:rsid w:val="0076685B"/>
    <w:rsid w:val="00766C02"/>
    <w:rsid w:val="00767445"/>
    <w:rsid w:val="00767601"/>
    <w:rsid w:val="007676D0"/>
    <w:rsid w:val="00770554"/>
    <w:rsid w:val="00770558"/>
    <w:rsid w:val="00770FF4"/>
    <w:rsid w:val="00771848"/>
    <w:rsid w:val="007728AE"/>
    <w:rsid w:val="00772ED5"/>
    <w:rsid w:val="00773462"/>
    <w:rsid w:val="00773C53"/>
    <w:rsid w:val="00773DB7"/>
    <w:rsid w:val="00774217"/>
    <w:rsid w:val="00774321"/>
    <w:rsid w:val="007746DC"/>
    <w:rsid w:val="007750E1"/>
    <w:rsid w:val="00775297"/>
    <w:rsid w:val="00775729"/>
    <w:rsid w:val="00775DD2"/>
    <w:rsid w:val="007762A4"/>
    <w:rsid w:val="00776A72"/>
    <w:rsid w:val="00776D7A"/>
    <w:rsid w:val="00777357"/>
    <w:rsid w:val="007801B5"/>
    <w:rsid w:val="0078096C"/>
    <w:rsid w:val="00781AAE"/>
    <w:rsid w:val="00781EE9"/>
    <w:rsid w:val="007825B6"/>
    <w:rsid w:val="00783C41"/>
    <w:rsid w:val="00783D67"/>
    <w:rsid w:val="007840D2"/>
    <w:rsid w:val="00786255"/>
    <w:rsid w:val="00786286"/>
    <w:rsid w:val="007866B8"/>
    <w:rsid w:val="00786C82"/>
    <w:rsid w:val="00787829"/>
    <w:rsid w:val="00790327"/>
    <w:rsid w:val="007909BC"/>
    <w:rsid w:val="00790D63"/>
    <w:rsid w:val="0079247F"/>
    <w:rsid w:val="007924FB"/>
    <w:rsid w:val="00794988"/>
    <w:rsid w:val="007962AE"/>
    <w:rsid w:val="00796DBC"/>
    <w:rsid w:val="007977C3"/>
    <w:rsid w:val="00797CB0"/>
    <w:rsid w:val="00797FF3"/>
    <w:rsid w:val="007A1385"/>
    <w:rsid w:val="007A1606"/>
    <w:rsid w:val="007A179F"/>
    <w:rsid w:val="007A39FE"/>
    <w:rsid w:val="007A3B9B"/>
    <w:rsid w:val="007A48A3"/>
    <w:rsid w:val="007A4A13"/>
    <w:rsid w:val="007A53F9"/>
    <w:rsid w:val="007A5A93"/>
    <w:rsid w:val="007A5DC3"/>
    <w:rsid w:val="007A5EB4"/>
    <w:rsid w:val="007A6254"/>
    <w:rsid w:val="007A644B"/>
    <w:rsid w:val="007A67D2"/>
    <w:rsid w:val="007A6B0C"/>
    <w:rsid w:val="007A7F69"/>
    <w:rsid w:val="007B07EC"/>
    <w:rsid w:val="007B1252"/>
    <w:rsid w:val="007B15A0"/>
    <w:rsid w:val="007B1D28"/>
    <w:rsid w:val="007B26DE"/>
    <w:rsid w:val="007B2E3B"/>
    <w:rsid w:val="007B2E55"/>
    <w:rsid w:val="007B444B"/>
    <w:rsid w:val="007B46F5"/>
    <w:rsid w:val="007B5522"/>
    <w:rsid w:val="007B63C9"/>
    <w:rsid w:val="007B664B"/>
    <w:rsid w:val="007B6842"/>
    <w:rsid w:val="007B7409"/>
    <w:rsid w:val="007B7949"/>
    <w:rsid w:val="007C022D"/>
    <w:rsid w:val="007C0565"/>
    <w:rsid w:val="007C0E7A"/>
    <w:rsid w:val="007C1031"/>
    <w:rsid w:val="007C31D1"/>
    <w:rsid w:val="007C3D65"/>
    <w:rsid w:val="007C41C0"/>
    <w:rsid w:val="007C47C5"/>
    <w:rsid w:val="007C4DB8"/>
    <w:rsid w:val="007C57AD"/>
    <w:rsid w:val="007C5BAF"/>
    <w:rsid w:val="007C5DBC"/>
    <w:rsid w:val="007C6B52"/>
    <w:rsid w:val="007C6C4C"/>
    <w:rsid w:val="007C745A"/>
    <w:rsid w:val="007D0891"/>
    <w:rsid w:val="007D113E"/>
    <w:rsid w:val="007D1BB6"/>
    <w:rsid w:val="007D21DF"/>
    <w:rsid w:val="007D28D8"/>
    <w:rsid w:val="007D2EF2"/>
    <w:rsid w:val="007D3605"/>
    <w:rsid w:val="007D4018"/>
    <w:rsid w:val="007D4083"/>
    <w:rsid w:val="007D41BF"/>
    <w:rsid w:val="007D4FF1"/>
    <w:rsid w:val="007D50F9"/>
    <w:rsid w:val="007D5ABC"/>
    <w:rsid w:val="007D5D69"/>
    <w:rsid w:val="007D69F9"/>
    <w:rsid w:val="007D7F22"/>
    <w:rsid w:val="007E02AF"/>
    <w:rsid w:val="007E16BE"/>
    <w:rsid w:val="007E2F17"/>
    <w:rsid w:val="007E4CFB"/>
    <w:rsid w:val="007E557C"/>
    <w:rsid w:val="007E56B4"/>
    <w:rsid w:val="007E5DED"/>
    <w:rsid w:val="007E5E3C"/>
    <w:rsid w:val="007F0061"/>
    <w:rsid w:val="007F16BD"/>
    <w:rsid w:val="007F1C92"/>
    <w:rsid w:val="007F2E93"/>
    <w:rsid w:val="007F34AA"/>
    <w:rsid w:val="007F3BC1"/>
    <w:rsid w:val="007F3F7E"/>
    <w:rsid w:val="007F6519"/>
    <w:rsid w:val="007F6820"/>
    <w:rsid w:val="007F6F4F"/>
    <w:rsid w:val="007F77FD"/>
    <w:rsid w:val="007F79E6"/>
    <w:rsid w:val="008005EA"/>
    <w:rsid w:val="00800B17"/>
    <w:rsid w:val="00800C82"/>
    <w:rsid w:val="00800DF4"/>
    <w:rsid w:val="008016A2"/>
    <w:rsid w:val="00801BD5"/>
    <w:rsid w:val="00802B8C"/>
    <w:rsid w:val="00802C0D"/>
    <w:rsid w:val="008032A7"/>
    <w:rsid w:val="0080367E"/>
    <w:rsid w:val="00803A73"/>
    <w:rsid w:val="00803EEE"/>
    <w:rsid w:val="00804076"/>
    <w:rsid w:val="00804328"/>
    <w:rsid w:val="00804666"/>
    <w:rsid w:val="008048EC"/>
    <w:rsid w:val="00804A0D"/>
    <w:rsid w:val="0080604A"/>
    <w:rsid w:val="0080665B"/>
    <w:rsid w:val="00806DCE"/>
    <w:rsid w:val="00806FA0"/>
    <w:rsid w:val="008071B8"/>
    <w:rsid w:val="008103A9"/>
    <w:rsid w:val="0081176A"/>
    <w:rsid w:val="0081177A"/>
    <w:rsid w:val="008127EA"/>
    <w:rsid w:val="00812CEC"/>
    <w:rsid w:val="0081403E"/>
    <w:rsid w:val="008141C1"/>
    <w:rsid w:val="0081490F"/>
    <w:rsid w:val="008200BA"/>
    <w:rsid w:val="008230AA"/>
    <w:rsid w:val="00824092"/>
    <w:rsid w:val="008242B5"/>
    <w:rsid w:val="00824783"/>
    <w:rsid w:val="00824AA4"/>
    <w:rsid w:val="0082562A"/>
    <w:rsid w:val="00825CFB"/>
    <w:rsid w:val="0082636D"/>
    <w:rsid w:val="00826F02"/>
    <w:rsid w:val="00827D82"/>
    <w:rsid w:val="00830632"/>
    <w:rsid w:val="008307EA"/>
    <w:rsid w:val="008315E2"/>
    <w:rsid w:val="00832191"/>
    <w:rsid w:val="008322D6"/>
    <w:rsid w:val="00832614"/>
    <w:rsid w:val="008328D3"/>
    <w:rsid w:val="00832BE4"/>
    <w:rsid w:val="00833898"/>
    <w:rsid w:val="0083488C"/>
    <w:rsid w:val="008351AB"/>
    <w:rsid w:val="0083536E"/>
    <w:rsid w:val="00835378"/>
    <w:rsid w:val="00835521"/>
    <w:rsid w:val="00835908"/>
    <w:rsid w:val="00835D8F"/>
    <w:rsid w:val="0083609A"/>
    <w:rsid w:val="00836160"/>
    <w:rsid w:val="00836255"/>
    <w:rsid w:val="00837154"/>
    <w:rsid w:val="00840388"/>
    <w:rsid w:val="00840426"/>
    <w:rsid w:val="00840EF6"/>
    <w:rsid w:val="00840FC2"/>
    <w:rsid w:val="0084187C"/>
    <w:rsid w:val="008419DA"/>
    <w:rsid w:val="00841EB0"/>
    <w:rsid w:val="00842D96"/>
    <w:rsid w:val="00842EE2"/>
    <w:rsid w:val="00842EFD"/>
    <w:rsid w:val="00843168"/>
    <w:rsid w:val="00843F4A"/>
    <w:rsid w:val="00844ECA"/>
    <w:rsid w:val="00845E73"/>
    <w:rsid w:val="00845FEE"/>
    <w:rsid w:val="00846201"/>
    <w:rsid w:val="00846D68"/>
    <w:rsid w:val="0084799E"/>
    <w:rsid w:val="0085067A"/>
    <w:rsid w:val="008512DC"/>
    <w:rsid w:val="00852BC7"/>
    <w:rsid w:val="0085323F"/>
    <w:rsid w:val="00853444"/>
    <w:rsid w:val="00854195"/>
    <w:rsid w:val="0085552F"/>
    <w:rsid w:val="0085599A"/>
    <w:rsid w:val="00855C8D"/>
    <w:rsid w:val="008578AB"/>
    <w:rsid w:val="008603C4"/>
    <w:rsid w:val="00860937"/>
    <w:rsid w:val="00860BA7"/>
    <w:rsid w:val="00860CA9"/>
    <w:rsid w:val="00861B8B"/>
    <w:rsid w:val="00862182"/>
    <w:rsid w:val="008634FB"/>
    <w:rsid w:val="00864D88"/>
    <w:rsid w:val="00865DAC"/>
    <w:rsid w:val="0086655E"/>
    <w:rsid w:val="008673D5"/>
    <w:rsid w:val="008677E8"/>
    <w:rsid w:val="00870025"/>
    <w:rsid w:val="008702F3"/>
    <w:rsid w:val="00871DEC"/>
    <w:rsid w:val="008721B4"/>
    <w:rsid w:val="0087236C"/>
    <w:rsid w:val="008739BB"/>
    <w:rsid w:val="008753E1"/>
    <w:rsid w:val="00875A48"/>
    <w:rsid w:val="00877C27"/>
    <w:rsid w:val="00881DCE"/>
    <w:rsid w:val="00882074"/>
    <w:rsid w:val="008820B6"/>
    <w:rsid w:val="00882957"/>
    <w:rsid w:val="00883A1E"/>
    <w:rsid w:val="008841DC"/>
    <w:rsid w:val="00884353"/>
    <w:rsid w:val="008844D2"/>
    <w:rsid w:val="008849F9"/>
    <w:rsid w:val="00884DC7"/>
    <w:rsid w:val="00886899"/>
    <w:rsid w:val="00886FF9"/>
    <w:rsid w:val="008875B3"/>
    <w:rsid w:val="00890124"/>
    <w:rsid w:val="00890CC4"/>
    <w:rsid w:val="00890E5B"/>
    <w:rsid w:val="00891A12"/>
    <w:rsid w:val="00891D17"/>
    <w:rsid w:val="00892314"/>
    <w:rsid w:val="00892E1A"/>
    <w:rsid w:val="00893353"/>
    <w:rsid w:val="00893F09"/>
    <w:rsid w:val="00894327"/>
    <w:rsid w:val="0089590E"/>
    <w:rsid w:val="00895F5A"/>
    <w:rsid w:val="00896739"/>
    <w:rsid w:val="00896BC3"/>
    <w:rsid w:val="008972CD"/>
    <w:rsid w:val="00897C01"/>
    <w:rsid w:val="00897F86"/>
    <w:rsid w:val="00897FDF"/>
    <w:rsid w:val="008A0769"/>
    <w:rsid w:val="008A1037"/>
    <w:rsid w:val="008A117A"/>
    <w:rsid w:val="008A194E"/>
    <w:rsid w:val="008A1EAB"/>
    <w:rsid w:val="008A3862"/>
    <w:rsid w:val="008A3915"/>
    <w:rsid w:val="008A41DE"/>
    <w:rsid w:val="008A4DE7"/>
    <w:rsid w:val="008A55C0"/>
    <w:rsid w:val="008A5C7F"/>
    <w:rsid w:val="008A5CC7"/>
    <w:rsid w:val="008A5EE0"/>
    <w:rsid w:val="008A5F73"/>
    <w:rsid w:val="008A6136"/>
    <w:rsid w:val="008A646B"/>
    <w:rsid w:val="008A70DF"/>
    <w:rsid w:val="008A7599"/>
    <w:rsid w:val="008B0430"/>
    <w:rsid w:val="008B051B"/>
    <w:rsid w:val="008B1A5D"/>
    <w:rsid w:val="008B1B55"/>
    <w:rsid w:val="008B23A0"/>
    <w:rsid w:val="008B3824"/>
    <w:rsid w:val="008B3E94"/>
    <w:rsid w:val="008B4D49"/>
    <w:rsid w:val="008B526C"/>
    <w:rsid w:val="008B6057"/>
    <w:rsid w:val="008B622C"/>
    <w:rsid w:val="008B6B70"/>
    <w:rsid w:val="008B7E90"/>
    <w:rsid w:val="008C0055"/>
    <w:rsid w:val="008C1EAF"/>
    <w:rsid w:val="008C29AF"/>
    <w:rsid w:val="008C3839"/>
    <w:rsid w:val="008C43B8"/>
    <w:rsid w:val="008C485E"/>
    <w:rsid w:val="008C4AF9"/>
    <w:rsid w:val="008C4ECF"/>
    <w:rsid w:val="008C515E"/>
    <w:rsid w:val="008C5B13"/>
    <w:rsid w:val="008C794B"/>
    <w:rsid w:val="008D01A4"/>
    <w:rsid w:val="008D12A7"/>
    <w:rsid w:val="008D1E38"/>
    <w:rsid w:val="008D363D"/>
    <w:rsid w:val="008D3AB6"/>
    <w:rsid w:val="008D3C5A"/>
    <w:rsid w:val="008D4611"/>
    <w:rsid w:val="008D550F"/>
    <w:rsid w:val="008D6EE7"/>
    <w:rsid w:val="008D75A7"/>
    <w:rsid w:val="008E004E"/>
    <w:rsid w:val="008E0537"/>
    <w:rsid w:val="008E1D81"/>
    <w:rsid w:val="008E23A7"/>
    <w:rsid w:val="008E2CDC"/>
    <w:rsid w:val="008E301B"/>
    <w:rsid w:val="008E3443"/>
    <w:rsid w:val="008E3AA4"/>
    <w:rsid w:val="008E4159"/>
    <w:rsid w:val="008E4FA8"/>
    <w:rsid w:val="008E5F92"/>
    <w:rsid w:val="008E699B"/>
    <w:rsid w:val="008E7022"/>
    <w:rsid w:val="008F0454"/>
    <w:rsid w:val="008F0804"/>
    <w:rsid w:val="008F0F22"/>
    <w:rsid w:val="008F1224"/>
    <w:rsid w:val="008F15C9"/>
    <w:rsid w:val="008F2A64"/>
    <w:rsid w:val="008F2DF6"/>
    <w:rsid w:val="008F3A48"/>
    <w:rsid w:val="008F431A"/>
    <w:rsid w:val="008F432F"/>
    <w:rsid w:val="008F4C7F"/>
    <w:rsid w:val="008F4CA2"/>
    <w:rsid w:val="008F4F96"/>
    <w:rsid w:val="008F66B3"/>
    <w:rsid w:val="008F6BA7"/>
    <w:rsid w:val="008F7934"/>
    <w:rsid w:val="008F7E72"/>
    <w:rsid w:val="008F7FCA"/>
    <w:rsid w:val="008F7FF8"/>
    <w:rsid w:val="00900AE2"/>
    <w:rsid w:val="00900CE5"/>
    <w:rsid w:val="00900F6E"/>
    <w:rsid w:val="00901BB7"/>
    <w:rsid w:val="0090356A"/>
    <w:rsid w:val="00903685"/>
    <w:rsid w:val="00903B9B"/>
    <w:rsid w:val="00904393"/>
    <w:rsid w:val="00904AEF"/>
    <w:rsid w:val="00904B77"/>
    <w:rsid w:val="00904C44"/>
    <w:rsid w:val="00905C08"/>
    <w:rsid w:val="00905C8F"/>
    <w:rsid w:val="00905E82"/>
    <w:rsid w:val="00906021"/>
    <w:rsid w:val="00906666"/>
    <w:rsid w:val="009078CA"/>
    <w:rsid w:val="00910F3D"/>
    <w:rsid w:val="00912277"/>
    <w:rsid w:val="00912D98"/>
    <w:rsid w:val="009131FD"/>
    <w:rsid w:val="0091337B"/>
    <w:rsid w:val="009137E9"/>
    <w:rsid w:val="00914096"/>
    <w:rsid w:val="00914365"/>
    <w:rsid w:val="00914BE1"/>
    <w:rsid w:val="00914C74"/>
    <w:rsid w:val="00914C76"/>
    <w:rsid w:val="00914D91"/>
    <w:rsid w:val="009150AF"/>
    <w:rsid w:val="0091561F"/>
    <w:rsid w:val="00916071"/>
    <w:rsid w:val="00916A05"/>
    <w:rsid w:val="00916F2A"/>
    <w:rsid w:val="009172AF"/>
    <w:rsid w:val="0091789C"/>
    <w:rsid w:val="00920ABB"/>
    <w:rsid w:val="009213BF"/>
    <w:rsid w:val="00921473"/>
    <w:rsid w:val="00921C66"/>
    <w:rsid w:val="0092298C"/>
    <w:rsid w:val="00922A52"/>
    <w:rsid w:val="009235B3"/>
    <w:rsid w:val="00923BE7"/>
    <w:rsid w:val="00923E09"/>
    <w:rsid w:val="00923F81"/>
    <w:rsid w:val="0092415F"/>
    <w:rsid w:val="009245CF"/>
    <w:rsid w:val="00924EF6"/>
    <w:rsid w:val="00924F82"/>
    <w:rsid w:val="0092522C"/>
    <w:rsid w:val="009253FB"/>
    <w:rsid w:val="00925C45"/>
    <w:rsid w:val="00925CC5"/>
    <w:rsid w:val="00926EEC"/>
    <w:rsid w:val="0093016E"/>
    <w:rsid w:val="00931415"/>
    <w:rsid w:val="00931BE8"/>
    <w:rsid w:val="009321B3"/>
    <w:rsid w:val="00934086"/>
    <w:rsid w:val="0093557D"/>
    <w:rsid w:val="00936023"/>
    <w:rsid w:val="0093790B"/>
    <w:rsid w:val="00937D61"/>
    <w:rsid w:val="00940B26"/>
    <w:rsid w:val="00942361"/>
    <w:rsid w:val="00943094"/>
    <w:rsid w:val="00945566"/>
    <w:rsid w:val="00945A4B"/>
    <w:rsid w:val="009474EE"/>
    <w:rsid w:val="00947BAB"/>
    <w:rsid w:val="009500A2"/>
    <w:rsid w:val="00951178"/>
    <w:rsid w:val="0095224D"/>
    <w:rsid w:val="00952FA8"/>
    <w:rsid w:val="00953116"/>
    <w:rsid w:val="009533AC"/>
    <w:rsid w:val="0095480C"/>
    <w:rsid w:val="00954AB5"/>
    <w:rsid w:val="00955EE6"/>
    <w:rsid w:val="0095662E"/>
    <w:rsid w:val="0095675C"/>
    <w:rsid w:val="00956FB2"/>
    <w:rsid w:val="00957753"/>
    <w:rsid w:val="009606C0"/>
    <w:rsid w:val="00961689"/>
    <w:rsid w:val="00961734"/>
    <w:rsid w:val="00961958"/>
    <w:rsid w:val="00961D55"/>
    <w:rsid w:val="00961E56"/>
    <w:rsid w:val="009626AF"/>
    <w:rsid w:val="00962A84"/>
    <w:rsid w:val="00963333"/>
    <w:rsid w:val="0096383B"/>
    <w:rsid w:val="009639CA"/>
    <w:rsid w:val="00964060"/>
    <w:rsid w:val="009652F6"/>
    <w:rsid w:val="009659FC"/>
    <w:rsid w:val="00967032"/>
    <w:rsid w:val="0097075F"/>
    <w:rsid w:val="009709B7"/>
    <w:rsid w:val="00970B49"/>
    <w:rsid w:val="0097137F"/>
    <w:rsid w:val="00971C46"/>
    <w:rsid w:val="00971D20"/>
    <w:rsid w:val="00971D9B"/>
    <w:rsid w:val="00971F66"/>
    <w:rsid w:val="009727C4"/>
    <w:rsid w:val="0097282D"/>
    <w:rsid w:val="00972A00"/>
    <w:rsid w:val="00972B90"/>
    <w:rsid w:val="00972E77"/>
    <w:rsid w:val="00973810"/>
    <w:rsid w:val="00973A3C"/>
    <w:rsid w:val="00974433"/>
    <w:rsid w:val="0097462F"/>
    <w:rsid w:val="00974883"/>
    <w:rsid w:val="0097538B"/>
    <w:rsid w:val="00976023"/>
    <w:rsid w:val="00976931"/>
    <w:rsid w:val="0097710B"/>
    <w:rsid w:val="00977129"/>
    <w:rsid w:val="00977FE3"/>
    <w:rsid w:val="0098083C"/>
    <w:rsid w:val="009810AA"/>
    <w:rsid w:val="009813C4"/>
    <w:rsid w:val="009814D3"/>
    <w:rsid w:val="00982974"/>
    <w:rsid w:val="00982EE2"/>
    <w:rsid w:val="00983AC7"/>
    <w:rsid w:val="00984178"/>
    <w:rsid w:val="0098427A"/>
    <w:rsid w:val="0098489C"/>
    <w:rsid w:val="00984B47"/>
    <w:rsid w:val="009851D4"/>
    <w:rsid w:val="009868B2"/>
    <w:rsid w:val="00987DEF"/>
    <w:rsid w:val="00987EEE"/>
    <w:rsid w:val="009922E9"/>
    <w:rsid w:val="00992767"/>
    <w:rsid w:val="00993132"/>
    <w:rsid w:val="00993210"/>
    <w:rsid w:val="0099339C"/>
    <w:rsid w:val="0099367E"/>
    <w:rsid w:val="009944EE"/>
    <w:rsid w:val="0099518A"/>
    <w:rsid w:val="00996392"/>
    <w:rsid w:val="00996580"/>
    <w:rsid w:val="00996F64"/>
    <w:rsid w:val="009978BF"/>
    <w:rsid w:val="009A05AE"/>
    <w:rsid w:val="009A133C"/>
    <w:rsid w:val="009A18B9"/>
    <w:rsid w:val="009A216E"/>
    <w:rsid w:val="009A2C9B"/>
    <w:rsid w:val="009A3AE2"/>
    <w:rsid w:val="009A3DA0"/>
    <w:rsid w:val="009A417F"/>
    <w:rsid w:val="009A46A5"/>
    <w:rsid w:val="009A4970"/>
    <w:rsid w:val="009A4E52"/>
    <w:rsid w:val="009A794F"/>
    <w:rsid w:val="009B0D5B"/>
    <w:rsid w:val="009B0E66"/>
    <w:rsid w:val="009B11FA"/>
    <w:rsid w:val="009B1C20"/>
    <w:rsid w:val="009B1D15"/>
    <w:rsid w:val="009B29D1"/>
    <w:rsid w:val="009B2D5C"/>
    <w:rsid w:val="009B2F83"/>
    <w:rsid w:val="009B3412"/>
    <w:rsid w:val="009B3FF9"/>
    <w:rsid w:val="009B4697"/>
    <w:rsid w:val="009B56C5"/>
    <w:rsid w:val="009B60A8"/>
    <w:rsid w:val="009B6952"/>
    <w:rsid w:val="009B6F75"/>
    <w:rsid w:val="009B73AD"/>
    <w:rsid w:val="009B7455"/>
    <w:rsid w:val="009B79E5"/>
    <w:rsid w:val="009B7C49"/>
    <w:rsid w:val="009C02F8"/>
    <w:rsid w:val="009C07EA"/>
    <w:rsid w:val="009C0A20"/>
    <w:rsid w:val="009C15A3"/>
    <w:rsid w:val="009C26E8"/>
    <w:rsid w:val="009C2739"/>
    <w:rsid w:val="009C2A60"/>
    <w:rsid w:val="009C377A"/>
    <w:rsid w:val="009C45CD"/>
    <w:rsid w:val="009C5624"/>
    <w:rsid w:val="009C5C0B"/>
    <w:rsid w:val="009C6265"/>
    <w:rsid w:val="009C6BD7"/>
    <w:rsid w:val="009C7C80"/>
    <w:rsid w:val="009D0AD9"/>
    <w:rsid w:val="009D1753"/>
    <w:rsid w:val="009D18A6"/>
    <w:rsid w:val="009D1A74"/>
    <w:rsid w:val="009D236D"/>
    <w:rsid w:val="009D2F68"/>
    <w:rsid w:val="009D43FC"/>
    <w:rsid w:val="009D44A3"/>
    <w:rsid w:val="009D49E0"/>
    <w:rsid w:val="009D6F59"/>
    <w:rsid w:val="009D6FFF"/>
    <w:rsid w:val="009D755B"/>
    <w:rsid w:val="009E01CA"/>
    <w:rsid w:val="009E0B38"/>
    <w:rsid w:val="009E14AD"/>
    <w:rsid w:val="009E1A55"/>
    <w:rsid w:val="009E26FE"/>
    <w:rsid w:val="009E27F7"/>
    <w:rsid w:val="009E288A"/>
    <w:rsid w:val="009E3068"/>
    <w:rsid w:val="009E34C8"/>
    <w:rsid w:val="009E5523"/>
    <w:rsid w:val="009E6826"/>
    <w:rsid w:val="009E7215"/>
    <w:rsid w:val="009F05CB"/>
    <w:rsid w:val="009F0620"/>
    <w:rsid w:val="009F0E51"/>
    <w:rsid w:val="009F117A"/>
    <w:rsid w:val="009F1FF0"/>
    <w:rsid w:val="009F2E5F"/>
    <w:rsid w:val="009F3516"/>
    <w:rsid w:val="009F36A4"/>
    <w:rsid w:val="009F42B0"/>
    <w:rsid w:val="009F478E"/>
    <w:rsid w:val="009F49A2"/>
    <w:rsid w:val="009F4DFF"/>
    <w:rsid w:val="009F4F8D"/>
    <w:rsid w:val="009F532C"/>
    <w:rsid w:val="009F5359"/>
    <w:rsid w:val="009F57E5"/>
    <w:rsid w:val="009F59D2"/>
    <w:rsid w:val="009F59DE"/>
    <w:rsid w:val="009F66C8"/>
    <w:rsid w:val="009F6A1D"/>
    <w:rsid w:val="009F6F78"/>
    <w:rsid w:val="009F7350"/>
    <w:rsid w:val="009F7492"/>
    <w:rsid w:val="009F7781"/>
    <w:rsid w:val="009F7860"/>
    <w:rsid w:val="00A01A01"/>
    <w:rsid w:val="00A01DC2"/>
    <w:rsid w:val="00A03CEF"/>
    <w:rsid w:val="00A03E01"/>
    <w:rsid w:val="00A04784"/>
    <w:rsid w:val="00A04A9F"/>
    <w:rsid w:val="00A04CF5"/>
    <w:rsid w:val="00A050BB"/>
    <w:rsid w:val="00A05ED5"/>
    <w:rsid w:val="00A0635B"/>
    <w:rsid w:val="00A066A2"/>
    <w:rsid w:val="00A06C35"/>
    <w:rsid w:val="00A06E56"/>
    <w:rsid w:val="00A10DE1"/>
    <w:rsid w:val="00A10F88"/>
    <w:rsid w:val="00A11DFC"/>
    <w:rsid w:val="00A1215B"/>
    <w:rsid w:val="00A1449C"/>
    <w:rsid w:val="00A14799"/>
    <w:rsid w:val="00A1603A"/>
    <w:rsid w:val="00A16750"/>
    <w:rsid w:val="00A17404"/>
    <w:rsid w:val="00A17A05"/>
    <w:rsid w:val="00A2014D"/>
    <w:rsid w:val="00A213A1"/>
    <w:rsid w:val="00A21779"/>
    <w:rsid w:val="00A21DB9"/>
    <w:rsid w:val="00A21F01"/>
    <w:rsid w:val="00A232BF"/>
    <w:rsid w:val="00A2364F"/>
    <w:rsid w:val="00A238D9"/>
    <w:rsid w:val="00A2476F"/>
    <w:rsid w:val="00A25077"/>
    <w:rsid w:val="00A25582"/>
    <w:rsid w:val="00A25801"/>
    <w:rsid w:val="00A2751F"/>
    <w:rsid w:val="00A301ED"/>
    <w:rsid w:val="00A30432"/>
    <w:rsid w:val="00A305E1"/>
    <w:rsid w:val="00A31098"/>
    <w:rsid w:val="00A31235"/>
    <w:rsid w:val="00A315E8"/>
    <w:rsid w:val="00A31F85"/>
    <w:rsid w:val="00A32461"/>
    <w:rsid w:val="00A32B1B"/>
    <w:rsid w:val="00A32F1B"/>
    <w:rsid w:val="00A3363B"/>
    <w:rsid w:val="00A339A3"/>
    <w:rsid w:val="00A33D8D"/>
    <w:rsid w:val="00A34272"/>
    <w:rsid w:val="00A343C5"/>
    <w:rsid w:val="00A34A7C"/>
    <w:rsid w:val="00A35A71"/>
    <w:rsid w:val="00A35FA0"/>
    <w:rsid w:val="00A36075"/>
    <w:rsid w:val="00A3622E"/>
    <w:rsid w:val="00A36604"/>
    <w:rsid w:val="00A366EE"/>
    <w:rsid w:val="00A36EAB"/>
    <w:rsid w:val="00A37C1C"/>
    <w:rsid w:val="00A37DB3"/>
    <w:rsid w:val="00A40E2D"/>
    <w:rsid w:val="00A41928"/>
    <w:rsid w:val="00A421A5"/>
    <w:rsid w:val="00A42B98"/>
    <w:rsid w:val="00A43202"/>
    <w:rsid w:val="00A4464A"/>
    <w:rsid w:val="00A451DF"/>
    <w:rsid w:val="00A455AC"/>
    <w:rsid w:val="00A478AA"/>
    <w:rsid w:val="00A47C00"/>
    <w:rsid w:val="00A50047"/>
    <w:rsid w:val="00A50AA3"/>
    <w:rsid w:val="00A51093"/>
    <w:rsid w:val="00A51933"/>
    <w:rsid w:val="00A51BE8"/>
    <w:rsid w:val="00A520C7"/>
    <w:rsid w:val="00A53907"/>
    <w:rsid w:val="00A53E2E"/>
    <w:rsid w:val="00A5408E"/>
    <w:rsid w:val="00A55B48"/>
    <w:rsid w:val="00A55D04"/>
    <w:rsid w:val="00A56311"/>
    <w:rsid w:val="00A56680"/>
    <w:rsid w:val="00A572BC"/>
    <w:rsid w:val="00A576C5"/>
    <w:rsid w:val="00A5770E"/>
    <w:rsid w:val="00A6055B"/>
    <w:rsid w:val="00A60E75"/>
    <w:rsid w:val="00A61145"/>
    <w:rsid w:val="00A611B8"/>
    <w:rsid w:val="00A61269"/>
    <w:rsid w:val="00A612E6"/>
    <w:rsid w:val="00A614D3"/>
    <w:rsid w:val="00A61985"/>
    <w:rsid w:val="00A62200"/>
    <w:rsid w:val="00A62A58"/>
    <w:rsid w:val="00A62AED"/>
    <w:rsid w:val="00A63202"/>
    <w:rsid w:val="00A6361E"/>
    <w:rsid w:val="00A64579"/>
    <w:rsid w:val="00A648CE"/>
    <w:rsid w:val="00A650F4"/>
    <w:rsid w:val="00A659E3"/>
    <w:rsid w:val="00A66FAE"/>
    <w:rsid w:val="00A67F19"/>
    <w:rsid w:val="00A700E8"/>
    <w:rsid w:val="00A71C35"/>
    <w:rsid w:val="00A729A6"/>
    <w:rsid w:val="00A738B7"/>
    <w:rsid w:val="00A73FD2"/>
    <w:rsid w:val="00A7420F"/>
    <w:rsid w:val="00A743C3"/>
    <w:rsid w:val="00A74B99"/>
    <w:rsid w:val="00A75F54"/>
    <w:rsid w:val="00A7617D"/>
    <w:rsid w:val="00A76739"/>
    <w:rsid w:val="00A768A5"/>
    <w:rsid w:val="00A77CBB"/>
    <w:rsid w:val="00A825B8"/>
    <w:rsid w:val="00A83E0B"/>
    <w:rsid w:val="00A83E5B"/>
    <w:rsid w:val="00A846CC"/>
    <w:rsid w:val="00A846E5"/>
    <w:rsid w:val="00A85A93"/>
    <w:rsid w:val="00A86521"/>
    <w:rsid w:val="00A86F6A"/>
    <w:rsid w:val="00A9121C"/>
    <w:rsid w:val="00A92E6D"/>
    <w:rsid w:val="00A93200"/>
    <w:rsid w:val="00A94764"/>
    <w:rsid w:val="00A94C17"/>
    <w:rsid w:val="00A94C53"/>
    <w:rsid w:val="00A95613"/>
    <w:rsid w:val="00A95FD7"/>
    <w:rsid w:val="00A96125"/>
    <w:rsid w:val="00A961AB"/>
    <w:rsid w:val="00A96F42"/>
    <w:rsid w:val="00A97621"/>
    <w:rsid w:val="00A979B2"/>
    <w:rsid w:val="00AA0730"/>
    <w:rsid w:val="00AA161B"/>
    <w:rsid w:val="00AA22EB"/>
    <w:rsid w:val="00AA2A4F"/>
    <w:rsid w:val="00AA3275"/>
    <w:rsid w:val="00AA535D"/>
    <w:rsid w:val="00AA5D0F"/>
    <w:rsid w:val="00AA6725"/>
    <w:rsid w:val="00AA68A2"/>
    <w:rsid w:val="00AA69D1"/>
    <w:rsid w:val="00AA7D44"/>
    <w:rsid w:val="00AB02F8"/>
    <w:rsid w:val="00AB0D00"/>
    <w:rsid w:val="00AB0D08"/>
    <w:rsid w:val="00AB1D0B"/>
    <w:rsid w:val="00AB3523"/>
    <w:rsid w:val="00AB367A"/>
    <w:rsid w:val="00AB37EF"/>
    <w:rsid w:val="00AB3BC9"/>
    <w:rsid w:val="00AB3DF2"/>
    <w:rsid w:val="00AB4D5B"/>
    <w:rsid w:val="00AB4F81"/>
    <w:rsid w:val="00AB577C"/>
    <w:rsid w:val="00AB57D3"/>
    <w:rsid w:val="00AB70CB"/>
    <w:rsid w:val="00AB79F5"/>
    <w:rsid w:val="00AC03BD"/>
    <w:rsid w:val="00AC0988"/>
    <w:rsid w:val="00AC15FA"/>
    <w:rsid w:val="00AC16E1"/>
    <w:rsid w:val="00AC262B"/>
    <w:rsid w:val="00AC2652"/>
    <w:rsid w:val="00AC3319"/>
    <w:rsid w:val="00AC3640"/>
    <w:rsid w:val="00AC39CF"/>
    <w:rsid w:val="00AC3F49"/>
    <w:rsid w:val="00AC4BD4"/>
    <w:rsid w:val="00AC4C27"/>
    <w:rsid w:val="00AC4E7E"/>
    <w:rsid w:val="00AC5414"/>
    <w:rsid w:val="00AC5475"/>
    <w:rsid w:val="00AC607F"/>
    <w:rsid w:val="00AC676C"/>
    <w:rsid w:val="00AC6893"/>
    <w:rsid w:val="00AC7266"/>
    <w:rsid w:val="00AC794D"/>
    <w:rsid w:val="00AD07BF"/>
    <w:rsid w:val="00AD0CD2"/>
    <w:rsid w:val="00AD1339"/>
    <w:rsid w:val="00AD23F6"/>
    <w:rsid w:val="00AD2D8E"/>
    <w:rsid w:val="00AD2F52"/>
    <w:rsid w:val="00AD337E"/>
    <w:rsid w:val="00AD346C"/>
    <w:rsid w:val="00AD44C5"/>
    <w:rsid w:val="00AD4F1D"/>
    <w:rsid w:val="00AD502C"/>
    <w:rsid w:val="00AD5BE3"/>
    <w:rsid w:val="00AD5E89"/>
    <w:rsid w:val="00AD6012"/>
    <w:rsid w:val="00AD6B26"/>
    <w:rsid w:val="00AD7386"/>
    <w:rsid w:val="00AD774A"/>
    <w:rsid w:val="00AE08E8"/>
    <w:rsid w:val="00AE14AD"/>
    <w:rsid w:val="00AE20FA"/>
    <w:rsid w:val="00AE2CA9"/>
    <w:rsid w:val="00AE3490"/>
    <w:rsid w:val="00AE3550"/>
    <w:rsid w:val="00AE3CB8"/>
    <w:rsid w:val="00AE448F"/>
    <w:rsid w:val="00AE4A42"/>
    <w:rsid w:val="00AE75B9"/>
    <w:rsid w:val="00AE7A36"/>
    <w:rsid w:val="00AE7C32"/>
    <w:rsid w:val="00AF0057"/>
    <w:rsid w:val="00AF19E9"/>
    <w:rsid w:val="00AF1A6B"/>
    <w:rsid w:val="00AF2013"/>
    <w:rsid w:val="00AF21C2"/>
    <w:rsid w:val="00AF3087"/>
    <w:rsid w:val="00AF33D9"/>
    <w:rsid w:val="00AF4D03"/>
    <w:rsid w:val="00AF4D85"/>
    <w:rsid w:val="00AF5390"/>
    <w:rsid w:val="00AF5615"/>
    <w:rsid w:val="00AF5D9D"/>
    <w:rsid w:val="00AF63CF"/>
    <w:rsid w:val="00AF6AF3"/>
    <w:rsid w:val="00AF752F"/>
    <w:rsid w:val="00AF7CB8"/>
    <w:rsid w:val="00AF7E32"/>
    <w:rsid w:val="00AF7E50"/>
    <w:rsid w:val="00AF7E6C"/>
    <w:rsid w:val="00B000C6"/>
    <w:rsid w:val="00B00EEC"/>
    <w:rsid w:val="00B01929"/>
    <w:rsid w:val="00B01DB0"/>
    <w:rsid w:val="00B0229F"/>
    <w:rsid w:val="00B029C0"/>
    <w:rsid w:val="00B02CFA"/>
    <w:rsid w:val="00B03401"/>
    <w:rsid w:val="00B0369C"/>
    <w:rsid w:val="00B03D60"/>
    <w:rsid w:val="00B04475"/>
    <w:rsid w:val="00B04ACC"/>
    <w:rsid w:val="00B050D7"/>
    <w:rsid w:val="00B052D3"/>
    <w:rsid w:val="00B05D4D"/>
    <w:rsid w:val="00B05F89"/>
    <w:rsid w:val="00B064A2"/>
    <w:rsid w:val="00B0745B"/>
    <w:rsid w:val="00B078E4"/>
    <w:rsid w:val="00B10697"/>
    <w:rsid w:val="00B1091F"/>
    <w:rsid w:val="00B114A7"/>
    <w:rsid w:val="00B1211B"/>
    <w:rsid w:val="00B12EAC"/>
    <w:rsid w:val="00B12FBB"/>
    <w:rsid w:val="00B13384"/>
    <w:rsid w:val="00B13E51"/>
    <w:rsid w:val="00B143B5"/>
    <w:rsid w:val="00B1721F"/>
    <w:rsid w:val="00B17985"/>
    <w:rsid w:val="00B17E53"/>
    <w:rsid w:val="00B2053F"/>
    <w:rsid w:val="00B20B67"/>
    <w:rsid w:val="00B21045"/>
    <w:rsid w:val="00B2230B"/>
    <w:rsid w:val="00B23825"/>
    <w:rsid w:val="00B24100"/>
    <w:rsid w:val="00B246D0"/>
    <w:rsid w:val="00B25185"/>
    <w:rsid w:val="00B25225"/>
    <w:rsid w:val="00B25420"/>
    <w:rsid w:val="00B25B2A"/>
    <w:rsid w:val="00B25B4F"/>
    <w:rsid w:val="00B2614E"/>
    <w:rsid w:val="00B267C9"/>
    <w:rsid w:val="00B26F00"/>
    <w:rsid w:val="00B27045"/>
    <w:rsid w:val="00B30C4E"/>
    <w:rsid w:val="00B310A9"/>
    <w:rsid w:val="00B311C1"/>
    <w:rsid w:val="00B3158C"/>
    <w:rsid w:val="00B31B4D"/>
    <w:rsid w:val="00B3210E"/>
    <w:rsid w:val="00B323CA"/>
    <w:rsid w:val="00B32618"/>
    <w:rsid w:val="00B332AA"/>
    <w:rsid w:val="00B334D8"/>
    <w:rsid w:val="00B339BC"/>
    <w:rsid w:val="00B33BDD"/>
    <w:rsid w:val="00B33C30"/>
    <w:rsid w:val="00B3404F"/>
    <w:rsid w:val="00B34B9B"/>
    <w:rsid w:val="00B34EBC"/>
    <w:rsid w:val="00B3502D"/>
    <w:rsid w:val="00B35169"/>
    <w:rsid w:val="00B35299"/>
    <w:rsid w:val="00B3744C"/>
    <w:rsid w:val="00B4058C"/>
    <w:rsid w:val="00B40B57"/>
    <w:rsid w:val="00B415FC"/>
    <w:rsid w:val="00B41734"/>
    <w:rsid w:val="00B417C7"/>
    <w:rsid w:val="00B41CF9"/>
    <w:rsid w:val="00B41F30"/>
    <w:rsid w:val="00B42B45"/>
    <w:rsid w:val="00B434D3"/>
    <w:rsid w:val="00B43C89"/>
    <w:rsid w:val="00B43DDC"/>
    <w:rsid w:val="00B445E0"/>
    <w:rsid w:val="00B45863"/>
    <w:rsid w:val="00B46133"/>
    <w:rsid w:val="00B4678F"/>
    <w:rsid w:val="00B46928"/>
    <w:rsid w:val="00B51233"/>
    <w:rsid w:val="00B51EC2"/>
    <w:rsid w:val="00B52049"/>
    <w:rsid w:val="00B52670"/>
    <w:rsid w:val="00B52D83"/>
    <w:rsid w:val="00B54A13"/>
    <w:rsid w:val="00B551E2"/>
    <w:rsid w:val="00B55A18"/>
    <w:rsid w:val="00B55FBC"/>
    <w:rsid w:val="00B56482"/>
    <w:rsid w:val="00B57216"/>
    <w:rsid w:val="00B57295"/>
    <w:rsid w:val="00B573C2"/>
    <w:rsid w:val="00B57A0A"/>
    <w:rsid w:val="00B57F5E"/>
    <w:rsid w:val="00B6055A"/>
    <w:rsid w:val="00B60706"/>
    <w:rsid w:val="00B60E64"/>
    <w:rsid w:val="00B621A8"/>
    <w:rsid w:val="00B62617"/>
    <w:rsid w:val="00B626E8"/>
    <w:rsid w:val="00B63056"/>
    <w:rsid w:val="00B6361B"/>
    <w:rsid w:val="00B63BB0"/>
    <w:rsid w:val="00B6458F"/>
    <w:rsid w:val="00B648EA"/>
    <w:rsid w:val="00B649BB"/>
    <w:rsid w:val="00B655A0"/>
    <w:rsid w:val="00B65902"/>
    <w:rsid w:val="00B65B22"/>
    <w:rsid w:val="00B660CA"/>
    <w:rsid w:val="00B664BE"/>
    <w:rsid w:val="00B66F51"/>
    <w:rsid w:val="00B670AD"/>
    <w:rsid w:val="00B6772D"/>
    <w:rsid w:val="00B70EF7"/>
    <w:rsid w:val="00B7187A"/>
    <w:rsid w:val="00B719DB"/>
    <w:rsid w:val="00B71F7F"/>
    <w:rsid w:val="00B7224F"/>
    <w:rsid w:val="00B73EA3"/>
    <w:rsid w:val="00B744A3"/>
    <w:rsid w:val="00B7501F"/>
    <w:rsid w:val="00B75111"/>
    <w:rsid w:val="00B75E2C"/>
    <w:rsid w:val="00B76140"/>
    <w:rsid w:val="00B7698C"/>
    <w:rsid w:val="00B76BFA"/>
    <w:rsid w:val="00B80224"/>
    <w:rsid w:val="00B80D7B"/>
    <w:rsid w:val="00B80EAB"/>
    <w:rsid w:val="00B80FB9"/>
    <w:rsid w:val="00B81221"/>
    <w:rsid w:val="00B8150D"/>
    <w:rsid w:val="00B81C66"/>
    <w:rsid w:val="00B82BFD"/>
    <w:rsid w:val="00B83713"/>
    <w:rsid w:val="00B83A33"/>
    <w:rsid w:val="00B84476"/>
    <w:rsid w:val="00B846A3"/>
    <w:rsid w:val="00B847FD"/>
    <w:rsid w:val="00B85A06"/>
    <w:rsid w:val="00B85F8C"/>
    <w:rsid w:val="00B86356"/>
    <w:rsid w:val="00B87F64"/>
    <w:rsid w:val="00B90F16"/>
    <w:rsid w:val="00B92129"/>
    <w:rsid w:val="00B925FE"/>
    <w:rsid w:val="00B94909"/>
    <w:rsid w:val="00B94CB9"/>
    <w:rsid w:val="00B95382"/>
    <w:rsid w:val="00B9558C"/>
    <w:rsid w:val="00B95746"/>
    <w:rsid w:val="00B966E6"/>
    <w:rsid w:val="00B96BBE"/>
    <w:rsid w:val="00B976BB"/>
    <w:rsid w:val="00BA00B0"/>
    <w:rsid w:val="00BA04D9"/>
    <w:rsid w:val="00BA07B9"/>
    <w:rsid w:val="00BA1242"/>
    <w:rsid w:val="00BA1B48"/>
    <w:rsid w:val="00BA2129"/>
    <w:rsid w:val="00BA23CA"/>
    <w:rsid w:val="00BA4887"/>
    <w:rsid w:val="00BA58C0"/>
    <w:rsid w:val="00BA5E8E"/>
    <w:rsid w:val="00BA63C8"/>
    <w:rsid w:val="00BA7187"/>
    <w:rsid w:val="00BA77DB"/>
    <w:rsid w:val="00BA7A4C"/>
    <w:rsid w:val="00BB0115"/>
    <w:rsid w:val="00BB1344"/>
    <w:rsid w:val="00BB1975"/>
    <w:rsid w:val="00BB2326"/>
    <w:rsid w:val="00BB26E9"/>
    <w:rsid w:val="00BB2A1F"/>
    <w:rsid w:val="00BB33E8"/>
    <w:rsid w:val="00BB4580"/>
    <w:rsid w:val="00BB4BA4"/>
    <w:rsid w:val="00BB4DB9"/>
    <w:rsid w:val="00BB577E"/>
    <w:rsid w:val="00BB5BA8"/>
    <w:rsid w:val="00BC016B"/>
    <w:rsid w:val="00BC0810"/>
    <w:rsid w:val="00BC0DE7"/>
    <w:rsid w:val="00BC31BF"/>
    <w:rsid w:val="00BC42BA"/>
    <w:rsid w:val="00BC43B0"/>
    <w:rsid w:val="00BC4722"/>
    <w:rsid w:val="00BC49FD"/>
    <w:rsid w:val="00BC4C2B"/>
    <w:rsid w:val="00BC5156"/>
    <w:rsid w:val="00BC5272"/>
    <w:rsid w:val="00BC5CFF"/>
    <w:rsid w:val="00BC5E38"/>
    <w:rsid w:val="00BC61BF"/>
    <w:rsid w:val="00BC6603"/>
    <w:rsid w:val="00BC6BA4"/>
    <w:rsid w:val="00BD15BE"/>
    <w:rsid w:val="00BD180B"/>
    <w:rsid w:val="00BD237C"/>
    <w:rsid w:val="00BD2AB0"/>
    <w:rsid w:val="00BD4480"/>
    <w:rsid w:val="00BD455D"/>
    <w:rsid w:val="00BD4770"/>
    <w:rsid w:val="00BD5A4F"/>
    <w:rsid w:val="00BD6534"/>
    <w:rsid w:val="00BD6D92"/>
    <w:rsid w:val="00BD7D64"/>
    <w:rsid w:val="00BE0733"/>
    <w:rsid w:val="00BE0999"/>
    <w:rsid w:val="00BE0CC7"/>
    <w:rsid w:val="00BE1213"/>
    <w:rsid w:val="00BE21BA"/>
    <w:rsid w:val="00BE24BE"/>
    <w:rsid w:val="00BE2894"/>
    <w:rsid w:val="00BE2A57"/>
    <w:rsid w:val="00BE2D94"/>
    <w:rsid w:val="00BE547F"/>
    <w:rsid w:val="00BE55A5"/>
    <w:rsid w:val="00BE6A45"/>
    <w:rsid w:val="00BF08B2"/>
    <w:rsid w:val="00BF1836"/>
    <w:rsid w:val="00BF191C"/>
    <w:rsid w:val="00BF2DE4"/>
    <w:rsid w:val="00BF3475"/>
    <w:rsid w:val="00BF3C45"/>
    <w:rsid w:val="00BF3CED"/>
    <w:rsid w:val="00BF42E6"/>
    <w:rsid w:val="00BF4A2F"/>
    <w:rsid w:val="00BF4AB0"/>
    <w:rsid w:val="00BF50F5"/>
    <w:rsid w:val="00BF5EDA"/>
    <w:rsid w:val="00BF664A"/>
    <w:rsid w:val="00BF6811"/>
    <w:rsid w:val="00BF778E"/>
    <w:rsid w:val="00BF783F"/>
    <w:rsid w:val="00BF7AED"/>
    <w:rsid w:val="00C007FF"/>
    <w:rsid w:val="00C008BB"/>
    <w:rsid w:val="00C01F57"/>
    <w:rsid w:val="00C02698"/>
    <w:rsid w:val="00C02C35"/>
    <w:rsid w:val="00C03FBB"/>
    <w:rsid w:val="00C0404F"/>
    <w:rsid w:val="00C04323"/>
    <w:rsid w:val="00C044E2"/>
    <w:rsid w:val="00C04D81"/>
    <w:rsid w:val="00C05817"/>
    <w:rsid w:val="00C05BA5"/>
    <w:rsid w:val="00C0643C"/>
    <w:rsid w:val="00C072C9"/>
    <w:rsid w:val="00C07667"/>
    <w:rsid w:val="00C1007F"/>
    <w:rsid w:val="00C103D4"/>
    <w:rsid w:val="00C10E74"/>
    <w:rsid w:val="00C11456"/>
    <w:rsid w:val="00C13B80"/>
    <w:rsid w:val="00C14428"/>
    <w:rsid w:val="00C14CE6"/>
    <w:rsid w:val="00C165D2"/>
    <w:rsid w:val="00C1746E"/>
    <w:rsid w:val="00C17704"/>
    <w:rsid w:val="00C17950"/>
    <w:rsid w:val="00C203AE"/>
    <w:rsid w:val="00C20A94"/>
    <w:rsid w:val="00C20E8C"/>
    <w:rsid w:val="00C21081"/>
    <w:rsid w:val="00C212F8"/>
    <w:rsid w:val="00C21318"/>
    <w:rsid w:val="00C214D5"/>
    <w:rsid w:val="00C21D61"/>
    <w:rsid w:val="00C21E01"/>
    <w:rsid w:val="00C22ABD"/>
    <w:rsid w:val="00C22B10"/>
    <w:rsid w:val="00C24CE5"/>
    <w:rsid w:val="00C259E8"/>
    <w:rsid w:val="00C26189"/>
    <w:rsid w:val="00C2779E"/>
    <w:rsid w:val="00C3039A"/>
    <w:rsid w:val="00C30892"/>
    <w:rsid w:val="00C30B98"/>
    <w:rsid w:val="00C30D48"/>
    <w:rsid w:val="00C3107F"/>
    <w:rsid w:val="00C323B8"/>
    <w:rsid w:val="00C32C88"/>
    <w:rsid w:val="00C33E42"/>
    <w:rsid w:val="00C34AAB"/>
    <w:rsid w:val="00C34C80"/>
    <w:rsid w:val="00C350F7"/>
    <w:rsid w:val="00C35198"/>
    <w:rsid w:val="00C354B3"/>
    <w:rsid w:val="00C355C0"/>
    <w:rsid w:val="00C35CEE"/>
    <w:rsid w:val="00C3680B"/>
    <w:rsid w:val="00C368A0"/>
    <w:rsid w:val="00C37A35"/>
    <w:rsid w:val="00C4009D"/>
    <w:rsid w:val="00C40844"/>
    <w:rsid w:val="00C416E6"/>
    <w:rsid w:val="00C41A1D"/>
    <w:rsid w:val="00C41E59"/>
    <w:rsid w:val="00C44114"/>
    <w:rsid w:val="00C44602"/>
    <w:rsid w:val="00C44CA3"/>
    <w:rsid w:val="00C45BEF"/>
    <w:rsid w:val="00C45FCC"/>
    <w:rsid w:val="00C46D29"/>
    <w:rsid w:val="00C47376"/>
    <w:rsid w:val="00C5035C"/>
    <w:rsid w:val="00C5053C"/>
    <w:rsid w:val="00C50553"/>
    <w:rsid w:val="00C51049"/>
    <w:rsid w:val="00C512B6"/>
    <w:rsid w:val="00C51480"/>
    <w:rsid w:val="00C52428"/>
    <w:rsid w:val="00C52893"/>
    <w:rsid w:val="00C53B24"/>
    <w:rsid w:val="00C53EFA"/>
    <w:rsid w:val="00C54B37"/>
    <w:rsid w:val="00C54EAF"/>
    <w:rsid w:val="00C568D6"/>
    <w:rsid w:val="00C5703D"/>
    <w:rsid w:val="00C57412"/>
    <w:rsid w:val="00C579BE"/>
    <w:rsid w:val="00C60DF1"/>
    <w:rsid w:val="00C61973"/>
    <w:rsid w:val="00C62697"/>
    <w:rsid w:val="00C63032"/>
    <w:rsid w:val="00C6351E"/>
    <w:rsid w:val="00C63995"/>
    <w:rsid w:val="00C640E8"/>
    <w:rsid w:val="00C643FD"/>
    <w:rsid w:val="00C64CE8"/>
    <w:rsid w:val="00C65309"/>
    <w:rsid w:val="00C65344"/>
    <w:rsid w:val="00C65AC7"/>
    <w:rsid w:val="00C6605D"/>
    <w:rsid w:val="00C6637F"/>
    <w:rsid w:val="00C66D19"/>
    <w:rsid w:val="00C7074A"/>
    <w:rsid w:val="00C709B6"/>
    <w:rsid w:val="00C70EEE"/>
    <w:rsid w:val="00C713FA"/>
    <w:rsid w:val="00C71ADB"/>
    <w:rsid w:val="00C71B8B"/>
    <w:rsid w:val="00C72302"/>
    <w:rsid w:val="00C72C23"/>
    <w:rsid w:val="00C7330B"/>
    <w:rsid w:val="00C73907"/>
    <w:rsid w:val="00C73CE2"/>
    <w:rsid w:val="00C740E4"/>
    <w:rsid w:val="00C7424F"/>
    <w:rsid w:val="00C74F3C"/>
    <w:rsid w:val="00C75766"/>
    <w:rsid w:val="00C76288"/>
    <w:rsid w:val="00C76617"/>
    <w:rsid w:val="00C76C29"/>
    <w:rsid w:val="00C80174"/>
    <w:rsid w:val="00C80DC9"/>
    <w:rsid w:val="00C819DF"/>
    <w:rsid w:val="00C81E12"/>
    <w:rsid w:val="00C82614"/>
    <w:rsid w:val="00C8266D"/>
    <w:rsid w:val="00C826F7"/>
    <w:rsid w:val="00C832E6"/>
    <w:rsid w:val="00C83682"/>
    <w:rsid w:val="00C83A8D"/>
    <w:rsid w:val="00C83C2E"/>
    <w:rsid w:val="00C83FD6"/>
    <w:rsid w:val="00C8431B"/>
    <w:rsid w:val="00C848F1"/>
    <w:rsid w:val="00C84C3A"/>
    <w:rsid w:val="00C84DA0"/>
    <w:rsid w:val="00C86829"/>
    <w:rsid w:val="00C87360"/>
    <w:rsid w:val="00C874CF"/>
    <w:rsid w:val="00C87AFA"/>
    <w:rsid w:val="00C87D9B"/>
    <w:rsid w:val="00C9022E"/>
    <w:rsid w:val="00C90466"/>
    <w:rsid w:val="00C90912"/>
    <w:rsid w:val="00C91763"/>
    <w:rsid w:val="00C9193F"/>
    <w:rsid w:val="00C9259D"/>
    <w:rsid w:val="00C929F5"/>
    <w:rsid w:val="00C93451"/>
    <w:rsid w:val="00C93DA3"/>
    <w:rsid w:val="00C94663"/>
    <w:rsid w:val="00C9508F"/>
    <w:rsid w:val="00C9533D"/>
    <w:rsid w:val="00C95C7A"/>
    <w:rsid w:val="00C95F29"/>
    <w:rsid w:val="00C96C76"/>
    <w:rsid w:val="00CA0DB5"/>
    <w:rsid w:val="00CA1025"/>
    <w:rsid w:val="00CA13EB"/>
    <w:rsid w:val="00CA1DC6"/>
    <w:rsid w:val="00CA3001"/>
    <w:rsid w:val="00CA393F"/>
    <w:rsid w:val="00CA3B38"/>
    <w:rsid w:val="00CA52F8"/>
    <w:rsid w:val="00CA6154"/>
    <w:rsid w:val="00CA65A9"/>
    <w:rsid w:val="00CA6EB2"/>
    <w:rsid w:val="00CA6FFF"/>
    <w:rsid w:val="00CA76CE"/>
    <w:rsid w:val="00CA7B7E"/>
    <w:rsid w:val="00CA7C43"/>
    <w:rsid w:val="00CB013D"/>
    <w:rsid w:val="00CB09BF"/>
    <w:rsid w:val="00CB0A99"/>
    <w:rsid w:val="00CB0D88"/>
    <w:rsid w:val="00CB1786"/>
    <w:rsid w:val="00CB28EC"/>
    <w:rsid w:val="00CB3783"/>
    <w:rsid w:val="00CB38DD"/>
    <w:rsid w:val="00CB3CD4"/>
    <w:rsid w:val="00CB48A4"/>
    <w:rsid w:val="00CB4CDF"/>
    <w:rsid w:val="00CB67E1"/>
    <w:rsid w:val="00CB6E02"/>
    <w:rsid w:val="00CB7086"/>
    <w:rsid w:val="00CC0326"/>
    <w:rsid w:val="00CC08D4"/>
    <w:rsid w:val="00CC1240"/>
    <w:rsid w:val="00CC1A5F"/>
    <w:rsid w:val="00CC1BDB"/>
    <w:rsid w:val="00CC2CEC"/>
    <w:rsid w:val="00CC3FB8"/>
    <w:rsid w:val="00CC3FED"/>
    <w:rsid w:val="00CC54EB"/>
    <w:rsid w:val="00CC5D00"/>
    <w:rsid w:val="00CC5D01"/>
    <w:rsid w:val="00CC6C9E"/>
    <w:rsid w:val="00CC6D6E"/>
    <w:rsid w:val="00CC6F03"/>
    <w:rsid w:val="00CD05A6"/>
    <w:rsid w:val="00CD0B5B"/>
    <w:rsid w:val="00CD2411"/>
    <w:rsid w:val="00CD32D5"/>
    <w:rsid w:val="00CD3728"/>
    <w:rsid w:val="00CD3E10"/>
    <w:rsid w:val="00CD46F0"/>
    <w:rsid w:val="00CD4761"/>
    <w:rsid w:val="00CD5152"/>
    <w:rsid w:val="00CD58CC"/>
    <w:rsid w:val="00CD646E"/>
    <w:rsid w:val="00CD6548"/>
    <w:rsid w:val="00CD6749"/>
    <w:rsid w:val="00CD6974"/>
    <w:rsid w:val="00CD6BBD"/>
    <w:rsid w:val="00CD6C1E"/>
    <w:rsid w:val="00CD7058"/>
    <w:rsid w:val="00CD7E34"/>
    <w:rsid w:val="00CD7F98"/>
    <w:rsid w:val="00CE0592"/>
    <w:rsid w:val="00CE061E"/>
    <w:rsid w:val="00CE0852"/>
    <w:rsid w:val="00CE45B2"/>
    <w:rsid w:val="00CE4EF8"/>
    <w:rsid w:val="00CE5889"/>
    <w:rsid w:val="00CE5F4B"/>
    <w:rsid w:val="00CE605C"/>
    <w:rsid w:val="00CE6622"/>
    <w:rsid w:val="00CE7545"/>
    <w:rsid w:val="00CE7A18"/>
    <w:rsid w:val="00CE7DBC"/>
    <w:rsid w:val="00CE7E13"/>
    <w:rsid w:val="00CF005A"/>
    <w:rsid w:val="00CF0746"/>
    <w:rsid w:val="00CF0B21"/>
    <w:rsid w:val="00CF0D8F"/>
    <w:rsid w:val="00CF1754"/>
    <w:rsid w:val="00CF1781"/>
    <w:rsid w:val="00CF1FE9"/>
    <w:rsid w:val="00CF34DC"/>
    <w:rsid w:val="00CF38F1"/>
    <w:rsid w:val="00CF468E"/>
    <w:rsid w:val="00CF49DB"/>
    <w:rsid w:val="00CF49EF"/>
    <w:rsid w:val="00CF4E66"/>
    <w:rsid w:val="00CF5C2B"/>
    <w:rsid w:val="00CF6670"/>
    <w:rsid w:val="00CF780A"/>
    <w:rsid w:val="00CF7BE3"/>
    <w:rsid w:val="00D009A0"/>
    <w:rsid w:val="00D00EFA"/>
    <w:rsid w:val="00D0145C"/>
    <w:rsid w:val="00D0165D"/>
    <w:rsid w:val="00D0269E"/>
    <w:rsid w:val="00D02B1E"/>
    <w:rsid w:val="00D03772"/>
    <w:rsid w:val="00D03E36"/>
    <w:rsid w:val="00D04830"/>
    <w:rsid w:val="00D05232"/>
    <w:rsid w:val="00D065A8"/>
    <w:rsid w:val="00D06ECF"/>
    <w:rsid w:val="00D07C86"/>
    <w:rsid w:val="00D10590"/>
    <w:rsid w:val="00D107F7"/>
    <w:rsid w:val="00D10E4E"/>
    <w:rsid w:val="00D10F52"/>
    <w:rsid w:val="00D119EB"/>
    <w:rsid w:val="00D12C6F"/>
    <w:rsid w:val="00D130AC"/>
    <w:rsid w:val="00D13161"/>
    <w:rsid w:val="00D14014"/>
    <w:rsid w:val="00D1424D"/>
    <w:rsid w:val="00D145A6"/>
    <w:rsid w:val="00D14C7D"/>
    <w:rsid w:val="00D15C55"/>
    <w:rsid w:val="00D15FCB"/>
    <w:rsid w:val="00D17A01"/>
    <w:rsid w:val="00D17F51"/>
    <w:rsid w:val="00D20106"/>
    <w:rsid w:val="00D202AE"/>
    <w:rsid w:val="00D205C8"/>
    <w:rsid w:val="00D206F0"/>
    <w:rsid w:val="00D215F7"/>
    <w:rsid w:val="00D22133"/>
    <w:rsid w:val="00D22139"/>
    <w:rsid w:val="00D22793"/>
    <w:rsid w:val="00D22CAC"/>
    <w:rsid w:val="00D23309"/>
    <w:rsid w:val="00D23753"/>
    <w:rsid w:val="00D23B1B"/>
    <w:rsid w:val="00D23C8D"/>
    <w:rsid w:val="00D23E8E"/>
    <w:rsid w:val="00D24568"/>
    <w:rsid w:val="00D248A4"/>
    <w:rsid w:val="00D24FA4"/>
    <w:rsid w:val="00D2692D"/>
    <w:rsid w:val="00D27077"/>
    <w:rsid w:val="00D30806"/>
    <w:rsid w:val="00D31308"/>
    <w:rsid w:val="00D317C1"/>
    <w:rsid w:val="00D31DC8"/>
    <w:rsid w:val="00D31E4B"/>
    <w:rsid w:val="00D32640"/>
    <w:rsid w:val="00D32A66"/>
    <w:rsid w:val="00D32BCA"/>
    <w:rsid w:val="00D32D1D"/>
    <w:rsid w:val="00D337B3"/>
    <w:rsid w:val="00D33BFE"/>
    <w:rsid w:val="00D34BD7"/>
    <w:rsid w:val="00D35824"/>
    <w:rsid w:val="00D35F08"/>
    <w:rsid w:val="00D37275"/>
    <w:rsid w:val="00D37FC8"/>
    <w:rsid w:val="00D4093C"/>
    <w:rsid w:val="00D40D58"/>
    <w:rsid w:val="00D426A6"/>
    <w:rsid w:val="00D433FC"/>
    <w:rsid w:val="00D439D7"/>
    <w:rsid w:val="00D444B3"/>
    <w:rsid w:val="00D45133"/>
    <w:rsid w:val="00D45967"/>
    <w:rsid w:val="00D45DFF"/>
    <w:rsid w:val="00D45E35"/>
    <w:rsid w:val="00D46C2D"/>
    <w:rsid w:val="00D504D4"/>
    <w:rsid w:val="00D509C1"/>
    <w:rsid w:val="00D50C18"/>
    <w:rsid w:val="00D52364"/>
    <w:rsid w:val="00D5310B"/>
    <w:rsid w:val="00D53742"/>
    <w:rsid w:val="00D53B73"/>
    <w:rsid w:val="00D54C18"/>
    <w:rsid w:val="00D55256"/>
    <w:rsid w:val="00D55357"/>
    <w:rsid w:val="00D553B4"/>
    <w:rsid w:val="00D5622D"/>
    <w:rsid w:val="00D5646C"/>
    <w:rsid w:val="00D57C9C"/>
    <w:rsid w:val="00D60B8C"/>
    <w:rsid w:val="00D61090"/>
    <w:rsid w:val="00D61798"/>
    <w:rsid w:val="00D619E9"/>
    <w:rsid w:val="00D62183"/>
    <w:rsid w:val="00D62F69"/>
    <w:rsid w:val="00D63201"/>
    <w:rsid w:val="00D63A3B"/>
    <w:rsid w:val="00D651FF"/>
    <w:rsid w:val="00D6525F"/>
    <w:rsid w:val="00D652F7"/>
    <w:rsid w:val="00D65793"/>
    <w:rsid w:val="00D65F8B"/>
    <w:rsid w:val="00D6689D"/>
    <w:rsid w:val="00D66A37"/>
    <w:rsid w:val="00D66AEB"/>
    <w:rsid w:val="00D705A4"/>
    <w:rsid w:val="00D70F95"/>
    <w:rsid w:val="00D7129F"/>
    <w:rsid w:val="00D71397"/>
    <w:rsid w:val="00D71948"/>
    <w:rsid w:val="00D71F51"/>
    <w:rsid w:val="00D72930"/>
    <w:rsid w:val="00D74BBF"/>
    <w:rsid w:val="00D756A0"/>
    <w:rsid w:val="00D75A61"/>
    <w:rsid w:val="00D778CF"/>
    <w:rsid w:val="00D77D22"/>
    <w:rsid w:val="00D77EA1"/>
    <w:rsid w:val="00D81477"/>
    <w:rsid w:val="00D82992"/>
    <w:rsid w:val="00D82D61"/>
    <w:rsid w:val="00D82ED8"/>
    <w:rsid w:val="00D83BBF"/>
    <w:rsid w:val="00D83D00"/>
    <w:rsid w:val="00D84101"/>
    <w:rsid w:val="00D841FA"/>
    <w:rsid w:val="00D84492"/>
    <w:rsid w:val="00D848A1"/>
    <w:rsid w:val="00D84FEE"/>
    <w:rsid w:val="00D85766"/>
    <w:rsid w:val="00D857DA"/>
    <w:rsid w:val="00D86639"/>
    <w:rsid w:val="00D90B0E"/>
    <w:rsid w:val="00D91489"/>
    <w:rsid w:val="00D9331A"/>
    <w:rsid w:val="00D9407B"/>
    <w:rsid w:val="00D942D9"/>
    <w:rsid w:val="00D9495D"/>
    <w:rsid w:val="00D94F19"/>
    <w:rsid w:val="00D95F85"/>
    <w:rsid w:val="00D97479"/>
    <w:rsid w:val="00D97E36"/>
    <w:rsid w:val="00DA00A3"/>
    <w:rsid w:val="00DA0D1C"/>
    <w:rsid w:val="00DA0D8C"/>
    <w:rsid w:val="00DA1321"/>
    <w:rsid w:val="00DA14AC"/>
    <w:rsid w:val="00DA1C51"/>
    <w:rsid w:val="00DA3BF7"/>
    <w:rsid w:val="00DA3E93"/>
    <w:rsid w:val="00DA3E96"/>
    <w:rsid w:val="00DA42AC"/>
    <w:rsid w:val="00DA5A4D"/>
    <w:rsid w:val="00DA5AB1"/>
    <w:rsid w:val="00DA658D"/>
    <w:rsid w:val="00DA66F5"/>
    <w:rsid w:val="00DA699E"/>
    <w:rsid w:val="00DA6C7E"/>
    <w:rsid w:val="00DA6F51"/>
    <w:rsid w:val="00DA7D44"/>
    <w:rsid w:val="00DA7FE4"/>
    <w:rsid w:val="00DB0184"/>
    <w:rsid w:val="00DB0C3E"/>
    <w:rsid w:val="00DB0CD5"/>
    <w:rsid w:val="00DB195D"/>
    <w:rsid w:val="00DB22C0"/>
    <w:rsid w:val="00DB3443"/>
    <w:rsid w:val="00DB431C"/>
    <w:rsid w:val="00DB4355"/>
    <w:rsid w:val="00DB5184"/>
    <w:rsid w:val="00DB52A3"/>
    <w:rsid w:val="00DB533F"/>
    <w:rsid w:val="00DB569E"/>
    <w:rsid w:val="00DB6305"/>
    <w:rsid w:val="00DB7C92"/>
    <w:rsid w:val="00DC0EBC"/>
    <w:rsid w:val="00DC1313"/>
    <w:rsid w:val="00DC2102"/>
    <w:rsid w:val="00DC2560"/>
    <w:rsid w:val="00DC3A77"/>
    <w:rsid w:val="00DC5173"/>
    <w:rsid w:val="00DC5E65"/>
    <w:rsid w:val="00DC7417"/>
    <w:rsid w:val="00DC78A8"/>
    <w:rsid w:val="00DC7E81"/>
    <w:rsid w:val="00DD127F"/>
    <w:rsid w:val="00DD1C46"/>
    <w:rsid w:val="00DD21B7"/>
    <w:rsid w:val="00DD2B3E"/>
    <w:rsid w:val="00DD3197"/>
    <w:rsid w:val="00DD363E"/>
    <w:rsid w:val="00DD5B0D"/>
    <w:rsid w:val="00DD5D01"/>
    <w:rsid w:val="00DD6680"/>
    <w:rsid w:val="00DD7673"/>
    <w:rsid w:val="00DE07CD"/>
    <w:rsid w:val="00DE14BB"/>
    <w:rsid w:val="00DE2152"/>
    <w:rsid w:val="00DE2677"/>
    <w:rsid w:val="00DE26B7"/>
    <w:rsid w:val="00DE291F"/>
    <w:rsid w:val="00DE3214"/>
    <w:rsid w:val="00DE34BE"/>
    <w:rsid w:val="00DE3C4C"/>
    <w:rsid w:val="00DE44F1"/>
    <w:rsid w:val="00DE519E"/>
    <w:rsid w:val="00DE5A79"/>
    <w:rsid w:val="00DE5AAC"/>
    <w:rsid w:val="00DE5CD6"/>
    <w:rsid w:val="00DE66DA"/>
    <w:rsid w:val="00DE72C8"/>
    <w:rsid w:val="00DF019F"/>
    <w:rsid w:val="00DF19B7"/>
    <w:rsid w:val="00DF1AB7"/>
    <w:rsid w:val="00DF25F5"/>
    <w:rsid w:val="00DF3434"/>
    <w:rsid w:val="00DF4458"/>
    <w:rsid w:val="00DF4C66"/>
    <w:rsid w:val="00DF4FA4"/>
    <w:rsid w:val="00DF5018"/>
    <w:rsid w:val="00DF5E46"/>
    <w:rsid w:val="00DF6876"/>
    <w:rsid w:val="00DF7970"/>
    <w:rsid w:val="00E00654"/>
    <w:rsid w:val="00E00A3D"/>
    <w:rsid w:val="00E011D1"/>
    <w:rsid w:val="00E01DFD"/>
    <w:rsid w:val="00E04022"/>
    <w:rsid w:val="00E0479B"/>
    <w:rsid w:val="00E04A04"/>
    <w:rsid w:val="00E05D15"/>
    <w:rsid w:val="00E0616E"/>
    <w:rsid w:val="00E07897"/>
    <w:rsid w:val="00E07ACA"/>
    <w:rsid w:val="00E07F69"/>
    <w:rsid w:val="00E101EB"/>
    <w:rsid w:val="00E107A3"/>
    <w:rsid w:val="00E11F3F"/>
    <w:rsid w:val="00E12E23"/>
    <w:rsid w:val="00E13058"/>
    <w:rsid w:val="00E135B7"/>
    <w:rsid w:val="00E13B90"/>
    <w:rsid w:val="00E14E3F"/>
    <w:rsid w:val="00E15921"/>
    <w:rsid w:val="00E15D64"/>
    <w:rsid w:val="00E17385"/>
    <w:rsid w:val="00E17675"/>
    <w:rsid w:val="00E1782E"/>
    <w:rsid w:val="00E17F09"/>
    <w:rsid w:val="00E2035F"/>
    <w:rsid w:val="00E20897"/>
    <w:rsid w:val="00E20FB7"/>
    <w:rsid w:val="00E210A5"/>
    <w:rsid w:val="00E22276"/>
    <w:rsid w:val="00E2254B"/>
    <w:rsid w:val="00E22D14"/>
    <w:rsid w:val="00E22F14"/>
    <w:rsid w:val="00E243C6"/>
    <w:rsid w:val="00E26203"/>
    <w:rsid w:val="00E26742"/>
    <w:rsid w:val="00E26A3E"/>
    <w:rsid w:val="00E26F5E"/>
    <w:rsid w:val="00E310C2"/>
    <w:rsid w:val="00E31193"/>
    <w:rsid w:val="00E31481"/>
    <w:rsid w:val="00E31B86"/>
    <w:rsid w:val="00E32645"/>
    <w:rsid w:val="00E3329E"/>
    <w:rsid w:val="00E33C77"/>
    <w:rsid w:val="00E3454C"/>
    <w:rsid w:val="00E36489"/>
    <w:rsid w:val="00E3658D"/>
    <w:rsid w:val="00E372AA"/>
    <w:rsid w:val="00E410CC"/>
    <w:rsid w:val="00E4138F"/>
    <w:rsid w:val="00E414E1"/>
    <w:rsid w:val="00E42545"/>
    <w:rsid w:val="00E427E1"/>
    <w:rsid w:val="00E4281E"/>
    <w:rsid w:val="00E42E5C"/>
    <w:rsid w:val="00E43A5C"/>
    <w:rsid w:val="00E44558"/>
    <w:rsid w:val="00E44B02"/>
    <w:rsid w:val="00E44DF4"/>
    <w:rsid w:val="00E4701C"/>
    <w:rsid w:val="00E50002"/>
    <w:rsid w:val="00E5010A"/>
    <w:rsid w:val="00E503A2"/>
    <w:rsid w:val="00E5065A"/>
    <w:rsid w:val="00E50AFE"/>
    <w:rsid w:val="00E50F20"/>
    <w:rsid w:val="00E5127A"/>
    <w:rsid w:val="00E5131A"/>
    <w:rsid w:val="00E514D2"/>
    <w:rsid w:val="00E51A0D"/>
    <w:rsid w:val="00E52479"/>
    <w:rsid w:val="00E53148"/>
    <w:rsid w:val="00E53738"/>
    <w:rsid w:val="00E53AE6"/>
    <w:rsid w:val="00E541D5"/>
    <w:rsid w:val="00E54879"/>
    <w:rsid w:val="00E5511A"/>
    <w:rsid w:val="00E558E5"/>
    <w:rsid w:val="00E55CE3"/>
    <w:rsid w:val="00E5610B"/>
    <w:rsid w:val="00E56355"/>
    <w:rsid w:val="00E567D0"/>
    <w:rsid w:val="00E568A4"/>
    <w:rsid w:val="00E5752B"/>
    <w:rsid w:val="00E57BD2"/>
    <w:rsid w:val="00E6077B"/>
    <w:rsid w:val="00E60BD3"/>
    <w:rsid w:val="00E6111A"/>
    <w:rsid w:val="00E61E3E"/>
    <w:rsid w:val="00E61ED4"/>
    <w:rsid w:val="00E6245D"/>
    <w:rsid w:val="00E654E1"/>
    <w:rsid w:val="00E6573D"/>
    <w:rsid w:val="00E658EE"/>
    <w:rsid w:val="00E66016"/>
    <w:rsid w:val="00E66A42"/>
    <w:rsid w:val="00E66AB7"/>
    <w:rsid w:val="00E677A0"/>
    <w:rsid w:val="00E70110"/>
    <w:rsid w:val="00E714AB"/>
    <w:rsid w:val="00E717E2"/>
    <w:rsid w:val="00E71AB4"/>
    <w:rsid w:val="00E71F49"/>
    <w:rsid w:val="00E74435"/>
    <w:rsid w:val="00E74874"/>
    <w:rsid w:val="00E74CD8"/>
    <w:rsid w:val="00E74EF8"/>
    <w:rsid w:val="00E7520D"/>
    <w:rsid w:val="00E7548F"/>
    <w:rsid w:val="00E7582D"/>
    <w:rsid w:val="00E76A73"/>
    <w:rsid w:val="00E76E98"/>
    <w:rsid w:val="00E76FC7"/>
    <w:rsid w:val="00E77083"/>
    <w:rsid w:val="00E77E21"/>
    <w:rsid w:val="00E80202"/>
    <w:rsid w:val="00E806C2"/>
    <w:rsid w:val="00E80825"/>
    <w:rsid w:val="00E8082B"/>
    <w:rsid w:val="00E811D9"/>
    <w:rsid w:val="00E823F2"/>
    <w:rsid w:val="00E82A10"/>
    <w:rsid w:val="00E82F5E"/>
    <w:rsid w:val="00E82FE4"/>
    <w:rsid w:val="00E8359C"/>
    <w:rsid w:val="00E83E56"/>
    <w:rsid w:val="00E84378"/>
    <w:rsid w:val="00E84BD4"/>
    <w:rsid w:val="00E850B5"/>
    <w:rsid w:val="00E85F64"/>
    <w:rsid w:val="00E873E2"/>
    <w:rsid w:val="00E87F3F"/>
    <w:rsid w:val="00E9081F"/>
    <w:rsid w:val="00E90DA8"/>
    <w:rsid w:val="00E91023"/>
    <w:rsid w:val="00E9129A"/>
    <w:rsid w:val="00E91493"/>
    <w:rsid w:val="00E91840"/>
    <w:rsid w:val="00E929E7"/>
    <w:rsid w:val="00E92E15"/>
    <w:rsid w:val="00E9330A"/>
    <w:rsid w:val="00E93633"/>
    <w:rsid w:val="00E93ADF"/>
    <w:rsid w:val="00E93CF7"/>
    <w:rsid w:val="00E94B0E"/>
    <w:rsid w:val="00E9533D"/>
    <w:rsid w:val="00E95CB0"/>
    <w:rsid w:val="00E965B5"/>
    <w:rsid w:val="00E96BFC"/>
    <w:rsid w:val="00E96CCC"/>
    <w:rsid w:val="00EA1287"/>
    <w:rsid w:val="00EA1CD0"/>
    <w:rsid w:val="00EA2A9A"/>
    <w:rsid w:val="00EA2DAC"/>
    <w:rsid w:val="00EA3098"/>
    <w:rsid w:val="00EA3C17"/>
    <w:rsid w:val="00EA4664"/>
    <w:rsid w:val="00EA4988"/>
    <w:rsid w:val="00EA5403"/>
    <w:rsid w:val="00EA7DB2"/>
    <w:rsid w:val="00EA7FF4"/>
    <w:rsid w:val="00EB0500"/>
    <w:rsid w:val="00EB0937"/>
    <w:rsid w:val="00EB0A44"/>
    <w:rsid w:val="00EB0B59"/>
    <w:rsid w:val="00EB1190"/>
    <w:rsid w:val="00EB1675"/>
    <w:rsid w:val="00EB167D"/>
    <w:rsid w:val="00EB1D36"/>
    <w:rsid w:val="00EB3C26"/>
    <w:rsid w:val="00EB3EF5"/>
    <w:rsid w:val="00EB498D"/>
    <w:rsid w:val="00EB4B04"/>
    <w:rsid w:val="00EB4C18"/>
    <w:rsid w:val="00EB4E46"/>
    <w:rsid w:val="00EB51C1"/>
    <w:rsid w:val="00EB5790"/>
    <w:rsid w:val="00EB59D9"/>
    <w:rsid w:val="00EB5DD2"/>
    <w:rsid w:val="00EB6A58"/>
    <w:rsid w:val="00EB7080"/>
    <w:rsid w:val="00EB71F5"/>
    <w:rsid w:val="00EB77B2"/>
    <w:rsid w:val="00EB7FC8"/>
    <w:rsid w:val="00EC0339"/>
    <w:rsid w:val="00EC13E8"/>
    <w:rsid w:val="00EC1656"/>
    <w:rsid w:val="00EC16FC"/>
    <w:rsid w:val="00EC3446"/>
    <w:rsid w:val="00EC3707"/>
    <w:rsid w:val="00EC3857"/>
    <w:rsid w:val="00EC3919"/>
    <w:rsid w:val="00EC395A"/>
    <w:rsid w:val="00EC3AAE"/>
    <w:rsid w:val="00EC48F6"/>
    <w:rsid w:val="00EC4979"/>
    <w:rsid w:val="00EC4CC7"/>
    <w:rsid w:val="00EC4EC8"/>
    <w:rsid w:val="00EC4F16"/>
    <w:rsid w:val="00EC5FF8"/>
    <w:rsid w:val="00EC6153"/>
    <w:rsid w:val="00EC6531"/>
    <w:rsid w:val="00EC6884"/>
    <w:rsid w:val="00ED08AA"/>
    <w:rsid w:val="00ED17D9"/>
    <w:rsid w:val="00ED19AE"/>
    <w:rsid w:val="00ED1A9A"/>
    <w:rsid w:val="00ED29EF"/>
    <w:rsid w:val="00ED29F1"/>
    <w:rsid w:val="00ED3259"/>
    <w:rsid w:val="00ED3461"/>
    <w:rsid w:val="00ED3AEB"/>
    <w:rsid w:val="00ED4380"/>
    <w:rsid w:val="00ED472F"/>
    <w:rsid w:val="00ED7454"/>
    <w:rsid w:val="00ED7CA2"/>
    <w:rsid w:val="00ED7E46"/>
    <w:rsid w:val="00ED7F46"/>
    <w:rsid w:val="00EE0CD0"/>
    <w:rsid w:val="00EE14C6"/>
    <w:rsid w:val="00EE21AC"/>
    <w:rsid w:val="00EE22AC"/>
    <w:rsid w:val="00EE324E"/>
    <w:rsid w:val="00EE42E5"/>
    <w:rsid w:val="00EE456F"/>
    <w:rsid w:val="00EE60C1"/>
    <w:rsid w:val="00EE6475"/>
    <w:rsid w:val="00EE6515"/>
    <w:rsid w:val="00EE6B60"/>
    <w:rsid w:val="00EE6B94"/>
    <w:rsid w:val="00EE7F9D"/>
    <w:rsid w:val="00EF12FF"/>
    <w:rsid w:val="00EF1691"/>
    <w:rsid w:val="00EF1944"/>
    <w:rsid w:val="00EF242C"/>
    <w:rsid w:val="00EF2783"/>
    <w:rsid w:val="00EF2EB7"/>
    <w:rsid w:val="00EF4726"/>
    <w:rsid w:val="00EF4753"/>
    <w:rsid w:val="00EF47D0"/>
    <w:rsid w:val="00EF5442"/>
    <w:rsid w:val="00EF5D16"/>
    <w:rsid w:val="00EF7AA6"/>
    <w:rsid w:val="00F00056"/>
    <w:rsid w:val="00F00DFF"/>
    <w:rsid w:val="00F00FFD"/>
    <w:rsid w:val="00F0120D"/>
    <w:rsid w:val="00F0159B"/>
    <w:rsid w:val="00F0217B"/>
    <w:rsid w:val="00F03374"/>
    <w:rsid w:val="00F0349F"/>
    <w:rsid w:val="00F042F2"/>
    <w:rsid w:val="00F04F28"/>
    <w:rsid w:val="00F06033"/>
    <w:rsid w:val="00F06832"/>
    <w:rsid w:val="00F06B37"/>
    <w:rsid w:val="00F06CBF"/>
    <w:rsid w:val="00F07070"/>
    <w:rsid w:val="00F0723A"/>
    <w:rsid w:val="00F07A1E"/>
    <w:rsid w:val="00F07EB3"/>
    <w:rsid w:val="00F07FA2"/>
    <w:rsid w:val="00F10071"/>
    <w:rsid w:val="00F100D9"/>
    <w:rsid w:val="00F11B48"/>
    <w:rsid w:val="00F11B6E"/>
    <w:rsid w:val="00F12814"/>
    <w:rsid w:val="00F13F0C"/>
    <w:rsid w:val="00F145AE"/>
    <w:rsid w:val="00F145B0"/>
    <w:rsid w:val="00F14B96"/>
    <w:rsid w:val="00F15D0E"/>
    <w:rsid w:val="00F1657E"/>
    <w:rsid w:val="00F16B24"/>
    <w:rsid w:val="00F1782A"/>
    <w:rsid w:val="00F17F93"/>
    <w:rsid w:val="00F20C27"/>
    <w:rsid w:val="00F2155C"/>
    <w:rsid w:val="00F21855"/>
    <w:rsid w:val="00F21CCE"/>
    <w:rsid w:val="00F222FD"/>
    <w:rsid w:val="00F22406"/>
    <w:rsid w:val="00F22E2F"/>
    <w:rsid w:val="00F23B2B"/>
    <w:rsid w:val="00F24C13"/>
    <w:rsid w:val="00F24C7E"/>
    <w:rsid w:val="00F2619F"/>
    <w:rsid w:val="00F26585"/>
    <w:rsid w:val="00F27B47"/>
    <w:rsid w:val="00F301D2"/>
    <w:rsid w:val="00F30716"/>
    <w:rsid w:val="00F31101"/>
    <w:rsid w:val="00F31536"/>
    <w:rsid w:val="00F3249E"/>
    <w:rsid w:val="00F33268"/>
    <w:rsid w:val="00F33454"/>
    <w:rsid w:val="00F34FC4"/>
    <w:rsid w:val="00F375DD"/>
    <w:rsid w:val="00F37AD0"/>
    <w:rsid w:val="00F37F2F"/>
    <w:rsid w:val="00F40D1A"/>
    <w:rsid w:val="00F4173E"/>
    <w:rsid w:val="00F42E1B"/>
    <w:rsid w:val="00F4363E"/>
    <w:rsid w:val="00F4366B"/>
    <w:rsid w:val="00F43B27"/>
    <w:rsid w:val="00F444AC"/>
    <w:rsid w:val="00F445E7"/>
    <w:rsid w:val="00F44703"/>
    <w:rsid w:val="00F44AFB"/>
    <w:rsid w:val="00F45DCE"/>
    <w:rsid w:val="00F46657"/>
    <w:rsid w:val="00F4669E"/>
    <w:rsid w:val="00F46928"/>
    <w:rsid w:val="00F46C73"/>
    <w:rsid w:val="00F471D4"/>
    <w:rsid w:val="00F47D85"/>
    <w:rsid w:val="00F5033E"/>
    <w:rsid w:val="00F50387"/>
    <w:rsid w:val="00F509BD"/>
    <w:rsid w:val="00F50FC6"/>
    <w:rsid w:val="00F51BD6"/>
    <w:rsid w:val="00F51CCE"/>
    <w:rsid w:val="00F520E2"/>
    <w:rsid w:val="00F52533"/>
    <w:rsid w:val="00F5351E"/>
    <w:rsid w:val="00F537C0"/>
    <w:rsid w:val="00F541A8"/>
    <w:rsid w:val="00F547AF"/>
    <w:rsid w:val="00F54853"/>
    <w:rsid w:val="00F54A24"/>
    <w:rsid w:val="00F5546A"/>
    <w:rsid w:val="00F55E75"/>
    <w:rsid w:val="00F55F5A"/>
    <w:rsid w:val="00F569A9"/>
    <w:rsid w:val="00F606CF"/>
    <w:rsid w:val="00F609FA"/>
    <w:rsid w:val="00F62848"/>
    <w:rsid w:val="00F62897"/>
    <w:rsid w:val="00F63235"/>
    <w:rsid w:val="00F633A4"/>
    <w:rsid w:val="00F6341A"/>
    <w:rsid w:val="00F642E6"/>
    <w:rsid w:val="00F6463E"/>
    <w:rsid w:val="00F64F14"/>
    <w:rsid w:val="00F65401"/>
    <w:rsid w:val="00F654F4"/>
    <w:rsid w:val="00F65D3C"/>
    <w:rsid w:val="00F67F43"/>
    <w:rsid w:val="00F67FFB"/>
    <w:rsid w:val="00F70544"/>
    <w:rsid w:val="00F7119F"/>
    <w:rsid w:val="00F71847"/>
    <w:rsid w:val="00F72063"/>
    <w:rsid w:val="00F72F86"/>
    <w:rsid w:val="00F735FE"/>
    <w:rsid w:val="00F74D08"/>
    <w:rsid w:val="00F76011"/>
    <w:rsid w:val="00F76ACF"/>
    <w:rsid w:val="00F76F8A"/>
    <w:rsid w:val="00F77926"/>
    <w:rsid w:val="00F81343"/>
    <w:rsid w:val="00F81816"/>
    <w:rsid w:val="00F8222E"/>
    <w:rsid w:val="00F82CD9"/>
    <w:rsid w:val="00F83BCB"/>
    <w:rsid w:val="00F83ED5"/>
    <w:rsid w:val="00F8433C"/>
    <w:rsid w:val="00F843D8"/>
    <w:rsid w:val="00F85607"/>
    <w:rsid w:val="00F85D4B"/>
    <w:rsid w:val="00F8737E"/>
    <w:rsid w:val="00F87BFD"/>
    <w:rsid w:val="00F87C83"/>
    <w:rsid w:val="00F907F7"/>
    <w:rsid w:val="00F908C0"/>
    <w:rsid w:val="00F90DF3"/>
    <w:rsid w:val="00F915AB"/>
    <w:rsid w:val="00F91ED9"/>
    <w:rsid w:val="00F93819"/>
    <w:rsid w:val="00F93FD6"/>
    <w:rsid w:val="00F9435A"/>
    <w:rsid w:val="00F94363"/>
    <w:rsid w:val="00F94952"/>
    <w:rsid w:val="00F94DB5"/>
    <w:rsid w:val="00F94DC6"/>
    <w:rsid w:val="00F954C7"/>
    <w:rsid w:val="00F95690"/>
    <w:rsid w:val="00F95EAE"/>
    <w:rsid w:val="00F96273"/>
    <w:rsid w:val="00F9641B"/>
    <w:rsid w:val="00F968DE"/>
    <w:rsid w:val="00F974D6"/>
    <w:rsid w:val="00FA03C9"/>
    <w:rsid w:val="00FA170F"/>
    <w:rsid w:val="00FA1CFB"/>
    <w:rsid w:val="00FA2B50"/>
    <w:rsid w:val="00FA2D30"/>
    <w:rsid w:val="00FA33B7"/>
    <w:rsid w:val="00FA38B0"/>
    <w:rsid w:val="00FA4149"/>
    <w:rsid w:val="00FA4474"/>
    <w:rsid w:val="00FA4A2E"/>
    <w:rsid w:val="00FA4BB0"/>
    <w:rsid w:val="00FA51B6"/>
    <w:rsid w:val="00FA58B9"/>
    <w:rsid w:val="00FA6C15"/>
    <w:rsid w:val="00FA733F"/>
    <w:rsid w:val="00FA79E8"/>
    <w:rsid w:val="00FB3201"/>
    <w:rsid w:val="00FB3B6B"/>
    <w:rsid w:val="00FB40EB"/>
    <w:rsid w:val="00FB472E"/>
    <w:rsid w:val="00FB4B0A"/>
    <w:rsid w:val="00FB4BFB"/>
    <w:rsid w:val="00FB4D82"/>
    <w:rsid w:val="00FB4F9C"/>
    <w:rsid w:val="00FB5CCA"/>
    <w:rsid w:val="00FB61E7"/>
    <w:rsid w:val="00FB71DF"/>
    <w:rsid w:val="00FC0098"/>
    <w:rsid w:val="00FC06A8"/>
    <w:rsid w:val="00FC277A"/>
    <w:rsid w:val="00FC298C"/>
    <w:rsid w:val="00FC2D1C"/>
    <w:rsid w:val="00FC3739"/>
    <w:rsid w:val="00FC52B9"/>
    <w:rsid w:val="00FC607E"/>
    <w:rsid w:val="00FC7C4A"/>
    <w:rsid w:val="00FD0E6E"/>
    <w:rsid w:val="00FD1628"/>
    <w:rsid w:val="00FD1AB5"/>
    <w:rsid w:val="00FD232A"/>
    <w:rsid w:val="00FD2645"/>
    <w:rsid w:val="00FD29F6"/>
    <w:rsid w:val="00FD2A7C"/>
    <w:rsid w:val="00FD3B1D"/>
    <w:rsid w:val="00FD3B53"/>
    <w:rsid w:val="00FD3DC4"/>
    <w:rsid w:val="00FD3FF3"/>
    <w:rsid w:val="00FD49A7"/>
    <w:rsid w:val="00FD4D79"/>
    <w:rsid w:val="00FD5064"/>
    <w:rsid w:val="00FD5124"/>
    <w:rsid w:val="00FD609B"/>
    <w:rsid w:val="00FD616B"/>
    <w:rsid w:val="00FD6972"/>
    <w:rsid w:val="00FD6F2C"/>
    <w:rsid w:val="00FD73EF"/>
    <w:rsid w:val="00FD7C7C"/>
    <w:rsid w:val="00FD7D4E"/>
    <w:rsid w:val="00FE1091"/>
    <w:rsid w:val="00FE1A71"/>
    <w:rsid w:val="00FE277C"/>
    <w:rsid w:val="00FE27C6"/>
    <w:rsid w:val="00FE3BB5"/>
    <w:rsid w:val="00FE3DEE"/>
    <w:rsid w:val="00FE407B"/>
    <w:rsid w:val="00FE46DB"/>
    <w:rsid w:val="00FE4E48"/>
    <w:rsid w:val="00FE597B"/>
    <w:rsid w:val="00FE688F"/>
    <w:rsid w:val="00FF0289"/>
    <w:rsid w:val="00FF1520"/>
    <w:rsid w:val="00FF20F7"/>
    <w:rsid w:val="00FF327B"/>
    <w:rsid w:val="00FF5915"/>
    <w:rsid w:val="00FF5FDD"/>
    <w:rsid w:val="00FF681B"/>
    <w:rsid w:val="00FF6B2D"/>
    <w:rsid w:val="00FF6C6D"/>
    <w:rsid w:val="00FF73A7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D652F7"/>
    <w:rPr>
      <w:sz w:val="24"/>
      <w:szCs w:val="24"/>
    </w:rPr>
  </w:style>
  <w:style w:type="paragraph" w:styleId="16">
    <w:name w:val="heading 1"/>
    <w:aliases w:val="h1,Level 1 Topic Heading,Section,(Chapter),Document Header1,Заголов,Загол 2,Заголовок 1 Знак1,Заголовок 1 Знак Знак,.,Название спецификации,Heading 1 Char1,Заголовок 1 Знак2 Знак,Заголовок 1 Знак1 Знак Знак,Заголовок 1 Знак Знак Знак Знак,Б1"/>
    <w:basedOn w:val="aa"/>
    <w:next w:val="aa"/>
    <w:link w:val="120"/>
    <w:uiPriority w:val="9"/>
    <w:qFormat/>
    <w:rsid w:val="001B5A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5">
    <w:name w:val="heading 2"/>
    <w:aliases w:val="Заголовок 2 Знак,H2,h2,Level 2 Topic Heading,H21,Major,(Paragraph L1),Numbered text 3,Раздел,H22,H23,H24,H211,H25,H212,H221,H231,H241,H2111,H26,H213,H222,H232,H242,H2112,H27,H214,H28,H29,H210,H215,H216,H217,H218,H219,H220,H2110,H223,H2113,21"/>
    <w:basedOn w:val="aa"/>
    <w:next w:val="aa"/>
    <w:link w:val="212"/>
    <w:qFormat/>
    <w:rsid w:val="001B5A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4">
    <w:name w:val="heading 3"/>
    <w:aliases w:val="Heading 3 Char1,Подраздел,1.1  Текст пункта в разделе,Подр,Пункт разд.,Заг.подразд.,подразд,подразд1,подразд2,П. 2 цифры,h3,1.1 &lt;Текст&gt;,подразд:1.1 &lt;Название&gt;,1.1 &lt;Òåêñò&gt;,Ï. 2 öèôðû,Çàã.ïîäðàçä.,ïîäðàçä,ïîäðàçä1,ïîäðàçä2,разд.,Heading 31"/>
    <w:basedOn w:val="aa"/>
    <w:next w:val="aa"/>
    <w:link w:val="35"/>
    <w:qFormat/>
    <w:rsid w:val="001B5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H4,OG Heading 4,Заголовок 4 (Приложение),Параграф,Sub-Minor,????????? 4 (??????????),SBS BP Heading 4,Char1"/>
    <w:basedOn w:val="aa"/>
    <w:next w:val="aa"/>
    <w:link w:val="42"/>
    <w:qFormat/>
    <w:rsid w:val="001B5A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aliases w:val="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подпункт17,подпункт9,подпункт18,подпункт10,a),H5,OG Appendix"/>
    <w:basedOn w:val="aa"/>
    <w:next w:val="aa"/>
    <w:link w:val="51"/>
    <w:qFormat/>
    <w:rsid w:val="001B5A34"/>
    <w:pPr>
      <w:keepNext/>
      <w:numPr>
        <w:ilvl w:val="4"/>
        <w:numId w:val="3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b/>
      <w:snapToGrid w:val="0"/>
      <w:sz w:val="26"/>
      <w:szCs w:val="20"/>
    </w:rPr>
  </w:style>
  <w:style w:type="paragraph" w:styleId="60">
    <w:name w:val="heading 6"/>
    <w:basedOn w:val="aa"/>
    <w:next w:val="aa"/>
    <w:link w:val="61"/>
    <w:qFormat/>
    <w:rsid w:val="001B5A34"/>
    <w:pPr>
      <w:widowControl w:val="0"/>
      <w:numPr>
        <w:ilvl w:val="5"/>
        <w:numId w:val="3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b/>
      <w:snapToGrid w:val="0"/>
      <w:sz w:val="22"/>
      <w:szCs w:val="20"/>
    </w:rPr>
  </w:style>
  <w:style w:type="paragraph" w:styleId="7">
    <w:name w:val="heading 7"/>
    <w:aliases w:val="Переч_а),1.1.1.1 Текст подпункта,Переч_1),перечисление с цифрами,Переч.  1),Переч.  a),1.1.1.1 Текст подпункта после названия пункта,Переч. –,Org Heading 5,h5,Переч.  ),а),текс,Перечисление цифры),ïåðå÷èñëåíèå ñ öèôðàìè,Ïåðå÷. –,Ïåðå÷.  )"/>
    <w:basedOn w:val="aa"/>
    <w:next w:val="aa"/>
    <w:link w:val="70"/>
    <w:qFormat/>
    <w:rsid w:val="001B5A34"/>
    <w:pPr>
      <w:widowControl w:val="0"/>
      <w:numPr>
        <w:ilvl w:val="6"/>
        <w:numId w:val="3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snapToGrid w:val="0"/>
      <w:sz w:val="26"/>
      <w:szCs w:val="20"/>
    </w:rPr>
  </w:style>
  <w:style w:type="paragraph" w:styleId="80">
    <w:name w:val="heading 8"/>
    <w:basedOn w:val="aa"/>
    <w:next w:val="aa"/>
    <w:link w:val="82"/>
    <w:qFormat/>
    <w:rsid w:val="001B5A34"/>
    <w:pPr>
      <w:widowControl w:val="0"/>
      <w:numPr>
        <w:ilvl w:val="7"/>
        <w:numId w:val="3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i/>
      <w:snapToGrid w:val="0"/>
      <w:sz w:val="26"/>
      <w:szCs w:val="20"/>
    </w:rPr>
  </w:style>
  <w:style w:type="paragraph" w:styleId="9">
    <w:name w:val="heading 9"/>
    <w:basedOn w:val="aa"/>
    <w:next w:val="aa"/>
    <w:link w:val="90"/>
    <w:qFormat/>
    <w:rsid w:val="001B5A34"/>
    <w:pPr>
      <w:widowControl w:val="0"/>
      <w:numPr>
        <w:ilvl w:val="8"/>
        <w:numId w:val="3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  <w:snapToGrid w:val="0"/>
      <w:sz w:val="22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aliases w:val="Aa?oiee eieiioeooe,ho,header odd,first,heading one,H1,h,Titul,Heder,Linie,header,Верхний колонтитул Знак"/>
    <w:basedOn w:val="aa"/>
    <w:link w:val="17"/>
    <w:rsid w:val="001B5A34"/>
    <w:pPr>
      <w:tabs>
        <w:tab w:val="center" w:pos="4677"/>
        <w:tab w:val="right" w:pos="9355"/>
      </w:tabs>
    </w:pPr>
  </w:style>
  <w:style w:type="paragraph" w:styleId="af">
    <w:name w:val="Title"/>
    <w:aliases w:val="Çàãîëîâîê,Caaieiaie,1. Название,Название1"/>
    <w:basedOn w:val="aa"/>
    <w:link w:val="af0"/>
    <w:uiPriority w:val="99"/>
    <w:qFormat/>
    <w:rsid w:val="001B5A34"/>
    <w:pPr>
      <w:jc w:val="center"/>
    </w:pPr>
    <w:rPr>
      <w:b/>
      <w:bCs/>
      <w:sz w:val="28"/>
    </w:rPr>
  </w:style>
  <w:style w:type="paragraph" w:customStyle="1" w:styleId="ConsNonformat">
    <w:name w:val="ConsNonformat"/>
    <w:link w:val="ConsNonformat0"/>
    <w:rsid w:val="001B5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basedOn w:val="ab"/>
    <w:rsid w:val="001B5A34"/>
  </w:style>
  <w:style w:type="character" w:styleId="af2">
    <w:name w:val="Hyperlink"/>
    <w:rsid w:val="001B5A34"/>
    <w:rPr>
      <w:color w:val="0000FF"/>
      <w:u w:val="single"/>
    </w:rPr>
  </w:style>
  <w:style w:type="paragraph" w:customStyle="1" w:styleId="af3">
    <w:name w:val="Пункт б/н"/>
    <w:basedOn w:val="aa"/>
    <w:rsid w:val="001B5A34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  <w:szCs w:val="20"/>
    </w:rPr>
  </w:style>
  <w:style w:type="paragraph" w:customStyle="1" w:styleId="af4">
    <w:name w:val="Подпункт"/>
    <w:basedOn w:val="aa"/>
    <w:link w:val="18"/>
    <w:rsid w:val="001B5A34"/>
    <w:pPr>
      <w:tabs>
        <w:tab w:val="left" w:pos="1701"/>
      </w:tabs>
      <w:spacing w:line="360" w:lineRule="auto"/>
      <w:jc w:val="both"/>
    </w:pPr>
    <w:rPr>
      <w:snapToGrid w:val="0"/>
      <w:sz w:val="28"/>
      <w:szCs w:val="20"/>
    </w:rPr>
  </w:style>
  <w:style w:type="paragraph" w:styleId="af5">
    <w:name w:val="Body Text"/>
    <w:aliases w:val="SecondColumn,body text,отчет_нормаль,Основной текст Знак1,Основной текст Знак Знак,Основной текст Знак Знак Знак,Основной текст Знак1 Знак Знак Знак,Основной текст Знак Знак Знак Знак Знак,Знак Знак Знак,Основной текст1,bt,b,Body,Знак5"/>
    <w:basedOn w:val="aa"/>
    <w:link w:val="26"/>
    <w:rsid w:val="001B5A34"/>
    <w:pPr>
      <w:autoSpaceDE w:val="0"/>
      <w:autoSpaceDN w:val="0"/>
      <w:adjustRightInd w:val="0"/>
    </w:pPr>
    <w:rPr>
      <w:color w:val="000000"/>
      <w:szCs w:val="32"/>
    </w:rPr>
  </w:style>
  <w:style w:type="paragraph" w:styleId="af6">
    <w:name w:val="Body Text Indent"/>
    <w:aliases w:val="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a"/>
    <w:link w:val="af7"/>
    <w:rsid w:val="001B5A34"/>
    <w:pPr>
      <w:ind w:firstLine="900"/>
    </w:pPr>
    <w:rPr>
      <w:sz w:val="28"/>
    </w:rPr>
  </w:style>
  <w:style w:type="paragraph" w:customStyle="1" w:styleId="213">
    <w:name w:val="Основной текст 21"/>
    <w:basedOn w:val="aa"/>
    <w:rsid w:val="001B5A34"/>
    <w:pPr>
      <w:spacing w:line="360" w:lineRule="auto"/>
      <w:jc w:val="center"/>
    </w:pPr>
    <w:rPr>
      <w:b/>
      <w:sz w:val="28"/>
      <w:szCs w:val="20"/>
    </w:rPr>
  </w:style>
  <w:style w:type="paragraph" w:styleId="1a">
    <w:name w:val="toc 1"/>
    <w:basedOn w:val="aa"/>
    <w:next w:val="aa"/>
    <w:autoRedefine/>
    <w:uiPriority w:val="39"/>
    <w:rsid w:val="001B5A34"/>
    <w:pPr>
      <w:spacing w:before="360"/>
    </w:pPr>
    <w:rPr>
      <w:rFonts w:ascii="Arial" w:hAnsi="Arial" w:cs="Arial"/>
      <w:b/>
      <w:bCs/>
      <w:caps/>
    </w:rPr>
  </w:style>
  <w:style w:type="paragraph" w:customStyle="1" w:styleId="-2">
    <w:name w:val="Пункт-2"/>
    <w:basedOn w:val="aa"/>
    <w:rsid w:val="001B5A34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8"/>
      <w:szCs w:val="20"/>
    </w:rPr>
  </w:style>
  <w:style w:type="paragraph" w:styleId="af8">
    <w:name w:val="footer"/>
    <w:basedOn w:val="aa"/>
    <w:link w:val="af9"/>
    <w:uiPriority w:val="99"/>
    <w:rsid w:val="001B5A34"/>
    <w:pPr>
      <w:tabs>
        <w:tab w:val="center" w:pos="4677"/>
        <w:tab w:val="right" w:pos="9355"/>
      </w:tabs>
    </w:pPr>
  </w:style>
  <w:style w:type="paragraph" w:customStyle="1" w:styleId="afa">
    <w:name w:val="Таблица шапка"/>
    <w:basedOn w:val="aa"/>
    <w:rsid w:val="001B5A34"/>
    <w:pPr>
      <w:keepNext/>
      <w:spacing w:before="40" w:after="40"/>
      <w:ind w:left="57" w:right="57"/>
    </w:pPr>
    <w:rPr>
      <w:snapToGrid w:val="0"/>
      <w:szCs w:val="20"/>
    </w:rPr>
  </w:style>
  <w:style w:type="paragraph" w:customStyle="1" w:styleId="afb">
    <w:name w:val="Таблица текст"/>
    <w:basedOn w:val="aa"/>
    <w:rsid w:val="001B5A34"/>
    <w:pPr>
      <w:spacing w:before="40" w:after="40"/>
      <w:ind w:left="57" w:right="57"/>
    </w:pPr>
    <w:rPr>
      <w:snapToGrid w:val="0"/>
      <w:sz w:val="28"/>
      <w:szCs w:val="20"/>
    </w:rPr>
  </w:style>
  <w:style w:type="character" w:customStyle="1" w:styleId="afc">
    <w:name w:val="комментарий"/>
    <w:rsid w:val="001B5A34"/>
    <w:rPr>
      <w:b/>
      <w:i/>
      <w:sz w:val="28"/>
    </w:rPr>
  </w:style>
  <w:style w:type="paragraph" w:customStyle="1" w:styleId="Iniiaiieoaenooaaeeou">
    <w:name w:val="Iniiaiie oaeno oaaeeou"/>
    <w:basedOn w:val="af5"/>
    <w:next w:val="af5"/>
    <w:rsid w:val="001B5A34"/>
    <w:pPr>
      <w:overflowPunct w:val="0"/>
      <w:spacing w:before="40" w:after="40"/>
      <w:jc w:val="center"/>
      <w:textAlignment w:val="baseline"/>
    </w:pPr>
    <w:rPr>
      <w:color w:val="auto"/>
      <w:szCs w:val="20"/>
    </w:rPr>
  </w:style>
  <w:style w:type="paragraph" w:customStyle="1" w:styleId="afd">
    <w:name w:val="Заголовок крупный"/>
    <w:basedOn w:val="aa"/>
    <w:link w:val="afe"/>
    <w:rsid w:val="001B5A34"/>
    <w:pPr>
      <w:keepNext/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Courier New" w:hAnsi="Courier New"/>
      <w:b/>
      <w:caps/>
      <w:spacing w:val="100"/>
      <w:szCs w:val="20"/>
    </w:rPr>
  </w:style>
  <w:style w:type="paragraph" w:customStyle="1" w:styleId="ConsNormal">
    <w:name w:val="ConsNormal"/>
    <w:link w:val="ConsNormal0"/>
    <w:rsid w:val="001B5A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6">
    <w:name w:val="Body Text Indent 3"/>
    <w:basedOn w:val="aa"/>
    <w:link w:val="37"/>
    <w:rsid w:val="001B5A34"/>
    <w:pPr>
      <w:spacing w:after="120"/>
      <w:ind w:left="283"/>
    </w:pPr>
    <w:rPr>
      <w:sz w:val="16"/>
      <w:szCs w:val="16"/>
    </w:rPr>
  </w:style>
  <w:style w:type="paragraph" w:styleId="27">
    <w:name w:val="Body Text Indent 2"/>
    <w:basedOn w:val="aa"/>
    <w:link w:val="214"/>
    <w:rsid w:val="001B5A34"/>
    <w:pPr>
      <w:spacing w:after="120" w:line="480" w:lineRule="auto"/>
      <w:ind w:left="283"/>
    </w:pPr>
  </w:style>
  <w:style w:type="paragraph" w:customStyle="1" w:styleId="a1">
    <w:name w:val="Подподпункт"/>
    <w:basedOn w:val="af4"/>
    <w:link w:val="aff"/>
    <w:rsid w:val="001B5A34"/>
    <w:pPr>
      <w:numPr>
        <w:numId w:val="2"/>
      </w:numPr>
      <w:tabs>
        <w:tab w:val="clear" w:pos="1701"/>
      </w:tabs>
    </w:pPr>
    <w:rPr>
      <w:snapToGrid/>
    </w:rPr>
  </w:style>
  <w:style w:type="paragraph" w:styleId="aff0">
    <w:name w:val="Balloon Text"/>
    <w:basedOn w:val="aa"/>
    <w:link w:val="aff1"/>
    <w:uiPriority w:val="99"/>
    <w:rsid w:val="001B5A34"/>
    <w:rPr>
      <w:rFonts w:ascii="Tahoma" w:hAnsi="Tahoma" w:cs="Tahoma"/>
      <w:sz w:val="16"/>
      <w:szCs w:val="16"/>
    </w:rPr>
  </w:style>
  <w:style w:type="paragraph" w:styleId="28">
    <w:name w:val="Body Text 2"/>
    <w:basedOn w:val="aa"/>
    <w:link w:val="29"/>
    <w:rsid w:val="001B5A34"/>
    <w:pPr>
      <w:spacing w:after="120" w:line="480" w:lineRule="auto"/>
    </w:pPr>
  </w:style>
  <w:style w:type="paragraph" w:styleId="aff2">
    <w:name w:val="Subtitle"/>
    <w:basedOn w:val="aa"/>
    <w:link w:val="aff3"/>
    <w:qFormat/>
    <w:rsid w:val="001B5A34"/>
    <w:pPr>
      <w:widowControl w:val="0"/>
      <w:autoSpaceDE w:val="0"/>
      <w:autoSpaceDN w:val="0"/>
      <w:adjustRightInd w:val="0"/>
      <w:jc w:val="right"/>
    </w:pPr>
    <w:rPr>
      <w:b/>
      <w:bCs/>
    </w:rPr>
  </w:style>
  <w:style w:type="paragraph" w:customStyle="1" w:styleId="1b">
    <w:name w:val="Обычный1"/>
    <w:link w:val="Normal"/>
    <w:rsid w:val="001B5A34"/>
    <w:pPr>
      <w:spacing w:before="100" w:after="100"/>
    </w:pPr>
    <w:rPr>
      <w:snapToGrid w:val="0"/>
      <w:sz w:val="24"/>
    </w:rPr>
  </w:style>
  <w:style w:type="paragraph" w:customStyle="1" w:styleId="aff4">
    <w:name w:val="маркированный"/>
    <w:basedOn w:val="aa"/>
    <w:semiHidden/>
    <w:rsid w:val="001B5A34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aff5">
    <w:name w:val="Пункт"/>
    <w:basedOn w:val="af5"/>
    <w:link w:val="1c"/>
    <w:rsid w:val="001B5A34"/>
    <w:pPr>
      <w:tabs>
        <w:tab w:val="num" w:pos="1985"/>
      </w:tabs>
      <w:autoSpaceDE/>
      <w:autoSpaceDN/>
      <w:adjustRightInd/>
      <w:spacing w:line="360" w:lineRule="auto"/>
      <w:ind w:left="1985" w:hanging="851"/>
      <w:jc w:val="both"/>
    </w:pPr>
    <w:rPr>
      <w:color w:val="auto"/>
      <w:sz w:val="28"/>
      <w:szCs w:val="20"/>
    </w:rPr>
  </w:style>
  <w:style w:type="paragraph" w:customStyle="1" w:styleId="2">
    <w:name w:val="Пункт2"/>
    <w:basedOn w:val="aff5"/>
    <w:rsid w:val="001B5A34"/>
    <w:pPr>
      <w:keepNext/>
      <w:numPr>
        <w:ilvl w:val="2"/>
        <w:numId w:val="2"/>
      </w:numPr>
      <w:suppressAutoHyphens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aff6">
    <w:name w:val="Подпункт Знак"/>
    <w:rsid w:val="001B5A34"/>
    <w:rPr>
      <w:sz w:val="28"/>
      <w:szCs w:val="28"/>
      <w:lang w:val="ru-RU" w:eastAsia="ru-RU"/>
    </w:rPr>
  </w:style>
  <w:style w:type="paragraph" w:customStyle="1" w:styleId="ArialCYR095">
    <w:name w:val="Стиль Arial CYR Черный Первая строка:  095 см Междустр.интервал..."/>
    <w:basedOn w:val="aa"/>
    <w:rsid w:val="001B5A34"/>
    <w:pPr>
      <w:spacing w:after="60"/>
      <w:ind w:firstLine="539"/>
      <w:jc w:val="both"/>
    </w:pPr>
    <w:rPr>
      <w:rFonts w:ascii="Arial" w:hAnsi="Arial"/>
      <w:color w:val="000000"/>
      <w:szCs w:val="20"/>
    </w:rPr>
  </w:style>
  <w:style w:type="paragraph" w:styleId="a4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,Nienie a?e."/>
    <w:basedOn w:val="aa"/>
    <w:qFormat/>
    <w:rsid w:val="001B5A34"/>
    <w:pPr>
      <w:numPr>
        <w:numId w:val="4"/>
      </w:numPr>
      <w:spacing w:after="60"/>
      <w:contextualSpacing/>
      <w:jc w:val="both"/>
    </w:pPr>
    <w:rPr>
      <w:sz w:val="22"/>
    </w:rPr>
  </w:style>
  <w:style w:type="paragraph" w:customStyle="1" w:styleId="122">
    <w:name w:val="Стиль 12 пт2"/>
    <w:basedOn w:val="aa"/>
    <w:rsid w:val="001B5A34"/>
    <w:pPr>
      <w:spacing w:before="100" w:beforeAutospacing="1"/>
    </w:pPr>
    <w:rPr>
      <w:szCs w:val="20"/>
    </w:rPr>
  </w:style>
  <w:style w:type="table" w:styleId="aff7">
    <w:name w:val="Table Grid"/>
    <w:basedOn w:val="ac"/>
    <w:uiPriority w:val="59"/>
    <w:rsid w:val="00DB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Char Char"/>
    <w:basedOn w:val="aa"/>
    <w:rsid w:val="003220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8">
    <w:name w:val="caption"/>
    <w:aliases w:val="Наименование объекта,Caption Char1,Caption Char Char,Название объекта Знак Знак,Caption Char,Название таблицы,Рисунок название стить,ph_Picture,Название объекта Знак1,ON Знак Знак,ON Знак Знак Знак Знак Знак Знак,ON Знак1,ON Знак1 Знак"/>
    <w:basedOn w:val="aa"/>
    <w:next w:val="aa"/>
    <w:link w:val="aff9"/>
    <w:qFormat/>
    <w:rsid w:val="00ED08AA"/>
    <w:pPr>
      <w:spacing w:before="120" w:after="120"/>
      <w:jc w:val="both"/>
    </w:pPr>
    <w:rPr>
      <w:b/>
      <w:sz w:val="22"/>
    </w:rPr>
  </w:style>
  <w:style w:type="numbering" w:styleId="111111">
    <w:name w:val="Outline List 2"/>
    <w:rsid w:val="00ED08AA"/>
    <w:pPr>
      <w:numPr>
        <w:numId w:val="5"/>
      </w:numPr>
    </w:pPr>
  </w:style>
  <w:style w:type="paragraph" w:customStyle="1" w:styleId="215">
    <w:name w:val="Список 21"/>
    <w:basedOn w:val="aa"/>
    <w:rsid w:val="00156B4F"/>
    <w:pPr>
      <w:widowControl w:val="0"/>
      <w:tabs>
        <w:tab w:val="num" w:pos="720"/>
      </w:tabs>
      <w:suppressAutoHyphens/>
      <w:spacing w:before="40" w:after="40"/>
      <w:jc w:val="both"/>
    </w:pPr>
    <w:rPr>
      <w:rFonts w:ascii="Arial" w:eastAsia="Lucida Sans Unicode" w:hAnsi="Arial"/>
      <w:kern w:val="1"/>
      <w:sz w:val="20"/>
      <w:lang w:val="en-US"/>
    </w:rPr>
  </w:style>
  <w:style w:type="paragraph" w:customStyle="1" w:styleId="216">
    <w:name w:val="Основной текст 21"/>
    <w:basedOn w:val="aa"/>
    <w:rsid w:val="00156B4F"/>
    <w:pPr>
      <w:widowControl w:val="0"/>
      <w:suppressAutoHyphens/>
      <w:jc w:val="both"/>
    </w:pPr>
    <w:rPr>
      <w:rFonts w:ascii="Arial" w:eastAsia="Lucida Sans Unicode" w:hAnsi="Arial"/>
      <w:kern w:val="1"/>
      <w:sz w:val="20"/>
      <w:lang w:val="en-US"/>
    </w:rPr>
  </w:style>
  <w:style w:type="paragraph" w:styleId="38">
    <w:name w:val="Body Text 3"/>
    <w:basedOn w:val="aa"/>
    <w:link w:val="39"/>
    <w:rsid w:val="00347489"/>
    <w:pPr>
      <w:spacing w:after="120"/>
    </w:pPr>
    <w:rPr>
      <w:sz w:val="16"/>
      <w:szCs w:val="16"/>
    </w:rPr>
  </w:style>
  <w:style w:type="paragraph" w:customStyle="1" w:styleId="affa">
    <w:name w:val="Знак Знак Знак Знак Знак Знак Знак Знак Знак Знак"/>
    <w:basedOn w:val="aa"/>
    <w:rsid w:val="00347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5">
    <w:name w:val="FR5"/>
    <w:rsid w:val="00541B30"/>
    <w:pPr>
      <w:widowControl w:val="0"/>
      <w:overflowPunct w:val="0"/>
      <w:autoSpaceDE w:val="0"/>
      <w:autoSpaceDN w:val="0"/>
      <w:adjustRightInd w:val="0"/>
      <w:spacing w:line="340" w:lineRule="auto"/>
      <w:jc w:val="center"/>
      <w:textAlignment w:val="baseline"/>
    </w:pPr>
    <w:rPr>
      <w:b/>
    </w:rPr>
  </w:style>
  <w:style w:type="paragraph" w:styleId="2a">
    <w:name w:val="toc 2"/>
    <w:basedOn w:val="aa"/>
    <w:next w:val="aa"/>
    <w:autoRedefine/>
    <w:uiPriority w:val="39"/>
    <w:rsid w:val="00EE6515"/>
    <w:pPr>
      <w:tabs>
        <w:tab w:val="left" w:pos="9923"/>
      </w:tabs>
      <w:spacing w:before="240"/>
    </w:pPr>
    <w:rPr>
      <w:b/>
      <w:bCs/>
      <w:sz w:val="20"/>
      <w:szCs w:val="20"/>
    </w:rPr>
  </w:style>
  <w:style w:type="paragraph" w:styleId="3a">
    <w:name w:val="toc 3"/>
    <w:basedOn w:val="aa"/>
    <w:next w:val="aa"/>
    <w:autoRedefine/>
    <w:uiPriority w:val="39"/>
    <w:rsid w:val="00220B6E"/>
    <w:pPr>
      <w:ind w:left="240"/>
    </w:pPr>
    <w:rPr>
      <w:sz w:val="20"/>
      <w:szCs w:val="20"/>
    </w:rPr>
  </w:style>
  <w:style w:type="paragraph" w:styleId="43">
    <w:name w:val="toc 4"/>
    <w:basedOn w:val="aa"/>
    <w:next w:val="aa"/>
    <w:autoRedefine/>
    <w:rsid w:val="00220B6E"/>
    <w:pPr>
      <w:ind w:left="480"/>
    </w:pPr>
    <w:rPr>
      <w:sz w:val="20"/>
      <w:szCs w:val="20"/>
    </w:rPr>
  </w:style>
  <w:style w:type="paragraph" w:styleId="52">
    <w:name w:val="toc 5"/>
    <w:basedOn w:val="aa"/>
    <w:next w:val="aa"/>
    <w:autoRedefine/>
    <w:rsid w:val="00220B6E"/>
    <w:pPr>
      <w:ind w:left="720"/>
    </w:pPr>
    <w:rPr>
      <w:sz w:val="20"/>
      <w:szCs w:val="20"/>
    </w:rPr>
  </w:style>
  <w:style w:type="paragraph" w:styleId="62">
    <w:name w:val="toc 6"/>
    <w:basedOn w:val="aa"/>
    <w:next w:val="aa"/>
    <w:autoRedefine/>
    <w:rsid w:val="00220B6E"/>
    <w:pPr>
      <w:ind w:left="960"/>
    </w:pPr>
    <w:rPr>
      <w:sz w:val="20"/>
      <w:szCs w:val="20"/>
    </w:rPr>
  </w:style>
  <w:style w:type="paragraph" w:styleId="72">
    <w:name w:val="toc 7"/>
    <w:basedOn w:val="aa"/>
    <w:next w:val="aa"/>
    <w:autoRedefine/>
    <w:rsid w:val="00220B6E"/>
    <w:pPr>
      <w:ind w:left="1200"/>
    </w:pPr>
    <w:rPr>
      <w:sz w:val="20"/>
      <w:szCs w:val="20"/>
    </w:rPr>
  </w:style>
  <w:style w:type="paragraph" w:styleId="83">
    <w:name w:val="toc 8"/>
    <w:basedOn w:val="aa"/>
    <w:next w:val="aa"/>
    <w:autoRedefine/>
    <w:rsid w:val="00220B6E"/>
    <w:pPr>
      <w:ind w:left="1440"/>
    </w:pPr>
    <w:rPr>
      <w:sz w:val="20"/>
      <w:szCs w:val="20"/>
    </w:rPr>
  </w:style>
  <w:style w:type="paragraph" w:styleId="92">
    <w:name w:val="toc 9"/>
    <w:basedOn w:val="aa"/>
    <w:next w:val="aa"/>
    <w:autoRedefine/>
    <w:rsid w:val="00220B6E"/>
    <w:pPr>
      <w:ind w:left="1680"/>
    </w:pPr>
    <w:rPr>
      <w:sz w:val="20"/>
      <w:szCs w:val="20"/>
    </w:rPr>
  </w:style>
  <w:style w:type="paragraph" w:customStyle="1" w:styleId="ConsTitle">
    <w:name w:val="ConsTitle"/>
    <w:rsid w:val="00770558"/>
    <w:rPr>
      <w:rFonts w:ascii="Consultant" w:hAnsi="Consultant"/>
    </w:rPr>
  </w:style>
  <w:style w:type="character" w:customStyle="1" w:styleId="affb">
    <w:name w:val="Основной текст Знак"/>
    <w:aliases w:val="Знак5 Знак,Заг1 Знак,BO Знак,ID Знак,body indent Знак,ändrad Знак,EHPT Знак,Body Text2 Знак, ändrad Знак,бпОсновной текст Знак,body text Знак1,отчет_нормаль Знак1,Iniiaiie oaeno Ciae Знак1,Iniiaiie oaeno Ciae1 Ciae Знак1,b Знак1"/>
    <w:rsid w:val="00FF681B"/>
    <w:rPr>
      <w:sz w:val="28"/>
      <w:lang w:val="ru-RU" w:eastAsia="ru-RU" w:bidi="ar-SA"/>
    </w:rPr>
  </w:style>
  <w:style w:type="paragraph" w:customStyle="1" w:styleId="affc">
    <w:name w:val="Знак"/>
    <w:basedOn w:val="aa"/>
    <w:rsid w:val="0066296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lock Text"/>
    <w:basedOn w:val="aa"/>
    <w:rsid w:val="007F3BC1"/>
    <w:pPr>
      <w:spacing w:line="160" w:lineRule="atLeast"/>
      <w:ind w:left="4" w:right="84" w:firstLine="716"/>
      <w:jc w:val="both"/>
    </w:pPr>
    <w:rPr>
      <w:snapToGrid w:val="0"/>
      <w:sz w:val="20"/>
      <w:szCs w:val="20"/>
    </w:rPr>
  </w:style>
  <w:style w:type="character" w:customStyle="1" w:styleId="affe">
    <w:name w:val="Основной шрифт"/>
    <w:semiHidden/>
    <w:rsid w:val="000B2466"/>
  </w:style>
  <w:style w:type="paragraph" w:customStyle="1" w:styleId="Preformat">
    <w:name w:val="Preformat"/>
    <w:rsid w:val="00914C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d">
    <w:name w:val="Номер1"/>
    <w:basedOn w:val="afff"/>
    <w:rsid w:val="00BB1975"/>
    <w:pPr>
      <w:tabs>
        <w:tab w:val="num" w:pos="1077"/>
      </w:tabs>
      <w:spacing w:before="40" w:after="40"/>
      <w:ind w:left="737" w:hanging="380"/>
      <w:jc w:val="both"/>
    </w:pPr>
    <w:rPr>
      <w:sz w:val="22"/>
      <w:szCs w:val="22"/>
    </w:rPr>
  </w:style>
  <w:style w:type="paragraph" w:styleId="afff">
    <w:name w:val="List"/>
    <w:basedOn w:val="aa"/>
    <w:rsid w:val="00BB1975"/>
    <w:pPr>
      <w:ind w:left="283" w:hanging="283"/>
    </w:pPr>
  </w:style>
  <w:style w:type="paragraph" w:customStyle="1" w:styleId="--">
    <w:name w:val="Текст таблицы -центр-"/>
    <w:basedOn w:val="aa"/>
    <w:next w:val="aa"/>
    <w:rsid w:val="00494040"/>
    <w:pPr>
      <w:spacing w:before="60" w:after="60"/>
      <w:jc w:val="center"/>
    </w:pPr>
    <w:rPr>
      <w:sz w:val="22"/>
      <w:szCs w:val="20"/>
    </w:rPr>
  </w:style>
  <w:style w:type="paragraph" w:customStyle="1" w:styleId="afff0">
    <w:name w:val="Знак"/>
    <w:basedOn w:val="aa"/>
    <w:rsid w:val="00494040"/>
    <w:pPr>
      <w:spacing w:after="160" w:line="240" w:lineRule="exact"/>
    </w:pPr>
    <w:rPr>
      <w:rFonts w:ascii="Verdana" w:hAnsi="Verdana"/>
      <w:lang w:val="en-US" w:eastAsia="en-US"/>
    </w:rPr>
  </w:style>
  <w:style w:type="paragraph" w:styleId="a">
    <w:name w:val="List Number"/>
    <w:aliases w:val="Ñïèñîê íóì."/>
    <w:basedOn w:val="aa"/>
    <w:qFormat/>
    <w:rsid w:val="00007CF7"/>
    <w:pPr>
      <w:numPr>
        <w:numId w:val="6"/>
      </w:numPr>
    </w:pPr>
  </w:style>
  <w:style w:type="character" w:customStyle="1" w:styleId="FontStyle21">
    <w:name w:val="Font Style21"/>
    <w:rsid w:val="00C30B98"/>
    <w:rPr>
      <w:rFonts w:ascii="Times New Roman" w:hAnsi="Times New Roman" w:cs="Times New Roman"/>
      <w:sz w:val="24"/>
      <w:szCs w:val="24"/>
    </w:rPr>
  </w:style>
  <w:style w:type="paragraph" w:customStyle="1" w:styleId="-3">
    <w:name w:val="Пункт подраздела - 3 ур"/>
    <w:basedOn w:val="aa"/>
    <w:rsid w:val="00C30B98"/>
    <w:pPr>
      <w:numPr>
        <w:ilvl w:val="2"/>
        <w:numId w:val="7"/>
      </w:numPr>
      <w:spacing w:before="60" w:after="60"/>
      <w:ind w:right="170"/>
      <w:jc w:val="both"/>
    </w:pPr>
    <w:rPr>
      <w:sz w:val="28"/>
      <w:szCs w:val="28"/>
    </w:rPr>
  </w:style>
  <w:style w:type="paragraph" w:customStyle="1" w:styleId="--3">
    <w:name w:val="Пункт подраздела - заголовок - 3 ур"/>
    <w:basedOn w:val="-3"/>
    <w:next w:val="aa"/>
    <w:rsid w:val="00C30B98"/>
    <w:pPr>
      <w:keepNext/>
      <w:numPr>
        <w:ilvl w:val="0"/>
      </w:numPr>
      <w:suppressAutoHyphens/>
      <w:jc w:val="left"/>
    </w:pPr>
    <w:rPr>
      <w:i/>
      <w:iCs/>
    </w:rPr>
  </w:style>
  <w:style w:type="paragraph" w:customStyle="1" w:styleId="1e">
    <w:name w:val="Основной текст с отступом1"/>
    <w:basedOn w:val="aa"/>
    <w:rsid w:val="00C30B98"/>
    <w:pPr>
      <w:autoSpaceDE w:val="0"/>
      <w:autoSpaceDN w:val="0"/>
      <w:ind w:right="43" w:firstLine="709"/>
      <w:jc w:val="both"/>
    </w:pPr>
    <w:rPr>
      <w:rFonts w:ascii="Arial" w:hAnsi="Arial" w:cs="Arial"/>
      <w:sz w:val="28"/>
      <w:szCs w:val="28"/>
    </w:rPr>
  </w:style>
  <w:style w:type="character" w:customStyle="1" w:styleId="af9">
    <w:name w:val="Нижний колонтитул Знак"/>
    <w:link w:val="af8"/>
    <w:uiPriority w:val="99"/>
    <w:rsid w:val="00C30B98"/>
    <w:rPr>
      <w:sz w:val="24"/>
      <w:szCs w:val="24"/>
      <w:lang w:val="ru-RU" w:eastAsia="ru-RU" w:bidi="ar-SA"/>
    </w:rPr>
  </w:style>
  <w:style w:type="paragraph" w:customStyle="1" w:styleId="1f">
    <w:name w:val="Обычный1"/>
    <w:link w:val="CharChar0"/>
    <w:rsid w:val="00C30B98"/>
    <w:rPr>
      <w:rFonts w:ascii="TimesET" w:hAnsi="TimesET"/>
      <w:sz w:val="24"/>
    </w:rPr>
  </w:style>
  <w:style w:type="character" w:customStyle="1" w:styleId="FontStyle12">
    <w:name w:val="Font Style12"/>
    <w:rsid w:val="00C30B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9">
    <w:name w:val="Основной текст 2 Знак"/>
    <w:link w:val="28"/>
    <w:rsid w:val="00C30B98"/>
    <w:rPr>
      <w:sz w:val="24"/>
      <w:szCs w:val="24"/>
      <w:lang w:val="ru-RU" w:eastAsia="ru-RU" w:bidi="ar-SA"/>
    </w:rPr>
  </w:style>
  <w:style w:type="character" w:customStyle="1" w:styleId="Normal">
    <w:name w:val="Normal Знак"/>
    <w:link w:val="1b"/>
    <w:rsid w:val="00C30B98"/>
    <w:rPr>
      <w:snapToGrid w:val="0"/>
      <w:sz w:val="24"/>
      <w:lang w:val="ru-RU" w:eastAsia="ru-RU" w:bidi="ar-SA"/>
    </w:rPr>
  </w:style>
  <w:style w:type="paragraph" w:customStyle="1" w:styleId="afff1">
    <w:name w:val="Знак Знак Знак Знак"/>
    <w:basedOn w:val="aa"/>
    <w:rsid w:val="008005E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Содержимое таблицы"/>
    <w:basedOn w:val="aa"/>
    <w:rsid w:val="009B0E66"/>
    <w:pPr>
      <w:widowControl w:val="0"/>
      <w:suppressLineNumbers/>
      <w:suppressAutoHyphens/>
    </w:pPr>
    <w:rPr>
      <w:rFonts w:eastAsia="Lucida Sans Unicode"/>
      <w:kern w:val="1"/>
      <w:sz w:val="20"/>
    </w:rPr>
  </w:style>
  <w:style w:type="paragraph" w:customStyle="1" w:styleId="1f0">
    <w:name w:val="Текст1"/>
    <w:basedOn w:val="aa"/>
    <w:rsid w:val="009B0E66"/>
    <w:pPr>
      <w:widowControl w:val="0"/>
      <w:suppressAutoHyphens/>
    </w:pPr>
    <w:rPr>
      <w:rFonts w:ascii="Courier New" w:eastAsia="Lucida Sans Unicode" w:hAnsi="Courier New"/>
      <w:kern w:val="1"/>
      <w:sz w:val="20"/>
    </w:rPr>
  </w:style>
  <w:style w:type="paragraph" w:customStyle="1" w:styleId="afff3">
    <w:name w:val="Стиль Основной текст + По левому краю"/>
    <w:basedOn w:val="aa"/>
    <w:next w:val="aa"/>
    <w:rsid w:val="009B0E66"/>
    <w:pPr>
      <w:suppressAutoHyphens/>
      <w:ind w:firstLine="851"/>
      <w:jc w:val="both"/>
    </w:pPr>
    <w:rPr>
      <w:bCs/>
      <w:kern w:val="1"/>
      <w:szCs w:val="20"/>
    </w:rPr>
  </w:style>
  <w:style w:type="paragraph" w:customStyle="1" w:styleId="afff4">
    <w:name w:val="Текст в заданном формате"/>
    <w:basedOn w:val="aa"/>
    <w:rsid w:val="009B0E66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217">
    <w:name w:val="Основной текст с отступом 21"/>
    <w:basedOn w:val="aa"/>
    <w:rsid w:val="009B1C20"/>
    <w:pPr>
      <w:widowControl w:val="0"/>
      <w:suppressAutoHyphens/>
      <w:ind w:left="360"/>
      <w:jc w:val="both"/>
    </w:pPr>
    <w:rPr>
      <w:rFonts w:eastAsia="Lucida Sans Unicode"/>
      <w:kern w:val="1"/>
      <w:sz w:val="20"/>
      <w:szCs w:val="20"/>
    </w:rPr>
  </w:style>
  <w:style w:type="paragraph" w:styleId="afff5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List Paragraph,Абзац2"/>
    <w:basedOn w:val="aa"/>
    <w:link w:val="afff6"/>
    <w:uiPriority w:val="34"/>
    <w:qFormat/>
    <w:rsid w:val="00053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пискаЭлемент"/>
    <w:basedOn w:val="aa"/>
    <w:rsid w:val="00AC3640"/>
    <w:pPr>
      <w:keepLines/>
      <w:numPr>
        <w:numId w:val="8"/>
      </w:numPr>
      <w:spacing w:before="40" w:after="40"/>
      <w:jc w:val="both"/>
    </w:pPr>
    <w:rPr>
      <w:szCs w:val="20"/>
    </w:rPr>
  </w:style>
  <w:style w:type="character" w:customStyle="1" w:styleId="120">
    <w:name w:val="Заголовок 1 Знак2"/>
    <w:aliases w:val="h1 Знак,Level 1 Topic Heading Знак,Section Знак,(Chapter) Знак,Document Header1 Знак,Заголов Знак,Загол 2 Знак,Заголовок 1 Знак1 Знак,Заголовок 1 Знак Знак Знак,. Знак,Название спецификации Знак,Heading 1 Char1 Знак,Б1 Знак"/>
    <w:link w:val="16"/>
    <w:rsid w:val="006E24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2">
    <w:name w:val="Заголовок 2 Знак1"/>
    <w:aliases w:val="Заголовок 2 Знак Знак,H2 Знак,h2 Знак,Level 2 Topic Heading Знак,H21 Знак,Major Знак,(Paragraph L1) Знак,Numbered text 3 Знак,Раздел Знак,H22 Знак,H23 Знак,H24 Знак,H211 Знак,H25 Знак,H212 Знак,H221 Знак,H231 Знак,H241 Знак,H2111 Знак"/>
    <w:link w:val="25"/>
    <w:rsid w:val="006E24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">
    <w:name w:val="Заголовок 3 Знак"/>
    <w:aliases w:val="Heading 3 Char1 Знак,Подраздел Знак,1.1  Текст пункта в разделе Знак,Подр Знак,Пункт разд. Знак,Заг.подразд. Знак,подразд Знак,подразд1 Знак,подразд2 Знак,П. 2 цифры Знак,h3 Знак,1.1 &lt;Текст&gt; Знак,подразд:1.1 &lt;Название&gt; Знак,ïîäðàçä Знак"/>
    <w:link w:val="34"/>
    <w:rsid w:val="006E24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2">
    <w:name w:val="Заголовок 4 Знак"/>
    <w:aliases w:val="H4 Знак,OG Heading 4 Знак,Заголовок 4 (Приложение) Знак,Параграф Знак,Sub-Minor Знак,????????? 4 (??????????) Знак,SBS BP Heading 4 Знак,Char1 Знак"/>
    <w:link w:val="40"/>
    <w:rsid w:val="006E241D"/>
    <w:rPr>
      <w:b/>
      <w:bCs/>
      <w:sz w:val="28"/>
      <w:szCs w:val="28"/>
      <w:lang w:val="ru-RU" w:eastAsia="ru-RU" w:bidi="ar-SA"/>
    </w:rPr>
  </w:style>
  <w:style w:type="character" w:customStyle="1" w:styleId="51">
    <w:name w:val="Заголовок 5 Знак"/>
    <w:aliases w:val="1.1  Название подраздела Знак,подпункт Знак,подпункт1 Знак,подпункт2 Знак,подпункт11 Знак,подпункт3 Знак,подпункт12 Знак,подпункт4 Знак,подпункт13 Знак,подпункт5 Знак,подпункт14 Знак,подпункт6 Знак,подпункт15 Знак,подпункт7 Знак,a) Знак"/>
    <w:link w:val="50"/>
    <w:rsid w:val="006E241D"/>
    <w:rPr>
      <w:b/>
      <w:snapToGrid w:val="0"/>
      <w:sz w:val="26"/>
    </w:rPr>
  </w:style>
  <w:style w:type="character" w:customStyle="1" w:styleId="61">
    <w:name w:val="Заголовок 6 Знак"/>
    <w:link w:val="60"/>
    <w:rsid w:val="006E241D"/>
    <w:rPr>
      <w:b/>
      <w:snapToGrid w:val="0"/>
      <w:sz w:val="22"/>
    </w:rPr>
  </w:style>
  <w:style w:type="character" w:customStyle="1" w:styleId="70">
    <w:name w:val="Заголовок 7 Знак"/>
    <w:aliases w:val="Переч_а) Знак,1.1.1.1 Текст подпункта Знак,Переч_1) Знак,перечисление с цифрами Знак,Переч.  1) Знак,Переч.  a) Знак,1.1.1.1 Текст подпункта после названия пункта Знак,Переч. – Знак,Org Heading 5 Знак,h5 Знак,Переч.  ) Знак,а) Знак"/>
    <w:link w:val="7"/>
    <w:rsid w:val="006E241D"/>
    <w:rPr>
      <w:snapToGrid w:val="0"/>
      <w:sz w:val="26"/>
    </w:rPr>
  </w:style>
  <w:style w:type="character" w:customStyle="1" w:styleId="82">
    <w:name w:val="Заголовок 8 Знак"/>
    <w:link w:val="80"/>
    <w:rsid w:val="006E241D"/>
    <w:rPr>
      <w:i/>
      <w:snapToGrid w:val="0"/>
      <w:sz w:val="26"/>
    </w:rPr>
  </w:style>
  <w:style w:type="character" w:customStyle="1" w:styleId="90">
    <w:name w:val="Заголовок 9 Знак"/>
    <w:link w:val="9"/>
    <w:rsid w:val="006E241D"/>
    <w:rPr>
      <w:rFonts w:ascii="Arial" w:hAnsi="Arial"/>
      <w:snapToGrid w:val="0"/>
      <w:sz w:val="22"/>
    </w:rPr>
  </w:style>
  <w:style w:type="character" w:customStyle="1" w:styleId="17">
    <w:name w:val="Верхний колонтитул Знак1"/>
    <w:aliases w:val="Aa?oiee eieiioeooe Знак,ho Знак,header odd Знак,first Знак,heading one Знак,H1 Знак,h Знак,Titul Знак1,Heder Знак,Linie Знак,header Знак,Верхний колонтитул Знак Знак"/>
    <w:link w:val="ae"/>
    <w:rsid w:val="006E241D"/>
    <w:rPr>
      <w:sz w:val="24"/>
      <w:szCs w:val="24"/>
      <w:lang w:val="ru-RU" w:eastAsia="ru-RU" w:bidi="ar-SA"/>
    </w:rPr>
  </w:style>
  <w:style w:type="character" w:customStyle="1" w:styleId="af0">
    <w:name w:val="Название Знак"/>
    <w:aliases w:val="Çàãîëîâîê Знак,Caaieiaie Знак,1. Название Знак,Название1 Знак"/>
    <w:link w:val="af"/>
    <w:uiPriority w:val="99"/>
    <w:rsid w:val="006E241D"/>
    <w:rPr>
      <w:b/>
      <w:bCs/>
      <w:sz w:val="28"/>
      <w:szCs w:val="24"/>
      <w:lang w:val="ru-RU" w:eastAsia="ru-RU" w:bidi="ar-SA"/>
    </w:rPr>
  </w:style>
  <w:style w:type="character" w:customStyle="1" w:styleId="26">
    <w:name w:val="Основной текст Знак2"/>
    <w:aliases w:val="SecondColumn Знак,body text Знак,отчет_нормаль Знак,Основной текст Знак1 Знак,Основной текст Знак Знак Знак1,Основной текст Знак Знак Знак Знак,Основной текст Знак1 Знак Знак Знак Знак,Основной текст Знак Знак Знак Знак Знак Знак"/>
    <w:link w:val="af5"/>
    <w:rsid w:val="006E241D"/>
    <w:rPr>
      <w:color w:val="000000"/>
      <w:sz w:val="24"/>
      <w:szCs w:val="32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link w:val="af6"/>
    <w:rsid w:val="006E241D"/>
    <w:rPr>
      <w:sz w:val="28"/>
      <w:szCs w:val="24"/>
      <w:lang w:val="ru-RU" w:eastAsia="ru-RU" w:bidi="ar-SA"/>
    </w:rPr>
  </w:style>
  <w:style w:type="paragraph" w:customStyle="1" w:styleId="BodyText25">
    <w:name w:val="Body Text 25"/>
    <w:basedOn w:val="aa"/>
    <w:rsid w:val="006E241D"/>
    <w:pPr>
      <w:spacing w:line="360" w:lineRule="auto"/>
      <w:jc w:val="center"/>
    </w:pPr>
    <w:rPr>
      <w:b/>
      <w:sz w:val="28"/>
      <w:szCs w:val="20"/>
    </w:rPr>
  </w:style>
  <w:style w:type="character" w:customStyle="1" w:styleId="230">
    <w:name w:val="Знак Знак23"/>
    <w:rsid w:val="006E241D"/>
    <w:rPr>
      <w:sz w:val="24"/>
      <w:szCs w:val="24"/>
      <w:lang w:val="ru-RU" w:eastAsia="ru-RU" w:bidi="ar-SA"/>
    </w:rPr>
  </w:style>
  <w:style w:type="character" w:customStyle="1" w:styleId="37">
    <w:name w:val="Основной текст с отступом 3 Знак"/>
    <w:link w:val="36"/>
    <w:rsid w:val="006E241D"/>
    <w:rPr>
      <w:sz w:val="16"/>
      <w:szCs w:val="16"/>
      <w:lang w:val="ru-RU" w:eastAsia="ru-RU" w:bidi="ar-SA"/>
    </w:rPr>
  </w:style>
  <w:style w:type="character" w:customStyle="1" w:styleId="214">
    <w:name w:val="Основной текст с отступом 2 Знак1"/>
    <w:link w:val="27"/>
    <w:rsid w:val="006E241D"/>
    <w:rPr>
      <w:sz w:val="24"/>
      <w:szCs w:val="24"/>
      <w:lang w:val="ru-RU" w:eastAsia="ru-RU" w:bidi="ar-SA"/>
    </w:rPr>
  </w:style>
  <w:style w:type="character" w:customStyle="1" w:styleId="aff1">
    <w:name w:val="Текст выноски Знак"/>
    <w:link w:val="aff0"/>
    <w:uiPriority w:val="99"/>
    <w:rsid w:val="006E24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90">
    <w:name w:val="Знак Знак19"/>
    <w:rsid w:val="006E241D"/>
    <w:rPr>
      <w:sz w:val="24"/>
      <w:szCs w:val="24"/>
      <w:lang w:val="ru-RU" w:eastAsia="ru-RU" w:bidi="ar-SA"/>
    </w:rPr>
  </w:style>
  <w:style w:type="character" w:customStyle="1" w:styleId="aff3">
    <w:name w:val="Подзаголовок Знак"/>
    <w:link w:val="aff2"/>
    <w:rsid w:val="006E241D"/>
    <w:rPr>
      <w:b/>
      <w:bCs/>
      <w:sz w:val="24"/>
      <w:szCs w:val="24"/>
      <w:lang w:val="ru-RU" w:eastAsia="ru-RU" w:bidi="ar-SA"/>
    </w:rPr>
  </w:style>
  <w:style w:type="paragraph" w:customStyle="1" w:styleId="Normal5">
    <w:name w:val="Normal5"/>
    <w:rsid w:val="006E241D"/>
    <w:pPr>
      <w:spacing w:before="100" w:after="100"/>
    </w:pPr>
    <w:rPr>
      <w:snapToGrid w:val="0"/>
      <w:sz w:val="24"/>
    </w:rPr>
  </w:style>
  <w:style w:type="character" w:customStyle="1" w:styleId="39">
    <w:name w:val="Основной текст 3 Знак"/>
    <w:link w:val="38"/>
    <w:rsid w:val="006E241D"/>
    <w:rPr>
      <w:sz w:val="16"/>
      <w:szCs w:val="16"/>
      <w:lang w:val="ru-RU" w:eastAsia="ru-RU" w:bidi="ar-SA"/>
    </w:rPr>
  </w:style>
  <w:style w:type="character" w:styleId="afff7">
    <w:name w:val="Strong"/>
    <w:qFormat/>
    <w:rsid w:val="006E241D"/>
    <w:rPr>
      <w:b/>
      <w:bCs/>
    </w:rPr>
  </w:style>
  <w:style w:type="paragraph" w:customStyle="1" w:styleId="110">
    <w:name w:val="заголовок 11"/>
    <w:basedOn w:val="aa"/>
    <w:next w:val="aa"/>
    <w:rsid w:val="006E241D"/>
    <w:pPr>
      <w:spacing w:before="240"/>
      <w:jc w:val="center"/>
    </w:pPr>
    <w:rPr>
      <w:rFonts w:ascii="Arial" w:hAnsi="Arial"/>
      <w:b/>
      <w:szCs w:val="20"/>
    </w:rPr>
  </w:style>
  <w:style w:type="paragraph" w:styleId="afff8">
    <w:name w:val="Normal (Web)"/>
    <w:aliases w:val="Обычный (Web)"/>
    <w:basedOn w:val="aa"/>
    <w:rsid w:val="006E241D"/>
    <w:pPr>
      <w:spacing w:before="100" w:beforeAutospacing="1" w:after="100" w:afterAutospacing="1"/>
    </w:pPr>
  </w:style>
  <w:style w:type="paragraph" w:customStyle="1" w:styleId="afff9">
    <w:name w:val="Основной текст таблицы"/>
    <w:basedOn w:val="af5"/>
    <w:rsid w:val="006E241D"/>
    <w:pPr>
      <w:autoSpaceDE/>
      <w:autoSpaceDN/>
      <w:adjustRightInd/>
      <w:spacing w:before="40" w:after="40"/>
      <w:jc w:val="center"/>
    </w:pPr>
    <w:rPr>
      <w:color w:val="auto"/>
      <w:szCs w:val="24"/>
    </w:rPr>
  </w:style>
  <w:style w:type="paragraph" w:styleId="afffa">
    <w:name w:val="Document Map"/>
    <w:basedOn w:val="aa"/>
    <w:rsid w:val="006E24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b">
    <w:name w:val="Знак2"/>
    <w:basedOn w:val="aa"/>
    <w:rsid w:val="006E241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b">
    <w:name w:val="footnote text"/>
    <w:aliases w:val=" Знак,Знак3,Знак21,Текст сноски-FN,Schriftart: 9 pt,Schriftart: 10 pt,Schriftart: 8 pt,single space,Текст сноски Знак1 Знак,Текст сноски Знак Знак Знак,Текст сноски Знак Знак,Знак4 Знак,Footnote Text Char Знак,Знак4 Знак1,Знак4,Знак1 Знак1"/>
    <w:basedOn w:val="aa"/>
    <w:link w:val="1f1"/>
    <w:qFormat/>
    <w:rsid w:val="006E241D"/>
    <w:rPr>
      <w:sz w:val="20"/>
      <w:szCs w:val="20"/>
    </w:rPr>
  </w:style>
  <w:style w:type="character" w:customStyle="1" w:styleId="1f1">
    <w:name w:val="Текст сноски Знак1"/>
    <w:aliases w:val=" Знак Знак2,Знак3 Знак1,Знак21 Знак1,Текст сноски-FN Знак,Schriftart: 9 pt Знак,Schriftart: 10 pt Знак,Schriftart: 8 pt Знак,single space Знак,Текст сноски Знак1 Знак Знак,Текст сноски Знак Знак Знак Знак,Текст сноски Знак Знак Знак1"/>
    <w:link w:val="afffb"/>
    <w:semiHidden/>
    <w:rsid w:val="006E241D"/>
    <w:rPr>
      <w:lang w:val="ru-RU" w:eastAsia="ru-RU" w:bidi="ar-SA"/>
    </w:rPr>
  </w:style>
  <w:style w:type="character" w:styleId="afffc">
    <w:name w:val="footnote reference"/>
    <w:aliases w:val="fr,Used by Word for Help footnote symbols,Знак сноски-FN"/>
    <w:rsid w:val="006E241D"/>
    <w:rPr>
      <w:vertAlign w:val="superscript"/>
    </w:rPr>
  </w:style>
  <w:style w:type="paragraph" w:customStyle="1" w:styleId="2c">
    <w:name w:val="2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2d">
    <w:name w:val="заголовок 2"/>
    <w:basedOn w:val="aa"/>
    <w:next w:val="aa"/>
    <w:rsid w:val="006E241D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0"/>
      <w:szCs w:val="20"/>
    </w:rPr>
  </w:style>
  <w:style w:type="paragraph" w:customStyle="1" w:styleId="3b">
    <w:name w:val="заголовок 3"/>
    <w:basedOn w:val="aa"/>
    <w:next w:val="aa"/>
    <w:rsid w:val="006E241D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sz w:val="18"/>
      <w:szCs w:val="20"/>
    </w:rPr>
  </w:style>
  <w:style w:type="paragraph" w:styleId="2e">
    <w:name w:val="List 2"/>
    <w:basedOn w:val="aa"/>
    <w:rsid w:val="006E241D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2f">
    <w:name w:val="List Bullet 2"/>
    <w:basedOn w:val="aa"/>
    <w:rsid w:val="006E241D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3c">
    <w:name w:val="List Bullet 3"/>
    <w:basedOn w:val="aa"/>
    <w:rsid w:val="006E241D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afffd">
    <w:name w:val="List Continue"/>
    <w:basedOn w:val="aa"/>
    <w:rsid w:val="006E241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Iauiueoaeno">
    <w:name w:val="Iau?iue_oaeno"/>
    <w:basedOn w:val="aa"/>
    <w:rsid w:val="006E241D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sz w:val="28"/>
      <w:szCs w:val="20"/>
      <w:lang w:val="en-US"/>
    </w:rPr>
  </w:style>
  <w:style w:type="paragraph" w:customStyle="1" w:styleId="BodyTextIndent32">
    <w:name w:val="Body Text Indent 32"/>
    <w:basedOn w:val="aa"/>
    <w:rsid w:val="006E241D"/>
    <w:pPr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sz w:val="28"/>
      <w:szCs w:val="20"/>
    </w:rPr>
  </w:style>
  <w:style w:type="paragraph" w:customStyle="1" w:styleId="BodyText24">
    <w:name w:val="Body Text 24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afffe">
    <w:name w:val="перечисления"/>
    <w:basedOn w:val="aa"/>
    <w:rsid w:val="006E241D"/>
    <w:pPr>
      <w:tabs>
        <w:tab w:val="num" w:pos="735"/>
      </w:tabs>
      <w:spacing w:line="240" w:lineRule="atLeast"/>
      <w:ind w:left="735" w:hanging="360"/>
      <w:jc w:val="both"/>
    </w:pPr>
    <w:rPr>
      <w:sz w:val="28"/>
      <w:szCs w:val="28"/>
    </w:rPr>
  </w:style>
  <w:style w:type="paragraph" w:customStyle="1" w:styleId="Normal4">
    <w:name w:val="Normal4"/>
    <w:rsid w:val="006E241D"/>
    <w:pPr>
      <w:jc w:val="both"/>
    </w:pPr>
    <w:rPr>
      <w:rFonts w:ascii="Arial" w:hAnsi="Arial"/>
      <w:sz w:val="28"/>
    </w:rPr>
  </w:style>
  <w:style w:type="paragraph" w:customStyle="1" w:styleId="FR1">
    <w:name w:val="FR1"/>
    <w:next w:val="1KGK9"/>
    <w:rsid w:val="006E241D"/>
    <w:pPr>
      <w:autoSpaceDE w:val="0"/>
      <w:autoSpaceDN w:val="0"/>
      <w:adjustRightInd w:val="0"/>
      <w:jc w:val="both"/>
    </w:pPr>
    <w:rPr>
      <w:rFonts w:ascii="MS Sans Serif" w:hAnsi="MS Sans Serif"/>
      <w:szCs w:val="24"/>
    </w:rPr>
  </w:style>
  <w:style w:type="paragraph" w:customStyle="1" w:styleId="1KGK9">
    <w:name w:val="1KG=K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1KGK90">
    <w:name w:val="1KG=K9.&gt;@&lt;0"/>
    <w:next w:val="1KGK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A29B5ABABABC">
    <w:name w:val="A=&gt;2=&gt;9 B5:AB A &gt;BABC?&gt;&lt;"/>
    <w:basedOn w:val="1KGK9"/>
    <w:next w:val="1KGK9"/>
    <w:rsid w:val="006E241D"/>
    <w:pPr>
      <w:jc w:val="both"/>
    </w:pPr>
  </w:style>
  <w:style w:type="paragraph" w:styleId="affff">
    <w:name w:val="Plain Text"/>
    <w:basedOn w:val="aa"/>
    <w:next w:val="1KGK9"/>
    <w:link w:val="affff0"/>
    <w:rsid w:val="006E241D"/>
    <w:pPr>
      <w:autoSpaceDE w:val="0"/>
      <w:autoSpaceDN w:val="0"/>
      <w:adjustRightInd w:val="0"/>
      <w:jc w:val="both"/>
    </w:pPr>
    <w:rPr>
      <w:rFonts w:ascii="MS Sans Serif" w:hAnsi="MS Sans Serif"/>
      <w:sz w:val="20"/>
    </w:rPr>
  </w:style>
  <w:style w:type="character" w:customStyle="1" w:styleId="affff0">
    <w:name w:val="Текст Знак"/>
    <w:link w:val="affff"/>
    <w:rsid w:val="006E241D"/>
    <w:rPr>
      <w:rFonts w:ascii="MS Sans Serif" w:hAnsi="MS Sans Serif"/>
      <w:szCs w:val="24"/>
      <w:lang w:val="ru-RU" w:eastAsia="ru-RU" w:bidi="ar-SA"/>
    </w:rPr>
  </w:style>
  <w:style w:type="character" w:styleId="affff1">
    <w:name w:val="line number"/>
    <w:basedOn w:val="ab"/>
    <w:rsid w:val="006E241D"/>
  </w:style>
  <w:style w:type="paragraph" w:customStyle="1" w:styleId="072085">
    <w:name w:val="0720=85"/>
    <w:basedOn w:val="1KGK9"/>
    <w:next w:val="1KGK9"/>
    <w:rsid w:val="006E241D"/>
    <w:pPr>
      <w:jc w:val="center"/>
    </w:pPr>
    <w:rPr>
      <w:b/>
      <w:bCs/>
    </w:rPr>
  </w:style>
  <w:style w:type="paragraph" w:customStyle="1" w:styleId="03">
    <w:name w:val="03&gt;"/>
    <w:basedOn w:val="1KGK9"/>
    <w:next w:val="1KGK9"/>
    <w:rsid w:val="006E241D"/>
    <w:pPr>
      <w:jc w:val="center"/>
    </w:pPr>
    <w:rPr>
      <w:b/>
      <w:bCs/>
    </w:rPr>
  </w:style>
  <w:style w:type="paragraph" w:customStyle="1" w:styleId="Style2">
    <w:name w:val="Style2"/>
    <w:uiPriority w:val="9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113">
    <w:name w:val="Style113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170">
    <w:name w:val="Style170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Head92">
    <w:name w:val="Head 9.2"/>
    <w:basedOn w:val="Head62"/>
    <w:next w:val="1KGK9"/>
    <w:rsid w:val="006E241D"/>
  </w:style>
  <w:style w:type="paragraph" w:customStyle="1" w:styleId="Head62">
    <w:name w:val="Head 6.2"/>
    <w:rsid w:val="006E241D"/>
    <w:pPr>
      <w:autoSpaceDE w:val="0"/>
      <w:autoSpaceDN w:val="0"/>
      <w:adjustRightInd w:val="0"/>
    </w:pPr>
    <w:rPr>
      <w:rFonts w:ascii="MS Sans Serif" w:hAnsi="MS Sans Serif"/>
      <w:b/>
      <w:bCs/>
      <w:szCs w:val="24"/>
    </w:rPr>
  </w:style>
  <w:style w:type="paragraph" w:customStyle="1" w:styleId="A29B5AB">
    <w:name w:val="A=&gt;2=&gt;9 B5:AB"/>
    <w:basedOn w:val="1KGK9"/>
    <w:next w:val="1KGK9"/>
    <w:rsid w:val="006E241D"/>
    <w:pPr>
      <w:jc w:val="both"/>
    </w:pPr>
  </w:style>
  <w:style w:type="paragraph" w:customStyle="1" w:styleId="Style12">
    <w:name w:val="Style12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20">
    <w:name w:val="Style20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1KGK91">
    <w:name w:val="1KG=K91"/>
    <w:next w:val="1KGK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0720851J5B0">
    <w:name w:val="0720=85 &gt;1J5:B0"/>
    <w:basedOn w:val="1KGK9"/>
    <w:next w:val="1KGK9"/>
    <w:rsid w:val="006E241D"/>
    <w:pPr>
      <w:jc w:val="both"/>
    </w:pPr>
    <w:rPr>
      <w:b/>
      <w:bCs/>
    </w:rPr>
  </w:style>
  <w:style w:type="paragraph" w:customStyle="1" w:styleId="A29B5ABABABC2">
    <w:name w:val="A=&gt;2=&gt;9 B5:AB A &gt;BABC?&gt;&lt; 2"/>
    <w:basedOn w:val="1KGK9"/>
    <w:next w:val="1KGK9"/>
    <w:rsid w:val="006E241D"/>
    <w:pPr>
      <w:jc w:val="both"/>
    </w:pPr>
  </w:style>
  <w:style w:type="paragraph" w:customStyle="1" w:styleId="1f2">
    <w:name w:val="Список маркированный 1"/>
    <w:basedOn w:val="aa"/>
    <w:rsid w:val="006E241D"/>
    <w:pPr>
      <w:tabs>
        <w:tab w:val="num" w:pos="751"/>
      </w:tabs>
      <w:suppressAutoHyphens/>
      <w:spacing w:before="60"/>
      <w:ind w:left="675" w:hanging="284"/>
      <w:jc w:val="both"/>
    </w:pPr>
  </w:style>
  <w:style w:type="paragraph" w:customStyle="1" w:styleId="Head63">
    <w:name w:val="Head 6.3"/>
    <w:basedOn w:val="34"/>
    <w:next w:val="aa"/>
    <w:rsid w:val="006E241D"/>
    <w:pPr>
      <w:keepNext w:val="0"/>
      <w:widowControl w:val="0"/>
      <w:suppressAutoHyphens/>
      <w:spacing w:before="120"/>
      <w:ind w:firstLine="709"/>
      <w:jc w:val="center"/>
      <w:outlineLvl w:val="9"/>
    </w:pPr>
    <w:rPr>
      <w:rFonts w:ascii="Times New Roman Bold" w:hAnsi="Times New Roman Bold" w:cs="Times New Roman"/>
      <w:sz w:val="28"/>
      <w:szCs w:val="28"/>
      <w:lang w:val="en-US"/>
    </w:rPr>
  </w:style>
  <w:style w:type="paragraph" w:styleId="affff2">
    <w:name w:val="annotation text"/>
    <w:aliases w:val="ct,Used by Word for text of author queries,Примечания: текст"/>
    <w:basedOn w:val="aa"/>
    <w:link w:val="affff3"/>
    <w:rsid w:val="006E241D"/>
    <w:pPr>
      <w:spacing w:before="120" w:after="120"/>
      <w:ind w:firstLine="567"/>
    </w:pPr>
    <w:rPr>
      <w:sz w:val="20"/>
      <w:szCs w:val="20"/>
    </w:rPr>
  </w:style>
  <w:style w:type="character" w:customStyle="1" w:styleId="affff3">
    <w:name w:val="Текст примечания Знак"/>
    <w:aliases w:val="ct Знак,Used by Word for text of author queries Знак,Примечания: текст Знак"/>
    <w:link w:val="affff2"/>
    <w:rsid w:val="006E241D"/>
    <w:rPr>
      <w:lang w:val="ru-RU" w:eastAsia="ru-RU" w:bidi="ar-SA"/>
    </w:rPr>
  </w:style>
  <w:style w:type="paragraph" w:customStyle="1" w:styleId="affff4">
    <w:name w:val="Заголовок колонки Знак"/>
    <w:basedOn w:val="aa"/>
    <w:rsid w:val="006E241D"/>
    <w:pPr>
      <w:widowControl w:val="0"/>
      <w:suppressAutoHyphens/>
      <w:jc w:val="center"/>
    </w:pPr>
    <w:rPr>
      <w:b/>
      <w:sz w:val="28"/>
    </w:rPr>
  </w:style>
  <w:style w:type="character" w:customStyle="1" w:styleId="affff5">
    <w:name w:val="Заголовок колонки Знак Знак"/>
    <w:rsid w:val="006E241D"/>
    <w:rPr>
      <w:b/>
      <w:sz w:val="28"/>
      <w:szCs w:val="24"/>
      <w:lang w:val="ru-RU" w:eastAsia="ru-RU" w:bidi="ar-SA"/>
    </w:rPr>
  </w:style>
  <w:style w:type="paragraph" w:customStyle="1" w:styleId="1f3">
    <w:name w:val="Заголовок1"/>
    <w:basedOn w:val="40"/>
    <w:rsid w:val="006E241D"/>
    <w:pPr>
      <w:keepNext w:val="0"/>
      <w:widowControl w:val="0"/>
      <w:tabs>
        <w:tab w:val="left" w:pos="743"/>
      </w:tabs>
      <w:spacing w:before="0" w:after="0"/>
      <w:ind w:left="851" w:right="34"/>
      <w:jc w:val="both"/>
    </w:pPr>
    <w:rPr>
      <w:b w:val="0"/>
      <w:iCs/>
      <w:snapToGrid w:val="0"/>
      <w:color w:val="000000"/>
      <w:sz w:val="22"/>
      <w:szCs w:val="20"/>
    </w:rPr>
  </w:style>
  <w:style w:type="paragraph" w:customStyle="1" w:styleId="affff6">
    <w:name w:val="Текст таблицы"/>
    <w:basedOn w:val="aa"/>
    <w:rsid w:val="006E241D"/>
    <w:pPr>
      <w:widowControl w:val="0"/>
      <w:tabs>
        <w:tab w:val="left" w:pos="459"/>
      </w:tabs>
      <w:spacing w:before="60" w:after="60" w:line="288" w:lineRule="auto"/>
      <w:ind w:left="34" w:right="165"/>
      <w:jc w:val="both"/>
    </w:pPr>
    <w:rPr>
      <w:bCs/>
      <w:snapToGrid w:val="0"/>
      <w:color w:val="000000"/>
      <w:szCs w:val="20"/>
    </w:rPr>
  </w:style>
  <w:style w:type="paragraph" w:customStyle="1" w:styleId="BodyText32">
    <w:name w:val="Body Text 32"/>
    <w:basedOn w:val="aa"/>
    <w:rsid w:val="006E241D"/>
    <w:pPr>
      <w:jc w:val="both"/>
    </w:pPr>
    <w:rPr>
      <w:szCs w:val="20"/>
    </w:rPr>
  </w:style>
  <w:style w:type="paragraph" w:customStyle="1" w:styleId="xl46">
    <w:name w:val="xl46"/>
    <w:basedOn w:val="aa"/>
    <w:rsid w:val="006E241D"/>
    <w:pP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24">
    <w:name w:val="xl24"/>
    <w:basedOn w:val="aa"/>
    <w:rsid w:val="006E241D"/>
    <w:pP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</w:rPr>
  </w:style>
  <w:style w:type="paragraph" w:styleId="affff7">
    <w:name w:val="annotation subject"/>
    <w:basedOn w:val="affff2"/>
    <w:next w:val="affff2"/>
    <w:link w:val="affff8"/>
    <w:rsid w:val="006E241D"/>
    <w:pPr>
      <w:overflowPunct w:val="0"/>
      <w:autoSpaceDE w:val="0"/>
      <w:autoSpaceDN w:val="0"/>
      <w:adjustRightInd w:val="0"/>
      <w:spacing w:before="0" w:after="0"/>
      <w:ind w:firstLine="0"/>
      <w:textAlignment w:val="baseline"/>
    </w:pPr>
    <w:rPr>
      <w:b/>
      <w:bCs/>
    </w:rPr>
  </w:style>
  <w:style w:type="character" w:customStyle="1" w:styleId="affff8">
    <w:name w:val="Тема примечания Знак"/>
    <w:link w:val="affff7"/>
    <w:rsid w:val="006E241D"/>
    <w:rPr>
      <w:b/>
      <w:bCs/>
      <w:lang w:val="ru-RU" w:eastAsia="ru-RU" w:bidi="ar-SA"/>
    </w:rPr>
  </w:style>
  <w:style w:type="paragraph" w:styleId="affff9">
    <w:name w:val="Date"/>
    <w:basedOn w:val="aa"/>
    <w:next w:val="aa"/>
    <w:link w:val="affffa"/>
    <w:rsid w:val="006E241D"/>
    <w:pPr>
      <w:spacing w:after="60"/>
      <w:jc w:val="both"/>
    </w:pPr>
    <w:rPr>
      <w:szCs w:val="20"/>
    </w:rPr>
  </w:style>
  <w:style w:type="character" w:customStyle="1" w:styleId="affffa">
    <w:name w:val="Дата Знак"/>
    <w:link w:val="affff9"/>
    <w:rsid w:val="006E241D"/>
    <w:rPr>
      <w:sz w:val="24"/>
      <w:lang w:val="ru-RU" w:eastAsia="ru-RU" w:bidi="ar-SA"/>
    </w:rPr>
  </w:style>
  <w:style w:type="paragraph" w:customStyle="1" w:styleId="2f0">
    <w:name w:val="Стиль2"/>
    <w:basedOn w:val="2f1"/>
    <w:rsid w:val="006E241D"/>
    <w:pPr>
      <w:keepNext/>
      <w:keepLines/>
      <w:widowControl w:val="0"/>
      <w:suppressLineNumbers/>
      <w:tabs>
        <w:tab w:val="clear" w:pos="735"/>
        <w:tab w:val="num" w:pos="360"/>
      </w:tabs>
      <w:suppressAutoHyphens/>
      <w:ind w:left="0" w:firstLine="0"/>
    </w:pPr>
    <w:rPr>
      <w:b/>
      <w:szCs w:val="20"/>
    </w:rPr>
  </w:style>
  <w:style w:type="paragraph" w:styleId="2f1">
    <w:name w:val="List Number 2"/>
    <w:basedOn w:val="aa"/>
    <w:uiPriority w:val="99"/>
    <w:rsid w:val="006E241D"/>
    <w:pPr>
      <w:tabs>
        <w:tab w:val="num" w:pos="735"/>
      </w:tabs>
      <w:spacing w:after="60"/>
      <w:ind w:left="735" w:hanging="360"/>
      <w:jc w:val="both"/>
    </w:pPr>
  </w:style>
  <w:style w:type="paragraph" w:customStyle="1" w:styleId="3d">
    <w:name w:val="Стиль3"/>
    <w:basedOn w:val="27"/>
    <w:rsid w:val="006E241D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2-11">
    <w:name w:val="содержание2-11"/>
    <w:basedOn w:val="aa"/>
    <w:rsid w:val="006E241D"/>
    <w:pPr>
      <w:spacing w:after="60"/>
      <w:jc w:val="both"/>
    </w:pPr>
  </w:style>
  <w:style w:type="paragraph" w:customStyle="1" w:styleId="Iauiue">
    <w:name w:val="Iau?iue"/>
    <w:rsid w:val="006E241D"/>
    <w:rPr>
      <w:lang w:val="en-US"/>
    </w:rPr>
  </w:style>
  <w:style w:type="paragraph" w:customStyle="1" w:styleId="affffb">
    <w:name w:val="Обычный.Нормальный абзац"/>
    <w:rsid w:val="006E241D"/>
    <w:pPr>
      <w:widowControl w:val="0"/>
      <w:ind w:firstLine="709"/>
      <w:jc w:val="both"/>
    </w:pPr>
    <w:rPr>
      <w:sz w:val="24"/>
      <w:szCs w:val="24"/>
    </w:rPr>
  </w:style>
  <w:style w:type="paragraph" w:customStyle="1" w:styleId="3e">
    <w:name w:val="Стиль3 Знак Знак"/>
    <w:basedOn w:val="27"/>
    <w:rsid w:val="006E241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30">
    <w:name w:val="Основной нумерованный (3 уровень)"/>
    <w:basedOn w:val="34"/>
    <w:rsid w:val="006E241D"/>
    <w:pPr>
      <w:numPr>
        <w:ilvl w:val="1"/>
        <w:numId w:val="9"/>
      </w:numPr>
      <w:tabs>
        <w:tab w:val="clear" w:pos="576"/>
        <w:tab w:val="num" w:pos="360"/>
      </w:tabs>
      <w:spacing w:before="0" w:after="0"/>
      <w:ind w:left="0" w:firstLine="720"/>
      <w:jc w:val="both"/>
    </w:pPr>
    <w:rPr>
      <w:rFonts w:ascii="Times New Roman" w:hAnsi="Times New Roman" w:cs="Times New Roman"/>
      <w:b w:val="0"/>
      <w:bCs w:val="0"/>
      <w:sz w:val="28"/>
    </w:rPr>
  </w:style>
  <w:style w:type="paragraph" w:customStyle="1" w:styleId="11">
    <w:name w:val="Заголовок 11"/>
    <w:basedOn w:val="Normal4"/>
    <w:next w:val="Normal4"/>
    <w:rsid w:val="006E241D"/>
    <w:pPr>
      <w:keepNext/>
      <w:numPr>
        <w:ilvl w:val="2"/>
        <w:numId w:val="9"/>
      </w:numPr>
      <w:tabs>
        <w:tab w:val="clear" w:pos="720"/>
      </w:tabs>
      <w:ind w:left="0" w:firstLine="0"/>
      <w:jc w:val="center"/>
    </w:pPr>
    <w:rPr>
      <w:rFonts w:ascii="Times New Roman" w:hAnsi="Times New Roman"/>
      <w:b/>
    </w:rPr>
  </w:style>
  <w:style w:type="paragraph" w:customStyle="1" w:styleId="210">
    <w:name w:val="Заголовок 21"/>
    <w:basedOn w:val="Normal4"/>
    <w:next w:val="Normal4"/>
    <w:rsid w:val="006E241D"/>
    <w:pPr>
      <w:keepNext/>
      <w:numPr>
        <w:ilvl w:val="3"/>
        <w:numId w:val="9"/>
      </w:numPr>
      <w:tabs>
        <w:tab w:val="clear" w:pos="864"/>
        <w:tab w:val="num" w:pos="576"/>
      </w:tabs>
      <w:spacing w:before="240" w:after="60"/>
      <w:ind w:left="576" w:hanging="576"/>
      <w:jc w:val="left"/>
    </w:pPr>
    <w:rPr>
      <w:rFonts w:ascii="Times New Roman" w:hAnsi="Times New Roman"/>
      <w:b/>
      <w:sz w:val="24"/>
      <w:lang w:val="en-US"/>
    </w:rPr>
  </w:style>
  <w:style w:type="paragraph" w:customStyle="1" w:styleId="31">
    <w:name w:val="Заголовок 31"/>
    <w:basedOn w:val="Normal4"/>
    <w:next w:val="Normal4"/>
    <w:rsid w:val="006E241D"/>
    <w:pPr>
      <w:keepNext/>
      <w:numPr>
        <w:ilvl w:val="6"/>
        <w:numId w:val="9"/>
      </w:numPr>
      <w:tabs>
        <w:tab w:val="clear" w:pos="1296"/>
        <w:tab w:val="num" w:pos="720"/>
      </w:tabs>
      <w:spacing w:before="240" w:after="60"/>
      <w:ind w:left="720" w:hanging="72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">
    <w:name w:val="Заголовок 41"/>
    <w:basedOn w:val="Normal4"/>
    <w:next w:val="Normal4"/>
    <w:rsid w:val="006E241D"/>
    <w:pPr>
      <w:keepNext/>
      <w:numPr>
        <w:ilvl w:val="7"/>
        <w:numId w:val="9"/>
      </w:numPr>
      <w:tabs>
        <w:tab w:val="clear" w:pos="1440"/>
        <w:tab w:val="num" w:pos="864"/>
      </w:tabs>
      <w:ind w:left="864" w:hanging="864"/>
    </w:pPr>
    <w:rPr>
      <w:rFonts w:ascii="Times New Roman" w:hAnsi="Times New Roman"/>
      <w:b/>
      <w:sz w:val="24"/>
    </w:rPr>
  </w:style>
  <w:style w:type="paragraph" w:customStyle="1" w:styleId="71">
    <w:name w:val="Заголовок 71"/>
    <w:basedOn w:val="Normal4"/>
    <w:next w:val="Normal4"/>
    <w:rsid w:val="006E241D"/>
    <w:pPr>
      <w:numPr>
        <w:ilvl w:val="8"/>
        <w:numId w:val="9"/>
      </w:numPr>
      <w:tabs>
        <w:tab w:val="clear" w:pos="1584"/>
        <w:tab w:val="num" w:pos="1296"/>
      </w:tabs>
      <w:spacing w:before="240" w:after="60"/>
      <w:ind w:left="1296" w:hanging="1296"/>
      <w:jc w:val="left"/>
    </w:pPr>
    <w:rPr>
      <w:sz w:val="20"/>
      <w:lang w:val="en-US"/>
    </w:rPr>
  </w:style>
  <w:style w:type="paragraph" w:customStyle="1" w:styleId="81">
    <w:name w:val="Заголовок 81"/>
    <w:basedOn w:val="Normal4"/>
    <w:next w:val="Normal4"/>
    <w:rsid w:val="006E241D"/>
    <w:pPr>
      <w:numPr>
        <w:ilvl w:val="7"/>
        <w:numId w:val="1"/>
      </w:numPr>
      <w:spacing w:before="240" w:after="60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Normal4"/>
    <w:next w:val="Normal4"/>
    <w:rsid w:val="006E241D"/>
    <w:pPr>
      <w:numPr>
        <w:ilvl w:val="8"/>
        <w:numId w:val="1"/>
      </w:numPr>
      <w:spacing w:before="240" w:after="60"/>
      <w:jc w:val="left"/>
    </w:pPr>
    <w:rPr>
      <w:b/>
      <w:i/>
      <w:sz w:val="18"/>
      <w:lang w:val="en-US"/>
    </w:rPr>
  </w:style>
  <w:style w:type="paragraph" w:customStyle="1" w:styleId="indent2">
    <w:name w:val="indent2"/>
    <w:basedOn w:val="aa"/>
    <w:rsid w:val="006E241D"/>
    <w:pPr>
      <w:spacing w:before="48"/>
      <w:ind w:left="1886" w:hanging="763"/>
    </w:pPr>
    <w:rPr>
      <w:rFonts w:ascii="Arial" w:hAnsi="Arial"/>
      <w:sz w:val="22"/>
      <w:szCs w:val="20"/>
      <w:lang w:val="en-GB" w:eastAsia="en-US"/>
    </w:rPr>
  </w:style>
  <w:style w:type="paragraph" w:customStyle="1" w:styleId="DefinitionBody">
    <w:name w:val="DefinitionBody"/>
    <w:basedOn w:val="indent2"/>
    <w:rsid w:val="006E241D"/>
    <w:pPr>
      <w:spacing w:before="0"/>
      <w:ind w:left="0" w:firstLine="0"/>
      <w:jc w:val="both"/>
    </w:pPr>
    <w:rPr>
      <w:lang w:val="ru-RU"/>
    </w:rPr>
  </w:style>
  <w:style w:type="paragraph" w:customStyle="1" w:styleId="level3">
    <w:name w:val="level 3"/>
    <w:basedOn w:val="affffc"/>
    <w:rsid w:val="006E241D"/>
    <w:pPr>
      <w:spacing w:before="48"/>
      <w:ind w:left="2340" w:hanging="810"/>
    </w:pPr>
    <w:rPr>
      <w:rFonts w:ascii="Arial" w:hAnsi="Arial"/>
      <w:sz w:val="22"/>
      <w:szCs w:val="20"/>
      <w:lang w:val="en-GB" w:eastAsia="en-US"/>
    </w:rPr>
  </w:style>
  <w:style w:type="paragraph" w:styleId="affffc">
    <w:name w:val="Normal Indent"/>
    <w:basedOn w:val="aa"/>
    <w:rsid w:val="006E241D"/>
    <w:pPr>
      <w:ind w:left="708"/>
    </w:pPr>
  </w:style>
  <w:style w:type="paragraph" w:customStyle="1" w:styleId="affffd">
    <w:name w:val="Îñíîâíîé òåêñò"/>
    <w:basedOn w:val="aa"/>
    <w:rsid w:val="006E241D"/>
    <w:pPr>
      <w:spacing w:before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caaieiaie1">
    <w:name w:val="caaieiaie 1"/>
    <w:basedOn w:val="aa"/>
    <w:next w:val="aa"/>
    <w:rsid w:val="006E241D"/>
    <w:pPr>
      <w:keepNext/>
      <w:widowControl w:val="0"/>
      <w:jc w:val="both"/>
    </w:pPr>
    <w:rPr>
      <w:szCs w:val="20"/>
      <w:lang w:eastAsia="en-US"/>
    </w:rPr>
  </w:style>
  <w:style w:type="paragraph" w:customStyle="1" w:styleId="affffe">
    <w:name w:val="Îáû÷íûé"/>
    <w:rsid w:val="006E241D"/>
    <w:rPr>
      <w:lang w:val="en-US" w:eastAsia="en-US"/>
    </w:rPr>
  </w:style>
  <w:style w:type="paragraph" w:customStyle="1" w:styleId="BodyTextIndent21">
    <w:name w:val="Body Text Indent 21"/>
    <w:basedOn w:val="aa"/>
    <w:rsid w:val="006E241D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paragraph" w:customStyle="1" w:styleId="Normal1">
    <w:name w:val="Normal1"/>
    <w:rsid w:val="006E241D"/>
    <w:pPr>
      <w:jc w:val="both"/>
    </w:pPr>
    <w:rPr>
      <w:rFonts w:ascii="Arial" w:hAnsi="Arial"/>
      <w:sz w:val="28"/>
    </w:rPr>
  </w:style>
  <w:style w:type="paragraph" w:customStyle="1" w:styleId="NormalZap">
    <w:name w:val="NormalZap"/>
    <w:basedOn w:val="aa"/>
    <w:rsid w:val="006E241D"/>
    <w:pPr>
      <w:spacing w:before="120"/>
      <w:ind w:firstLine="567"/>
      <w:jc w:val="both"/>
    </w:pPr>
    <w:rPr>
      <w:rFonts w:ascii="Arial" w:hAnsi="Arial"/>
      <w:szCs w:val="20"/>
    </w:rPr>
  </w:style>
  <w:style w:type="paragraph" w:customStyle="1" w:styleId="normalred">
    <w:name w:val="normalred"/>
    <w:basedOn w:val="aa"/>
    <w:rsid w:val="006E241D"/>
    <w:pPr>
      <w:spacing w:line="360" w:lineRule="exact"/>
      <w:ind w:firstLine="709"/>
      <w:jc w:val="both"/>
    </w:pPr>
    <w:rPr>
      <w:rFonts w:ascii="Antiqua" w:hAnsi="Antiqua"/>
      <w:szCs w:val="20"/>
    </w:rPr>
  </w:style>
  <w:style w:type="character" w:styleId="afffff">
    <w:name w:val="Emphasis"/>
    <w:qFormat/>
    <w:rsid w:val="006E241D"/>
    <w:rPr>
      <w:i/>
      <w:iCs/>
    </w:rPr>
  </w:style>
  <w:style w:type="paragraph" w:customStyle="1" w:styleId="afffff0">
    <w:name w:val="Приложение"/>
    <w:basedOn w:val="aa"/>
    <w:rsid w:val="006E241D"/>
    <w:pPr>
      <w:pageBreakBefore/>
      <w:widowControl w:val="0"/>
      <w:overflowPunct w:val="0"/>
      <w:autoSpaceDE w:val="0"/>
      <w:autoSpaceDN w:val="0"/>
      <w:adjustRightInd w:val="0"/>
      <w:ind w:firstLine="567"/>
      <w:jc w:val="right"/>
      <w:textAlignment w:val="baseline"/>
    </w:pPr>
    <w:rPr>
      <w:bCs/>
    </w:rPr>
  </w:style>
  <w:style w:type="paragraph" w:styleId="afffff1">
    <w:name w:val="Signature"/>
    <w:basedOn w:val="afffff0"/>
    <w:link w:val="afffff2"/>
    <w:rsid w:val="006E241D"/>
    <w:pPr>
      <w:pageBreakBefore w:val="0"/>
      <w:ind w:firstLine="0"/>
    </w:pPr>
  </w:style>
  <w:style w:type="character" w:customStyle="1" w:styleId="afffff2">
    <w:name w:val="Подпись Знак"/>
    <w:link w:val="afffff1"/>
    <w:rsid w:val="006E241D"/>
    <w:rPr>
      <w:bCs/>
      <w:sz w:val="24"/>
      <w:szCs w:val="24"/>
      <w:lang w:val="ru-RU" w:eastAsia="ru-RU" w:bidi="ar-SA"/>
    </w:rPr>
  </w:style>
  <w:style w:type="paragraph" w:customStyle="1" w:styleId="afffff3">
    <w:name w:val="Осн.текст"/>
    <w:basedOn w:val="aa"/>
    <w:rsid w:val="006E241D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1TimesNewRoman12">
    <w:name w:val="Стиль Заголовок 1 + Times New Roman 12 пт"/>
    <w:basedOn w:val="16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kern w:val="28"/>
      <w:sz w:val="24"/>
      <w:szCs w:val="20"/>
    </w:rPr>
  </w:style>
  <w:style w:type="character" w:customStyle="1" w:styleId="1TimesNewRoman120">
    <w:name w:val="Стиль Заголовок 1 + Times New Roman 12 пт Знак"/>
    <w:rsid w:val="006E241D"/>
    <w:rPr>
      <w:b/>
      <w:bCs/>
      <w:kern w:val="28"/>
      <w:sz w:val="24"/>
      <w:lang w:val="ru-RU" w:eastAsia="ru-RU" w:bidi="ar-SA"/>
    </w:rPr>
  </w:style>
  <w:style w:type="paragraph" w:customStyle="1" w:styleId="TableCellC">
    <w:name w:val="Table Cell C"/>
    <w:basedOn w:val="aa"/>
    <w:rsid w:val="006E241D"/>
    <w:pPr>
      <w:jc w:val="center"/>
    </w:pPr>
    <w:rPr>
      <w:rFonts w:eastAsia="Symbol"/>
      <w:sz w:val="28"/>
      <w:szCs w:val="20"/>
    </w:rPr>
  </w:style>
  <w:style w:type="character" w:customStyle="1" w:styleId="Bold">
    <w:name w:val="Bold"/>
    <w:rsid w:val="006E241D"/>
    <w:rPr>
      <w:rFonts w:ascii="Times New Roman" w:hAnsi="Times New Roman" w:cs="Times New Roman" w:hint="default"/>
      <w:b/>
      <w:bCs w:val="0"/>
      <w:noProof w:val="0"/>
      <w:lang w:val="ru-RU"/>
    </w:rPr>
  </w:style>
  <w:style w:type="paragraph" w:customStyle="1" w:styleId="111">
    <w:name w:val="1.1 подпункт Знак"/>
    <w:basedOn w:val="aa"/>
    <w:autoRedefine/>
    <w:rsid w:val="006E241D"/>
    <w:pPr>
      <w:widowControl w:val="0"/>
      <w:tabs>
        <w:tab w:val="left" w:pos="720"/>
      </w:tabs>
      <w:spacing w:before="120"/>
      <w:ind w:hanging="480"/>
      <w:jc w:val="center"/>
      <w:outlineLvl w:val="1"/>
    </w:pPr>
  </w:style>
  <w:style w:type="character" w:customStyle="1" w:styleId="112">
    <w:name w:val="1.1 подпункт Знак Знак"/>
    <w:rsid w:val="006E241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E24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2">
    <w:name w:val="Normal2"/>
    <w:rsid w:val="006E241D"/>
    <w:rPr>
      <w:sz w:val="24"/>
    </w:rPr>
  </w:style>
  <w:style w:type="paragraph" w:customStyle="1" w:styleId="CharChar1">
    <w:name w:val="Знак Char Char Знак Знак Знак Знак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Normal3">
    <w:name w:val="Normal3"/>
    <w:rsid w:val="006E241D"/>
    <w:pPr>
      <w:jc w:val="both"/>
    </w:pPr>
    <w:rPr>
      <w:rFonts w:ascii="Arial" w:hAnsi="Arial"/>
      <w:sz w:val="28"/>
    </w:rPr>
  </w:style>
  <w:style w:type="paragraph" w:customStyle="1" w:styleId="BodyText23">
    <w:name w:val="Body Text 23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BodyTextIndent31">
    <w:name w:val="Body Text Indent 31"/>
    <w:basedOn w:val="aa"/>
    <w:rsid w:val="006E241D"/>
    <w:pPr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sz w:val="28"/>
      <w:szCs w:val="20"/>
    </w:rPr>
  </w:style>
  <w:style w:type="paragraph" w:customStyle="1" w:styleId="A29B5AB3">
    <w:name w:val="A=&gt;2=&gt;9 B5:AB 3"/>
    <w:basedOn w:val="1KGK9"/>
    <w:next w:val="1KGK9"/>
    <w:rsid w:val="006E241D"/>
    <w:pPr>
      <w:jc w:val="center"/>
    </w:pPr>
    <w:rPr>
      <w:b/>
      <w:bCs/>
    </w:rPr>
  </w:style>
  <w:style w:type="paragraph" w:customStyle="1" w:styleId="703">
    <w:name w:val="703&gt;"/>
    <w:basedOn w:val="1KGK9"/>
    <w:next w:val="1KGK9"/>
    <w:rsid w:val="006E241D"/>
    <w:pPr>
      <w:jc w:val="both"/>
    </w:pPr>
  </w:style>
  <w:style w:type="paragraph" w:customStyle="1" w:styleId="afffff4">
    <w:name w:val="Заголовок колонки"/>
    <w:basedOn w:val="aa"/>
    <w:rsid w:val="006E241D"/>
    <w:pPr>
      <w:widowControl w:val="0"/>
      <w:suppressAutoHyphens/>
      <w:jc w:val="center"/>
    </w:pPr>
    <w:rPr>
      <w:b/>
      <w:sz w:val="28"/>
    </w:rPr>
  </w:style>
  <w:style w:type="character" w:styleId="afffff5">
    <w:name w:val="FollowedHyperlink"/>
    <w:uiPriority w:val="99"/>
    <w:rsid w:val="006E241D"/>
    <w:rPr>
      <w:color w:val="800080"/>
      <w:u w:val="single"/>
    </w:rPr>
  </w:style>
  <w:style w:type="paragraph" w:styleId="3f">
    <w:name w:val="List 3"/>
    <w:basedOn w:val="aa"/>
    <w:rsid w:val="006E241D"/>
    <w:pPr>
      <w:spacing w:after="60"/>
      <w:ind w:left="849" w:hanging="283"/>
      <w:jc w:val="both"/>
    </w:pPr>
  </w:style>
  <w:style w:type="paragraph" w:styleId="44">
    <w:name w:val="List 4"/>
    <w:basedOn w:val="aa"/>
    <w:rsid w:val="006E241D"/>
    <w:pPr>
      <w:spacing w:after="60"/>
      <w:ind w:left="1132" w:hanging="283"/>
      <w:jc w:val="both"/>
    </w:pPr>
  </w:style>
  <w:style w:type="paragraph" w:styleId="53">
    <w:name w:val="List 5"/>
    <w:basedOn w:val="aa"/>
    <w:rsid w:val="006E241D"/>
    <w:pPr>
      <w:spacing w:after="60"/>
      <w:ind w:left="1415" w:hanging="283"/>
      <w:jc w:val="both"/>
    </w:pPr>
  </w:style>
  <w:style w:type="paragraph" w:styleId="2f2">
    <w:name w:val="List Continue 2"/>
    <w:basedOn w:val="aa"/>
    <w:rsid w:val="006E241D"/>
    <w:pPr>
      <w:spacing w:after="120"/>
      <w:ind w:left="566"/>
      <w:jc w:val="both"/>
    </w:pPr>
  </w:style>
  <w:style w:type="paragraph" w:customStyle="1" w:styleId="BodyText31">
    <w:name w:val="Body Text 31"/>
    <w:basedOn w:val="aa"/>
    <w:rsid w:val="006E241D"/>
    <w:pPr>
      <w:jc w:val="both"/>
    </w:pPr>
    <w:rPr>
      <w:szCs w:val="20"/>
    </w:rPr>
  </w:style>
  <w:style w:type="paragraph" w:customStyle="1" w:styleId="BodyText21">
    <w:name w:val="Body Text 21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3f0">
    <w:name w:val="List Number 3"/>
    <w:basedOn w:val="aa"/>
    <w:rsid w:val="006E241D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 w:val="20"/>
      <w:szCs w:val="20"/>
    </w:rPr>
  </w:style>
  <w:style w:type="paragraph" w:styleId="45">
    <w:name w:val="List Bullet 4"/>
    <w:basedOn w:val="aa"/>
    <w:autoRedefine/>
    <w:rsid w:val="006E241D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4">
    <w:name w:val="List Bullet 5"/>
    <w:basedOn w:val="aa"/>
    <w:autoRedefine/>
    <w:rsid w:val="006E241D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46">
    <w:name w:val="List Number 4"/>
    <w:basedOn w:val="aa"/>
    <w:rsid w:val="006E241D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5">
    <w:name w:val="List Number 5"/>
    <w:basedOn w:val="aa"/>
    <w:rsid w:val="006E241D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HTML">
    <w:name w:val="HTML Address"/>
    <w:basedOn w:val="aa"/>
    <w:link w:val="HTML0"/>
    <w:rsid w:val="006E241D"/>
    <w:pPr>
      <w:spacing w:after="60"/>
      <w:jc w:val="both"/>
    </w:pPr>
    <w:rPr>
      <w:i/>
      <w:iCs/>
    </w:rPr>
  </w:style>
  <w:style w:type="character" w:customStyle="1" w:styleId="HTML0">
    <w:name w:val="Адрес HTML Знак"/>
    <w:link w:val="HTML"/>
    <w:rsid w:val="006E241D"/>
    <w:rPr>
      <w:i/>
      <w:iCs/>
      <w:sz w:val="24"/>
      <w:szCs w:val="24"/>
      <w:lang w:val="ru-RU" w:eastAsia="ru-RU" w:bidi="ar-SA"/>
    </w:rPr>
  </w:style>
  <w:style w:type="paragraph" w:styleId="afffff6">
    <w:name w:val="envelope address"/>
    <w:basedOn w:val="aa"/>
    <w:rsid w:val="006E241D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b"/>
    <w:rsid w:val="006E241D"/>
  </w:style>
  <w:style w:type="paragraph" w:styleId="afffff7">
    <w:name w:val="Note Heading"/>
    <w:basedOn w:val="aa"/>
    <w:next w:val="aa"/>
    <w:link w:val="afffff8"/>
    <w:rsid w:val="006E241D"/>
    <w:pPr>
      <w:spacing w:after="60"/>
      <w:jc w:val="both"/>
    </w:pPr>
  </w:style>
  <w:style w:type="character" w:customStyle="1" w:styleId="afffff8">
    <w:name w:val="Заголовок записки Знак"/>
    <w:link w:val="afffff7"/>
    <w:rsid w:val="006E241D"/>
    <w:rPr>
      <w:sz w:val="24"/>
      <w:szCs w:val="24"/>
      <w:lang w:val="ru-RU" w:eastAsia="ru-RU" w:bidi="ar-SA"/>
    </w:rPr>
  </w:style>
  <w:style w:type="character" w:styleId="HTML2">
    <w:name w:val="HTML Keyboard"/>
    <w:rsid w:val="006E241D"/>
    <w:rPr>
      <w:rFonts w:ascii="Courier New" w:hAnsi="Courier New" w:cs="Courier New"/>
      <w:sz w:val="20"/>
      <w:szCs w:val="20"/>
    </w:rPr>
  </w:style>
  <w:style w:type="character" w:styleId="HTML3">
    <w:name w:val="HTML Code"/>
    <w:rsid w:val="006E241D"/>
    <w:rPr>
      <w:rFonts w:ascii="Courier New" w:hAnsi="Courier New" w:cs="Courier New"/>
      <w:sz w:val="20"/>
      <w:szCs w:val="20"/>
    </w:rPr>
  </w:style>
  <w:style w:type="paragraph" w:styleId="afffff9">
    <w:name w:val="Body Text First Indent"/>
    <w:basedOn w:val="af5"/>
    <w:link w:val="afffffa"/>
    <w:rsid w:val="006E241D"/>
    <w:pPr>
      <w:autoSpaceDE/>
      <w:autoSpaceDN/>
      <w:adjustRightInd/>
      <w:spacing w:after="120"/>
      <w:ind w:firstLine="210"/>
      <w:jc w:val="both"/>
    </w:pPr>
    <w:rPr>
      <w:szCs w:val="24"/>
    </w:rPr>
  </w:style>
  <w:style w:type="character" w:customStyle="1" w:styleId="afffffa">
    <w:name w:val="Красная строка Знак"/>
    <w:link w:val="afffff9"/>
    <w:rsid w:val="006E241D"/>
    <w:rPr>
      <w:color w:val="000000"/>
      <w:sz w:val="24"/>
      <w:szCs w:val="24"/>
      <w:lang w:val="ru-RU" w:eastAsia="ru-RU" w:bidi="ar-SA"/>
    </w:rPr>
  </w:style>
  <w:style w:type="paragraph" w:styleId="2f3">
    <w:name w:val="Body Text First Indent 2"/>
    <w:basedOn w:val="af6"/>
    <w:link w:val="2f4"/>
    <w:rsid w:val="006E241D"/>
    <w:pPr>
      <w:spacing w:after="120"/>
      <w:ind w:left="283" w:firstLine="210"/>
      <w:jc w:val="both"/>
    </w:pPr>
    <w:rPr>
      <w:sz w:val="24"/>
    </w:rPr>
  </w:style>
  <w:style w:type="character" w:customStyle="1" w:styleId="2f4">
    <w:name w:val="Красная строка 2 Знак"/>
    <w:link w:val="2f3"/>
    <w:rsid w:val="006E241D"/>
    <w:rPr>
      <w:sz w:val="24"/>
      <w:szCs w:val="24"/>
      <w:lang w:val="ru-RU" w:eastAsia="ru-RU" w:bidi="ar-SA"/>
    </w:rPr>
  </w:style>
  <w:style w:type="character" w:styleId="HTML4">
    <w:name w:val="HTML Sample"/>
    <w:rsid w:val="006E241D"/>
    <w:rPr>
      <w:rFonts w:ascii="Courier New" w:hAnsi="Courier New" w:cs="Courier New"/>
    </w:rPr>
  </w:style>
  <w:style w:type="paragraph" w:styleId="2f5">
    <w:name w:val="envelope return"/>
    <w:basedOn w:val="aa"/>
    <w:rsid w:val="006E241D"/>
    <w:pPr>
      <w:spacing w:after="60"/>
      <w:jc w:val="both"/>
    </w:pPr>
    <w:rPr>
      <w:rFonts w:ascii="Arial" w:hAnsi="Arial" w:cs="Arial"/>
      <w:sz w:val="20"/>
      <w:szCs w:val="20"/>
    </w:rPr>
  </w:style>
  <w:style w:type="character" w:styleId="HTML5">
    <w:name w:val="HTML Definition"/>
    <w:rsid w:val="006E241D"/>
    <w:rPr>
      <w:i/>
      <w:iCs/>
    </w:rPr>
  </w:style>
  <w:style w:type="character" w:styleId="HTML6">
    <w:name w:val="HTML Variable"/>
    <w:rsid w:val="006E241D"/>
    <w:rPr>
      <w:i/>
      <w:iCs/>
    </w:rPr>
  </w:style>
  <w:style w:type="character" w:styleId="HTML7">
    <w:name w:val="HTML Typewriter"/>
    <w:rsid w:val="006E241D"/>
    <w:rPr>
      <w:rFonts w:ascii="Courier New" w:hAnsi="Courier New" w:cs="Courier New"/>
      <w:sz w:val="20"/>
      <w:szCs w:val="20"/>
    </w:rPr>
  </w:style>
  <w:style w:type="paragraph" w:styleId="afffffb">
    <w:name w:val="Salutation"/>
    <w:basedOn w:val="aa"/>
    <w:next w:val="aa"/>
    <w:link w:val="afffffc"/>
    <w:rsid w:val="006E241D"/>
    <w:pPr>
      <w:spacing w:after="60"/>
      <w:jc w:val="both"/>
    </w:pPr>
  </w:style>
  <w:style w:type="character" w:customStyle="1" w:styleId="afffffc">
    <w:name w:val="Приветствие Знак"/>
    <w:link w:val="afffffb"/>
    <w:rsid w:val="006E241D"/>
    <w:rPr>
      <w:sz w:val="24"/>
      <w:szCs w:val="24"/>
      <w:lang w:val="ru-RU" w:eastAsia="ru-RU" w:bidi="ar-SA"/>
    </w:rPr>
  </w:style>
  <w:style w:type="paragraph" w:styleId="3f1">
    <w:name w:val="List Continue 3"/>
    <w:basedOn w:val="aa"/>
    <w:rsid w:val="006E241D"/>
    <w:pPr>
      <w:spacing w:after="120"/>
      <w:ind w:left="849"/>
      <w:jc w:val="both"/>
    </w:pPr>
  </w:style>
  <w:style w:type="paragraph" w:styleId="47">
    <w:name w:val="List Continue 4"/>
    <w:basedOn w:val="aa"/>
    <w:rsid w:val="006E241D"/>
    <w:pPr>
      <w:spacing w:after="120"/>
      <w:ind w:left="1132"/>
      <w:jc w:val="both"/>
    </w:pPr>
  </w:style>
  <w:style w:type="paragraph" w:styleId="56">
    <w:name w:val="List Continue 5"/>
    <w:basedOn w:val="aa"/>
    <w:rsid w:val="006E241D"/>
    <w:pPr>
      <w:spacing w:after="120"/>
      <w:ind w:left="1415"/>
      <w:jc w:val="both"/>
    </w:pPr>
  </w:style>
  <w:style w:type="paragraph" w:styleId="afffffd">
    <w:name w:val="Closing"/>
    <w:basedOn w:val="aa"/>
    <w:link w:val="afffffe"/>
    <w:rsid w:val="006E241D"/>
    <w:pPr>
      <w:spacing w:after="60"/>
      <w:ind w:left="4252"/>
      <w:jc w:val="both"/>
    </w:pPr>
  </w:style>
  <w:style w:type="character" w:customStyle="1" w:styleId="afffffe">
    <w:name w:val="Прощание Знак"/>
    <w:link w:val="afffffd"/>
    <w:rsid w:val="006E241D"/>
    <w:rPr>
      <w:sz w:val="24"/>
      <w:szCs w:val="24"/>
      <w:lang w:val="ru-RU" w:eastAsia="ru-RU" w:bidi="ar-SA"/>
    </w:rPr>
  </w:style>
  <w:style w:type="paragraph" w:styleId="HTML8">
    <w:name w:val="HTML Preformatted"/>
    <w:basedOn w:val="aa"/>
    <w:link w:val="HTML9"/>
    <w:rsid w:val="006E241D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rsid w:val="006E241D"/>
    <w:rPr>
      <w:rFonts w:ascii="Courier New" w:hAnsi="Courier New" w:cs="Courier New"/>
      <w:lang w:val="ru-RU" w:eastAsia="ru-RU" w:bidi="ar-SA"/>
    </w:rPr>
  </w:style>
  <w:style w:type="character" w:styleId="HTMLa">
    <w:name w:val="HTML Cite"/>
    <w:rsid w:val="006E241D"/>
    <w:rPr>
      <w:i/>
      <w:iCs/>
    </w:rPr>
  </w:style>
  <w:style w:type="paragraph" w:styleId="affffff">
    <w:name w:val="Message Header"/>
    <w:basedOn w:val="aa"/>
    <w:rsid w:val="006E24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styleId="affffff0">
    <w:name w:val="E-mail Signature"/>
    <w:basedOn w:val="aa"/>
    <w:link w:val="affffff1"/>
    <w:rsid w:val="006E241D"/>
    <w:pPr>
      <w:spacing w:after="60"/>
      <w:jc w:val="both"/>
    </w:pPr>
  </w:style>
  <w:style w:type="character" w:customStyle="1" w:styleId="affffff1">
    <w:name w:val="Электронная подпись Знак"/>
    <w:link w:val="affffff0"/>
    <w:rsid w:val="006E241D"/>
    <w:rPr>
      <w:sz w:val="24"/>
      <w:szCs w:val="24"/>
      <w:lang w:val="ru-RU" w:eastAsia="ru-RU" w:bidi="ar-SA"/>
    </w:rPr>
  </w:style>
  <w:style w:type="paragraph" w:customStyle="1" w:styleId="1f4">
    <w:name w:val="Стиль1"/>
    <w:basedOn w:val="aa"/>
    <w:rsid w:val="006E241D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 w:hanging="360"/>
    </w:pPr>
    <w:rPr>
      <w:b/>
      <w:sz w:val="28"/>
    </w:rPr>
  </w:style>
  <w:style w:type="paragraph" w:customStyle="1" w:styleId="2-1">
    <w:name w:val="содержание2-1"/>
    <w:basedOn w:val="34"/>
    <w:next w:val="aa"/>
    <w:rsid w:val="006E241D"/>
    <w:pPr>
      <w:numPr>
        <w:ilvl w:val="2"/>
      </w:numPr>
      <w:tabs>
        <w:tab w:val="num" w:pos="720"/>
      </w:tabs>
      <w:ind w:left="720" w:hanging="720"/>
      <w:jc w:val="both"/>
    </w:pPr>
    <w:rPr>
      <w:rFonts w:cs="Times New Roman"/>
      <w:bCs w:val="0"/>
      <w:sz w:val="24"/>
      <w:szCs w:val="20"/>
    </w:rPr>
  </w:style>
  <w:style w:type="paragraph" w:customStyle="1" w:styleId="218">
    <w:name w:val="Заголовок 2.1"/>
    <w:basedOn w:val="16"/>
    <w:rsid w:val="006E241D"/>
    <w:pPr>
      <w:keepLines/>
      <w:widowControl w:val="0"/>
      <w:suppressLineNumbers/>
      <w:suppressAutoHyphens/>
      <w:jc w:val="center"/>
    </w:pPr>
    <w:rPr>
      <w:rFonts w:ascii="Times New Roman" w:hAnsi="Times New Roman" w:cs="Times New Roman"/>
      <w:bCs w:val="0"/>
      <w:caps/>
      <w:kern w:val="28"/>
      <w:sz w:val="36"/>
      <w:szCs w:val="28"/>
    </w:rPr>
  </w:style>
  <w:style w:type="character" w:customStyle="1" w:styleId="2f6">
    <w:name w:val="Основной текст с отступом 2 Знак"/>
    <w:aliases w:val=" Знак Знак1"/>
    <w:rsid w:val="006E241D"/>
    <w:rPr>
      <w:rFonts w:ascii="Times New Roman CYR" w:hAnsi="Times New Roman CYR"/>
      <w:sz w:val="28"/>
      <w:lang w:val="ru-RU" w:eastAsia="ru-RU" w:bidi="ar-SA"/>
    </w:rPr>
  </w:style>
  <w:style w:type="character" w:customStyle="1" w:styleId="3f2">
    <w:name w:val="Стиль3 Знак Знак Знак"/>
    <w:rsid w:val="006E241D"/>
    <w:rPr>
      <w:rFonts w:ascii="Times New Roman CYR" w:hAnsi="Times New Roman CYR"/>
      <w:sz w:val="24"/>
      <w:lang w:val="ru-RU" w:eastAsia="ru-RU" w:bidi="ar-SA"/>
    </w:rPr>
  </w:style>
  <w:style w:type="paragraph" w:customStyle="1" w:styleId="48">
    <w:name w:val="Стиль4"/>
    <w:basedOn w:val="25"/>
    <w:next w:val="aa"/>
    <w:rsid w:val="006E241D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fff2">
    <w:name w:val="Таблица заголовок"/>
    <w:basedOn w:val="aa"/>
    <w:rsid w:val="006E241D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ff3">
    <w:name w:val="текст таблицы"/>
    <w:basedOn w:val="aa"/>
    <w:rsid w:val="006E241D"/>
    <w:pPr>
      <w:spacing w:before="120"/>
      <w:ind w:right="-102"/>
    </w:pPr>
  </w:style>
  <w:style w:type="paragraph" w:customStyle="1" w:styleId="affffff4">
    <w:name w:val="Пункт Знак"/>
    <w:basedOn w:val="aa"/>
    <w:rsid w:val="006E241D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3f3">
    <w:name w:val="Стиль3 Знак"/>
    <w:basedOn w:val="27"/>
    <w:rsid w:val="006E241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10">
    <w:name w:val="Стиль3 Знак Знак1"/>
    <w:rsid w:val="006E241D"/>
    <w:rPr>
      <w:sz w:val="24"/>
      <w:lang w:val="ru-RU" w:eastAsia="ru-RU" w:bidi="ar-SA"/>
    </w:rPr>
  </w:style>
  <w:style w:type="paragraph" w:customStyle="1" w:styleId="affffff5">
    <w:name w:val="текст"/>
    <w:rsid w:val="006E241D"/>
    <w:pPr>
      <w:autoSpaceDE w:val="0"/>
      <w:autoSpaceDN w:val="0"/>
      <w:adjustRightInd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1f5">
    <w:name w:val="Заголовок 1 Знак"/>
    <w:aliases w:val="heading 1 Знак,Глава Знак,Headline1:Überschrift 1 Знак,Überschrift 0 Знак,Header 1 Знак,Heading 10 Знак,Head1 Знак,Heading apps Знак,Heading 101 Знак,Head11 Знак,Heading apps1 Знак,Chapter Знак,Название раздела без номера Знак,разд Знак"/>
    <w:uiPriority w:val="99"/>
    <w:rsid w:val="006E241D"/>
    <w:rPr>
      <w:rFonts w:ascii="Arial" w:hAnsi="Arial"/>
      <w:b/>
      <w:kern w:val="28"/>
      <w:sz w:val="28"/>
      <w:lang w:val="ru-RU" w:eastAsia="ru-RU" w:bidi="ar-SA"/>
    </w:rPr>
  </w:style>
  <w:style w:type="paragraph" w:customStyle="1" w:styleId="1f6">
    <w:name w:val="текст1"/>
    <w:rsid w:val="006E241D"/>
    <w:pPr>
      <w:autoSpaceDE w:val="0"/>
      <w:autoSpaceDN w:val="0"/>
      <w:adjustRightInd w:val="0"/>
      <w:ind w:firstLine="397"/>
      <w:jc w:val="both"/>
    </w:pPr>
    <w:rPr>
      <w:rFonts w:ascii="SchoolBookC" w:hAnsi="SchoolBookC" w:cs="SchoolBookC"/>
      <w:sz w:val="24"/>
      <w:szCs w:val="24"/>
    </w:rPr>
  </w:style>
  <w:style w:type="paragraph" w:customStyle="1" w:styleId="affffff6">
    <w:name w:val="раздел"/>
    <w:basedOn w:val="aa"/>
    <w:next w:val="aa"/>
    <w:rsid w:val="006E241D"/>
    <w:pPr>
      <w:tabs>
        <w:tab w:val="num" w:pos="2444"/>
      </w:tabs>
      <w:spacing w:before="240" w:after="120"/>
      <w:ind w:left="284" w:right="284" w:hanging="283"/>
      <w:jc w:val="center"/>
    </w:pPr>
    <w:rPr>
      <w:b/>
      <w:smallCaps/>
      <w:sz w:val="28"/>
      <w:szCs w:val="20"/>
    </w:rPr>
  </w:style>
  <w:style w:type="paragraph" w:customStyle="1" w:styleId="49">
    <w:name w:val="заг4"/>
    <w:basedOn w:val="aa"/>
    <w:next w:val="aa"/>
    <w:rsid w:val="006E241D"/>
    <w:pPr>
      <w:spacing w:before="227" w:after="113"/>
    </w:pPr>
    <w:rPr>
      <w:rFonts w:ascii="SchoolBookC" w:hAnsi="SchoolBookC"/>
      <w:b/>
      <w:szCs w:val="20"/>
    </w:rPr>
  </w:style>
  <w:style w:type="paragraph" w:customStyle="1" w:styleId="affffff7">
    <w:name w:val="Словарная статья"/>
    <w:basedOn w:val="aa"/>
    <w:next w:val="aa"/>
    <w:rsid w:val="006E241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6E24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24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2">
    <w:name w:val="Body Text 22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affffff8">
    <w:name w:val="Текст сноски Знак"/>
    <w:aliases w:val=" Знак Знак,Знак2 Знак,Знак3 Знак,Знак21 Знак"/>
    <w:rsid w:val="006E241D"/>
    <w:rPr>
      <w:lang w:val="ru-RU" w:eastAsia="ru-RU" w:bidi="ar-SA"/>
    </w:rPr>
  </w:style>
  <w:style w:type="paragraph" w:customStyle="1" w:styleId="-">
    <w:name w:val="Титульный лист - Заголовок"/>
    <w:basedOn w:val="aa"/>
    <w:rsid w:val="006E241D"/>
    <w:pPr>
      <w:spacing w:line="360" w:lineRule="auto"/>
      <w:jc w:val="center"/>
    </w:pPr>
    <w:rPr>
      <w:b/>
      <w:bCs/>
      <w:caps/>
      <w:sz w:val="28"/>
      <w:szCs w:val="28"/>
    </w:rPr>
  </w:style>
  <w:style w:type="paragraph" w:customStyle="1" w:styleId="affffff9">
    <w:name w:val="Текст в таблице"/>
    <w:basedOn w:val="aa"/>
    <w:rsid w:val="006E241D"/>
    <w:pPr>
      <w:keepLines/>
      <w:spacing w:before="40" w:after="40" w:line="288" w:lineRule="auto"/>
    </w:pPr>
    <w:rPr>
      <w:sz w:val="22"/>
      <w:szCs w:val="22"/>
      <w:lang w:eastAsia="en-US"/>
    </w:rPr>
  </w:style>
  <w:style w:type="character" w:customStyle="1" w:styleId="Char">
    <w:name w:val="Текст в таблице Char"/>
    <w:rsid w:val="006E241D"/>
    <w:rPr>
      <w:sz w:val="22"/>
      <w:szCs w:val="22"/>
      <w:lang w:val="ru-RU" w:eastAsia="en-US" w:bidi="ar-SA"/>
    </w:rPr>
  </w:style>
  <w:style w:type="paragraph" w:customStyle="1" w:styleId="affffffa">
    <w:name w:val="ГОСТ Шрифт таблицы"/>
    <w:rsid w:val="006E241D"/>
    <w:rPr>
      <w:szCs w:val="24"/>
    </w:rPr>
  </w:style>
  <w:style w:type="paragraph" w:customStyle="1" w:styleId="Style0">
    <w:name w:val="Style0"/>
    <w:rsid w:val="006E241D"/>
    <w:rPr>
      <w:rFonts w:ascii="MS Sans Serif" w:hAnsi="MS Sans Serif"/>
      <w:lang w:val="en-US"/>
    </w:rPr>
  </w:style>
  <w:style w:type="character" w:customStyle="1" w:styleId="Chapterhead">
    <w:name w:val="Chapter head"/>
    <w:rsid w:val="006E241D"/>
    <w:rPr>
      <w:b/>
      <w:bCs/>
      <w:sz w:val="36"/>
      <w:szCs w:val="36"/>
    </w:rPr>
  </w:style>
  <w:style w:type="character" w:customStyle="1" w:styleId="footnote">
    <w:name w:val="footnote"/>
    <w:rsid w:val="006E241D"/>
    <w:rPr>
      <w:rFonts w:ascii="Gelvetsky 12pt" w:hAnsi="Gelvetsky 12pt"/>
      <w:b/>
      <w:bCs/>
      <w:sz w:val="19"/>
      <w:szCs w:val="19"/>
      <w:vertAlign w:val="superscript"/>
      <w:lang w:val="en-US"/>
    </w:rPr>
  </w:style>
  <w:style w:type="paragraph" w:customStyle="1" w:styleId="1f7">
    <w:name w:val="Список 1"/>
    <w:basedOn w:val="af5"/>
    <w:uiPriority w:val="99"/>
    <w:rsid w:val="006E241D"/>
    <w:pPr>
      <w:autoSpaceDE/>
      <w:autoSpaceDN/>
      <w:adjustRightInd/>
      <w:spacing w:before="60" w:line="360" w:lineRule="auto"/>
      <w:ind w:left="1135" w:hanging="284"/>
      <w:jc w:val="both"/>
    </w:pPr>
    <w:rPr>
      <w:color w:val="auto"/>
      <w:sz w:val="22"/>
      <w:szCs w:val="20"/>
    </w:rPr>
  </w:style>
  <w:style w:type="paragraph" w:customStyle="1" w:styleId="affffffb">
    <w:name w:val="Знак Знак Знак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fffffc">
    <w:name w:val="Знак Знак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styleId="affffffd">
    <w:name w:val="endnote text"/>
    <w:basedOn w:val="aa"/>
    <w:link w:val="affffffe"/>
    <w:rsid w:val="006E241D"/>
    <w:pPr>
      <w:tabs>
        <w:tab w:val="left" w:pos="567"/>
      </w:tabs>
    </w:pPr>
    <w:rPr>
      <w:rFonts w:ascii="HelvDL" w:hAnsi="HelvDL"/>
      <w:sz w:val="20"/>
      <w:szCs w:val="20"/>
      <w:lang w:eastAsia="en-US"/>
    </w:rPr>
  </w:style>
  <w:style w:type="character" w:styleId="afffffff">
    <w:name w:val="annotation reference"/>
    <w:rsid w:val="006E241D"/>
    <w:rPr>
      <w:sz w:val="16"/>
      <w:szCs w:val="16"/>
    </w:rPr>
  </w:style>
  <w:style w:type="paragraph" w:customStyle="1" w:styleId="afffffff0">
    <w:name w:val="Абзац основной"/>
    <w:rsid w:val="006E241D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afffffff1">
    <w:name w:val="Revision"/>
    <w:hidden/>
    <w:rsid w:val="006E241D"/>
    <w:rPr>
      <w:sz w:val="24"/>
      <w:szCs w:val="24"/>
    </w:rPr>
  </w:style>
  <w:style w:type="paragraph" w:customStyle="1" w:styleId="219">
    <w:name w:val="Нумерованный список 21"/>
    <w:basedOn w:val="aa"/>
    <w:rsid w:val="006E241D"/>
    <w:pPr>
      <w:suppressAutoHyphens/>
      <w:spacing w:after="60"/>
      <w:ind w:left="735" w:hanging="360"/>
      <w:jc w:val="both"/>
    </w:pPr>
    <w:rPr>
      <w:lang w:eastAsia="ar-SA"/>
    </w:rPr>
  </w:style>
  <w:style w:type="paragraph" w:customStyle="1" w:styleId="TableText">
    <w:name w:val="TableText"/>
    <w:basedOn w:val="aa"/>
    <w:rsid w:val="005E5696"/>
    <w:pPr>
      <w:keepLines/>
      <w:spacing w:before="40" w:after="40" w:line="288" w:lineRule="auto"/>
    </w:pPr>
    <w:rPr>
      <w:rFonts w:ascii="Calibri" w:hAnsi="Calibri"/>
      <w:sz w:val="22"/>
      <w:szCs w:val="22"/>
      <w:lang w:eastAsia="en-US"/>
    </w:rPr>
  </w:style>
  <w:style w:type="paragraph" w:customStyle="1" w:styleId="TableCaption">
    <w:name w:val="Table_Caption"/>
    <w:basedOn w:val="aa"/>
    <w:next w:val="aa"/>
    <w:rsid w:val="005E5696"/>
    <w:pPr>
      <w:keepNext/>
      <w:keepLines/>
      <w:spacing w:before="360" w:after="240" w:line="288" w:lineRule="auto"/>
      <w:ind w:left="2013" w:hanging="1293"/>
    </w:pPr>
    <w:rPr>
      <w:rFonts w:ascii="Calibri" w:hAnsi="Calibri"/>
      <w:sz w:val="22"/>
      <w:lang w:val="en-US" w:eastAsia="en-US"/>
    </w:rPr>
  </w:style>
  <w:style w:type="numbering" w:customStyle="1" w:styleId="a7">
    <w:name w:val="Нумератор Таблицы"/>
    <w:rsid w:val="00A62AED"/>
    <w:pPr>
      <w:numPr>
        <w:numId w:val="10"/>
      </w:numPr>
    </w:pPr>
  </w:style>
  <w:style w:type="paragraph" w:customStyle="1" w:styleId="StandardPara">
    <w:name w:val="Standard_Para"/>
    <w:basedOn w:val="aa"/>
    <w:rsid w:val="00BE2D94"/>
    <w:pPr>
      <w:suppressAutoHyphens/>
      <w:spacing w:line="360" w:lineRule="auto"/>
      <w:ind w:firstLine="567"/>
      <w:jc w:val="both"/>
    </w:pPr>
    <w:rPr>
      <w:rFonts w:ascii="Courier New" w:hAnsi="Courier New" w:cs="Courier New"/>
      <w:sz w:val="20"/>
      <w:szCs w:val="18"/>
      <w:lang w:eastAsia="ar-SA"/>
    </w:rPr>
  </w:style>
  <w:style w:type="paragraph" w:customStyle="1" w:styleId="Markedlst1">
    <w:name w:val="Marked_lst1"/>
    <w:basedOn w:val="StandardPara"/>
    <w:rsid w:val="00BE2D94"/>
    <w:pPr>
      <w:numPr>
        <w:numId w:val="12"/>
      </w:numPr>
      <w:tabs>
        <w:tab w:val="left" w:pos="360"/>
      </w:tabs>
    </w:pPr>
  </w:style>
  <w:style w:type="paragraph" w:customStyle="1" w:styleId="Section1">
    <w:name w:val="Section_1"/>
    <w:basedOn w:val="StandardPara"/>
    <w:next w:val="StandardPara"/>
    <w:rsid w:val="00BE2D94"/>
    <w:pPr>
      <w:keepLines/>
      <w:numPr>
        <w:numId w:val="11"/>
      </w:numPr>
      <w:spacing w:before="120" w:after="120"/>
    </w:pPr>
    <w:rPr>
      <w:b/>
      <w:szCs w:val="20"/>
    </w:rPr>
  </w:style>
  <w:style w:type="paragraph" w:customStyle="1" w:styleId="270">
    <w:name w:val="Знак Знак27"/>
    <w:basedOn w:val="aa"/>
    <w:rsid w:val="001412C1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customStyle="1" w:styleId="afffffff2">
    <w:name w:val="Обычный абзац"/>
    <w:basedOn w:val="aa"/>
    <w:rsid w:val="00B55FBC"/>
    <w:pPr>
      <w:spacing w:before="120" w:after="60"/>
      <w:ind w:left="567"/>
      <w:jc w:val="both"/>
    </w:pPr>
    <w:rPr>
      <w:rFonts w:ascii="Arial" w:hAnsi="Arial"/>
      <w:sz w:val="20"/>
      <w:szCs w:val="20"/>
    </w:rPr>
  </w:style>
  <w:style w:type="paragraph" w:customStyle="1" w:styleId="21">
    <w:name w:val="Список без м.2"/>
    <w:basedOn w:val="afffffff2"/>
    <w:rsid w:val="00B55FBC"/>
    <w:pPr>
      <w:numPr>
        <w:numId w:val="14"/>
      </w:numPr>
    </w:pPr>
  </w:style>
  <w:style w:type="paragraph" w:customStyle="1" w:styleId="14">
    <w:name w:val="Список без м.1"/>
    <w:basedOn w:val="afffffff2"/>
    <w:rsid w:val="00B55FBC"/>
    <w:pPr>
      <w:numPr>
        <w:numId w:val="13"/>
      </w:numPr>
      <w:spacing w:before="0" w:after="0"/>
    </w:pPr>
  </w:style>
  <w:style w:type="character" w:customStyle="1" w:styleId="1f8">
    <w:name w:val="Выделение 1"/>
    <w:rsid w:val="00B55FBC"/>
    <w:rPr>
      <w:i/>
      <w:color w:val="auto"/>
    </w:rPr>
  </w:style>
  <w:style w:type="character" w:customStyle="1" w:styleId="2f7">
    <w:name w:val="Выделение 2"/>
    <w:rsid w:val="00B55FBC"/>
    <w:rPr>
      <w:b/>
    </w:rPr>
  </w:style>
  <w:style w:type="paragraph" w:customStyle="1" w:styleId="113">
    <w:name w:val="Заголовок 1.1"/>
    <w:basedOn w:val="16"/>
    <w:next w:val="afffffff2"/>
    <w:rsid w:val="00B55FBC"/>
    <w:pPr>
      <w:keepLines/>
      <w:pageBreakBefore/>
      <w:tabs>
        <w:tab w:val="num" w:pos="794"/>
      </w:tabs>
      <w:suppressAutoHyphens/>
      <w:spacing w:before="120" w:after="240"/>
      <w:ind w:left="794" w:hanging="794"/>
    </w:pPr>
    <w:rPr>
      <w:rFonts w:cs="Times New Roman"/>
      <w:caps/>
    </w:rPr>
  </w:style>
  <w:style w:type="paragraph" w:customStyle="1" w:styleId="IBS">
    <w:name w:val="Рисунок IBS"/>
    <w:basedOn w:val="afffffff2"/>
    <w:next w:val="aff8"/>
    <w:rsid w:val="00B55FBC"/>
    <w:pPr>
      <w:keepNext/>
      <w:pBdr>
        <w:top w:val="single" w:sz="12" w:space="6" w:color="auto"/>
        <w:bottom w:val="single" w:sz="12" w:space="6" w:color="auto"/>
        <w:between w:val="single" w:sz="4" w:space="6" w:color="008080"/>
      </w:pBdr>
      <w:spacing w:before="240"/>
      <w:jc w:val="left"/>
    </w:pPr>
  </w:style>
  <w:style w:type="paragraph" w:customStyle="1" w:styleId="afffffff3">
    <w:name w:val="Термин"/>
    <w:basedOn w:val="afffffff2"/>
    <w:rsid w:val="00B55FBC"/>
    <w:pPr>
      <w:ind w:left="1134" w:hanging="567"/>
    </w:pPr>
    <w:rPr>
      <w:rFonts w:eastAsia="PMingLiU"/>
    </w:rPr>
  </w:style>
  <w:style w:type="paragraph" w:customStyle="1" w:styleId="IBS0">
    <w:name w:val="Таблица IBS. Заголовок"/>
    <w:basedOn w:val="aa"/>
    <w:rsid w:val="00B55FBC"/>
    <w:pPr>
      <w:shd w:val="clear" w:color="auto" w:fill="B3B3B3"/>
      <w:jc w:val="center"/>
    </w:pPr>
    <w:rPr>
      <w:rFonts w:ascii="Arial" w:eastAsia="PMingLiU" w:hAnsi="Arial"/>
      <w:b/>
      <w:sz w:val="20"/>
      <w:szCs w:val="20"/>
    </w:rPr>
  </w:style>
  <w:style w:type="paragraph" w:customStyle="1" w:styleId="IBS1">
    <w:name w:val="Таблица IBS. Итого"/>
    <w:basedOn w:val="aa"/>
    <w:rsid w:val="00B55FBC"/>
    <w:pPr>
      <w:shd w:val="clear" w:color="auto" w:fill="CCCCCC"/>
    </w:pPr>
    <w:rPr>
      <w:rFonts w:ascii="Arial" w:hAnsi="Arial"/>
      <w:b/>
      <w:color w:val="FFFFFF"/>
      <w:sz w:val="20"/>
      <w:szCs w:val="20"/>
      <w:lang w:val="en-US"/>
    </w:rPr>
  </w:style>
  <w:style w:type="paragraph" w:customStyle="1" w:styleId="IBS2">
    <w:name w:val="Таблица IBS. Раздел"/>
    <w:basedOn w:val="aa"/>
    <w:rsid w:val="00B55FBC"/>
    <w:pPr>
      <w:shd w:val="clear" w:color="auto" w:fill="E6E6E6"/>
    </w:pPr>
    <w:rPr>
      <w:rFonts w:ascii="Arial" w:eastAsia="PMingLiU" w:hAnsi="Arial"/>
      <w:i/>
      <w:sz w:val="20"/>
      <w:lang w:val="en-US"/>
    </w:rPr>
  </w:style>
  <w:style w:type="paragraph" w:customStyle="1" w:styleId="1f9">
    <w:name w:val="ТЛ 1"/>
    <w:basedOn w:val="aa"/>
    <w:next w:val="afffffff2"/>
    <w:semiHidden/>
    <w:rsid w:val="00B55FBC"/>
    <w:pPr>
      <w:jc w:val="center"/>
    </w:pPr>
    <w:rPr>
      <w:rFonts w:ascii="Arial" w:hAnsi="Arial"/>
      <w:b/>
      <w:sz w:val="20"/>
      <w:szCs w:val="20"/>
    </w:rPr>
  </w:style>
  <w:style w:type="paragraph" w:customStyle="1" w:styleId="afffffff4">
    <w:name w:val="ТЛ Название"/>
    <w:basedOn w:val="aa"/>
    <w:next w:val="afffffff2"/>
    <w:semiHidden/>
    <w:rsid w:val="00B55FBC"/>
    <w:pPr>
      <w:spacing w:after="360"/>
      <w:jc w:val="center"/>
    </w:pPr>
    <w:rPr>
      <w:rFonts w:ascii="Arial Black" w:hAnsi="Arial Black"/>
      <w:kern w:val="48"/>
      <w:sz w:val="48"/>
      <w:szCs w:val="48"/>
    </w:rPr>
  </w:style>
  <w:style w:type="paragraph" w:customStyle="1" w:styleId="afffffff5">
    <w:name w:val="ТЛ тема"/>
    <w:basedOn w:val="ae"/>
    <w:next w:val="afffffff2"/>
    <w:semiHidden/>
    <w:rsid w:val="00B55FBC"/>
    <w:pPr>
      <w:spacing w:after="4000"/>
    </w:pPr>
    <w:rPr>
      <w:rFonts w:ascii="Arial Black" w:hAnsi="Arial Black"/>
      <w:kern w:val="32"/>
      <w:sz w:val="32"/>
      <w:szCs w:val="32"/>
    </w:rPr>
  </w:style>
  <w:style w:type="character" w:customStyle="1" w:styleId="1fa">
    <w:name w:val="Строгий1"/>
    <w:rsid w:val="00B55FBC"/>
    <w:rPr>
      <w:b/>
      <w:i/>
    </w:rPr>
  </w:style>
  <w:style w:type="numbering" w:customStyle="1" w:styleId="13">
    <w:name w:val="Текущий список1"/>
    <w:rsid w:val="00B55FBC"/>
    <w:pPr>
      <w:numPr>
        <w:numId w:val="15"/>
      </w:numPr>
    </w:pPr>
  </w:style>
  <w:style w:type="character" w:customStyle="1" w:styleId="h11">
    <w:name w:val="h1 Знак1"/>
    <w:aliases w:val="Level 1 Topic Heading Знак1,H1 Знак1,Section Знак1,(Chapter) Знак Знак1"/>
    <w:rsid w:val="00B55FBC"/>
    <w:rPr>
      <w:rFonts w:ascii="Arial" w:hAnsi="Arial"/>
      <w:b/>
      <w:bCs/>
      <w:caps/>
      <w:kern w:val="32"/>
      <w:sz w:val="32"/>
      <w:szCs w:val="32"/>
      <w:lang w:val="en-US" w:eastAsia="ru-RU" w:bidi="ar-SA"/>
    </w:rPr>
  </w:style>
  <w:style w:type="paragraph" w:customStyle="1" w:styleId="1fb">
    <w:name w:val="Название 1"/>
    <w:basedOn w:val="aa"/>
    <w:rsid w:val="00B55FBC"/>
    <w:pPr>
      <w:keepNext/>
      <w:suppressAutoHyphens/>
      <w:spacing w:before="60" w:after="120" w:line="240" w:lineRule="atLeast"/>
      <w:jc w:val="both"/>
    </w:pPr>
    <w:rPr>
      <w:rFonts w:ascii="Arial" w:hAnsi="Arial"/>
      <w:spacing w:val="-5"/>
      <w:sz w:val="28"/>
      <w:szCs w:val="20"/>
    </w:rPr>
  </w:style>
  <w:style w:type="paragraph" w:customStyle="1" w:styleId="2f8">
    <w:name w:val="Название 2"/>
    <w:basedOn w:val="aa"/>
    <w:next w:val="aa"/>
    <w:rsid w:val="00B55FBC"/>
    <w:pPr>
      <w:keepNext/>
      <w:keepLines/>
      <w:pBdr>
        <w:top w:val="single" w:sz="30" w:space="11" w:color="auto"/>
      </w:pBdr>
      <w:suppressAutoHyphens/>
      <w:spacing w:before="60" w:after="60"/>
      <w:jc w:val="both"/>
    </w:pPr>
    <w:rPr>
      <w:rFonts w:ascii="Arial" w:hAnsi="Arial"/>
      <w:b/>
      <w:sz w:val="32"/>
      <w:szCs w:val="20"/>
    </w:rPr>
  </w:style>
  <w:style w:type="paragraph" w:customStyle="1" w:styleId="CharChar10">
    <w:name w:val="Char Char1"/>
    <w:basedOn w:val="aa"/>
    <w:rsid w:val="00B55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41">
    <w:name w:val="Стиль 5.1.4.1"/>
    <w:basedOn w:val="aa"/>
    <w:rsid w:val="00B55FBC"/>
    <w:pPr>
      <w:numPr>
        <w:numId w:val="16"/>
      </w:numPr>
      <w:spacing w:before="60"/>
    </w:pPr>
    <w:rPr>
      <w:rFonts w:ascii="Arial" w:hAnsi="Arial"/>
      <w:b/>
      <w:sz w:val="21"/>
      <w:szCs w:val="20"/>
      <w:lang w:val="en-US"/>
    </w:rPr>
  </w:style>
  <w:style w:type="character" w:customStyle="1" w:styleId="FooterChar">
    <w:name w:val="Footer Char"/>
    <w:locked/>
    <w:rsid w:val="00B55FBC"/>
    <w:rPr>
      <w:rFonts w:ascii="Arial" w:hAnsi="Arial"/>
      <w:lang w:val="en-US" w:eastAsia="ru-RU" w:bidi="ar-SA"/>
    </w:rPr>
  </w:style>
  <w:style w:type="paragraph" w:customStyle="1" w:styleId="21a">
    <w:name w:val="Заголовок 21"/>
    <w:basedOn w:val="aa"/>
    <w:next w:val="aa"/>
    <w:rsid w:val="00232D12"/>
    <w:pPr>
      <w:keepNext/>
      <w:spacing w:before="240" w:after="60"/>
    </w:pPr>
    <w:rPr>
      <w:rFonts w:ascii="Arial" w:hAnsi="Arial"/>
      <w:b/>
      <w:i/>
      <w:snapToGrid w:val="0"/>
      <w:szCs w:val="20"/>
      <w:lang w:val="en-US"/>
    </w:rPr>
  </w:style>
  <w:style w:type="paragraph" w:customStyle="1" w:styleId="1fc">
    <w:name w:val="Абзац списка1"/>
    <w:basedOn w:val="aa"/>
    <w:rsid w:val="00AC6893"/>
    <w:pPr>
      <w:spacing w:after="60"/>
      <w:ind w:left="720"/>
      <w:jc w:val="both"/>
    </w:pPr>
    <w:rPr>
      <w:rFonts w:eastAsia="Calibri"/>
    </w:rPr>
  </w:style>
  <w:style w:type="paragraph" w:customStyle="1" w:styleId="ListBullet1">
    <w:name w:val="List Bullet 1"/>
    <w:basedOn w:val="aa"/>
    <w:next w:val="a4"/>
    <w:rsid w:val="00AC6893"/>
    <w:pPr>
      <w:keepLines/>
      <w:numPr>
        <w:numId w:val="17"/>
      </w:numPr>
      <w:spacing w:before="120" w:after="120" w:line="288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afffffff6">
    <w:name w:val="TOC Heading"/>
    <w:basedOn w:val="16"/>
    <w:next w:val="aa"/>
    <w:qFormat/>
    <w:rsid w:val="00AC689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fffffff7">
    <w:name w:val="Intense Emphasis"/>
    <w:uiPriority w:val="21"/>
    <w:qFormat/>
    <w:rsid w:val="00AC6893"/>
    <w:rPr>
      <w:b/>
      <w:bCs/>
      <w:i/>
      <w:iCs/>
      <w:color w:val="4F81BD"/>
    </w:rPr>
  </w:style>
  <w:style w:type="paragraph" w:customStyle="1" w:styleId="afffffff8">
    <w:name w:val="Знак Знак Знак Знак"/>
    <w:basedOn w:val="aa"/>
    <w:rsid w:val="00BF50F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ab"/>
    <w:rsid w:val="00127D75"/>
  </w:style>
  <w:style w:type="paragraph" w:customStyle="1" w:styleId="afffffff9">
    <w:name w:val="обычн БО"/>
    <w:basedOn w:val="aa"/>
    <w:link w:val="afffffffa"/>
    <w:rsid w:val="003A13A7"/>
    <w:pPr>
      <w:jc w:val="both"/>
    </w:pPr>
    <w:rPr>
      <w:rFonts w:ascii="Arial" w:eastAsia="Calibri" w:hAnsi="Arial"/>
    </w:rPr>
  </w:style>
  <w:style w:type="character" w:customStyle="1" w:styleId="afffffffa">
    <w:name w:val="обычн БО Знак"/>
    <w:link w:val="afffffff9"/>
    <w:rsid w:val="003A13A7"/>
    <w:rPr>
      <w:rFonts w:ascii="Arial" w:eastAsia="Calibri" w:hAnsi="Arial"/>
      <w:sz w:val="24"/>
      <w:szCs w:val="24"/>
      <w:lang w:bidi="ar-SA"/>
    </w:rPr>
  </w:style>
  <w:style w:type="paragraph" w:customStyle="1" w:styleId="company">
    <w:name w:val="company"/>
    <w:basedOn w:val="aa"/>
    <w:rsid w:val="00AC3319"/>
    <w:pPr>
      <w:keepLines/>
      <w:widowControl w:val="0"/>
      <w:spacing w:after="240"/>
      <w:jc w:val="center"/>
    </w:pPr>
    <w:rPr>
      <w:rFonts w:ascii="Times New Roman Bold" w:hAnsi="Times New Roman Bold"/>
      <w:b/>
      <w:bCs/>
      <w:caps/>
      <w:lang w:eastAsia="en-US"/>
    </w:rPr>
  </w:style>
  <w:style w:type="paragraph" w:customStyle="1" w:styleId="SystemName">
    <w:name w:val="System Name"/>
    <w:basedOn w:val="aa"/>
    <w:next w:val="aa"/>
    <w:rsid w:val="00AC3319"/>
    <w:pPr>
      <w:keepLines/>
      <w:spacing w:before="1600" w:line="288" w:lineRule="auto"/>
      <w:jc w:val="center"/>
    </w:pPr>
    <w:rPr>
      <w:b/>
      <w:caps/>
      <w:sz w:val="28"/>
      <w:szCs w:val="28"/>
      <w:lang w:eastAsia="en-US"/>
    </w:rPr>
  </w:style>
  <w:style w:type="paragraph" w:customStyle="1" w:styleId="ProgramName">
    <w:name w:val="Program Name"/>
    <w:basedOn w:val="aa"/>
    <w:next w:val="aa"/>
    <w:rsid w:val="00AC3319"/>
    <w:pPr>
      <w:keepLines/>
      <w:spacing w:before="120" w:after="120" w:line="288" w:lineRule="auto"/>
      <w:jc w:val="center"/>
    </w:pPr>
    <w:rPr>
      <w:b/>
      <w:bCs/>
      <w:caps/>
      <w:sz w:val="28"/>
      <w:szCs w:val="28"/>
      <w:lang w:eastAsia="en-US"/>
    </w:rPr>
  </w:style>
  <w:style w:type="paragraph" w:customStyle="1" w:styleId="DocumentName">
    <w:name w:val="Document Name"/>
    <w:next w:val="aa"/>
    <w:rsid w:val="00AC3319"/>
    <w:pPr>
      <w:keepLines/>
      <w:spacing w:before="120" w:after="120" w:line="288" w:lineRule="auto"/>
      <w:jc w:val="center"/>
    </w:pPr>
    <w:rPr>
      <w:b/>
      <w:bCs/>
      <w:caps/>
      <w:sz w:val="36"/>
      <w:szCs w:val="36"/>
      <w:lang w:eastAsia="en-US"/>
    </w:rPr>
  </w:style>
  <w:style w:type="paragraph" w:customStyle="1" w:styleId="DocumentCode">
    <w:name w:val="Document Code"/>
    <w:next w:val="aa"/>
    <w:rsid w:val="00AC3319"/>
    <w:pPr>
      <w:spacing w:before="12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ppendix">
    <w:name w:val="Appendix"/>
    <w:next w:val="aa"/>
    <w:rsid w:val="00AC3319"/>
    <w:pPr>
      <w:keepNext/>
      <w:keepLines/>
      <w:pageBreakBefore/>
      <w:numPr>
        <w:numId w:val="18"/>
      </w:numPr>
      <w:suppressAutoHyphens/>
      <w:spacing w:before="360" w:after="240" w:line="288" w:lineRule="auto"/>
      <w:jc w:val="center"/>
      <w:outlineLvl w:val="0"/>
    </w:pPr>
    <w:rPr>
      <w:rFonts w:ascii="Arial" w:hAnsi="Arial"/>
      <w:b/>
      <w:bCs/>
      <w:cap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a"/>
    <w:rsid w:val="00AC3319"/>
    <w:pPr>
      <w:pageBreakBefore w:val="0"/>
      <w:numPr>
        <w:ilvl w:val="1"/>
      </w:numPr>
      <w:jc w:val="left"/>
      <w:outlineLvl w:val="1"/>
    </w:pPr>
    <w:rPr>
      <w:bCs w:val="0"/>
      <w:caps w:val="0"/>
      <w:sz w:val="28"/>
      <w:szCs w:val="28"/>
    </w:rPr>
  </w:style>
  <w:style w:type="numbering" w:customStyle="1" w:styleId="415OutlineNumbering">
    <w:name w:val="4_1_5 Outline Numbering"/>
    <w:basedOn w:val="ad"/>
    <w:rsid w:val="00AC3319"/>
    <w:pPr>
      <w:numPr>
        <w:numId w:val="26"/>
      </w:numPr>
    </w:pPr>
  </w:style>
  <w:style w:type="paragraph" w:customStyle="1" w:styleId="Drawing">
    <w:name w:val="Drawing"/>
    <w:basedOn w:val="aa"/>
    <w:next w:val="aff8"/>
    <w:rsid w:val="00AC3319"/>
    <w:pPr>
      <w:keepNext/>
      <w:keepLines/>
      <w:spacing w:before="360" w:after="120" w:line="288" w:lineRule="auto"/>
      <w:jc w:val="center"/>
    </w:pPr>
    <w:rPr>
      <w:lang w:eastAsia="en-US"/>
    </w:rPr>
  </w:style>
  <w:style w:type="paragraph" w:customStyle="1" w:styleId="Table">
    <w:name w:val="Table"/>
    <w:basedOn w:val="aa"/>
    <w:next w:val="aa"/>
    <w:rsid w:val="00AC3319"/>
    <w:pPr>
      <w:keepLines/>
      <w:tabs>
        <w:tab w:val="num" w:pos="927"/>
      </w:tabs>
      <w:spacing w:after="120" w:line="288" w:lineRule="auto"/>
      <w:ind w:left="360" w:hanging="360"/>
    </w:pPr>
    <w:rPr>
      <w:lang w:eastAsia="en-US"/>
    </w:rPr>
  </w:style>
  <w:style w:type="numbering" w:customStyle="1" w:styleId="416OutlineNumbering">
    <w:name w:val="4_1_6 Outline Numbering"/>
    <w:basedOn w:val="ad"/>
    <w:rsid w:val="00AC3319"/>
    <w:pPr>
      <w:numPr>
        <w:numId w:val="27"/>
      </w:numPr>
    </w:pPr>
  </w:style>
  <w:style w:type="paragraph" w:styleId="afffffffb">
    <w:name w:val="table of figures"/>
    <w:basedOn w:val="aa"/>
    <w:next w:val="aa"/>
    <w:semiHidden/>
    <w:rsid w:val="00AC3319"/>
    <w:pPr>
      <w:keepLines/>
      <w:spacing w:after="120" w:line="288" w:lineRule="auto"/>
      <w:ind w:left="560" w:hanging="560"/>
    </w:pPr>
    <w:rPr>
      <w:smallCaps/>
      <w:sz w:val="20"/>
      <w:szCs w:val="20"/>
      <w:lang w:eastAsia="en-US"/>
    </w:rPr>
  </w:style>
  <w:style w:type="paragraph" w:customStyle="1" w:styleId="TableofContents">
    <w:name w:val="Table of Contents"/>
    <w:basedOn w:val="16"/>
    <w:next w:val="aa"/>
    <w:rsid w:val="00AC3319"/>
    <w:pPr>
      <w:keepLines/>
      <w:pageBreakBefore/>
      <w:suppressAutoHyphens/>
      <w:spacing w:before="360" w:after="240" w:line="288" w:lineRule="auto"/>
      <w:jc w:val="center"/>
      <w:outlineLvl w:val="9"/>
    </w:pPr>
    <w:rPr>
      <w:rFonts w:ascii="Times New Roman" w:hAnsi="Times New Roman" w:cs="Times New Roman"/>
      <w:bCs w:val="0"/>
      <w:sz w:val="28"/>
      <w:szCs w:val="24"/>
      <w:lang w:eastAsia="en-US"/>
    </w:rPr>
  </w:style>
  <w:style w:type="paragraph" w:customStyle="1" w:styleId="ENDLIST">
    <w:name w:val="ENDLIST"/>
    <w:basedOn w:val="Confirmationtext"/>
    <w:rsid w:val="00AC3319"/>
    <w:pPr>
      <w:spacing w:before="240" w:after="240"/>
    </w:pPr>
    <w:rPr>
      <w:b/>
      <w:caps/>
    </w:rPr>
  </w:style>
  <w:style w:type="paragraph" w:styleId="1fd">
    <w:name w:val="index 1"/>
    <w:basedOn w:val="aa"/>
    <w:next w:val="aa"/>
    <w:autoRedefine/>
    <w:semiHidden/>
    <w:rsid w:val="00AC3319"/>
    <w:pPr>
      <w:keepLines/>
      <w:spacing w:after="120" w:line="288" w:lineRule="auto"/>
      <w:ind w:left="280" w:hanging="280"/>
    </w:pPr>
    <w:rPr>
      <w:sz w:val="20"/>
      <w:szCs w:val="20"/>
      <w:lang w:eastAsia="en-US"/>
    </w:rPr>
  </w:style>
  <w:style w:type="paragraph" w:styleId="2f9">
    <w:name w:val="index 2"/>
    <w:basedOn w:val="aa"/>
    <w:next w:val="aa"/>
    <w:autoRedefine/>
    <w:semiHidden/>
    <w:rsid w:val="00AC3319"/>
    <w:pPr>
      <w:keepLines/>
      <w:spacing w:after="120" w:line="288" w:lineRule="auto"/>
      <w:ind w:left="560" w:hanging="280"/>
    </w:pPr>
    <w:rPr>
      <w:sz w:val="20"/>
      <w:szCs w:val="20"/>
      <w:lang w:eastAsia="en-US"/>
    </w:rPr>
  </w:style>
  <w:style w:type="paragraph" w:styleId="3f4">
    <w:name w:val="index 3"/>
    <w:basedOn w:val="aa"/>
    <w:next w:val="aa"/>
    <w:autoRedefine/>
    <w:semiHidden/>
    <w:rsid w:val="00AC3319"/>
    <w:pPr>
      <w:keepLines/>
      <w:spacing w:after="120" w:line="288" w:lineRule="auto"/>
      <w:ind w:left="840" w:hanging="280"/>
    </w:pPr>
    <w:rPr>
      <w:sz w:val="20"/>
      <w:szCs w:val="20"/>
      <w:lang w:eastAsia="en-US"/>
    </w:rPr>
  </w:style>
  <w:style w:type="paragraph" w:styleId="4a">
    <w:name w:val="index 4"/>
    <w:basedOn w:val="aa"/>
    <w:next w:val="aa"/>
    <w:autoRedefine/>
    <w:semiHidden/>
    <w:rsid w:val="00AC3319"/>
    <w:pPr>
      <w:keepLines/>
      <w:spacing w:after="120" w:line="288" w:lineRule="auto"/>
      <w:ind w:left="1120" w:hanging="280"/>
    </w:pPr>
    <w:rPr>
      <w:sz w:val="20"/>
      <w:szCs w:val="20"/>
      <w:lang w:eastAsia="en-US"/>
    </w:rPr>
  </w:style>
  <w:style w:type="paragraph" w:styleId="57">
    <w:name w:val="index 5"/>
    <w:basedOn w:val="aa"/>
    <w:next w:val="aa"/>
    <w:autoRedefine/>
    <w:semiHidden/>
    <w:rsid w:val="00AC3319"/>
    <w:pPr>
      <w:keepLines/>
      <w:spacing w:after="120" w:line="288" w:lineRule="auto"/>
      <w:ind w:left="1400" w:hanging="280"/>
    </w:pPr>
    <w:rPr>
      <w:sz w:val="20"/>
      <w:szCs w:val="20"/>
      <w:lang w:eastAsia="en-US"/>
    </w:rPr>
  </w:style>
  <w:style w:type="paragraph" w:styleId="63">
    <w:name w:val="index 6"/>
    <w:basedOn w:val="aa"/>
    <w:next w:val="aa"/>
    <w:autoRedefine/>
    <w:semiHidden/>
    <w:rsid w:val="00AC3319"/>
    <w:pPr>
      <w:keepLines/>
      <w:spacing w:after="120" w:line="288" w:lineRule="auto"/>
      <w:ind w:left="1680" w:hanging="280"/>
    </w:pPr>
    <w:rPr>
      <w:sz w:val="20"/>
      <w:szCs w:val="20"/>
      <w:lang w:eastAsia="en-US"/>
    </w:rPr>
  </w:style>
  <w:style w:type="paragraph" w:styleId="73">
    <w:name w:val="index 7"/>
    <w:basedOn w:val="aa"/>
    <w:next w:val="aa"/>
    <w:autoRedefine/>
    <w:semiHidden/>
    <w:rsid w:val="00AC3319"/>
    <w:pPr>
      <w:keepLines/>
      <w:spacing w:after="120" w:line="288" w:lineRule="auto"/>
      <w:ind w:left="1960" w:hanging="280"/>
    </w:pPr>
    <w:rPr>
      <w:sz w:val="20"/>
      <w:szCs w:val="20"/>
      <w:lang w:eastAsia="en-US"/>
    </w:rPr>
  </w:style>
  <w:style w:type="paragraph" w:styleId="84">
    <w:name w:val="index 8"/>
    <w:basedOn w:val="aa"/>
    <w:next w:val="aa"/>
    <w:autoRedefine/>
    <w:semiHidden/>
    <w:rsid w:val="00AC3319"/>
    <w:pPr>
      <w:keepLines/>
      <w:spacing w:after="120" w:line="288" w:lineRule="auto"/>
      <w:ind w:left="2240" w:hanging="280"/>
    </w:pPr>
    <w:rPr>
      <w:sz w:val="20"/>
      <w:szCs w:val="20"/>
      <w:lang w:eastAsia="en-US"/>
    </w:rPr>
  </w:style>
  <w:style w:type="paragraph" w:styleId="93">
    <w:name w:val="index 9"/>
    <w:basedOn w:val="aa"/>
    <w:next w:val="aa"/>
    <w:autoRedefine/>
    <w:semiHidden/>
    <w:rsid w:val="00AC3319"/>
    <w:pPr>
      <w:keepLines/>
      <w:spacing w:after="120" w:line="288" w:lineRule="auto"/>
      <w:ind w:left="2520" w:hanging="280"/>
    </w:pPr>
    <w:rPr>
      <w:sz w:val="20"/>
      <w:szCs w:val="20"/>
      <w:lang w:eastAsia="en-US"/>
    </w:rPr>
  </w:style>
  <w:style w:type="paragraph" w:styleId="afffffffc">
    <w:name w:val="index heading"/>
    <w:basedOn w:val="aa"/>
    <w:next w:val="1fd"/>
    <w:semiHidden/>
    <w:rsid w:val="00AC3319"/>
    <w:pPr>
      <w:keepLines/>
      <w:spacing w:before="120" w:after="120" w:line="288" w:lineRule="auto"/>
      <w:ind w:firstLine="720"/>
    </w:pPr>
    <w:rPr>
      <w:b/>
      <w:bCs/>
      <w:i/>
      <w:iCs/>
      <w:sz w:val="20"/>
      <w:szCs w:val="20"/>
      <w:lang w:eastAsia="en-US"/>
    </w:rPr>
  </w:style>
  <w:style w:type="numbering" w:customStyle="1" w:styleId="417OutlineNumbering">
    <w:name w:val="4_1_7 Outline Numbering"/>
    <w:basedOn w:val="ad"/>
    <w:rsid w:val="00AC3319"/>
  </w:style>
  <w:style w:type="numbering" w:customStyle="1" w:styleId="418OutlineNumbering">
    <w:name w:val="4_1_8 Outline Numbering"/>
    <w:basedOn w:val="ad"/>
    <w:rsid w:val="00AC3319"/>
    <w:pPr>
      <w:numPr>
        <w:numId w:val="29"/>
      </w:numPr>
    </w:pPr>
  </w:style>
  <w:style w:type="numbering" w:customStyle="1" w:styleId="419OutlineNumbering">
    <w:name w:val="4_1_9 Outline Numbering"/>
    <w:basedOn w:val="418OutlineNumbering"/>
    <w:rsid w:val="00AC3319"/>
    <w:pPr>
      <w:numPr>
        <w:numId w:val="30"/>
      </w:numPr>
    </w:pPr>
  </w:style>
  <w:style w:type="numbering" w:customStyle="1" w:styleId="4110OutlineNumbering">
    <w:name w:val="4_1_10 Outline Numbering"/>
    <w:basedOn w:val="419OutlineNumbering"/>
    <w:rsid w:val="00AC3319"/>
    <w:pPr>
      <w:numPr>
        <w:numId w:val="31"/>
      </w:numPr>
    </w:pPr>
  </w:style>
  <w:style w:type="numbering" w:customStyle="1" w:styleId="433OutlineNumbering">
    <w:name w:val="4_3_3 Outline Numbering"/>
    <w:basedOn w:val="ad"/>
    <w:rsid w:val="00AC3319"/>
    <w:pPr>
      <w:numPr>
        <w:numId w:val="32"/>
      </w:numPr>
    </w:pPr>
  </w:style>
  <w:style w:type="numbering" w:customStyle="1" w:styleId="61Numbered">
    <w:name w:val="6_1 Numbered"/>
    <w:basedOn w:val="ad"/>
    <w:rsid w:val="00AC3319"/>
    <w:pPr>
      <w:numPr>
        <w:numId w:val="22"/>
      </w:numPr>
    </w:pPr>
  </w:style>
  <w:style w:type="paragraph" w:customStyle="1" w:styleId="ListNote">
    <w:name w:val="List Note"/>
    <w:basedOn w:val="aa"/>
    <w:next w:val="a"/>
    <w:rsid w:val="00AC3319"/>
    <w:pPr>
      <w:keepLines/>
      <w:tabs>
        <w:tab w:val="left" w:pos="2495"/>
      </w:tabs>
      <w:spacing w:after="60" w:line="288" w:lineRule="auto"/>
      <w:ind w:left="2495" w:hanging="1418"/>
      <w:jc w:val="both"/>
    </w:pPr>
    <w:rPr>
      <w:sz w:val="20"/>
      <w:szCs w:val="20"/>
      <w:lang w:eastAsia="en-US"/>
    </w:rPr>
  </w:style>
  <w:style w:type="paragraph" w:customStyle="1" w:styleId="Note">
    <w:name w:val="Note"/>
    <w:basedOn w:val="aa"/>
    <w:next w:val="aa"/>
    <w:rsid w:val="00AC3319"/>
    <w:pPr>
      <w:keepLines/>
      <w:tabs>
        <w:tab w:val="left" w:pos="2126"/>
      </w:tabs>
      <w:spacing w:after="120" w:line="288" w:lineRule="auto"/>
      <w:ind w:left="2160" w:hanging="1440"/>
      <w:jc w:val="both"/>
    </w:pPr>
    <w:rPr>
      <w:sz w:val="22"/>
      <w:szCs w:val="20"/>
      <w:lang w:eastAsia="en-US"/>
    </w:rPr>
  </w:style>
  <w:style w:type="table" w:styleId="1fe">
    <w:name w:val="Table Grid 1"/>
    <w:basedOn w:val="ac"/>
    <w:rsid w:val="00AC3319"/>
    <w:pPr>
      <w:keepLines/>
      <w:spacing w:before="40" w:after="40" w:line="288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d">
    <w:name w:val="endnote reference"/>
    <w:rsid w:val="00AC3319"/>
    <w:rPr>
      <w:rFonts w:ascii="Times New Roman" w:hAnsi="Times New Roman"/>
      <w:sz w:val="22"/>
      <w:vertAlign w:val="superscript"/>
      <w:lang w:val="ru-RU"/>
    </w:rPr>
  </w:style>
  <w:style w:type="table" w:styleId="1ff">
    <w:name w:val="Table 3D effects 1"/>
    <w:basedOn w:val="ac"/>
    <w:semiHidden/>
    <w:rsid w:val="00AC3319"/>
    <w:pPr>
      <w:spacing w:line="360" w:lineRule="auto"/>
      <w:ind w:firstLine="7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c"/>
    <w:semiHidden/>
    <w:rsid w:val="00AC3319"/>
    <w:pPr>
      <w:spacing w:line="360" w:lineRule="auto"/>
      <w:ind w:firstLine="7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Classic 1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lassic 2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lassic 3"/>
    <w:basedOn w:val="ac"/>
    <w:semiHidden/>
    <w:rsid w:val="00AC3319"/>
    <w:pPr>
      <w:spacing w:line="360" w:lineRule="auto"/>
      <w:ind w:firstLine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1">
    <w:name w:val="Table Colorful 1"/>
    <w:basedOn w:val="ac"/>
    <w:semiHidden/>
    <w:rsid w:val="00AC3319"/>
    <w:pPr>
      <w:spacing w:line="360" w:lineRule="auto"/>
      <w:ind w:firstLine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c"/>
    <w:semiHidden/>
    <w:rsid w:val="00AC3319"/>
    <w:pPr>
      <w:spacing w:line="360" w:lineRule="auto"/>
      <w:ind w:firstLine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2">
    <w:name w:val="Table Columns 1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umns 2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c"/>
    <w:semiHidden/>
    <w:rsid w:val="00AC3319"/>
    <w:pPr>
      <w:spacing w:line="360" w:lineRule="auto"/>
      <w:ind w:firstLine="7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c"/>
    <w:semiHidden/>
    <w:rsid w:val="00AC3319"/>
    <w:pPr>
      <w:spacing w:line="360" w:lineRule="auto"/>
      <w:ind w:firstLine="7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fe">
    <w:name w:val="Table Contemporary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">
    <w:name w:val="Table Elegant"/>
    <w:basedOn w:val="ac"/>
    <w:semiHidden/>
    <w:rsid w:val="00AC3319"/>
    <w:pPr>
      <w:spacing w:line="360" w:lineRule="auto"/>
      <w:ind w:firstLine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c"/>
    <w:semiHidden/>
    <w:rsid w:val="00AC3319"/>
    <w:pPr>
      <w:spacing w:line="360" w:lineRule="auto"/>
      <w:ind w:firstLine="7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Grid 4"/>
    <w:basedOn w:val="ac"/>
    <w:semiHidden/>
    <w:rsid w:val="00AC3319"/>
    <w:pPr>
      <w:spacing w:line="360" w:lineRule="auto"/>
      <w:ind w:firstLine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0">
    <w:name w:val="Table Professional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Simple 1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c"/>
    <w:semiHidden/>
    <w:rsid w:val="00AC3319"/>
    <w:pPr>
      <w:spacing w:line="360" w:lineRule="auto"/>
      <w:ind w:firstLine="7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Simple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4">
    <w:name w:val="Table Subtle 1"/>
    <w:basedOn w:val="ac"/>
    <w:rsid w:val="00AC3319"/>
    <w:pPr>
      <w:spacing w:line="360" w:lineRule="auto"/>
      <w:ind w:firstLine="7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c"/>
    <w:rsid w:val="00AC3319"/>
    <w:pPr>
      <w:spacing w:line="360" w:lineRule="auto"/>
      <w:ind w:firstLine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1">
    <w:name w:val="Table Theme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c"/>
    <w:semiHidden/>
    <w:rsid w:val="00AC3319"/>
    <w:pPr>
      <w:spacing w:line="360" w:lineRule="auto"/>
      <w:ind w:firstLine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c"/>
    <w:semiHidden/>
    <w:rsid w:val="00AC3319"/>
    <w:pPr>
      <w:spacing w:line="360" w:lineRule="auto"/>
      <w:ind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c"/>
    <w:semiHidden/>
    <w:rsid w:val="00AC3319"/>
    <w:pPr>
      <w:spacing w:line="360" w:lineRule="auto"/>
      <w:ind w:firstLine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c"/>
    <w:semiHidden/>
    <w:rsid w:val="00AC3319"/>
    <w:pPr>
      <w:spacing w:line="360" w:lineRule="auto"/>
      <w:ind w:firstLine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ListBullet">
    <w:name w:val="Table List Bullet"/>
    <w:rsid w:val="00AC3319"/>
    <w:pPr>
      <w:keepLines/>
      <w:numPr>
        <w:numId w:val="20"/>
      </w:numPr>
      <w:spacing w:after="40" w:line="288" w:lineRule="auto"/>
    </w:pPr>
    <w:rPr>
      <w:snapToGrid w:val="0"/>
      <w:sz w:val="22"/>
      <w:szCs w:val="22"/>
      <w:lang w:eastAsia="en-US"/>
    </w:rPr>
  </w:style>
  <w:style w:type="paragraph" w:customStyle="1" w:styleId="TableListBullet2">
    <w:name w:val="Table List Bullet 2"/>
    <w:basedOn w:val="TableListBullet"/>
    <w:rsid w:val="00AC3319"/>
    <w:pPr>
      <w:numPr>
        <w:numId w:val="19"/>
      </w:numPr>
      <w:tabs>
        <w:tab w:val="left" w:pos="567"/>
      </w:tabs>
    </w:pPr>
    <w:rPr>
      <w:rFonts w:eastAsia="Batang"/>
    </w:rPr>
  </w:style>
  <w:style w:type="paragraph" w:customStyle="1" w:styleId="Confirmation">
    <w:name w:val="Confirmation"/>
    <w:rsid w:val="00AC3319"/>
    <w:pPr>
      <w:keepNext/>
      <w:spacing w:before="120" w:after="120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a"/>
    <w:rsid w:val="00AC3319"/>
    <w:pPr>
      <w:keepLines/>
      <w:widowControl w:val="0"/>
      <w:spacing w:line="288" w:lineRule="auto"/>
      <w:jc w:val="center"/>
    </w:pPr>
    <w:rPr>
      <w:lang w:eastAsia="en-US"/>
    </w:rPr>
  </w:style>
  <w:style w:type="paragraph" w:customStyle="1" w:styleId="TableText0">
    <w:name w:val="Table Text"/>
    <w:semiHidden/>
    <w:rsid w:val="00AC3319"/>
    <w:pPr>
      <w:keepLines/>
      <w:spacing w:before="40" w:after="40" w:line="288" w:lineRule="auto"/>
    </w:pPr>
    <w:rPr>
      <w:sz w:val="22"/>
      <w:szCs w:val="24"/>
    </w:rPr>
  </w:style>
  <w:style w:type="paragraph" w:customStyle="1" w:styleId="TableHeading">
    <w:name w:val="TableHeading"/>
    <w:basedOn w:val="TableText"/>
    <w:next w:val="TableText0"/>
    <w:rsid w:val="00AC3319"/>
    <w:pPr>
      <w:spacing w:before="60" w:after="60"/>
      <w:jc w:val="center"/>
    </w:pPr>
    <w:rPr>
      <w:rFonts w:ascii="Times New Roman" w:hAnsi="Times New Roman"/>
      <w:b/>
    </w:rPr>
  </w:style>
  <w:style w:type="paragraph" w:customStyle="1" w:styleId="TableListNumber">
    <w:name w:val="Table List Number"/>
    <w:rsid w:val="00AC3319"/>
    <w:pPr>
      <w:keepLines/>
      <w:framePr w:hSpace="180" w:wrap="around" w:hAnchor="margin" w:x="576" w:y="541"/>
      <w:numPr>
        <w:numId w:val="21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AppHeading2">
    <w:name w:val="App_Heading 2"/>
    <w:basedOn w:val="Appendix"/>
    <w:next w:val="aa"/>
    <w:rsid w:val="00AC3319"/>
    <w:pPr>
      <w:pageBreakBefore w:val="0"/>
      <w:numPr>
        <w:ilvl w:val="2"/>
      </w:numPr>
      <w:jc w:val="left"/>
      <w:outlineLvl w:val="2"/>
    </w:pPr>
    <w:rPr>
      <w:caps w:val="0"/>
      <w:sz w:val="28"/>
      <w:szCs w:val="28"/>
    </w:rPr>
  </w:style>
  <w:style w:type="paragraph" w:customStyle="1" w:styleId="AppHeading3">
    <w:name w:val="App_Heading 3"/>
    <w:basedOn w:val="Appendix"/>
    <w:next w:val="aa"/>
    <w:rsid w:val="00AC3319"/>
    <w:pPr>
      <w:pageBreakBefore w:val="0"/>
      <w:numPr>
        <w:ilvl w:val="3"/>
      </w:numPr>
      <w:spacing w:before="240" w:after="200"/>
      <w:jc w:val="left"/>
      <w:outlineLvl w:val="3"/>
    </w:pPr>
    <w:rPr>
      <w:caps w:val="0"/>
      <w:sz w:val="26"/>
      <w:szCs w:val="26"/>
    </w:rPr>
  </w:style>
  <w:style w:type="paragraph" w:customStyle="1" w:styleId="AppHeading4">
    <w:name w:val="App_Heading 4"/>
    <w:basedOn w:val="Appendix"/>
    <w:next w:val="aa"/>
    <w:rsid w:val="00AC3319"/>
    <w:pPr>
      <w:pageBreakBefore w:val="0"/>
      <w:numPr>
        <w:ilvl w:val="4"/>
      </w:numPr>
      <w:spacing w:before="240" w:after="200"/>
      <w:jc w:val="left"/>
      <w:outlineLvl w:val="4"/>
    </w:pPr>
    <w:rPr>
      <w:caps w:val="0"/>
      <w:sz w:val="24"/>
      <w:szCs w:val="24"/>
    </w:rPr>
  </w:style>
  <w:style w:type="paragraph" w:customStyle="1" w:styleId="HeaderofTitlePage">
    <w:name w:val="Header of Title Page"/>
    <w:basedOn w:val="aa"/>
    <w:link w:val="HeaderofTitlePageChar"/>
    <w:rsid w:val="00AC3319"/>
    <w:pPr>
      <w:keepLines/>
      <w:spacing w:after="360" w:line="288" w:lineRule="auto"/>
      <w:ind w:firstLine="720"/>
      <w:jc w:val="right"/>
    </w:pPr>
    <w:rPr>
      <w:lang w:eastAsia="en-US"/>
    </w:rPr>
  </w:style>
  <w:style w:type="character" w:customStyle="1" w:styleId="HeaderofTitlePageChar">
    <w:name w:val="Header of Title Page Char"/>
    <w:link w:val="HeaderofTitlePage"/>
    <w:rsid w:val="00AC3319"/>
    <w:rPr>
      <w:sz w:val="24"/>
      <w:szCs w:val="24"/>
      <w:lang w:val="ru-RU" w:eastAsia="en-US" w:bidi="ar-SA"/>
    </w:rPr>
  </w:style>
  <w:style w:type="character" w:customStyle="1" w:styleId="Comment">
    <w:name w:val="Comment"/>
    <w:rsid w:val="00AC3319"/>
    <w:rPr>
      <w:color w:val="0000FF"/>
    </w:rPr>
  </w:style>
  <w:style w:type="numbering" w:customStyle="1" w:styleId="62Numbered">
    <w:name w:val="6_2 Numbered"/>
    <w:basedOn w:val="ad"/>
    <w:rsid w:val="00AC3319"/>
    <w:pPr>
      <w:numPr>
        <w:numId w:val="23"/>
      </w:numPr>
    </w:pPr>
  </w:style>
  <w:style w:type="numbering" w:customStyle="1" w:styleId="71Numbered">
    <w:name w:val="7_1 Numbered"/>
    <w:basedOn w:val="ad"/>
    <w:rsid w:val="00AC3319"/>
    <w:pPr>
      <w:numPr>
        <w:numId w:val="24"/>
      </w:numPr>
    </w:pPr>
  </w:style>
  <w:style w:type="numbering" w:customStyle="1" w:styleId="81Numbered">
    <w:name w:val="8_1 Numbered"/>
    <w:basedOn w:val="ad"/>
    <w:rsid w:val="00AC3319"/>
    <w:pPr>
      <w:numPr>
        <w:numId w:val="25"/>
      </w:numPr>
    </w:pPr>
  </w:style>
  <w:style w:type="paragraph" w:customStyle="1" w:styleId="ShortSystemName">
    <w:name w:val="Short System Name"/>
    <w:next w:val="aa"/>
    <w:rsid w:val="00AC3319"/>
    <w:pPr>
      <w:spacing w:before="120" w:after="120" w:line="288" w:lineRule="auto"/>
      <w:jc w:val="center"/>
    </w:pPr>
    <w:rPr>
      <w:b/>
      <w:bCs/>
      <w:caps/>
      <w:sz w:val="28"/>
      <w:szCs w:val="24"/>
      <w:lang w:eastAsia="en-US"/>
    </w:rPr>
  </w:style>
  <w:style w:type="paragraph" w:customStyle="1" w:styleId="affffffff2">
    <w:name w:val="îáû÷í ÁÎ"/>
    <w:basedOn w:val="aa"/>
    <w:rsid w:val="003E4E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6">
    <w:name w:val="Font Style16"/>
    <w:rsid w:val="00C165D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ocked/>
    <w:rsid w:val="00FC7C4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TitleChar">
    <w:name w:val="Title Char"/>
    <w:locked/>
    <w:rsid w:val="00FC7C4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Indent3Char">
    <w:name w:val="Body Text Indent 3 Char"/>
    <w:semiHidden/>
    <w:locked/>
    <w:rsid w:val="00FC7C4A"/>
    <w:rPr>
      <w:rFonts w:cs="Times New Roman"/>
      <w:sz w:val="16"/>
      <w:szCs w:val="16"/>
    </w:rPr>
  </w:style>
  <w:style w:type="character" w:customStyle="1" w:styleId="BodyText3Char">
    <w:name w:val="Body Text 3 Char"/>
    <w:semiHidden/>
    <w:locked/>
    <w:rsid w:val="00FC7C4A"/>
    <w:rPr>
      <w:rFonts w:cs="Times New Roman"/>
      <w:sz w:val="16"/>
      <w:szCs w:val="16"/>
    </w:rPr>
  </w:style>
  <w:style w:type="character" w:customStyle="1" w:styleId="Heading4Char">
    <w:name w:val="Heading 4 Char"/>
    <w:semiHidden/>
    <w:locked/>
    <w:rsid w:val="00C65AC7"/>
    <w:rPr>
      <w:rFonts w:ascii="Calibri" w:hAnsi="Calibri" w:cs="Times New Roman"/>
      <w:b/>
      <w:bCs/>
      <w:sz w:val="28"/>
      <w:szCs w:val="28"/>
    </w:rPr>
  </w:style>
  <w:style w:type="paragraph" w:customStyle="1" w:styleId="311">
    <w:name w:val="Основной текст с отступом 31"/>
    <w:basedOn w:val="aa"/>
    <w:rsid w:val="006749AE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11">
    <w:name w:val="Маркированный список 21"/>
    <w:basedOn w:val="aa"/>
    <w:rsid w:val="009F49A2"/>
    <w:pPr>
      <w:widowControl w:val="0"/>
      <w:numPr>
        <w:numId w:val="1"/>
      </w:numPr>
      <w:tabs>
        <w:tab w:val="left" w:pos="851"/>
        <w:tab w:val="left" w:pos="1701"/>
        <w:tab w:val="left" w:pos="2552"/>
        <w:tab w:val="left" w:pos="4536"/>
        <w:tab w:val="left" w:pos="7938"/>
      </w:tabs>
      <w:suppressAutoHyphens/>
      <w:ind w:left="1701" w:hanging="85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1">
    <w:name w:val="Style 1"/>
    <w:basedOn w:val="aa"/>
    <w:rsid w:val="009F49A2"/>
    <w:pPr>
      <w:widowControl w:val="0"/>
      <w:tabs>
        <w:tab w:val="left" w:pos="851"/>
        <w:tab w:val="left" w:pos="1701"/>
        <w:tab w:val="left" w:pos="2552"/>
        <w:tab w:val="left" w:pos="3402"/>
        <w:tab w:val="left" w:pos="5103"/>
        <w:tab w:val="left" w:pos="7371"/>
        <w:tab w:val="left" w:pos="9639"/>
        <w:tab w:val="left" w:pos="10773"/>
      </w:tabs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FootnoteTextChar">
    <w:name w:val="Footnote Text Char"/>
    <w:semiHidden/>
    <w:locked/>
    <w:rsid w:val="00CB6E02"/>
    <w:rPr>
      <w:rFonts w:ascii="CyrilTimer(1251)" w:hAnsi="CyrilTimer(1251)" w:cs="Times New Roman"/>
      <w:sz w:val="20"/>
      <w:szCs w:val="20"/>
      <w:lang w:val="en-GB" w:eastAsia="ru-RU"/>
    </w:rPr>
  </w:style>
  <w:style w:type="paragraph" w:customStyle="1" w:styleId="affffffff3">
    <w:name w:val="Íîðìàëüíûé"/>
    <w:rsid w:val="00084FCC"/>
    <w:rPr>
      <w:sz w:val="24"/>
      <w:lang w:val="en-GB"/>
    </w:rPr>
  </w:style>
  <w:style w:type="character" w:customStyle="1" w:styleId="apple-converted-space">
    <w:name w:val="apple-converted-space"/>
    <w:rsid w:val="00084FCC"/>
  </w:style>
  <w:style w:type="paragraph" w:customStyle="1" w:styleId="affffffff4">
    <w:name w:val="Нормальный"/>
    <w:rsid w:val="009321B3"/>
    <w:rPr>
      <w:snapToGrid w:val="0"/>
    </w:rPr>
  </w:style>
  <w:style w:type="character" w:customStyle="1" w:styleId="Titul">
    <w:name w:val="Titul Знак"/>
    <w:aliases w:val="Heder Знак Знак"/>
    <w:rsid w:val="009321B3"/>
    <w:rPr>
      <w:rFonts w:ascii="Arial" w:hAnsi="Arial"/>
      <w:noProof/>
      <w:sz w:val="24"/>
      <w:lang w:val="ru-RU" w:eastAsia="ru-RU" w:bidi="ar-SA"/>
    </w:rPr>
  </w:style>
  <w:style w:type="character" w:customStyle="1" w:styleId="itemtext1">
    <w:name w:val="itemtext1"/>
    <w:rsid w:val="009321B3"/>
    <w:rPr>
      <w:rFonts w:ascii="Tahoma" w:hAnsi="Tahoma" w:cs="Tahoma" w:hint="default"/>
      <w:color w:val="000000"/>
      <w:sz w:val="20"/>
      <w:szCs w:val="20"/>
    </w:rPr>
  </w:style>
  <w:style w:type="paragraph" w:customStyle="1" w:styleId="FR3">
    <w:name w:val="FR3"/>
    <w:rsid w:val="00107181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sz w:val="40"/>
    </w:rPr>
  </w:style>
  <w:style w:type="paragraph" w:customStyle="1" w:styleId="normal10">
    <w:name w:val="normal1"/>
    <w:basedOn w:val="aa"/>
    <w:rsid w:val="00107181"/>
    <w:pPr>
      <w:spacing w:before="100" w:beforeAutospacing="1" w:after="100" w:afterAutospacing="1"/>
    </w:pPr>
  </w:style>
  <w:style w:type="paragraph" w:customStyle="1" w:styleId="affffffff5">
    <w:name w:val="микротекст"/>
    <w:basedOn w:val="af5"/>
    <w:rsid w:val="00DC3A77"/>
    <w:pPr>
      <w:overflowPunct w:val="0"/>
      <w:spacing w:after="120"/>
      <w:jc w:val="both"/>
      <w:textAlignment w:val="baseline"/>
    </w:pPr>
    <w:rPr>
      <w:rFonts w:ascii="NTHelvetica/Cyrillic" w:hAnsi="NTHelvetica/Cyrillic" w:cs="NTHelvetica/Cyrillic"/>
      <w:color w:val="auto"/>
      <w:sz w:val="20"/>
      <w:szCs w:val="20"/>
    </w:rPr>
  </w:style>
  <w:style w:type="character" w:customStyle="1" w:styleId="afe">
    <w:name w:val="Заголовок крупный Знак"/>
    <w:link w:val="afd"/>
    <w:rsid w:val="00DC3A77"/>
    <w:rPr>
      <w:rFonts w:ascii="Courier New" w:hAnsi="Courier New"/>
      <w:b/>
      <w:caps/>
      <w:spacing w:val="100"/>
      <w:sz w:val="24"/>
      <w:lang w:val="ru-RU" w:eastAsia="ru-RU" w:bidi="ar-SA"/>
    </w:rPr>
  </w:style>
  <w:style w:type="character" w:customStyle="1" w:styleId="HeaderChar">
    <w:name w:val="Header Char"/>
    <w:aliases w:val="Aa?oiee eieiioeooe Char,ho Char,header odd Char,first Char,heading one Char,H1 Char,h Char,Heading 1 Char,Document Header1 Char,H1 Знак Char,Headi... Char,Heading 1iz Char,Б1 Char,Б11 Char,Введение... Char,Заголовок параграфа (1.) Char"/>
    <w:locked/>
    <w:rsid w:val="003E3E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a"/>
    <w:rsid w:val="0043155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a"/>
    <w:uiPriority w:val="99"/>
    <w:rsid w:val="0043155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a"/>
    <w:rsid w:val="00431557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5">
    <w:name w:val="Style5"/>
    <w:basedOn w:val="aa"/>
    <w:uiPriority w:val="99"/>
    <w:rsid w:val="0043155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a"/>
    <w:uiPriority w:val="99"/>
    <w:rsid w:val="004315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7">
    <w:name w:val="Style7"/>
    <w:basedOn w:val="aa"/>
    <w:uiPriority w:val="99"/>
    <w:rsid w:val="00431557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character" w:customStyle="1" w:styleId="FontStyle11">
    <w:name w:val="Font Style11"/>
    <w:rsid w:val="00431557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6">
    <w:name w:val="Îñíîâíîé òåêñò òàáëèöû"/>
    <w:basedOn w:val="af5"/>
    <w:next w:val="af5"/>
    <w:rsid w:val="00431557"/>
    <w:pPr>
      <w:suppressAutoHyphens/>
      <w:overflowPunct w:val="0"/>
      <w:autoSpaceDN/>
      <w:adjustRightInd/>
      <w:spacing w:before="40" w:after="40"/>
      <w:jc w:val="center"/>
      <w:textAlignment w:val="baseline"/>
    </w:pPr>
    <w:rPr>
      <w:color w:val="auto"/>
      <w:szCs w:val="20"/>
      <w:lang w:eastAsia="ar-SA"/>
    </w:rPr>
  </w:style>
  <w:style w:type="paragraph" w:customStyle="1" w:styleId="Iiiaoaaeeou">
    <w:name w:val="Iiia? oaaeeou"/>
    <w:basedOn w:val="aa"/>
    <w:next w:val="aa"/>
    <w:rsid w:val="00431557"/>
    <w:pPr>
      <w:keepNext/>
      <w:tabs>
        <w:tab w:val="center" w:pos="4320"/>
        <w:tab w:val="right" w:pos="8640"/>
      </w:tabs>
      <w:suppressAutoHyphens/>
      <w:overflowPunct w:val="0"/>
      <w:autoSpaceDE w:val="0"/>
      <w:jc w:val="right"/>
    </w:pPr>
    <w:rPr>
      <w:rFonts w:ascii="Times New Roman CYR" w:hAnsi="Times New Roman CYR"/>
      <w:sz w:val="26"/>
      <w:szCs w:val="20"/>
      <w:lang w:eastAsia="ar-SA"/>
    </w:rPr>
  </w:style>
  <w:style w:type="paragraph" w:customStyle="1" w:styleId="1ff5">
    <w:name w:val="Абзац списка1"/>
    <w:basedOn w:val="aa"/>
    <w:link w:val="ListParagraphChar"/>
    <w:rsid w:val="00B52D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ff6">
    <w:name w:val="Нет списка1"/>
    <w:next w:val="ad"/>
    <w:semiHidden/>
    <w:unhideWhenUsed/>
    <w:rsid w:val="00836255"/>
  </w:style>
  <w:style w:type="paragraph" w:customStyle="1" w:styleId="1ff7">
    <w:name w:val="Знак1"/>
    <w:basedOn w:val="aa"/>
    <w:rsid w:val="00836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Знак Знак Знак Char Char"/>
    <w:basedOn w:val="aa"/>
    <w:rsid w:val="00836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f1">
    <w:name w:val="Нет списка2"/>
    <w:next w:val="ad"/>
    <w:semiHidden/>
    <w:rsid w:val="00CD6974"/>
  </w:style>
  <w:style w:type="paragraph" w:customStyle="1" w:styleId="FORMATTEXT">
    <w:name w:val=".FORMATTEXT"/>
    <w:rsid w:val="00CD6974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433OutlineNumbering1">
    <w:name w:val="4_3_3 Outline Numbering1"/>
    <w:basedOn w:val="ad"/>
    <w:rsid w:val="0017211B"/>
    <w:pPr>
      <w:numPr>
        <w:numId w:val="28"/>
      </w:numPr>
    </w:pPr>
  </w:style>
  <w:style w:type="character" w:customStyle="1" w:styleId="Heading4Char1">
    <w:name w:val="Heading 4 Char1"/>
    <w:locked/>
    <w:rsid w:val="007D11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2">
    <w:name w:val="Body text (2)_"/>
    <w:link w:val="Bodytext20"/>
    <w:locked/>
    <w:rsid w:val="00136343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a"/>
    <w:link w:val="Bodytext2"/>
    <w:rsid w:val="00136343"/>
    <w:pPr>
      <w:shd w:val="clear" w:color="auto" w:fill="FFFFFF"/>
      <w:spacing w:before="120" w:after="420" w:line="322" w:lineRule="exact"/>
      <w:jc w:val="center"/>
    </w:pPr>
    <w:rPr>
      <w:sz w:val="27"/>
      <w:szCs w:val="27"/>
    </w:rPr>
  </w:style>
  <w:style w:type="paragraph" w:customStyle="1" w:styleId="-0">
    <w:name w:val="Абзац ненумерованный - 0 ур"/>
    <w:rsid w:val="001D2959"/>
    <w:pPr>
      <w:suppressAutoHyphens/>
      <w:spacing w:before="60" w:after="60"/>
      <w:ind w:left="284" w:right="170" w:firstLine="851"/>
      <w:jc w:val="both"/>
    </w:pPr>
    <w:rPr>
      <w:rFonts w:eastAsia="Arial"/>
      <w:sz w:val="28"/>
      <w:szCs w:val="28"/>
      <w:lang w:eastAsia="ar-SA"/>
    </w:rPr>
  </w:style>
  <w:style w:type="paragraph" w:customStyle="1" w:styleId="1ff8">
    <w:name w:val="Основной текст с отступом1"/>
    <w:basedOn w:val="aa"/>
    <w:rsid w:val="0039677B"/>
    <w:pPr>
      <w:autoSpaceDE w:val="0"/>
      <w:autoSpaceDN w:val="0"/>
      <w:ind w:right="43" w:firstLine="709"/>
      <w:jc w:val="both"/>
    </w:pPr>
    <w:rPr>
      <w:rFonts w:ascii="Arial" w:hAnsi="Arial" w:cs="Arial"/>
      <w:sz w:val="28"/>
      <w:szCs w:val="28"/>
    </w:rPr>
  </w:style>
  <w:style w:type="character" w:customStyle="1" w:styleId="231">
    <w:name w:val="Знак Знак23"/>
    <w:rsid w:val="0039677B"/>
    <w:rPr>
      <w:sz w:val="24"/>
      <w:szCs w:val="24"/>
      <w:lang w:val="ru-RU" w:eastAsia="ru-RU" w:bidi="ar-SA"/>
    </w:rPr>
  </w:style>
  <w:style w:type="character" w:customStyle="1" w:styleId="191">
    <w:name w:val="Знак Знак19"/>
    <w:rsid w:val="0039677B"/>
    <w:rPr>
      <w:sz w:val="24"/>
      <w:szCs w:val="24"/>
      <w:lang w:val="ru-RU" w:eastAsia="ru-RU" w:bidi="ar-SA"/>
    </w:rPr>
  </w:style>
  <w:style w:type="paragraph" w:customStyle="1" w:styleId="2ff2">
    <w:name w:val="Знак2"/>
    <w:basedOn w:val="aa"/>
    <w:rsid w:val="0039677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4">
    <w:name w:val="Заголовок 11"/>
    <w:basedOn w:val="Normal4"/>
    <w:next w:val="Normal4"/>
    <w:rsid w:val="0039677B"/>
    <w:pPr>
      <w:keepNext/>
      <w:jc w:val="center"/>
    </w:pPr>
    <w:rPr>
      <w:rFonts w:ascii="Times New Roman" w:hAnsi="Times New Roman"/>
      <w:b/>
    </w:rPr>
  </w:style>
  <w:style w:type="paragraph" w:customStyle="1" w:styleId="312">
    <w:name w:val="Заголовок 31"/>
    <w:basedOn w:val="Normal4"/>
    <w:next w:val="Normal4"/>
    <w:rsid w:val="0039677B"/>
    <w:pPr>
      <w:keepNext/>
      <w:tabs>
        <w:tab w:val="num" w:pos="720"/>
      </w:tabs>
      <w:spacing w:before="240" w:after="60"/>
      <w:ind w:left="720" w:hanging="72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0">
    <w:name w:val="Заголовок 41"/>
    <w:basedOn w:val="Normal4"/>
    <w:next w:val="Normal4"/>
    <w:rsid w:val="0039677B"/>
    <w:pPr>
      <w:keepNext/>
      <w:tabs>
        <w:tab w:val="num" w:pos="864"/>
      </w:tabs>
      <w:ind w:left="864" w:hanging="864"/>
    </w:pPr>
    <w:rPr>
      <w:rFonts w:ascii="Times New Roman" w:hAnsi="Times New Roman"/>
      <w:b/>
      <w:sz w:val="24"/>
    </w:rPr>
  </w:style>
  <w:style w:type="paragraph" w:customStyle="1" w:styleId="710">
    <w:name w:val="Заголовок 71"/>
    <w:basedOn w:val="Normal4"/>
    <w:next w:val="Normal4"/>
    <w:rsid w:val="0039677B"/>
    <w:pPr>
      <w:tabs>
        <w:tab w:val="num" w:pos="1296"/>
      </w:tabs>
      <w:spacing w:before="240" w:after="60"/>
      <w:ind w:left="1296" w:hanging="1296"/>
      <w:jc w:val="left"/>
    </w:pPr>
    <w:rPr>
      <w:sz w:val="20"/>
      <w:lang w:val="en-US"/>
    </w:rPr>
  </w:style>
  <w:style w:type="paragraph" w:customStyle="1" w:styleId="810">
    <w:name w:val="Заголовок 81"/>
    <w:basedOn w:val="Normal4"/>
    <w:next w:val="Normal4"/>
    <w:rsid w:val="0039677B"/>
    <w:pPr>
      <w:tabs>
        <w:tab w:val="num" w:pos="5580"/>
      </w:tabs>
      <w:spacing w:before="240" w:after="60"/>
      <w:ind w:left="5580" w:hanging="360"/>
      <w:jc w:val="left"/>
    </w:pPr>
    <w:rPr>
      <w:i/>
      <w:sz w:val="20"/>
      <w:lang w:val="en-US"/>
    </w:rPr>
  </w:style>
  <w:style w:type="paragraph" w:customStyle="1" w:styleId="910">
    <w:name w:val="Заголовок 91"/>
    <w:basedOn w:val="Normal4"/>
    <w:next w:val="Normal4"/>
    <w:rsid w:val="0039677B"/>
    <w:pPr>
      <w:tabs>
        <w:tab w:val="num" w:pos="6300"/>
      </w:tabs>
      <w:spacing w:before="240" w:after="60"/>
      <w:ind w:left="6300" w:hanging="360"/>
      <w:jc w:val="left"/>
    </w:pPr>
    <w:rPr>
      <w:b/>
      <w:i/>
      <w:sz w:val="18"/>
      <w:lang w:val="en-US"/>
    </w:rPr>
  </w:style>
  <w:style w:type="paragraph" w:customStyle="1" w:styleId="CharChar3">
    <w:name w:val="Знак Char Char Знак Знак Знак Знак"/>
    <w:basedOn w:val="aa"/>
    <w:rsid w:val="0039677B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fffffff7">
    <w:name w:val="Знак Знак"/>
    <w:basedOn w:val="aa"/>
    <w:rsid w:val="0039677B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271">
    <w:name w:val="Знак Знак27"/>
    <w:basedOn w:val="aa"/>
    <w:rsid w:val="0039677B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character" w:customStyle="1" w:styleId="1ff9">
    <w:name w:val="Строгий1"/>
    <w:rsid w:val="0039677B"/>
    <w:rPr>
      <w:b/>
      <w:i/>
    </w:rPr>
  </w:style>
  <w:style w:type="paragraph" w:customStyle="1" w:styleId="CharChar11">
    <w:name w:val="Char Char1"/>
    <w:basedOn w:val="aa"/>
    <w:rsid w:val="003967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fa">
    <w:name w:val="Знак1"/>
    <w:basedOn w:val="aa"/>
    <w:rsid w:val="003967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ffff8">
    <w:name w:val="No Spacing"/>
    <w:link w:val="affffffff9"/>
    <w:uiPriority w:val="1"/>
    <w:qFormat/>
    <w:rsid w:val="0039677B"/>
    <w:rPr>
      <w:rFonts w:ascii="Calibri" w:hAnsi="Calibri"/>
      <w:sz w:val="22"/>
      <w:szCs w:val="22"/>
    </w:rPr>
  </w:style>
  <w:style w:type="character" w:customStyle="1" w:styleId="affffffff9">
    <w:name w:val="Без интервала Знак"/>
    <w:link w:val="affffffff8"/>
    <w:uiPriority w:val="1"/>
    <w:rsid w:val="0039677B"/>
    <w:rPr>
      <w:rFonts w:ascii="Calibri" w:hAnsi="Calibri"/>
      <w:sz w:val="22"/>
      <w:szCs w:val="22"/>
    </w:rPr>
  </w:style>
  <w:style w:type="numbering" w:customStyle="1" w:styleId="10">
    <w:name w:val="ПЗ Приложения1"/>
    <w:rsid w:val="0039677B"/>
    <w:pPr>
      <w:numPr>
        <w:numId w:val="33"/>
      </w:numPr>
    </w:pPr>
  </w:style>
  <w:style w:type="paragraph" w:customStyle="1" w:styleId="115">
    <w:name w:val="Абзац списка11"/>
    <w:basedOn w:val="aa"/>
    <w:rsid w:val="003967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39677B"/>
    <w:rPr>
      <w:rFonts w:ascii="Times New Roman" w:hAnsi="Times New Roman" w:cs="Times New Roman"/>
      <w:i/>
      <w:iCs/>
      <w:sz w:val="24"/>
      <w:szCs w:val="24"/>
    </w:rPr>
  </w:style>
  <w:style w:type="paragraph" w:customStyle="1" w:styleId="116">
    <w:name w:val="Знак Знак Знак Знак1 Знак Знак Знак Знак Знак Знак Знак Знак Знак Знак1"/>
    <w:basedOn w:val="aa"/>
    <w:rsid w:val="003967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f3">
    <w:name w:val="Обычный 2"/>
    <w:basedOn w:val="aa"/>
    <w:link w:val="2ff4"/>
    <w:qFormat/>
    <w:rsid w:val="000F5986"/>
    <w:pPr>
      <w:spacing w:before="120" w:line="300" w:lineRule="auto"/>
      <w:ind w:left="284" w:right="284" w:firstLine="709"/>
      <w:jc w:val="both"/>
    </w:pPr>
    <w:rPr>
      <w:sz w:val="28"/>
      <w:szCs w:val="20"/>
    </w:rPr>
  </w:style>
  <w:style w:type="character" w:customStyle="1" w:styleId="2ff4">
    <w:name w:val="Обычный 2 Знак"/>
    <w:link w:val="2ff3"/>
    <w:rsid w:val="000F5986"/>
    <w:rPr>
      <w:sz w:val="28"/>
    </w:rPr>
  </w:style>
  <w:style w:type="character" w:customStyle="1" w:styleId="affffffe">
    <w:name w:val="Текст концевой сноски Знак"/>
    <w:basedOn w:val="ab"/>
    <w:link w:val="affffffd"/>
    <w:rsid w:val="0091561F"/>
    <w:rPr>
      <w:rFonts w:ascii="HelvDL" w:hAnsi="HelvDL"/>
      <w:lang w:eastAsia="en-US"/>
    </w:rPr>
  </w:style>
  <w:style w:type="character" w:customStyle="1" w:styleId="ListParagraphChar">
    <w:name w:val="List Paragraph Char"/>
    <w:link w:val="1ff5"/>
    <w:locked/>
    <w:rsid w:val="0091561F"/>
    <w:rPr>
      <w:rFonts w:ascii="Calibri" w:hAnsi="Calibri"/>
      <w:sz w:val="22"/>
      <w:szCs w:val="22"/>
      <w:lang w:eastAsia="en-US"/>
    </w:rPr>
  </w:style>
  <w:style w:type="paragraph" w:customStyle="1" w:styleId="220">
    <w:name w:val="Основной текст 22"/>
    <w:basedOn w:val="aa"/>
    <w:rsid w:val="00E82FE4"/>
    <w:pPr>
      <w:spacing w:line="360" w:lineRule="auto"/>
      <w:jc w:val="center"/>
    </w:pPr>
    <w:rPr>
      <w:b/>
      <w:sz w:val="28"/>
      <w:szCs w:val="20"/>
    </w:rPr>
  </w:style>
  <w:style w:type="paragraph" w:customStyle="1" w:styleId="2ff5">
    <w:name w:val="Обычный2"/>
    <w:rsid w:val="00E82FE4"/>
    <w:pPr>
      <w:spacing w:before="100" w:after="100"/>
    </w:pPr>
    <w:rPr>
      <w:snapToGrid w:val="0"/>
      <w:sz w:val="24"/>
    </w:rPr>
  </w:style>
  <w:style w:type="character" w:customStyle="1" w:styleId="afff6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fff5"/>
    <w:uiPriority w:val="34"/>
    <w:qFormat/>
    <w:rsid w:val="00110AAF"/>
    <w:rPr>
      <w:rFonts w:ascii="Calibri" w:eastAsia="Calibri" w:hAnsi="Calibri"/>
      <w:sz w:val="22"/>
      <w:szCs w:val="22"/>
      <w:lang w:eastAsia="en-US"/>
    </w:rPr>
  </w:style>
  <w:style w:type="character" w:customStyle="1" w:styleId="DDBasisText">
    <w:name w:val="DD_Basis_Text Знак"/>
    <w:link w:val="DDBasisText0"/>
    <w:locked/>
    <w:rsid w:val="003C268D"/>
  </w:style>
  <w:style w:type="paragraph" w:customStyle="1" w:styleId="DDBasisText0">
    <w:name w:val="DD_Basis_Text"/>
    <w:basedOn w:val="aa"/>
    <w:link w:val="DDBasisText"/>
    <w:qFormat/>
    <w:rsid w:val="003C268D"/>
    <w:pPr>
      <w:spacing w:line="276" w:lineRule="auto"/>
    </w:pPr>
    <w:rPr>
      <w:sz w:val="20"/>
      <w:szCs w:val="20"/>
    </w:rPr>
  </w:style>
  <w:style w:type="paragraph" w:customStyle="1" w:styleId="1ffb">
    <w:name w:val="Заголовок1"/>
    <w:basedOn w:val="40"/>
    <w:rsid w:val="00002748"/>
    <w:pPr>
      <w:keepNext w:val="0"/>
      <w:widowControl w:val="0"/>
      <w:tabs>
        <w:tab w:val="left" w:pos="743"/>
      </w:tabs>
      <w:spacing w:before="0" w:after="0"/>
      <w:ind w:left="851" w:right="34"/>
      <w:jc w:val="both"/>
    </w:pPr>
    <w:rPr>
      <w:b w:val="0"/>
      <w:iCs/>
      <w:snapToGrid w:val="0"/>
      <w:color w:val="000000"/>
      <w:sz w:val="22"/>
      <w:szCs w:val="20"/>
    </w:rPr>
  </w:style>
  <w:style w:type="character" w:customStyle="1" w:styleId="affffffffa">
    <w:name w:val="Основной текст_"/>
    <w:basedOn w:val="ab"/>
    <w:link w:val="4e"/>
    <w:rsid w:val="00002748"/>
    <w:rPr>
      <w:shd w:val="clear" w:color="auto" w:fill="FFFFFF"/>
    </w:rPr>
  </w:style>
  <w:style w:type="character" w:customStyle="1" w:styleId="affffffffb">
    <w:name w:val="Основной текст + Курсив"/>
    <w:basedOn w:val="affffffffa"/>
    <w:rsid w:val="00002748"/>
    <w:rPr>
      <w:i/>
      <w:iCs/>
      <w:shd w:val="clear" w:color="auto" w:fill="FFFFFF"/>
    </w:rPr>
  </w:style>
  <w:style w:type="paragraph" w:customStyle="1" w:styleId="4e">
    <w:name w:val="Основной текст4"/>
    <w:basedOn w:val="aa"/>
    <w:link w:val="affffffffa"/>
    <w:rsid w:val="00002748"/>
    <w:pPr>
      <w:shd w:val="clear" w:color="auto" w:fill="FFFFFF"/>
      <w:spacing w:before="180" w:after="180" w:line="245" w:lineRule="exact"/>
      <w:jc w:val="center"/>
    </w:pPr>
    <w:rPr>
      <w:sz w:val="20"/>
      <w:szCs w:val="20"/>
    </w:rPr>
  </w:style>
  <w:style w:type="paragraph" w:styleId="2ff6">
    <w:name w:val="Quote"/>
    <w:basedOn w:val="aa"/>
    <w:next w:val="aa"/>
    <w:link w:val="2ff7"/>
    <w:uiPriority w:val="29"/>
    <w:qFormat/>
    <w:rsid w:val="00002748"/>
    <w:rPr>
      <w:rFonts w:asciiTheme="minorHAnsi" w:eastAsiaTheme="minorEastAsia" w:hAnsiTheme="minorHAnsi"/>
      <w:i/>
      <w:lang w:eastAsia="en-US"/>
    </w:rPr>
  </w:style>
  <w:style w:type="character" w:customStyle="1" w:styleId="2ff7">
    <w:name w:val="Цитата 2 Знак"/>
    <w:basedOn w:val="ab"/>
    <w:link w:val="2ff6"/>
    <w:uiPriority w:val="29"/>
    <w:rsid w:val="00002748"/>
    <w:rPr>
      <w:rFonts w:asciiTheme="minorHAnsi" w:eastAsiaTheme="minorEastAsia" w:hAnsiTheme="minorHAnsi"/>
      <w:i/>
      <w:sz w:val="24"/>
      <w:szCs w:val="24"/>
      <w:lang w:eastAsia="en-US"/>
    </w:rPr>
  </w:style>
  <w:style w:type="paragraph" w:styleId="affffffffc">
    <w:name w:val="Intense Quote"/>
    <w:basedOn w:val="aa"/>
    <w:next w:val="aa"/>
    <w:link w:val="affffffffd"/>
    <w:uiPriority w:val="30"/>
    <w:qFormat/>
    <w:rsid w:val="00002748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fffffffd">
    <w:name w:val="Выделенная цитата Знак"/>
    <w:basedOn w:val="ab"/>
    <w:link w:val="affffffffc"/>
    <w:uiPriority w:val="30"/>
    <w:rsid w:val="00002748"/>
    <w:rPr>
      <w:rFonts w:asciiTheme="minorHAnsi" w:eastAsiaTheme="minorEastAsia" w:hAnsiTheme="minorHAnsi"/>
      <w:b/>
      <w:i/>
      <w:sz w:val="24"/>
      <w:szCs w:val="22"/>
      <w:lang w:eastAsia="en-US"/>
    </w:rPr>
  </w:style>
  <w:style w:type="character" w:styleId="affffffffe">
    <w:name w:val="Subtle Emphasis"/>
    <w:uiPriority w:val="19"/>
    <w:qFormat/>
    <w:rsid w:val="00002748"/>
    <w:rPr>
      <w:i/>
      <w:color w:val="5A5A5A" w:themeColor="text1" w:themeTint="A5"/>
    </w:rPr>
  </w:style>
  <w:style w:type="character" w:styleId="afffffffff">
    <w:name w:val="Subtle Reference"/>
    <w:basedOn w:val="ab"/>
    <w:uiPriority w:val="31"/>
    <w:qFormat/>
    <w:rsid w:val="00002748"/>
    <w:rPr>
      <w:sz w:val="24"/>
      <w:szCs w:val="24"/>
      <w:u w:val="single"/>
    </w:rPr>
  </w:style>
  <w:style w:type="character" w:styleId="afffffffff0">
    <w:name w:val="Intense Reference"/>
    <w:basedOn w:val="ab"/>
    <w:uiPriority w:val="32"/>
    <w:qFormat/>
    <w:rsid w:val="00002748"/>
    <w:rPr>
      <w:b/>
      <w:sz w:val="24"/>
      <w:u w:val="single"/>
    </w:rPr>
  </w:style>
  <w:style w:type="character" w:styleId="afffffffff1">
    <w:name w:val="Book Title"/>
    <w:basedOn w:val="ab"/>
    <w:uiPriority w:val="33"/>
    <w:qFormat/>
    <w:rsid w:val="00002748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phNormal">
    <w:name w:val="ph_Normal"/>
    <w:basedOn w:val="aa"/>
    <w:qFormat/>
    <w:rsid w:val="00002748"/>
    <w:pPr>
      <w:spacing w:before="120" w:line="360" w:lineRule="auto"/>
      <w:ind w:firstLine="851"/>
      <w:jc w:val="both"/>
    </w:pPr>
  </w:style>
  <w:style w:type="paragraph" w:customStyle="1" w:styleId="15">
    <w:name w:val="!!Нумерованый 1 уровня"/>
    <w:basedOn w:val="afff5"/>
    <w:rsid w:val="00002748"/>
    <w:pPr>
      <w:numPr>
        <w:numId w:val="34"/>
      </w:numPr>
      <w:spacing w:before="120" w:after="0" w:line="360" w:lineRule="auto"/>
      <w:jc w:val="both"/>
    </w:pPr>
    <w:rPr>
      <w:rFonts w:ascii="Times New Roman" w:hAnsi="Times New Roman"/>
      <w:sz w:val="24"/>
    </w:rPr>
  </w:style>
  <w:style w:type="paragraph" w:customStyle="1" w:styleId="afffffffff2">
    <w:name w:val="Стиль: абзац"/>
    <w:basedOn w:val="aa"/>
    <w:link w:val="afffffffff3"/>
    <w:rsid w:val="00002748"/>
    <w:pPr>
      <w:widowControl w:val="0"/>
      <w:autoSpaceDE w:val="0"/>
      <w:autoSpaceDN w:val="0"/>
      <w:adjustRightInd w:val="0"/>
      <w:ind w:left="34" w:firstLine="533"/>
      <w:jc w:val="both"/>
    </w:pPr>
    <w:rPr>
      <w:color w:val="000000"/>
    </w:rPr>
  </w:style>
  <w:style w:type="character" w:customStyle="1" w:styleId="afffffffff3">
    <w:name w:val="Стиль: абзац Знак"/>
    <w:link w:val="afffffffff2"/>
    <w:locked/>
    <w:rsid w:val="00002748"/>
    <w:rPr>
      <w:color w:val="000000"/>
      <w:sz w:val="24"/>
      <w:szCs w:val="24"/>
    </w:rPr>
  </w:style>
  <w:style w:type="character" w:customStyle="1" w:styleId="aff9">
    <w:name w:val="Название объекта Знак"/>
    <w:aliases w:val="Наименование объекта Знак,Caption Char1 Знак,Caption Char Char Знак,Название объекта Знак Знак Знак,Caption Char Знак,Название таблицы Знак,Рисунок название стить Знак,ph_Picture Знак,Название объекта Знак1 Знак,ON Знак Знак Знак"/>
    <w:link w:val="aff8"/>
    <w:uiPriority w:val="35"/>
    <w:rsid w:val="00002748"/>
    <w:rPr>
      <w:b/>
      <w:sz w:val="22"/>
      <w:szCs w:val="24"/>
    </w:rPr>
  </w:style>
  <w:style w:type="paragraph" w:customStyle="1" w:styleId="afffffffff4">
    <w:name w:val="_Основной с красной строки"/>
    <w:basedOn w:val="aa"/>
    <w:qFormat/>
    <w:rsid w:val="00002748"/>
    <w:pPr>
      <w:spacing w:line="360" w:lineRule="auto"/>
      <w:ind w:firstLine="709"/>
      <w:jc w:val="both"/>
    </w:pPr>
  </w:style>
  <w:style w:type="paragraph" w:customStyle="1" w:styleId="afffffffff5">
    <w:name w:val="Обычный текст"/>
    <w:basedOn w:val="aa"/>
    <w:link w:val="afffffffff6"/>
    <w:qFormat/>
    <w:rsid w:val="00002748"/>
    <w:pPr>
      <w:spacing w:line="276" w:lineRule="auto"/>
      <w:ind w:firstLine="709"/>
      <w:jc w:val="both"/>
    </w:pPr>
    <w:rPr>
      <w:rFonts w:asciiTheme="minorHAnsi" w:hAnsiTheme="minorHAnsi"/>
    </w:rPr>
  </w:style>
  <w:style w:type="character" w:customStyle="1" w:styleId="afffffffff6">
    <w:name w:val="Обычный текст Знак"/>
    <w:basedOn w:val="ab"/>
    <w:link w:val="afffffffff5"/>
    <w:rsid w:val="00002748"/>
    <w:rPr>
      <w:rFonts w:asciiTheme="minorHAnsi" w:hAnsiTheme="minorHAnsi"/>
      <w:sz w:val="24"/>
      <w:szCs w:val="24"/>
    </w:rPr>
  </w:style>
  <w:style w:type="paragraph" w:customStyle="1" w:styleId="afffffffff7">
    <w:name w:val="_Текст"/>
    <w:rsid w:val="00002748"/>
    <w:pPr>
      <w:ind w:firstLine="709"/>
      <w:jc w:val="both"/>
    </w:pPr>
    <w:rPr>
      <w:color w:val="000000"/>
      <w:sz w:val="28"/>
      <w:szCs w:val="28"/>
      <w:u w:color="000000"/>
    </w:rPr>
  </w:style>
  <w:style w:type="paragraph" w:customStyle="1" w:styleId="Text">
    <w:name w:val="Text"/>
    <w:basedOn w:val="aa"/>
    <w:rsid w:val="00002748"/>
    <w:pPr>
      <w:spacing w:after="120"/>
      <w:jc w:val="both"/>
    </w:pPr>
    <w:rPr>
      <w:lang w:eastAsia="en-US"/>
    </w:rPr>
  </w:style>
  <w:style w:type="paragraph" w:customStyle="1" w:styleId="Heading111">
    <w:name w:val="Heading 1.1.1"/>
    <w:basedOn w:val="aa"/>
    <w:rsid w:val="00002748"/>
    <w:pPr>
      <w:numPr>
        <w:numId w:val="35"/>
      </w:numPr>
      <w:spacing w:before="120" w:after="120" w:line="360" w:lineRule="auto"/>
    </w:pPr>
    <w:rPr>
      <w:b/>
      <w:i/>
      <w:sz w:val="22"/>
      <w:lang w:eastAsia="en-US"/>
    </w:rPr>
  </w:style>
  <w:style w:type="character" w:customStyle="1" w:styleId="CharChar0">
    <w:name w:val="Обычный Char Char"/>
    <w:link w:val="1f"/>
    <w:rsid w:val="00002748"/>
    <w:rPr>
      <w:rFonts w:ascii="TimesET" w:hAnsi="TimesET"/>
      <w:sz w:val="24"/>
    </w:rPr>
  </w:style>
  <w:style w:type="paragraph" w:customStyle="1" w:styleId="H3">
    <w:name w:val="H3"/>
    <w:basedOn w:val="34"/>
    <w:link w:val="H3Char"/>
    <w:qFormat/>
    <w:rsid w:val="00002748"/>
    <w:pPr>
      <w:keepLines/>
      <w:spacing w:before="200" w:after="0" w:line="36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H3Char">
    <w:name w:val="H3 Char"/>
    <w:link w:val="H3"/>
    <w:rsid w:val="00002748"/>
    <w:rPr>
      <w:rFonts w:cs="Arial"/>
      <w:b/>
      <w:bCs/>
      <w:sz w:val="24"/>
      <w:szCs w:val="28"/>
    </w:rPr>
  </w:style>
  <w:style w:type="paragraph" w:customStyle="1" w:styleId="Default">
    <w:name w:val="Default"/>
    <w:basedOn w:val="aa"/>
    <w:rsid w:val="00002748"/>
    <w:pPr>
      <w:autoSpaceDE w:val="0"/>
      <w:autoSpaceDN w:val="0"/>
    </w:pPr>
    <w:rPr>
      <w:rFonts w:ascii="Verdana" w:eastAsia="Calibri" w:hAnsi="Verdana"/>
      <w:color w:val="000000"/>
    </w:rPr>
  </w:style>
  <w:style w:type="paragraph" w:customStyle="1" w:styleId="1ffc">
    <w:name w:val="Верхний колонтитул1"/>
    <w:basedOn w:val="aa"/>
    <w:rsid w:val="00002748"/>
    <w:pPr>
      <w:tabs>
        <w:tab w:val="center" w:pos="4153"/>
        <w:tab w:val="right" w:pos="8306"/>
      </w:tabs>
      <w:spacing w:before="120"/>
      <w:jc w:val="both"/>
    </w:pPr>
    <w:rPr>
      <w:rFonts w:ascii="Arial" w:hAnsi="Arial"/>
      <w:szCs w:val="20"/>
    </w:rPr>
  </w:style>
  <w:style w:type="paragraph" w:customStyle="1" w:styleId="BodyText26">
    <w:name w:val="Body Text 26"/>
    <w:basedOn w:val="aa"/>
    <w:rsid w:val="00002748"/>
    <w:pPr>
      <w:spacing w:line="360" w:lineRule="auto"/>
      <w:jc w:val="center"/>
    </w:pPr>
    <w:rPr>
      <w:b/>
      <w:sz w:val="28"/>
      <w:szCs w:val="20"/>
    </w:rPr>
  </w:style>
  <w:style w:type="paragraph" w:customStyle="1" w:styleId="Normal6">
    <w:name w:val="Normal6"/>
    <w:rsid w:val="00002748"/>
    <w:pPr>
      <w:spacing w:before="100" w:after="100"/>
    </w:pPr>
    <w:rPr>
      <w:snapToGrid w:val="0"/>
      <w:sz w:val="24"/>
    </w:rPr>
  </w:style>
  <w:style w:type="paragraph" w:customStyle="1" w:styleId="BodyTextIndent1">
    <w:name w:val="Body Text Indent1"/>
    <w:basedOn w:val="aa"/>
    <w:rsid w:val="00002748"/>
    <w:pPr>
      <w:autoSpaceDE w:val="0"/>
      <w:autoSpaceDN w:val="0"/>
      <w:ind w:right="43" w:firstLine="709"/>
      <w:jc w:val="both"/>
    </w:pPr>
    <w:rPr>
      <w:rFonts w:ascii="Arial" w:hAnsi="Arial" w:cs="Arial"/>
      <w:sz w:val="28"/>
      <w:szCs w:val="28"/>
    </w:rPr>
  </w:style>
  <w:style w:type="paragraph" w:customStyle="1" w:styleId="ListParagraph1">
    <w:name w:val="List Paragraph1"/>
    <w:basedOn w:val="aa"/>
    <w:rsid w:val="00002748"/>
    <w:pPr>
      <w:spacing w:after="60"/>
      <w:ind w:left="720"/>
      <w:jc w:val="both"/>
    </w:pPr>
    <w:rPr>
      <w:rFonts w:eastAsia="Calibri"/>
    </w:rPr>
  </w:style>
  <w:style w:type="paragraph" w:customStyle="1" w:styleId="afffffffff8">
    <w:name w:val="Базовый"/>
    <w:uiPriority w:val="99"/>
    <w:rsid w:val="00002748"/>
    <w:pPr>
      <w:widowControl w:val="0"/>
      <w:tabs>
        <w:tab w:val="left" w:pos="708"/>
      </w:tabs>
      <w:suppressAutoHyphens/>
      <w:spacing w:after="60" w:line="276" w:lineRule="auto"/>
      <w:jc w:val="both"/>
    </w:pPr>
    <w:rPr>
      <w:rFonts w:ascii="Arial" w:hAnsi="Arial" w:cs="Arial"/>
      <w:spacing w:val="-5"/>
      <w:sz w:val="25"/>
      <w:szCs w:val="25"/>
      <w:lang w:eastAsia="zh-CN"/>
    </w:rPr>
  </w:style>
  <w:style w:type="paragraph" w:customStyle="1" w:styleId="afffffffff9">
    <w:name w:val="Стиль"/>
    <w:rsid w:val="000027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pb">
    <w:name w:val="npb"/>
    <w:basedOn w:val="aa"/>
    <w:rsid w:val="00002748"/>
    <w:pPr>
      <w:spacing w:before="100" w:beforeAutospacing="1" w:after="100" w:afterAutospacing="1"/>
    </w:pPr>
    <w:rPr>
      <w:rFonts w:eastAsia="Calibri"/>
    </w:rPr>
  </w:style>
  <w:style w:type="character" w:customStyle="1" w:styleId="2ff8">
    <w:name w:val="Заголовок 2 Знак Знак Знак"/>
    <w:rsid w:val="000027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ffffffa">
    <w:name w:val="Комментарии"/>
    <w:basedOn w:val="1f"/>
    <w:link w:val="CharChar4"/>
    <w:rsid w:val="00002748"/>
    <w:pPr>
      <w:spacing w:line="360" w:lineRule="auto"/>
      <w:ind w:firstLine="851"/>
      <w:jc w:val="both"/>
    </w:pPr>
    <w:rPr>
      <w:rFonts w:ascii="Times New Roman" w:hAnsi="Times New Roman"/>
      <w:color w:val="FF9900"/>
      <w:szCs w:val="24"/>
    </w:rPr>
  </w:style>
  <w:style w:type="character" w:customStyle="1" w:styleId="CharChar4">
    <w:name w:val="Комментарии Char Char"/>
    <w:link w:val="afffffffffa"/>
    <w:rsid w:val="00002748"/>
    <w:rPr>
      <w:color w:val="FF9900"/>
      <w:sz w:val="24"/>
      <w:szCs w:val="24"/>
    </w:rPr>
  </w:style>
  <w:style w:type="paragraph" w:customStyle="1" w:styleId="CharChar5">
    <w:name w:val="Char Char"/>
    <w:basedOn w:val="aa"/>
    <w:rsid w:val="000027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_абз списка 2"/>
    <w:basedOn w:val="aa"/>
    <w:rsid w:val="00002748"/>
    <w:pPr>
      <w:numPr>
        <w:numId w:val="36"/>
      </w:numPr>
      <w:tabs>
        <w:tab w:val="left" w:pos="1701"/>
      </w:tabs>
      <w:suppressAutoHyphens/>
      <w:spacing w:before="120"/>
      <w:jc w:val="both"/>
    </w:pPr>
    <w:rPr>
      <w:kern w:val="1"/>
      <w:lang w:eastAsia="ar-SA"/>
    </w:rPr>
  </w:style>
  <w:style w:type="paragraph" w:customStyle="1" w:styleId="8">
    <w:name w:val="Стиль8"/>
    <w:basedOn w:val="aa"/>
    <w:uiPriority w:val="99"/>
    <w:rsid w:val="00002748"/>
    <w:pPr>
      <w:widowControl w:val="0"/>
      <w:numPr>
        <w:numId w:val="37"/>
      </w:numPr>
      <w:autoSpaceDE w:val="0"/>
      <w:autoSpaceDN w:val="0"/>
      <w:adjustRightInd w:val="0"/>
      <w:spacing w:line="360" w:lineRule="auto"/>
      <w:ind w:firstLine="709"/>
      <w:jc w:val="both"/>
    </w:pPr>
    <w:rPr>
      <w:rFonts w:eastAsia="MS Mincho"/>
      <w:lang w:eastAsia="ja-JP"/>
    </w:rPr>
  </w:style>
  <w:style w:type="paragraph" w:customStyle="1" w:styleId="1ffd">
    <w:name w:val="Стиль: Заголовок 1"/>
    <w:basedOn w:val="aa"/>
    <w:uiPriority w:val="99"/>
    <w:rsid w:val="00002748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240" w:after="120" w:line="23" w:lineRule="atLeast"/>
      <w:jc w:val="both"/>
      <w:outlineLvl w:val="0"/>
    </w:pPr>
    <w:rPr>
      <w:rFonts w:eastAsia="MS Mincho"/>
      <w:b/>
      <w:bCs/>
      <w:color w:val="000000"/>
      <w:spacing w:val="-2"/>
      <w:sz w:val="28"/>
      <w:szCs w:val="28"/>
      <w:lang w:eastAsia="ja-JP"/>
    </w:rPr>
  </w:style>
  <w:style w:type="table" w:customStyle="1" w:styleId="1ffe">
    <w:name w:val="Сетка таблицы светлая1"/>
    <w:basedOn w:val="ac"/>
    <w:uiPriority w:val="40"/>
    <w:rsid w:val="0000274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9">
    <w:name w:val="_Абзац списка"/>
    <w:basedOn w:val="afff5"/>
    <w:qFormat/>
    <w:rsid w:val="00002748"/>
    <w:pPr>
      <w:numPr>
        <w:numId w:val="38"/>
      </w:numPr>
      <w:spacing w:line="30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-151">
    <w:name w:val="Таблица-сетка 1 светлая — акцент 51"/>
    <w:basedOn w:val="ac"/>
    <w:uiPriority w:val="46"/>
    <w:rsid w:val="00002748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fff">
    <w:name w:val="Текст Знак1"/>
    <w:rsid w:val="00654BF4"/>
    <w:rPr>
      <w:rFonts w:ascii="Courier New" w:eastAsia="Times New Roman" w:hAnsi="Courier New" w:cs="Courier New"/>
    </w:rPr>
  </w:style>
  <w:style w:type="paragraph" w:customStyle="1" w:styleId="a0">
    <w:name w:val="АриалСписок"/>
    <w:basedOn w:val="aa"/>
    <w:rsid w:val="00654BF4"/>
    <w:pPr>
      <w:widowControl w:val="0"/>
      <w:numPr>
        <w:numId w:val="40"/>
      </w:numPr>
      <w:tabs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numbering" w:customStyle="1" w:styleId="19">
    <w:name w:val="ПЗ Приложения19"/>
    <w:rsid w:val="00654BF4"/>
    <w:pPr>
      <w:numPr>
        <w:numId w:val="39"/>
      </w:numPr>
    </w:pPr>
  </w:style>
  <w:style w:type="numbering" w:customStyle="1" w:styleId="100">
    <w:name w:val="ПЗ перечисление10"/>
    <w:rsid w:val="00443BEE"/>
    <w:pPr>
      <w:numPr>
        <w:numId w:val="41"/>
      </w:numPr>
    </w:pPr>
  </w:style>
  <w:style w:type="numbering" w:customStyle="1" w:styleId="12">
    <w:name w:val="ПЗ12"/>
    <w:rsid w:val="009C02F8"/>
    <w:pPr>
      <w:numPr>
        <w:numId w:val="42"/>
      </w:numPr>
    </w:pPr>
  </w:style>
  <w:style w:type="paragraph" w:customStyle="1" w:styleId="199">
    <w:name w:val="&amp;#199"/>
    <w:aliases w:val="&amp;#224,&amp;#227,&amp;#238,&amp;#235,&amp;#226,&amp;#234"/>
    <w:basedOn w:val="aa"/>
    <w:next w:val="af"/>
    <w:qFormat/>
    <w:rsid w:val="006364A6"/>
    <w:pPr>
      <w:jc w:val="center"/>
    </w:pPr>
    <w:rPr>
      <w:b/>
      <w:bCs/>
      <w:sz w:val="28"/>
    </w:rPr>
  </w:style>
  <w:style w:type="numbering" w:customStyle="1" w:styleId="4110OutlineNumbering1">
    <w:name w:val="4_1_10 Outline Numbering1"/>
    <w:rsid w:val="006364A6"/>
  </w:style>
  <w:style w:type="character" w:customStyle="1" w:styleId="FontStyle31">
    <w:name w:val="Font Style31"/>
    <w:basedOn w:val="ab"/>
    <w:uiPriority w:val="99"/>
    <w:rsid w:val="00E806C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a"/>
    <w:uiPriority w:val="99"/>
    <w:rsid w:val="00E806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a"/>
    <w:uiPriority w:val="99"/>
    <w:rsid w:val="00E806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0">
    <w:name w:val="Style10"/>
    <w:basedOn w:val="aa"/>
    <w:uiPriority w:val="99"/>
    <w:rsid w:val="00E806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a"/>
    <w:uiPriority w:val="99"/>
    <w:rsid w:val="00E806C2"/>
    <w:pPr>
      <w:widowControl w:val="0"/>
      <w:autoSpaceDE w:val="0"/>
      <w:autoSpaceDN w:val="0"/>
      <w:adjustRightInd w:val="0"/>
      <w:spacing w:line="253" w:lineRule="exact"/>
      <w:ind w:firstLine="590"/>
      <w:jc w:val="both"/>
    </w:pPr>
    <w:rPr>
      <w:rFonts w:eastAsiaTheme="minorEastAsia"/>
    </w:rPr>
  </w:style>
  <w:style w:type="paragraph" w:customStyle="1" w:styleId="Style13">
    <w:name w:val="Style13"/>
    <w:basedOn w:val="aa"/>
    <w:uiPriority w:val="99"/>
    <w:rsid w:val="00E806C2"/>
    <w:pPr>
      <w:widowControl w:val="0"/>
      <w:autoSpaceDE w:val="0"/>
      <w:autoSpaceDN w:val="0"/>
      <w:adjustRightInd w:val="0"/>
      <w:spacing w:line="254" w:lineRule="exact"/>
      <w:ind w:firstLine="571"/>
      <w:jc w:val="both"/>
    </w:pPr>
    <w:rPr>
      <w:rFonts w:eastAsiaTheme="minorEastAsia"/>
    </w:rPr>
  </w:style>
  <w:style w:type="paragraph" w:customStyle="1" w:styleId="a6">
    <w:name w:val="Мой стиль"/>
    <w:basedOn w:val="aa"/>
    <w:rsid w:val="00E806C2"/>
    <w:pPr>
      <w:numPr>
        <w:numId w:val="4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Cs/>
      <w:sz w:val="26"/>
      <w:szCs w:val="20"/>
    </w:rPr>
  </w:style>
  <w:style w:type="character" w:customStyle="1" w:styleId="ConsPlusNormal0">
    <w:name w:val="ConsPlusNormal Знак"/>
    <w:link w:val="ConsPlusNormal"/>
    <w:locked/>
    <w:rsid w:val="00E806C2"/>
    <w:rPr>
      <w:rFonts w:ascii="Arial" w:hAnsi="Arial" w:cs="Arial"/>
    </w:rPr>
  </w:style>
  <w:style w:type="paragraph" w:customStyle="1" w:styleId="xl35">
    <w:name w:val="xl35"/>
    <w:basedOn w:val="aa"/>
    <w:rsid w:val="00E806C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3fb">
    <w:name w:val="Обычный3"/>
    <w:rsid w:val="00E806C2"/>
    <w:pPr>
      <w:widowControl w:val="0"/>
    </w:pPr>
  </w:style>
  <w:style w:type="paragraph" w:customStyle="1" w:styleId="4f">
    <w:name w:val="Обычный4"/>
    <w:rsid w:val="00E806C2"/>
    <w:pPr>
      <w:widowControl w:val="0"/>
    </w:pPr>
  </w:style>
  <w:style w:type="paragraph" w:customStyle="1" w:styleId="3fc">
    <w:name w:val="Основной текст3"/>
    <w:basedOn w:val="aa"/>
    <w:rsid w:val="00E806C2"/>
    <w:pPr>
      <w:shd w:val="clear" w:color="auto" w:fill="FFFFFF"/>
      <w:spacing w:before="180" w:line="0" w:lineRule="atLeast"/>
    </w:pPr>
  </w:style>
  <w:style w:type="character" w:customStyle="1" w:styleId="ConsNormal0">
    <w:name w:val="ConsNormal Знак"/>
    <w:link w:val="ConsNormal"/>
    <w:locked/>
    <w:rsid w:val="00E806C2"/>
    <w:rPr>
      <w:rFonts w:ascii="Arial" w:hAnsi="Arial" w:cs="Arial"/>
    </w:rPr>
  </w:style>
  <w:style w:type="character" w:customStyle="1" w:styleId="ConsNonformat0">
    <w:name w:val="ConsNonformat Знак"/>
    <w:link w:val="ConsNonformat"/>
    <w:locked/>
    <w:rsid w:val="00E806C2"/>
    <w:rPr>
      <w:rFonts w:ascii="Courier New" w:hAnsi="Courier New" w:cs="Courier New"/>
    </w:rPr>
  </w:style>
  <w:style w:type="character" w:customStyle="1" w:styleId="FontStyle17">
    <w:name w:val="Font Style17"/>
    <w:uiPriority w:val="99"/>
    <w:rsid w:val="00E806C2"/>
    <w:rPr>
      <w:rFonts w:ascii="Times New Roman" w:hAnsi="Times New Roman" w:cs="Times New Roman"/>
      <w:sz w:val="20"/>
      <w:szCs w:val="20"/>
    </w:rPr>
  </w:style>
  <w:style w:type="paragraph" w:customStyle="1" w:styleId="250">
    <w:name w:val="Основной текст 25"/>
    <w:basedOn w:val="aa"/>
    <w:rsid w:val="00B6055A"/>
    <w:pPr>
      <w:spacing w:line="360" w:lineRule="auto"/>
      <w:jc w:val="center"/>
    </w:pPr>
    <w:rPr>
      <w:b/>
      <w:sz w:val="28"/>
      <w:szCs w:val="20"/>
    </w:rPr>
  </w:style>
  <w:style w:type="paragraph" w:customStyle="1" w:styleId="afffffffffb">
    <w:name w:val="Абзац маркерованный"/>
    <w:basedOn w:val="aa"/>
    <w:uiPriority w:val="99"/>
    <w:rsid w:val="00B6055A"/>
    <w:pPr>
      <w:ind w:left="720"/>
      <w:jc w:val="both"/>
    </w:pPr>
    <w:rPr>
      <w:rFonts w:ascii="Arial" w:eastAsiaTheme="minorHAnsi" w:hAnsi="Arial" w:cs="Arial"/>
    </w:rPr>
  </w:style>
  <w:style w:type="paragraph" w:customStyle="1" w:styleId="afffffffffc">
    <w:name w:val="Абзац с интервалом"/>
    <w:basedOn w:val="aa"/>
    <w:uiPriority w:val="99"/>
    <w:rsid w:val="00B6055A"/>
    <w:pPr>
      <w:spacing w:before="120" w:after="120"/>
      <w:jc w:val="both"/>
    </w:pPr>
    <w:rPr>
      <w:rFonts w:ascii="Arial" w:eastAsiaTheme="minorHAnsi" w:hAnsi="Arial" w:cs="Arial"/>
    </w:rPr>
  </w:style>
  <w:style w:type="paragraph" w:customStyle="1" w:styleId="232">
    <w:name w:val="Основной текст 23"/>
    <w:basedOn w:val="aa"/>
    <w:rsid w:val="008C29AF"/>
    <w:pPr>
      <w:spacing w:line="360" w:lineRule="auto"/>
      <w:jc w:val="center"/>
    </w:pPr>
    <w:rPr>
      <w:b/>
      <w:sz w:val="28"/>
      <w:szCs w:val="20"/>
    </w:rPr>
  </w:style>
  <w:style w:type="paragraph" w:customStyle="1" w:styleId="a5">
    <w:name w:val="А_обычный"/>
    <w:basedOn w:val="aa"/>
    <w:rsid w:val="00EC5FF8"/>
    <w:pPr>
      <w:numPr>
        <w:numId w:val="44"/>
      </w:numPr>
      <w:jc w:val="both"/>
    </w:pPr>
  </w:style>
  <w:style w:type="character" w:customStyle="1" w:styleId="DocumentHeader11">
    <w:name w:val="Document Header1 Знак1"/>
    <w:aliases w:val="H1 Знак2,H1 Знак Знак1,Headi... Знак1,Heading 1iz Знак1,Б1 Знак1,Б11 Знак1,Введение... Знак1,Заголовок параграфа (1.) Знак1"/>
    <w:locked/>
    <w:rsid w:val="005979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13">
    <w:name w:val="Заголовок 3 Знак1"/>
    <w:aliases w:val="H3 Знак1,Heading 31 Знак,OG Heading 3 Знак"/>
    <w:locked/>
    <w:rsid w:val="005979D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afffffffffd">
    <w:name w:val="Схема документа Знак"/>
    <w:locked/>
    <w:rsid w:val="005979D7"/>
    <w:rPr>
      <w:rFonts w:ascii="Tahoma" w:hAnsi="Tahoma" w:cs="Tahoma"/>
      <w:sz w:val="24"/>
      <w:shd w:val="clear" w:color="auto" w:fill="000080"/>
    </w:rPr>
  </w:style>
  <w:style w:type="paragraph" w:customStyle="1" w:styleId="1fff0">
    <w:name w:val="Рецензия1"/>
    <w:semiHidden/>
    <w:rsid w:val="005979D7"/>
    <w:rPr>
      <w:sz w:val="24"/>
      <w:szCs w:val="24"/>
    </w:rPr>
  </w:style>
  <w:style w:type="paragraph" w:customStyle="1" w:styleId="1fff1">
    <w:name w:val="заголовок 1"/>
    <w:basedOn w:val="aa"/>
    <w:next w:val="aa"/>
    <w:rsid w:val="005979D7"/>
    <w:pPr>
      <w:keepNext/>
      <w:widowControl w:val="0"/>
      <w:snapToGrid w:val="0"/>
      <w:jc w:val="center"/>
    </w:pPr>
    <w:rPr>
      <w:b/>
      <w:sz w:val="22"/>
      <w:szCs w:val="20"/>
    </w:rPr>
  </w:style>
  <w:style w:type="paragraph" w:customStyle="1" w:styleId="2ff9">
    <w:name w:val="çàãîëîâîê 2"/>
    <w:basedOn w:val="aa"/>
    <w:next w:val="aa"/>
    <w:rsid w:val="005979D7"/>
    <w:pPr>
      <w:keepNext/>
      <w:jc w:val="both"/>
    </w:pPr>
    <w:rPr>
      <w:szCs w:val="20"/>
      <w:lang w:val="en-GB"/>
    </w:rPr>
  </w:style>
  <w:style w:type="paragraph" w:customStyle="1" w:styleId="23">
    <w:name w:val="Уровень2"/>
    <w:basedOn w:val="aa"/>
    <w:rsid w:val="005979D7"/>
    <w:pPr>
      <w:numPr>
        <w:numId w:val="45"/>
      </w:numPr>
      <w:tabs>
        <w:tab w:val="left" w:pos="993"/>
      </w:tabs>
      <w:spacing w:before="120" w:after="120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2">
    <w:name w:val="Уровень3"/>
    <w:basedOn w:val="23"/>
    <w:rsid w:val="005979D7"/>
    <w:pPr>
      <w:numPr>
        <w:ilvl w:val="2"/>
      </w:numPr>
      <w:tabs>
        <w:tab w:val="num" w:pos="1134"/>
      </w:tabs>
    </w:pPr>
  </w:style>
  <w:style w:type="paragraph" w:customStyle="1" w:styleId="afffffffffe">
    <w:name w:val="Заголовок статьи"/>
    <w:basedOn w:val="aa"/>
    <w:next w:val="aa"/>
    <w:rsid w:val="005979D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-3">
    <w:name w:val="Текст1-3"/>
    <w:basedOn w:val="aa"/>
    <w:rsid w:val="005979D7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a"/>
    <w:rsid w:val="005979D7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customStyle="1" w:styleId="affffffffff">
    <w:name w:val="регламент список"/>
    <w:basedOn w:val="34"/>
    <w:autoRedefine/>
    <w:rsid w:val="005979D7"/>
    <w:pPr>
      <w:keepLines/>
      <w:numPr>
        <w:ilvl w:val="2"/>
      </w:numPr>
      <w:tabs>
        <w:tab w:val="num" w:pos="1134"/>
      </w:tabs>
      <w:spacing w:before="120" w:after="120" w:line="180" w:lineRule="atLeast"/>
      <w:ind w:left="1134" w:hanging="1134"/>
      <w:outlineLvl w:val="9"/>
    </w:pPr>
    <w:rPr>
      <w:rFonts w:ascii="Times New Roman" w:hAnsi="Times New Roman" w:cs="Times New Roman"/>
      <w:spacing w:val="-5"/>
      <w:kern w:val="28"/>
      <w:sz w:val="24"/>
      <w:szCs w:val="20"/>
      <w:lang w:eastAsia="en-US"/>
    </w:rPr>
  </w:style>
  <w:style w:type="paragraph" w:customStyle="1" w:styleId="Times12">
    <w:name w:val="Times 12"/>
    <w:basedOn w:val="aa"/>
    <w:qFormat/>
    <w:rsid w:val="005979D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4">
    <w:name w:val="Пункт_2"/>
    <w:basedOn w:val="aa"/>
    <w:rsid w:val="005979D7"/>
    <w:pPr>
      <w:numPr>
        <w:ilvl w:val="1"/>
        <w:numId w:val="46"/>
      </w:numPr>
      <w:tabs>
        <w:tab w:val="clear" w:pos="1440"/>
        <w:tab w:val="num" w:pos="643"/>
        <w:tab w:val="num" w:pos="1701"/>
      </w:tabs>
      <w:ind w:left="643"/>
      <w:jc w:val="both"/>
    </w:pPr>
    <w:rPr>
      <w:sz w:val="28"/>
      <w:szCs w:val="20"/>
    </w:rPr>
  </w:style>
  <w:style w:type="paragraph" w:customStyle="1" w:styleId="33">
    <w:name w:val="Пункт_3"/>
    <w:basedOn w:val="aa"/>
    <w:uiPriority w:val="99"/>
    <w:rsid w:val="005979D7"/>
    <w:pPr>
      <w:numPr>
        <w:ilvl w:val="2"/>
        <w:numId w:val="46"/>
      </w:numPr>
      <w:ind w:left="2302"/>
      <w:jc w:val="both"/>
    </w:pPr>
    <w:rPr>
      <w:sz w:val="28"/>
      <w:szCs w:val="28"/>
    </w:rPr>
  </w:style>
  <w:style w:type="paragraph" w:customStyle="1" w:styleId="02statia2">
    <w:name w:val="02statia2"/>
    <w:basedOn w:val="aa"/>
    <w:rsid w:val="005979D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1fff2">
    <w:name w:val="Ариал Знак1"/>
    <w:locked/>
    <w:rsid w:val="005979D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0">
    <w:name w:val="Ариал"/>
    <w:basedOn w:val="aa"/>
    <w:rsid w:val="005979D7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fff3">
    <w:name w:val="Обычный1 Знак"/>
    <w:locked/>
    <w:rsid w:val="005979D7"/>
    <w:rPr>
      <w:szCs w:val="24"/>
      <w:lang w:val="ru-RU" w:eastAsia="ru-RU" w:bidi="ar-SA"/>
    </w:rPr>
  </w:style>
  <w:style w:type="paragraph" w:customStyle="1" w:styleId="117">
    <w:name w:val="Обычный11"/>
    <w:rsid w:val="005979D7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</w:rPr>
  </w:style>
  <w:style w:type="character" w:customStyle="1" w:styleId="affffffffff1">
    <w:name w:val="Ариал Таблица Знак"/>
    <w:locked/>
    <w:rsid w:val="005979D7"/>
    <w:rPr>
      <w:rFonts w:ascii="Arial" w:hAnsi="Arial" w:cs="Arial"/>
      <w:sz w:val="24"/>
      <w:lang w:val="ru-RU" w:eastAsia="ru-RU" w:bidi="ar-SA"/>
    </w:rPr>
  </w:style>
  <w:style w:type="paragraph" w:customStyle="1" w:styleId="affffffffff2">
    <w:name w:val="Ариал Таблица"/>
    <w:basedOn w:val="affffffffff0"/>
    <w:rsid w:val="005979D7"/>
    <w:pPr>
      <w:widowControl w:val="0"/>
      <w:adjustRightInd w:val="0"/>
      <w:spacing w:before="0" w:after="0" w:line="240" w:lineRule="auto"/>
      <w:ind w:firstLine="0"/>
    </w:pPr>
    <w:rPr>
      <w:szCs w:val="20"/>
    </w:rPr>
  </w:style>
  <w:style w:type="paragraph" w:customStyle="1" w:styleId="affffffffff3">
    <w:name w:val="АриалТабл"/>
    <w:basedOn w:val="affffffffff0"/>
    <w:rsid w:val="005979D7"/>
    <w:pPr>
      <w:widowControl w:val="0"/>
      <w:adjustRightInd w:val="0"/>
      <w:spacing w:before="0" w:after="0" w:line="240" w:lineRule="auto"/>
      <w:ind w:firstLine="0"/>
    </w:pPr>
  </w:style>
  <w:style w:type="paragraph" w:customStyle="1" w:styleId="affffffffff4">
    <w:name w:val="Стиль начало"/>
    <w:basedOn w:val="aa"/>
    <w:rsid w:val="005979D7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a"/>
    <w:rsid w:val="005979D7"/>
    <w:pPr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sz w:val="28"/>
      <w:szCs w:val="20"/>
    </w:rPr>
  </w:style>
  <w:style w:type="paragraph" w:customStyle="1" w:styleId="u">
    <w:name w:val="u"/>
    <w:basedOn w:val="aa"/>
    <w:rsid w:val="005979D7"/>
    <w:pPr>
      <w:spacing w:before="100" w:beforeAutospacing="1" w:after="100" w:afterAutospacing="1"/>
    </w:pPr>
  </w:style>
  <w:style w:type="paragraph" w:customStyle="1" w:styleId="affffffffff5">
    <w:name w:val="Подподподпункт"/>
    <w:basedOn w:val="aa"/>
    <w:rsid w:val="005979D7"/>
    <w:pPr>
      <w:tabs>
        <w:tab w:val="left" w:pos="1134"/>
        <w:tab w:val="num" w:pos="1576"/>
        <w:tab w:val="left" w:pos="1701"/>
      </w:tabs>
      <w:snapToGrid w:val="0"/>
      <w:spacing w:line="360" w:lineRule="auto"/>
      <w:ind w:left="1576" w:hanging="1008"/>
      <w:jc w:val="both"/>
    </w:pPr>
    <w:rPr>
      <w:sz w:val="28"/>
      <w:szCs w:val="20"/>
    </w:rPr>
  </w:style>
  <w:style w:type="paragraph" w:customStyle="1" w:styleId="1fff4">
    <w:name w:val="Пункт1"/>
    <w:basedOn w:val="aa"/>
    <w:rsid w:val="005979D7"/>
    <w:pPr>
      <w:tabs>
        <w:tab w:val="num" w:pos="720"/>
      </w:tabs>
      <w:snapToGrid w:val="0"/>
      <w:spacing w:before="240" w:line="360" w:lineRule="auto"/>
      <w:ind w:left="720" w:hanging="360"/>
      <w:jc w:val="center"/>
    </w:pPr>
    <w:rPr>
      <w:rFonts w:ascii="Arial" w:hAnsi="Arial"/>
      <w:b/>
      <w:sz w:val="28"/>
      <w:szCs w:val="28"/>
    </w:rPr>
  </w:style>
  <w:style w:type="character" w:customStyle="1" w:styleId="4f0">
    <w:name w:val="Пункт_4 Знак"/>
    <w:locked/>
    <w:rsid w:val="005979D7"/>
    <w:rPr>
      <w:rFonts w:cs="Times New Roman"/>
      <w:sz w:val="28"/>
      <w:szCs w:val="28"/>
    </w:rPr>
  </w:style>
  <w:style w:type="paragraph" w:customStyle="1" w:styleId="4f1">
    <w:name w:val="Пункт_4"/>
    <w:basedOn w:val="aa"/>
    <w:rsid w:val="005979D7"/>
    <w:pPr>
      <w:tabs>
        <w:tab w:val="num" w:pos="2880"/>
      </w:tabs>
      <w:ind w:left="2880" w:hanging="360"/>
      <w:jc w:val="both"/>
    </w:pPr>
    <w:rPr>
      <w:sz w:val="28"/>
      <w:szCs w:val="28"/>
    </w:rPr>
  </w:style>
  <w:style w:type="paragraph" w:customStyle="1" w:styleId="rvps1">
    <w:name w:val="rvps1"/>
    <w:basedOn w:val="aa"/>
    <w:rsid w:val="005979D7"/>
    <w:pPr>
      <w:jc w:val="center"/>
    </w:pPr>
  </w:style>
  <w:style w:type="paragraph" w:customStyle="1" w:styleId="rvps44">
    <w:name w:val="rvps44"/>
    <w:basedOn w:val="aa"/>
    <w:rsid w:val="005979D7"/>
    <w:pPr>
      <w:spacing w:before="120"/>
      <w:ind w:right="150"/>
      <w:jc w:val="both"/>
    </w:pPr>
  </w:style>
  <w:style w:type="paragraph" w:customStyle="1" w:styleId="rvps46">
    <w:name w:val="rvps46"/>
    <w:basedOn w:val="aa"/>
    <w:rsid w:val="005979D7"/>
    <w:pPr>
      <w:spacing w:before="120" w:after="120"/>
    </w:pPr>
  </w:style>
  <w:style w:type="paragraph" w:customStyle="1" w:styleId="rvps9">
    <w:name w:val="rvps9"/>
    <w:basedOn w:val="aa"/>
    <w:rsid w:val="005979D7"/>
    <w:pPr>
      <w:jc w:val="both"/>
    </w:pPr>
  </w:style>
  <w:style w:type="paragraph" w:customStyle="1" w:styleId="rvps45">
    <w:name w:val="rvps45"/>
    <w:basedOn w:val="aa"/>
    <w:rsid w:val="005979D7"/>
    <w:pPr>
      <w:spacing w:before="120"/>
      <w:ind w:right="150"/>
    </w:pPr>
  </w:style>
  <w:style w:type="paragraph" w:customStyle="1" w:styleId="rvps51">
    <w:name w:val="rvps51"/>
    <w:basedOn w:val="aa"/>
    <w:rsid w:val="005979D7"/>
    <w:pPr>
      <w:spacing w:before="120"/>
      <w:ind w:right="150"/>
      <w:jc w:val="both"/>
    </w:pPr>
  </w:style>
  <w:style w:type="paragraph" w:customStyle="1" w:styleId="rvps48">
    <w:name w:val="rvps48"/>
    <w:basedOn w:val="aa"/>
    <w:rsid w:val="005979D7"/>
    <w:pPr>
      <w:spacing w:after="120"/>
      <w:ind w:right="150"/>
    </w:pPr>
  </w:style>
  <w:style w:type="paragraph" w:customStyle="1" w:styleId="rvps59">
    <w:name w:val="rvps59"/>
    <w:basedOn w:val="aa"/>
    <w:rsid w:val="005979D7"/>
    <w:pPr>
      <w:spacing w:before="60"/>
      <w:ind w:left="75" w:right="75" w:firstLine="285"/>
      <w:jc w:val="both"/>
    </w:pPr>
  </w:style>
  <w:style w:type="paragraph" w:customStyle="1" w:styleId="rvps52">
    <w:name w:val="rvps52"/>
    <w:basedOn w:val="aa"/>
    <w:rsid w:val="005979D7"/>
    <w:pPr>
      <w:ind w:left="210" w:right="150"/>
      <w:jc w:val="both"/>
    </w:pPr>
  </w:style>
  <w:style w:type="paragraph" w:customStyle="1" w:styleId="rvps67">
    <w:name w:val="rvps67"/>
    <w:basedOn w:val="aa"/>
    <w:rsid w:val="005979D7"/>
    <w:pPr>
      <w:spacing w:before="120"/>
      <w:ind w:left="75" w:right="150"/>
      <w:jc w:val="both"/>
    </w:pPr>
  </w:style>
  <w:style w:type="paragraph" w:customStyle="1" w:styleId="rvps50">
    <w:name w:val="rvps50"/>
    <w:basedOn w:val="aa"/>
    <w:rsid w:val="005979D7"/>
    <w:pPr>
      <w:spacing w:before="120"/>
      <w:ind w:right="150"/>
      <w:jc w:val="both"/>
    </w:pPr>
  </w:style>
  <w:style w:type="paragraph" w:customStyle="1" w:styleId="rvps70">
    <w:name w:val="rvps70"/>
    <w:basedOn w:val="aa"/>
    <w:rsid w:val="005979D7"/>
    <w:pPr>
      <w:ind w:left="780" w:right="150"/>
      <w:jc w:val="both"/>
    </w:pPr>
  </w:style>
  <w:style w:type="paragraph" w:customStyle="1" w:styleId="rvps78">
    <w:name w:val="rvps78"/>
    <w:basedOn w:val="aa"/>
    <w:rsid w:val="005979D7"/>
    <w:pPr>
      <w:ind w:right="150"/>
      <w:jc w:val="both"/>
    </w:pPr>
  </w:style>
  <w:style w:type="paragraph" w:customStyle="1" w:styleId="rvps82">
    <w:name w:val="rvps82"/>
    <w:basedOn w:val="aa"/>
    <w:rsid w:val="005979D7"/>
    <w:pPr>
      <w:spacing w:before="120" w:after="120"/>
      <w:ind w:left="45" w:right="150"/>
    </w:pPr>
  </w:style>
  <w:style w:type="paragraph" w:customStyle="1" w:styleId="rvps83">
    <w:name w:val="rvps83"/>
    <w:basedOn w:val="aa"/>
    <w:rsid w:val="005979D7"/>
    <w:pPr>
      <w:spacing w:before="120"/>
      <w:ind w:left="45" w:right="150"/>
    </w:pPr>
  </w:style>
  <w:style w:type="paragraph" w:customStyle="1" w:styleId="rvps84">
    <w:name w:val="rvps84"/>
    <w:basedOn w:val="aa"/>
    <w:rsid w:val="005979D7"/>
    <w:pPr>
      <w:spacing w:before="120" w:after="120"/>
      <w:ind w:right="150"/>
      <w:jc w:val="both"/>
    </w:pPr>
  </w:style>
  <w:style w:type="character" w:customStyle="1" w:styleId="labelheaderlevel21">
    <w:name w:val="label_header_level_21"/>
    <w:rsid w:val="005979D7"/>
    <w:rPr>
      <w:rFonts w:cs="Times New Roman"/>
      <w:b/>
      <w:bCs/>
      <w:color w:val="0000FF"/>
      <w:sz w:val="20"/>
      <w:szCs w:val="20"/>
    </w:rPr>
  </w:style>
  <w:style w:type="character" w:customStyle="1" w:styleId="FontStyle15">
    <w:name w:val="Font Style15"/>
    <w:rsid w:val="005979D7"/>
    <w:rPr>
      <w:rFonts w:ascii="Times New Roman" w:hAnsi="Times New Roman" w:cs="Times New Roman"/>
      <w:sz w:val="26"/>
      <w:szCs w:val="26"/>
    </w:rPr>
  </w:style>
  <w:style w:type="character" w:customStyle="1" w:styleId="Sp1">
    <w:name w:val="Sp1 Знак Знак"/>
    <w:rsid w:val="005979D7"/>
    <w:rPr>
      <w:rFonts w:cs="Times New Roman"/>
      <w:b/>
      <w:bCs/>
      <w:kern w:val="24"/>
      <w:sz w:val="24"/>
      <w:szCs w:val="24"/>
      <w:lang w:val="ru-RU" w:eastAsia="ru-RU" w:bidi="ar-SA"/>
    </w:rPr>
  </w:style>
  <w:style w:type="character" w:customStyle="1" w:styleId="FontStyle33">
    <w:name w:val="Font Style33"/>
    <w:rsid w:val="005979D7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5979D7"/>
    <w:rPr>
      <w:rFonts w:ascii="Times New Roman" w:hAnsi="Times New Roman" w:cs="Times New Roman"/>
      <w:b/>
      <w:bCs/>
      <w:sz w:val="20"/>
      <w:szCs w:val="20"/>
    </w:rPr>
  </w:style>
  <w:style w:type="character" w:customStyle="1" w:styleId="urtxtstd1">
    <w:name w:val="urtxtstd1"/>
    <w:rsid w:val="005979D7"/>
    <w:rPr>
      <w:rFonts w:ascii="Arial" w:hAnsi="Arial" w:cs="Arial"/>
      <w:sz w:val="17"/>
      <w:szCs w:val="17"/>
    </w:rPr>
  </w:style>
  <w:style w:type="character" w:customStyle="1" w:styleId="rvts9">
    <w:name w:val="rvts9"/>
    <w:rsid w:val="005979D7"/>
    <w:rPr>
      <w:rFonts w:ascii="Times New Roman" w:hAnsi="Times New Roman" w:cs="Times New Roman"/>
      <w:b/>
      <w:bCs/>
      <w:sz w:val="28"/>
      <w:szCs w:val="28"/>
    </w:rPr>
  </w:style>
  <w:style w:type="character" w:customStyle="1" w:styleId="rvts6">
    <w:name w:val="rvts6"/>
    <w:rsid w:val="005979D7"/>
    <w:rPr>
      <w:rFonts w:ascii="Times New Roman" w:hAnsi="Times New Roman" w:cs="Times New Roman"/>
      <w:sz w:val="24"/>
      <w:szCs w:val="24"/>
    </w:rPr>
  </w:style>
  <w:style w:type="character" w:customStyle="1" w:styleId="rvts30">
    <w:name w:val="rvts30"/>
    <w:rsid w:val="005979D7"/>
    <w:rPr>
      <w:rFonts w:ascii="Times New Roman" w:hAnsi="Times New Roman" w:cs="Times New Roman"/>
      <w:sz w:val="22"/>
      <w:szCs w:val="22"/>
    </w:rPr>
  </w:style>
  <w:style w:type="character" w:customStyle="1" w:styleId="rvts36">
    <w:name w:val="rvts36"/>
    <w:rsid w:val="005979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rvts25">
    <w:name w:val="rvts25"/>
    <w:rsid w:val="005979D7"/>
    <w:rPr>
      <w:rFonts w:ascii="Times New Roman" w:hAnsi="Times New Roman" w:cs="Times New Roman"/>
      <w:b/>
      <w:bCs/>
      <w:i/>
      <w:iCs/>
      <w:shd w:val="clear" w:color="auto" w:fill="FDE9D9"/>
    </w:rPr>
  </w:style>
  <w:style w:type="character" w:customStyle="1" w:styleId="rvts46">
    <w:name w:val="rvts46"/>
    <w:rsid w:val="005979D7"/>
    <w:rPr>
      <w:rFonts w:ascii="Times New Roman" w:hAnsi="Times New Roman" w:cs="Times New Roman"/>
      <w:i/>
      <w:iCs/>
      <w:shd w:val="clear" w:color="auto" w:fill="FABF8F"/>
    </w:rPr>
  </w:style>
  <w:style w:type="character" w:customStyle="1" w:styleId="urtxtstd">
    <w:name w:val="urtxtstd"/>
    <w:rsid w:val="005979D7"/>
    <w:rPr>
      <w:rFonts w:cs="Times New Roman"/>
    </w:rPr>
  </w:style>
  <w:style w:type="paragraph" w:customStyle="1" w:styleId="NVGBullet">
    <w:name w:val="NVG Bullet"/>
    <w:basedOn w:val="aa"/>
    <w:rsid w:val="005979D7"/>
    <w:pPr>
      <w:numPr>
        <w:numId w:val="47"/>
      </w:numPr>
      <w:suppressAutoHyphens/>
      <w:spacing w:before="120"/>
    </w:pPr>
    <w:rPr>
      <w:rFonts w:ascii="Arial" w:hAnsi="Arial"/>
      <w:lang w:val="en-US" w:eastAsia="ar-SA"/>
    </w:rPr>
  </w:style>
  <w:style w:type="paragraph" w:customStyle="1" w:styleId="affffffffff6">
    <w:name w:val="Текст_бо"/>
    <w:basedOn w:val="affff"/>
    <w:autoRedefine/>
    <w:rsid w:val="005979D7"/>
    <w:pPr>
      <w:autoSpaceDE/>
      <w:autoSpaceDN/>
      <w:adjustRightInd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affffffffff7">
    <w:name w:val="текст смк"/>
    <w:basedOn w:val="aa"/>
    <w:rsid w:val="005979D7"/>
    <w:pPr>
      <w:ind w:firstLine="567"/>
      <w:jc w:val="both"/>
    </w:pPr>
    <w:rPr>
      <w:sz w:val="26"/>
      <w:szCs w:val="20"/>
    </w:rPr>
  </w:style>
  <w:style w:type="character" w:customStyle="1" w:styleId="affffffffff8">
    <w:name w:val="текст смк Знак"/>
    <w:locked/>
    <w:rsid w:val="005979D7"/>
    <w:rPr>
      <w:sz w:val="26"/>
    </w:rPr>
  </w:style>
  <w:style w:type="character" w:customStyle="1" w:styleId="CommentTextChar">
    <w:name w:val="Comment Text Char"/>
    <w:semiHidden/>
    <w:locked/>
    <w:rsid w:val="005979D7"/>
    <w:rPr>
      <w:rFonts w:cs="Times New Roman"/>
    </w:rPr>
  </w:style>
  <w:style w:type="character" w:customStyle="1" w:styleId="PlainTextChar">
    <w:name w:val="Plain Text Char"/>
    <w:locked/>
    <w:rsid w:val="005979D7"/>
    <w:rPr>
      <w:rFonts w:ascii="Courier New" w:hAnsi="Courier New" w:cs="Courier New"/>
      <w:snapToGrid w:val="0"/>
    </w:rPr>
  </w:style>
  <w:style w:type="character" w:customStyle="1" w:styleId="ListParagraph">
    <w:name w:val="List Paragraph Знак"/>
    <w:rsid w:val="005979D7"/>
    <w:rPr>
      <w:rFonts w:ascii="Calibri" w:hAnsi="Calibri"/>
      <w:sz w:val="22"/>
      <w:szCs w:val="22"/>
      <w:lang w:val="ru-RU" w:eastAsia="en-US" w:bidi="ar-SA"/>
    </w:rPr>
  </w:style>
  <w:style w:type="paragraph" w:customStyle="1" w:styleId="a2">
    <w:name w:val="Текст_бюл смк"/>
    <w:basedOn w:val="affffffffff7"/>
    <w:rsid w:val="005979D7"/>
    <w:pPr>
      <w:numPr>
        <w:numId w:val="48"/>
      </w:numPr>
    </w:pPr>
    <w:rPr>
      <w:szCs w:val="26"/>
    </w:rPr>
  </w:style>
  <w:style w:type="paragraph" w:customStyle="1" w:styleId="3fd">
    <w:name w:val="Текст_бюл3"/>
    <w:basedOn w:val="aa"/>
    <w:rsid w:val="005979D7"/>
    <w:pPr>
      <w:tabs>
        <w:tab w:val="left" w:pos="851"/>
        <w:tab w:val="num" w:pos="1920"/>
      </w:tabs>
      <w:spacing w:line="360" w:lineRule="auto"/>
      <w:ind w:left="1920" w:firstLine="709"/>
      <w:jc w:val="both"/>
    </w:pPr>
    <w:rPr>
      <w:rFonts w:eastAsia="MS Mincho"/>
      <w:sz w:val="26"/>
      <w:szCs w:val="26"/>
    </w:rPr>
  </w:style>
  <w:style w:type="character" w:customStyle="1" w:styleId="320">
    <w:name w:val="Основной текст с отступом 3 Знак2"/>
    <w:locked/>
    <w:rsid w:val="005979D7"/>
    <w:rPr>
      <w:rFonts w:cs="Times New Roman"/>
      <w:sz w:val="16"/>
      <w:szCs w:val="16"/>
    </w:rPr>
  </w:style>
  <w:style w:type="character" w:customStyle="1" w:styleId="314">
    <w:name w:val="Основной текст с отступом 3 Знак1"/>
    <w:semiHidden/>
    <w:locked/>
    <w:rsid w:val="005979D7"/>
    <w:rPr>
      <w:rFonts w:cs="Times New Roman"/>
      <w:sz w:val="16"/>
      <w:szCs w:val="16"/>
    </w:rPr>
  </w:style>
  <w:style w:type="character" w:customStyle="1" w:styleId="5a">
    <w:name w:val="Заголовок №5_"/>
    <w:rsid w:val="005979D7"/>
    <w:rPr>
      <w:b/>
      <w:bCs/>
      <w:sz w:val="23"/>
      <w:szCs w:val="23"/>
      <w:shd w:val="clear" w:color="auto" w:fill="FFFFFF"/>
    </w:rPr>
  </w:style>
  <w:style w:type="character" w:customStyle="1" w:styleId="390">
    <w:name w:val="Основной текст (39)_"/>
    <w:rsid w:val="005979D7"/>
    <w:rPr>
      <w:shd w:val="clear" w:color="auto" w:fill="FFFFFF"/>
    </w:rPr>
  </w:style>
  <w:style w:type="character" w:customStyle="1" w:styleId="530">
    <w:name w:val="Заголовок №5 + Не полужирный3"/>
    <w:aliases w:val="Курсив1,Основной текст (5) + 121,5 pt1"/>
    <w:rsid w:val="005979D7"/>
    <w:rPr>
      <w:b/>
      <w:bCs/>
      <w:i/>
      <w:iCs/>
      <w:sz w:val="23"/>
      <w:szCs w:val="23"/>
      <w:shd w:val="clear" w:color="auto" w:fill="FFFFFF"/>
    </w:rPr>
  </w:style>
  <w:style w:type="character" w:customStyle="1" w:styleId="520">
    <w:name w:val="Заголовок №5 + Не полужирный2"/>
    <w:basedOn w:val="5a"/>
    <w:rsid w:val="005979D7"/>
    <w:rPr>
      <w:b/>
      <w:bCs/>
      <w:sz w:val="23"/>
      <w:szCs w:val="23"/>
      <w:shd w:val="clear" w:color="auto" w:fill="FFFFFF"/>
    </w:rPr>
  </w:style>
  <w:style w:type="character" w:customStyle="1" w:styleId="510">
    <w:name w:val="Заголовок №5 + Не полужирный1"/>
    <w:basedOn w:val="5a"/>
    <w:rsid w:val="005979D7"/>
    <w:rPr>
      <w:b/>
      <w:bCs/>
      <w:sz w:val="23"/>
      <w:szCs w:val="23"/>
      <w:shd w:val="clear" w:color="auto" w:fill="FFFFFF"/>
    </w:rPr>
  </w:style>
  <w:style w:type="character" w:customStyle="1" w:styleId="411">
    <w:name w:val="Основной текст (41)_"/>
    <w:rsid w:val="005979D7"/>
    <w:rPr>
      <w:rFonts w:ascii="Arial" w:hAnsi="Arial"/>
      <w:noProof/>
      <w:sz w:val="10"/>
      <w:szCs w:val="10"/>
      <w:shd w:val="clear" w:color="auto" w:fill="FFFFFF"/>
    </w:rPr>
  </w:style>
  <w:style w:type="paragraph" w:customStyle="1" w:styleId="5b">
    <w:name w:val="Заголовок №5"/>
    <w:basedOn w:val="aa"/>
    <w:rsid w:val="005979D7"/>
    <w:pPr>
      <w:shd w:val="clear" w:color="auto" w:fill="FFFFFF"/>
      <w:spacing w:before="240" w:line="274" w:lineRule="exact"/>
      <w:ind w:hanging="420"/>
      <w:jc w:val="both"/>
      <w:outlineLvl w:val="4"/>
    </w:pPr>
    <w:rPr>
      <w:b/>
      <w:bCs/>
      <w:sz w:val="23"/>
      <w:szCs w:val="23"/>
    </w:rPr>
  </w:style>
  <w:style w:type="paragraph" w:customStyle="1" w:styleId="391">
    <w:name w:val="Основной текст (39)"/>
    <w:basedOn w:val="aa"/>
    <w:rsid w:val="005979D7"/>
    <w:pPr>
      <w:shd w:val="clear" w:color="auto" w:fill="FFFFFF"/>
      <w:spacing w:line="298" w:lineRule="exact"/>
      <w:ind w:hanging="340"/>
      <w:jc w:val="center"/>
    </w:pPr>
    <w:rPr>
      <w:sz w:val="20"/>
      <w:szCs w:val="20"/>
    </w:rPr>
  </w:style>
  <w:style w:type="paragraph" w:customStyle="1" w:styleId="412">
    <w:name w:val="Основной текст (41)"/>
    <w:basedOn w:val="aa"/>
    <w:rsid w:val="005979D7"/>
    <w:pPr>
      <w:shd w:val="clear" w:color="auto" w:fill="FFFFFF"/>
      <w:spacing w:line="240" w:lineRule="atLeast"/>
    </w:pPr>
    <w:rPr>
      <w:rFonts w:ascii="Arial" w:hAnsi="Arial"/>
      <w:noProof/>
      <w:sz w:val="10"/>
      <w:szCs w:val="10"/>
    </w:rPr>
  </w:style>
  <w:style w:type="paragraph" w:customStyle="1" w:styleId="240">
    <w:name w:val="Основной текст 24"/>
    <w:basedOn w:val="aa"/>
    <w:rsid w:val="005979D7"/>
    <w:pPr>
      <w:spacing w:line="360" w:lineRule="auto"/>
      <w:jc w:val="center"/>
    </w:pPr>
    <w:rPr>
      <w:b/>
      <w:sz w:val="28"/>
      <w:szCs w:val="20"/>
    </w:rPr>
  </w:style>
  <w:style w:type="paragraph" w:customStyle="1" w:styleId="820">
    <w:name w:val="Заголовок 82"/>
    <w:basedOn w:val="aa"/>
    <w:next w:val="aa"/>
    <w:rsid w:val="005979D7"/>
    <w:pPr>
      <w:tabs>
        <w:tab w:val="num" w:pos="5400"/>
      </w:tabs>
      <w:spacing w:before="240" w:after="60"/>
      <w:ind w:left="3744" w:hanging="1224"/>
    </w:pPr>
    <w:rPr>
      <w:rFonts w:ascii="Arial" w:hAnsi="Arial"/>
      <w:i/>
      <w:sz w:val="20"/>
      <w:szCs w:val="20"/>
      <w:lang w:val="en-US"/>
    </w:rPr>
  </w:style>
  <w:style w:type="paragraph" w:customStyle="1" w:styleId="4f2">
    <w:name w:val="Заг4"/>
    <w:basedOn w:val="40"/>
    <w:rsid w:val="005979D7"/>
    <w:pPr>
      <w:tabs>
        <w:tab w:val="num" w:pos="720"/>
        <w:tab w:val="num" w:pos="2880"/>
        <w:tab w:val="num" w:pos="3570"/>
      </w:tabs>
      <w:spacing w:after="0"/>
    </w:pPr>
    <w:rPr>
      <w:rFonts w:ascii="Arial Narrow" w:hAnsi="Arial Narrow"/>
      <w:noProof/>
      <w:sz w:val="22"/>
      <w:szCs w:val="22"/>
    </w:rPr>
  </w:style>
  <w:style w:type="character" w:customStyle="1" w:styleId="Heading311">
    <w:name w:val="Heading 31 Знак1"/>
    <w:aliases w:val="OG Heading 3 Знак Знак"/>
    <w:semiHidden/>
    <w:rsid w:val="005979D7"/>
    <w:rPr>
      <w:rFonts w:ascii="Times New Roman" w:eastAsia="Times New Roman" w:hAnsi="Times New Roman"/>
      <w:sz w:val="24"/>
      <w:szCs w:val="24"/>
    </w:rPr>
  </w:style>
  <w:style w:type="character" w:customStyle="1" w:styleId="OGAppendix1">
    <w:name w:val="OG Appendix Знак1"/>
    <w:aliases w:val="Table caption Знак1,SBS BP Heading 5 Знак1,Char Знак1,h5 Знак1,h51 Знак Знак"/>
    <w:rsid w:val="005979D7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a"/>
    <w:rsid w:val="005979D7"/>
    <w:pPr>
      <w:spacing w:before="100" w:beforeAutospacing="1" w:after="115"/>
    </w:pPr>
    <w:rPr>
      <w:rFonts w:eastAsia="Arial Unicode MS"/>
      <w:color w:val="000000"/>
      <w:sz w:val="20"/>
      <w:szCs w:val="20"/>
    </w:rPr>
  </w:style>
  <w:style w:type="paragraph" w:customStyle="1" w:styleId="affffffffff9">
    <w:name w:val="Секции метка"/>
    <w:basedOn w:val="aa"/>
    <w:next w:val="af5"/>
    <w:rsid w:val="005979D7"/>
    <w:pPr>
      <w:keepNext/>
      <w:keepLines/>
      <w:overflowPunct w:val="0"/>
      <w:autoSpaceDE w:val="0"/>
      <w:autoSpaceDN w:val="0"/>
      <w:adjustRightInd w:val="0"/>
      <w:spacing w:before="640" w:after="120"/>
      <w:ind w:left="360" w:hanging="360"/>
      <w:jc w:val="center"/>
      <w:textAlignment w:val="baseline"/>
    </w:pPr>
    <w:rPr>
      <w:rFonts w:ascii="Baltica" w:hAnsi="Baltica"/>
      <w:b/>
      <w:bCs/>
    </w:rPr>
  </w:style>
  <w:style w:type="paragraph" w:customStyle="1" w:styleId="affffffffffa">
    <w:name w:val="База заголовка"/>
    <w:basedOn w:val="af5"/>
    <w:next w:val="af5"/>
    <w:rsid w:val="005979D7"/>
    <w:pPr>
      <w:keepNext/>
      <w:keepLines/>
      <w:autoSpaceDE/>
      <w:autoSpaceDN/>
      <w:adjustRightInd/>
      <w:spacing w:line="240" w:lineRule="atLeast"/>
    </w:pPr>
    <w:rPr>
      <w:rFonts w:ascii="Garamond" w:hAnsi="Garamond"/>
      <w:color w:val="auto"/>
      <w:spacing w:val="-5"/>
      <w:kern w:val="20"/>
      <w:szCs w:val="20"/>
      <w:lang w:eastAsia="en-US"/>
    </w:rPr>
  </w:style>
  <w:style w:type="character" w:customStyle="1" w:styleId="233">
    <w:name w:val="Знак Знак23"/>
    <w:rsid w:val="005979D7"/>
    <w:rPr>
      <w:sz w:val="24"/>
      <w:szCs w:val="24"/>
      <w:lang w:val="ru-RU" w:eastAsia="ru-RU" w:bidi="ar-SA"/>
    </w:rPr>
  </w:style>
  <w:style w:type="paragraph" w:customStyle="1" w:styleId="1TimesNewRoman14">
    <w:name w:val="Стиль Заголовок 1 + Times New Roman 14 пт все прописные"/>
    <w:basedOn w:val="16"/>
    <w:rsid w:val="005979D7"/>
    <w:pPr>
      <w:pageBreakBefore/>
      <w:numPr>
        <w:numId w:val="49"/>
      </w:numPr>
      <w:tabs>
        <w:tab w:val="clear" w:pos="720"/>
        <w:tab w:val="num" w:pos="567"/>
        <w:tab w:val="num" w:pos="1410"/>
      </w:tabs>
      <w:ind w:left="567" w:hanging="567"/>
    </w:pPr>
    <w:rPr>
      <w:rFonts w:ascii="Times New Roman" w:hAnsi="Times New Roman" w:cs="Times New Roman"/>
      <w:caps/>
      <w:sz w:val="28"/>
      <w:szCs w:val="28"/>
    </w:rPr>
  </w:style>
  <w:style w:type="table" w:customStyle="1" w:styleId="1fff5">
    <w:name w:val="Сетка таблицы1"/>
    <w:basedOn w:val="ac"/>
    <w:next w:val="aff7"/>
    <w:uiPriority w:val="59"/>
    <w:rsid w:val="005979D7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a">
    <w:name w:val="Сетка таблицы2"/>
    <w:basedOn w:val="ac"/>
    <w:next w:val="aff7"/>
    <w:uiPriority w:val="59"/>
    <w:rsid w:val="005979D7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2">
    <w:name w:val="ВТБ-Бланк_Список2"/>
    <w:basedOn w:val="aa"/>
    <w:rsid w:val="005979D7"/>
    <w:pPr>
      <w:tabs>
        <w:tab w:val="num" w:pos="927"/>
      </w:tabs>
      <w:spacing w:before="40" w:after="40"/>
      <w:ind w:left="924" w:hanging="357"/>
      <w:jc w:val="both"/>
    </w:pPr>
    <w:rPr>
      <w:rFonts w:ascii="Arial" w:hAnsi="Arial" w:cs="Arial"/>
      <w:lang w:val="en-US"/>
    </w:rPr>
  </w:style>
  <w:style w:type="paragraph" w:customStyle="1" w:styleId="affffffffffb">
    <w:name w:val="Буллит"/>
    <w:basedOn w:val="aa"/>
    <w:rsid w:val="005979D7"/>
    <w:pPr>
      <w:numPr>
        <w:ilvl w:val="1"/>
      </w:numPr>
      <w:tabs>
        <w:tab w:val="num" w:pos="939"/>
      </w:tabs>
      <w:spacing w:before="60" w:after="60"/>
      <w:ind w:left="1299" w:hanging="219"/>
    </w:pPr>
  </w:style>
  <w:style w:type="paragraph" w:customStyle="1" w:styleId="1fff6">
    <w:name w:val="Э.Марк 1"/>
    <w:basedOn w:val="aa"/>
    <w:rsid w:val="005979D7"/>
    <w:pPr>
      <w:tabs>
        <w:tab w:val="num" w:pos="720"/>
      </w:tabs>
      <w:spacing w:after="60"/>
      <w:ind w:left="720" w:hanging="360"/>
      <w:jc w:val="both"/>
    </w:pPr>
  </w:style>
  <w:style w:type="paragraph" w:customStyle="1" w:styleId="2ffb">
    <w:name w:val="Заг2"/>
    <w:basedOn w:val="aa"/>
    <w:rsid w:val="005979D7"/>
    <w:pPr>
      <w:tabs>
        <w:tab w:val="left" w:pos="360"/>
      </w:tabs>
      <w:spacing w:before="120"/>
      <w:ind w:left="360" w:hanging="360"/>
      <w:jc w:val="both"/>
    </w:pPr>
    <w:rPr>
      <w:b/>
      <w:bCs/>
      <w:sz w:val="26"/>
      <w:szCs w:val="26"/>
    </w:rPr>
  </w:style>
  <w:style w:type="paragraph" w:customStyle="1" w:styleId="3fe">
    <w:name w:val="Э.Марк 3"/>
    <w:basedOn w:val="12561"/>
    <w:rsid w:val="005979D7"/>
    <w:pPr>
      <w:numPr>
        <w:ilvl w:val="2"/>
      </w:numPr>
      <w:tabs>
        <w:tab w:val="num" w:pos="1440"/>
      </w:tabs>
      <w:spacing w:before="0" w:after="60"/>
      <w:ind w:left="1434" w:hanging="357"/>
    </w:pPr>
    <w:rPr>
      <w:noProof w:val="0"/>
    </w:rPr>
  </w:style>
  <w:style w:type="paragraph" w:customStyle="1" w:styleId="12561">
    <w:name w:val="Стиль По ширине Первая строка:  125 см После:  6 пт1"/>
    <w:basedOn w:val="aa"/>
    <w:rsid w:val="005979D7"/>
    <w:pPr>
      <w:spacing w:before="120" w:after="120"/>
      <w:ind w:firstLine="709"/>
      <w:jc w:val="both"/>
    </w:pPr>
    <w:rPr>
      <w:noProof/>
    </w:rPr>
  </w:style>
  <w:style w:type="paragraph" w:customStyle="1" w:styleId="4f3">
    <w:name w:val="Э.Марк 4"/>
    <w:basedOn w:val="3fe"/>
    <w:rsid w:val="005979D7"/>
    <w:pPr>
      <w:numPr>
        <w:ilvl w:val="3"/>
      </w:numPr>
      <w:tabs>
        <w:tab w:val="num" w:pos="360"/>
        <w:tab w:val="num" w:pos="1440"/>
        <w:tab w:val="num" w:pos="1800"/>
        <w:tab w:val="num" w:pos="2880"/>
      </w:tabs>
      <w:ind w:left="1800" w:hanging="360"/>
    </w:pPr>
  </w:style>
  <w:style w:type="paragraph" w:customStyle="1" w:styleId="affffffffffc">
    <w:name w:val="Список отступ"/>
    <w:basedOn w:val="aa"/>
    <w:rsid w:val="005979D7"/>
    <w:pPr>
      <w:numPr>
        <w:ilvl w:val="1"/>
      </w:numPr>
      <w:tabs>
        <w:tab w:val="num" w:pos="1437"/>
      </w:tabs>
      <w:ind w:left="1437" w:hanging="357"/>
    </w:pPr>
  </w:style>
  <w:style w:type="paragraph" w:customStyle="1" w:styleId="4f4">
    <w:name w:val="Заголовок 4_Мой"/>
    <w:basedOn w:val="40"/>
    <w:next w:val="aa"/>
    <w:rsid w:val="005979D7"/>
    <w:pPr>
      <w:numPr>
        <w:ilvl w:val="3"/>
      </w:numPr>
      <w:tabs>
        <w:tab w:val="num" w:pos="720"/>
        <w:tab w:val="num" w:pos="1080"/>
      </w:tabs>
      <w:spacing w:after="240"/>
      <w:ind w:left="1080" w:hanging="1080"/>
    </w:pPr>
    <w:rPr>
      <w:i/>
      <w:iCs/>
      <w:sz w:val="24"/>
      <w:szCs w:val="24"/>
    </w:rPr>
  </w:style>
  <w:style w:type="paragraph" w:customStyle="1" w:styleId="affffffffffd">
    <w:name w:val="Основной"/>
    <w:basedOn w:val="aa"/>
    <w:rsid w:val="005979D7"/>
    <w:pPr>
      <w:spacing w:before="120" w:after="120"/>
      <w:ind w:firstLine="709"/>
      <w:jc w:val="both"/>
    </w:pPr>
  </w:style>
  <w:style w:type="paragraph" w:customStyle="1" w:styleId="-9">
    <w:name w:val="Перечисление -"/>
    <w:basedOn w:val="-0"/>
    <w:rsid w:val="005979D7"/>
    <w:pPr>
      <w:tabs>
        <w:tab w:val="num" w:pos="643"/>
        <w:tab w:val="num" w:pos="1418"/>
      </w:tabs>
      <w:suppressAutoHyphens w:val="0"/>
      <w:ind w:left="643" w:firstLine="850"/>
    </w:pPr>
    <w:rPr>
      <w:rFonts w:eastAsia="Times New Roman"/>
      <w:lang w:eastAsia="ru-RU"/>
    </w:rPr>
  </w:style>
  <w:style w:type="table" w:customStyle="1" w:styleId="3ff">
    <w:name w:val="Сетка таблицы3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d"/>
    <w:semiHidden/>
    <w:rsid w:val="005979D7"/>
  </w:style>
  <w:style w:type="table" w:customStyle="1" w:styleId="4f5">
    <w:name w:val="Сетка таблицы4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c">
    <w:name w:val="Сетка таблицы5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a"/>
    <w:rsid w:val="005979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a"/>
    <w:rsid w:val="005979D7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a"/>
    <w:rsid w:val="005979D7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a"/>
    <w:rsid w:val="005979D7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1">
    <w:name w:val="xl81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a"/>
    <w:rsid w:val="005979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a"/>
    <w:rsid w:val="005979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a"/>
    <w:rsid w:val="005979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a"/>
    <w:rsid w:val="005979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a"/>
    <w:rsid w:val="005979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a"/>
    <w:rsid w:val="005979D7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aa"/>
    <w:rsid w:val="005979D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a"/>
    <w:rsid w:val="005979D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a"/>
    <w:rsid w:val="005979D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3">
    <w:name w:val="xl63"/>
    <w:basedOn w:val="aa"/>
    <w:rsid w:val="005979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table" w:customStyle="1" w:styleId="65">
    <w:name w:val="Сетка таблицы6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d">
    <w:name w:val="Основной текст5"/>
    <w:basedOn w:val="aa"/>
    <w:rsid w:val="005979D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119">
    <w:name w:val="Основной текст + 11"/>
    <w:aliases w:val="5 pt,Полужирный,Основной текст + Franklin Gothic Book,12,Курсив"/>
    <w:rsid w:val="005979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75">
    <w:name w:val="Основной текст (7)"/>
    <w:rsid w:val="005979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xl109">
    <w:name w:val="xl109"/>
    <w:basedOn w:val="aa"/>
    <w:rsid w:val="005979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a"/>
    <w:rsid w:val="005979D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aa"/>
    <w:rsid w:val="005979D7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a"/>
    <w:rsid w:val="005979D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a"/>
    <w:rsid w:val="005979D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a"/>
    <w:rsid w:val="005979D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numbering" w:customStyle="1" w:styleId="1">
    <w:name w:val="Стиль маркированный1"/>
    <w:rsid w:val="005979D7"/>
    <w:pPr>
      <w:numPr>
        <w:numId w:val="50"/>
      </w:numPr>
    </w:pPr>
  </w:style>
  <w:style w:type="table" w:customStyle="1" w:styleId="76">
    <w:name w:val="Сетка таблицы7"/>
    <w:basedOn w:val="ac"/>
    <w:next w:val="aff7"/>
    <w:uiPriority w:val="59"/>
    <w:rsid w:val="0059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5">
    <w:name w:val="Основной текст 31"/>
    <w:basedOn w:val="aa"/>
    <w:rsid w:val="005979D7"/>
    <w:pPr>
      <w:suppressAutoHyphens/>
      <w:spacing w:before="120" w:after="120"/>
      <w:jc w:val="both"/>
    </w:pPr>
    <w:rPr>
      <w:lang w:eastAsia="ar-SA"/>
    </w:rPr>
  </w:style>
  <w:style w:type="paragraph" w:customStyle="1" w:styleId="14095">
    <w:name w:val="Стиль 14 пт По ширине Первая строка:  095 см Междустр.интервал:..."/>
    <w:basedOn w:val="aa"/>
    <w:rsid w:val="005979D7"/>
    <w:pPr>
      <w:suppressAutoHyphens/>
      <w:spacing w:line="360" w:lineRule="auto"/>
      <w:ind w:firstLine="540"/>
      <w:jc w:val="both"/>
    </w:pPr>
    <w:rPr>
      <w:szCs w:val="20"/>
      <w:lang w:eastAsia="ar-SA"/>
    </w:rPr>
  </w:style>
  <w:style w:type="paragraph" w:customStyle="1" w:styleId="TimesNewRoman140">
    <w:name w:val="Стиль Абзац списка + Times New Roman 14 пт По ширине Слева:  0 с..."/>
    <w:basedOn w:val="aa"/>
    <w:autoRedefine/>
    <w:rsid w:val="005979D7"/>
    <w:pPr>
      <w:ind w:firstLine="330"/>
      <w:contextualSpacing/>
      <w:jc w:val="both"/>
    </w:pPr>
    <w:rPr>
      <w:szCs w:val="20"/>
      <w:lang w:eastAsia="en-US"/>
    </w:rPr>
  </w:style>
  <w:style w:type="character" w:customStyle="1" w:styleId="href">
    <w:name w:val="href"/>
    <w:rsid w:val="005979D7"/>
  </w:style>
  <w:style w:type="numbering" w:customStyle="1" w:styleId="3ff0">
    <w:name w:val="Нет списка3"/>
    <w:next w:val="ad"/>
    <w:semiHidden/>
    <w:rsid w:val="005979D7"/>
  </w:style>
  <w:style w:type="character" w:customStyle="1" w:styleId="affffffffffe">
    <w:name w:val="Подпись к картинке_"/>
    <w:link w:val="afffffffffff"/>
    <w:rsid w:val="005979D7"/>
    <w:rPr>
      <w:sz w:val="24"/>
      <w:szCs w:val="24"/>
      <w:shd w:val="clear" w:color="auto" w:fill="FFFFFF"/>
    </w:rPr>
  </w:style>
  <w:style w:type="character" w:customStyle="1" w:styleId="1fff7">
    <w:name w:val="Заголовок №1_"/>
    <w:link w:val="11a"/>
    <w:rsid w:val="005979D7"/>
    <w:rPr>
      <w:rFonts w:ascii="Franklin Gothic Book" w:hAnsi="Franklin Gothic Book" w:cs="Franklin Gothic Book"/>
      <w:i/>
      <w:iCs/>
      <w:spacing w:val="-30"/>
      <w:sz w:val="25"/>
      <w:szCs w:val="25"/>
      <w:shd w:val="clear" w:color="auto" w:fill="FFFFFF"/>
    </w:rPr>
  </w:style>
  <w:style w:type="character" w:customStyle="1" w:styleId="1TimesNewRoman">
    <w:name w:val="Заголовок №1 + Times New Roman"/>
    <w:aliases w:val="19 pt,Не курсив,Малые прописные,Интервал 0 pt"/>
    <w:rsid w:val="005979D7"/>
    <w:rPr>
      <w:rFonts w:ascii="Times New Roman" w:hAnsi="Times New Roman" w:cs="Times New Roman"/>
      <w:i/>
      <w:iCs/>
      <w:smallCaps/>
      <w:spacing w:val="10"/>
      <w:sz w:val="38"/>
      <w:szCs w:val="38"/>
    </w:rPr>
  </w:style>
  <w:style w:type="character" w:customStyle="1" w:styleId="1fff8">
    <w:name w:val="Заголовок №1"/>
    <w:rsid w:val="005979D7"/>
    <w:rPr>
      <w:rFonts w:ascii="Franklin Gothic Book" w:hAnsi="Franklin Gothic Book" w:cs="Franklin Gothic Book"/>
      <w:i/>
      <w:iCs/>
      <w:spacing w:val="-30"/>
      <w:sz w:val="25"/>
      <w:szCs w:val="25"/>
      <w:u w:val="single"/>
    </w:rPr>
  </w:style>
  <w:style w:type="character" w:customStyle="1" w:styleId="2ffc">
    <w:name w:val="Основной текст (2)_"/>
    <w:link w:val="2ffd"/>
    <w:rsid w:val="005979D7"/>
    <w:rPr>
      <w:b/>
      <w:bCs/>
      <w:sz w:val="24"/>
      <w:szCs w:val="24"/>
      <w:shd w:val="clear" w:color="auto" w:fill="FFFFFF"/>
    </w:rPr>
  </w:style>
  <w:style w:type="character" w:customStyle="1" w:styleId="afffffffffff0">
    <w:name w:val="Основной текст + Полужирный"/>
    <w:rsid w:val="005979D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fff9">
    <w:name w:val="Основной текст + Полужирный1"/>
    <w:rsid w:val="005979D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ffe">
    <w:name w:val="Заголовок №2_"/>
    <w:link w:val="2fff"/>
    <w:rsid w:val="005979D7"/>
    <w:rPr>
      <w:b/>
      <w:bCs/>
      <w:sz w:val="24"/>
      <w:szCs w:val="24"/>
      <w:shd w:val="clear" w:color="auto" w:fill="FFFFFF"/>
    </w:rPr>
  </w:style>
  <w:style w:type="character" w:customStyle="1" w:styleId="3ff1">
    <w:name w:val="Основной текст (3)_"/>
    <w:link w:val="3ff2"/>
    <w:rsid w:val="005979D7"/>
    <w:rPr>
      <w:rFonts w:ascii="Franklin Gothic Book" w:hAnsi="Franklin Gothic Book" w:cs="Franklin Gothic Book"/>
      <w:i/>
      <w:iCs/>
      <w:spacing w:val="-30"/>
      <w:sz w:val="25"/>
      <w:szCs w:val="25"/>
      <w:shd w:val="clear" w:color="auto" w:fill="FFFFFF"/>
      <w:lang w:val="en-US" w:eastAsia="en-US"/>
    </w:rPr>
  </w:style>
  <w:style w:type="character" w:customStyle="1" w:styleId="4f6">
    <w:name w:val="Основной текст (4)_"/>
    <w:link w:val="4f7"/>
    <w:rsid w:val="005979D7"/>
    <w:rPr>
      <w:sz w:val="22"/>
      <w:szCs w:val="22"/>
      <w:shd w:val="clear" w:color="auto" w:fill="FFFFFF"/>
    </w:rPr>
  </w:style>
  <w:style w:type="character" w:customStyle="1" w:styleId="FranklinGothicBook1">
    <w:name w:val="Основной текст + Franklin Gothic Book1"/>
    <w:aliases w:val="121,5 pt3,Курсив3,Интервал -1 pt"/>
    <w:rsid w:val="005979D7"/>
    <w:rPr>
      <w:rFonts w:ascii="Franklin Gothic Book" w:hAnsi="Franklin Gothic Book" w:cs="Franklin Gothic Book"/>
      <w:i/>
      <w:iCs/>
      <w:spacing w:val="-30"/>
      <w:sz w:val="25"/>
      <w:szCs w:val="25"/>
      <w:lang w:val="en-US" w:eastAsia="en-US"/>
    </w:rPr>
  </w:style>
  <w:style w:type="character" w:customStyle="1" w:styleId="5e">
    <w:name w:val="Основной текст (5)_"/>
    <w:link w:val="511"/>
    <w:rsid w:val="005979D7"/>
    <w:rPr>
      <w:rFonts w:ascii="Franklin Gothic Book" w:hAnsi="Franklin Gothic Book" w:cs="Franklin Gothic Book"/>
      <w:sz w:val="15"/>
      <w:szCs w:val="15"/>
      <w:shd w:val="clear" w:color="auto" w:fill="FFFFFF"/>
    </w:rPr>
  </w:style>
  <w:style w:type="character" w:customStyle="1" w:styleId="512">
    <w:name w:val="Основной текст (5) + 12"/>
    <w:aliases w:val="5 pt2,Курсив2,Интервал -1 pt1"/>
    <w:rsid w:val="005979D7"/>
    <w:rPr>
      <w:rFonts w:ascii="Franklin Gothic Book" w:hAnsi="Franklin Gothic Book" w:cs="Franklin Gothic Book"/>
      <w:i/>
      <w:iCs/>
      <w:spacing w:val="-30"/>
      <w:sz w:val="25"/>
      <w:szCs w:val="25"/>
    </w:rPr>
  </w:style>
  <w:style w:type="character" w:customStyle="1" w:styleId="5f">
    <w:name w:val="Основной текст (5)"/>
    <w:rsid w:val="005979D7"/>
    <w:rPr>
      <w:rFonts w:ascii="Franklin Gothic Book" w:hAnsi="Franklin Gothic Book" w:cs="Franklin Gothic Book"/>
      <w:strike/>
      <w:spacing w:val="0"/>
      <w:sz w:val="15"/>
      <w:szCs w:val="15"/>
      <w:lang w:val="en-US" w:eastAsia="en-US"/>
    </w:rPr>
  </w:style>
  <w:style w:type="paragraph" w:customStyle="1" w:styleId="afffffffffff">
    <w:name w:val="Подпись к картинке"/>
    <w:basedOn w:val="aa"/>
    <w:link w:val="affffffffffe"/>
    <w:rsid w:val="005979D7"/>
    <w:pPr>
      <w:shd w:val="clear" w:color="auto" w:fill="FFFFFF"/>
      <w:spacing w:line="240" w:lineRule="atLeast"/>
    </w:pPr>
  </w:style>
  <w:style w:type="paragraph" w:customStyle="1" w:styleId="11a">
    <w:name w:val="Заголовок №11"/>
    <w:basedOn w:val="aa"/>
    <w:link w:val="1fff7"/>
    <w:rsid w:val="005979D7"/>
    <w:pPr>
      <w:shd w:val="clear" w:color="auto" w:fill="FFFFFF"/>
      <w:spacing w:after="300" w:line="240" w:lineRule="atLeast"/>
      <w:outlineLvl w:val="0"/>
    </w:pPr>
    <w:rPr>
      <w:rFonts w:ascii="Franklin Gothic Book" w:hAnsi="Franklin Gothic Book" w:cs="Franklin Gothic Book"/>
      <w:i/>
      <w:iCs/>
      <w:spacing w:val="-30"/>
      <w:sz w:val="25"/>
      <w:szCs w:val="25"/>
    </w:rPr>
  </w:style>
  <w:style w:type="paragraph" w:customStyle="1" w:styleId="2ffd">
    <w:name w:val="Основной текст (2)"/>
    <w:basedOn w:val="aa"/>
    <w:link w:val="2ffc"/>
    <w:rsid w:val="005979D7"/>
    <w:pPr>
      <w:shd w:val="clear" w:color="auto" w:fill="FFFFFF"/>
      <w:spacing w:before="180" w:line="302" w:lineRule="exact"/>
      <w:jc w:val="both"/>
    </w:pPr>
    <w:rPr>
      <w:b/>
      <w:bCs/>
    </w:rPr>
  </w:style>
  <w:style w:type="paragraph" w:customStyle="1" w:styleId="2fff">
    <w:name w:val="Заголовок №2"/>
    <w:basedOn w:val="aa"/>
    <w:link w:val="2ffe"/>
    <w:rsid w:val="005979D7"/>
    <w:pPr>
      <w:shd w:val="clear" w:color="auto" w:fill="FFFFFF"/>
      <w:spacing w:before="180" w:after="180" w:line="240" w:lineRule="atLeast"/>
      <w:outlineLvl w:val="1"/>
    </w:pPr>
    <w:rPr>
      <w:b/>
      <w:bCs/>
    </w:rPr>
  </w:style>
  <w:style w:type="paragraph" w:customStyle="1" w:styleId="3ff2">
    <w:name w:val="Основной текст (3)"/>
    <w:basedOn w:val="aa"/>
    <w:link w:val="3ff1"/>
    <w:rsid w:val="005979D7"/>
    <w:pPr>
      <w:shd w:val="clear" w:color="auto" w:fill="FFFFFF"/>
      <w:spacing w:before="660" w:line="240" w:lineRule="atLeast"/>
    </w:pPr>
    <w:rPr>
      <w:rFonts w:ascii="Franklin Gothic Book" w:hAnsi="Franklin Gothic Book" w:cs="Franklin Gothic Book"/>
      <w:i/>
      <w:iCs/>
      <w:spacing w:val="-30"/>
      <w:sz w:val="25"/>
      <w:szCs w:val="25"/>
      <w:lang w:val="en-US" w:eastAsia="en-US"/>
    </w:rPr>
  </w:style>
  <w:style w:type="paragraph" w:customStyle="1" w:styleId="4f7">
    <w:name w:val="Основной текст (4)"/>
    <w:basedOn w:val="aa"/>
    <w:link w:val="4f6"/>
    <w:rsid w:val="005979D7"/>
    <w:pPr>
      <w:shd w:val="clear" w:color="auto" w:fill="FFFFFF"/>
      <w:spacing w:after="180" w:line="322" w:lineRule="exact"/>
    </w:pPr>
    <w:rPr>
      <w:sz w:val="22"/>
      <w:szCs w:val="22"/>
    </w:rPr>
  </w:style>
  <w:style w:type="paragraph" w:customStyle="1" w:styleId="511">
    <w:name w:val="Основной текст (5)1"/>
    <w:basedOn w:val="aa"/>
    <w:link w:val="5e"/>
    <w:rsid w:val="005979D7"/>
    <w:pPr>
      <w:shd w:val="clear" w:color="auto" w:fill="FFFFFF"/>
      <w:spacing w:line="240" w:lineRule="atLeast"/>
      <w:jc w:val="both"/>
    </w:pPr>
    <w:rPr>
      <w:rFonts w:ascii="Franklin Gothic Book" w:hAnsi="Franklin Gothic Book" w:cs="Franklin Gothic Book"/>
      <w:sz w:val="15"/>
      <w:szCs w:val="15"/>
    </w:rPr>
  </w:style>
  <w:style w:type="numbering" w:customStyle="1" w:styleId="4f8">
    <w:name w:val="Нет списка4"/>
    <w:next w:val="ad"/>
    <w:semiHidden/>
    <w:rsid w:val="005979D7"/>
  </w:style>
  <w:style w:type="paragraph" w:customStyle="1" w:styleId="xl120">
    <w:name w:val="xl120"/>
    <w:basedOn w:val="aa"/>
    <w:rsid w:val="005979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1">
    <w:name w:val="xl121"/>
    <w:basedOn w:val="aa"/>
    <w:rsid w:val="005979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2">
    <w:name w:val="xl122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5">
    <w:name w:val="xl125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6">
    <w:name w:val="xl126"/>
    <w:basedOn w:val="aa"/>
    <w:rsid w:val="005979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a"/>
    <w:rsid w:val="005979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a"/>
    <w:rsid w:val="005979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a"/>
    <w:rsid w:val="005979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a"/>
    <w:rsid w:val="005979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3">
    <w:name w:val="xl133"/>
    <w:basedOn w:val="aa"/>
    <w:rsid w:val="005979D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a"/>
    <w:rsid w:val="005979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a"/>
    <w:rsid w:val="005979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OGHeading2">
    <w:name w:val="OG Heading 2 Знак"/>
    <w:aliases w:val="Загол2 Знак"/>
    <w:locked/>
    <w:rsid w:val="005979D7"/>
    <w:rPr>
      <w:rFonts w:ascii="Arial" w:hAnsi="Arial" w:cs="Arial"/>
      <w:b/>
      <w:bCs/>
      <w:i/>
      <w:iCs/>
      <w:sz w:val="28"/>
      <w:szCs w:val="28"/>
    </w:rPr>
  </w:style>
  <w:style w:type="paragraph" w:customStyle="1" w:styleId="afffffffffff1">
    <w:name w:val="Обычный + по ширине"/>
    <w:basedOn w:val="aa"/>
    <w:rsid w:val="005979D7"/>
    <w:pPr>
      <w:jc w:val="both"/>
    </w:pPr>
  </w:style>
  <w:style w:type="table" w:customStyle="1" w:styleId="86">
    <w:name w:val="Сетка таблицы8"/>
    <w:basedOn w:val="ac"/>
    <w:next w:val="aff7"/>
    <w:uiPriority w:val="59"/>
    <w:rsid w:val="005979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c"/>
    <w:next w:val="aff7"/>
    <w:rsid w:val="0059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2">
    <w:name w:val="Заголовок списка"/>
    <w:basedOn w:val="aa"/>
    <w:next w:val="aa"/>
    <w:rsid w:val="005979D7"/>
    <w:pPr>
      <w:suppressAutoHyphens/>
    </w:pPr>
    <w:rPr>
      <w:rFonts w:eastAsia="MS Mincho"/>
      <w:lang w:eastAsia="ar-SA"/>
    </w:rPr>
  </w:style>
  <w:style w:type="character" w:customStyle="1" w:styleId="WW8Num1z2">
    <w:name w:val="WW8Num1z2"/>
    <w:rsid w:val="0038485E"/>
    <w:rPr>
      <w:rFonts w:ascii="Times New Roman" w:hAnsi="Times New Roman" w:cs="Times New Roman"/>
      <w:b w:val="0"/>
      <w:color w:val="auto"/>
      <w:sz w:val="24"/>
      <w:szCs w:val="24"/>
    </w:rPr>
  </w:style>
  <w:style w:type="paragraph" w:customStyle="1" w:styleId="Standard">
    <w:name w:val="Standard"/>
    <w:rsid w:val="00775DD2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blk">
    <w:name w:val="blk"/>
    <w:basedOn w:val="ab"/>
    <w:rsid w:val="001874FA"/>
  </w:style>
  <w:style w:type="paragraph" w:customStyle="1" w:styleId="321">
    <w:name w:val="Основной текст с отступом 32"/>
    <w:basedOn w:val="aa"/>
    <w:rsid w:val="008E4FA8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fffffff3">
    <w:name w:val="САГ_Абзац"/>
    <w:basedOn w:val="aa"/>
    <w:qFormat/>
    <w:rsid w:val="005D3526"/>
    <w:pPr>
      <w:tabs>
        <w:tab w:val="left" w:pos="0"/>
      </w:tabs>
      <w:ind w:firstLine="567"/>
      <w:jc w:val="both"/>
    </w:pPr>
  </w:style>
  <w:style w:type="table" w:customStyle="1" w:styleId="234">
    <w:name w:val="Сетка таблицы23"/>
    <w:basedOn w:val="ac"/>
    <w:next w:val="aff7"/>
    <w:rsid w:val="005D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Пункт Знак1"/>
    <w:link w:val="aff5"/>
    <w:rsid w:val="00D15FCB"/>
    <w:rPr>
      <w:sz w:val="28"/>
    </w:rPr>
  </w:style>
  <w:style w:type="paragraph" w:customStyle="1" w:styleId="afffffffffff4">
    <w:name w:val="Тендерные данные"/>
    <w:basedOn w:val="aa"/>
    <w:semiHidden/>
    <w:rsid w:val="0004635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formattext0">
    <w:name w:val="formattext"/>
    <w:basedOn w:val="aa"/>
    <w:rsid w:val="00A1215B"/>
    <w:pPr>
      <w:spacing w:before="100" w:beforeAutospacing="1" w:after="100" w:afterAutospacing="1"/>
    </w:pPr>
  </w:style>
  <w:style w:type="paragraph" w:customStyle="1" w:styleId="LO-Normal">
    <w:name w:val="LO-Normal"/>
    <w:rsid w:val="000626C1"/>
    <w:pPr>
      <w:suppressAutoHyphens/>
      <w:spacing w:before="100" w:after="100"/>
    </w:pPr>
    <w:rPr>
      <w:sz w:val="24"/>
      <w:lang w:eastAsia="zh-CN"/>
    </w:rPr>
  </w:style>
  <w:style w:type="character" w:customStyle="1" w:styleId="18">
    <w:name w:val="Подпункт Знак1"/>
    <w:link w:val="af4"/>
    <w:locked/>
    <w:rsid w:val="00B13E51"/>
    <w:rPr>
      <w:snapToGrid w:val="0"/>
      <w:sz w:val="28"/>
    </w:rPr>
  </w:style>
  <w:style w:type="paragraph" w:customStyle="1" w:styleId="2fff0">
    <w:name w:val="Без интервала2"/>
    <w:rsid w:val="00392B31"/>
    <w:rPr>
      <w:rFonts w:ascii="Calibri" w:hAnsi="Calibri"/>
      <w:sz w:val="22"/>
      <w:szCs w:val="22"/>
      <w:lang w:eastAsia="en-US"/>
    </w:rPr>
  </w:style>
  <w:style w:type="paragraph" w:customStyle="1" w:styleId="afffffffffff5">
    <w:name w:val="САГ_Табличный_заголовки"/>
    <w:basedOn w:val="aa"/>
    <w:uiPriority w:val="99"/>
    <w:rsid w:val="00E57BD2"/>
    <w:pPr>
      <w:keepNext/>
      <w:jc w:val="center"/>
    </w:pPr>
    <w:rPr>
      <w:rFonts w:eastAsiaTheme="minorHAnsi"/>
      <w:b/>
      <w:bCs/>
      <w:sz w:val="22"/>
      <w:szCs w:val="22"/>
    </w:rPr>
  </w:style>
  <w:style w:type="character" w:customStyle="1" w:styleId="afffffffffff6">
    <w:name w:val="САГ_Табличный_нумерованный (б/н) Знак"/>
    <w:basedOn w:val="ab"/>
    <w:link w:val="afffffffffff7"/>
    <w:uiPriority w:val="99"/>
    <w:locked/>
    <w:rsid w:val="00E57BD2"/>
  </w:style>
  <w:style w:type="paragraph" w:customStyle="1" w:styleId="afffffffffff7">
    <w:name w:val="САГ_Табличный_нумерованный (б/н)"/>
    <w:basedOn w:val="aa"/>
    <w:link w:val="afffffffffff6"/>
    <w:uiPriority w:val="99"/>
    <w:rsid w:val="00E57BD2"/>
    <w:rPr>
      <w:sz w:val="20"/>
      <w:szCs w:val="20"/>
    </w:rPr>
  </w:style>
  <w:style w:type="paragraph" w:customStyle="1" w:styleId="afffffffffff8">
    <w:name w:val="САГ_Табличный_по ширине"/>
    <w:basedOn w:val="aa"/>
    <w:uiPriority w:val="99"/>
    <w:rsid w:val="00E57BD2"/>
    <w:pPr>
      <w:jc w:val="both"/>
    </w:pPr>
    <w:rPr>
      <w:rFonts w:eastAsiaTheme="minorHAnsi"/>
      <w:sz w:val="22"/>
      <w:szCs w:val="22"/>
    </w:rPr>
  </w:style>
  <w:style w:type="character" w:customStyle="1" w:styleId="aff">
    <w:name w:val="Подподпункт Знак"/>
    <w:link w:val="a1"/>
    <w:locked/>
    <w:rsid w:val="00B621A8"/>
    <w:rPr>
      <w:sz w:val="28"/>
    </w:rPr>
  </w:style>
  <w:style w:type="paragraph" w:customStyle="1" w:styleId="3">
    <w:name w:val="[Ростех] Наименование Подраздела (Уровень 3)"/>
    <w:uiPriority w:val="99"/>
    <w:qFormat/>
    <w:rsid w:val="0081490F"/>
    <w:pPr>
      <w:keepNext/>
      <w:keepLines/>
      <w:numPr>
        <w:ilvl w:val="1"/>
        <w:numId w:val="53"/>
      </w:numPr>
      <w:suppressAutoHyphens/>
      <w:spacing w:before="240"/>
      <w:ind w:left="2269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0">
    <w:name w:val="[Ростех] Наименование Раздела (Уровень 2)"/>
    <w:uiPriority w:val="99"/>
    <w:qFormat/>
    <w:rsid w:val="0081490F"/>
    <w:pPr>
      <w:keepNext/>
      <w:keepLines/>
      <w:numPr>
        <w:numId w:val="53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3">
    <w:name w:val="[Ростех] Простой текст (Без уровня)"/>
    <w:uiPriority w:val="99"/>
    <w:qFormat/>
    <w:rsid w:val="0081490F"/>
    <w:pPr>
      <w:numPr>
        <w:ilvl w:val="5"/>
        <w:numId w:val="53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f0"/>
    <w:uiPriority w:val="99"/>
    <w:qFormat/>
    <w:rsid w:val="0081490F"/>
    <w:pPr>
      <w:numPr>
        <w:ilvl w:val="3"/>
        <w:numId w:val="53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81490F"/>
    <w:pPr>
      <w:numPr>
        <w:ilvl w:val="4"/>
        <w:numId w:val="53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81490F"/>
    <w:pPr>
      <w:numPr>
        <w:ilvl w:val="2"/>
        <w:numId w:val="53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5f0">
    <w:name w:val="[Ростех] Текст Подпункта (Уровень 5) Знак"/>
    <w:basedOn w:val="ab"/>
    <w:link w:val="5"/>
    <w:uiPriority w:val="99"/>
    <w:qFormat/>
    <w:locked/>
    <w:rsid w:val="0081490F"/>
    <w:rPr>
      <w:rFonts w:ascii="Proxima Nova ExCn Rg" w:hAnsi="Proxima Nova ExCn 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83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323">
              <w:marLeft w:val="0"/>
              <w:marRight w:val="0"/>
              <w:marTop w:val="0"/>
              <w:marBottom w:val="0"/>
              <w:divBdr>
                <w:top w:val="none" w:sz="0" w:space="0" w:color="7B7B7B"/>
                <w:left w:val="single" w:sz="12" w:space="6" w:color="7B7B7B"/>
                <w:bottom w:val="none" w:sz="0" w:space="0" w:color="7B7B7B"/>
                <w:right w:val="none" w:sz="0" w:space="0" w:color="7B7B7B"/>
              </w:divBdr>
              <w:divsChild>
                <w:div w:id="18869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8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11D6-75B2-41E4-B807-C6160C0D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5230</CharactersWithSpaces>
  <SharedDoc>false</SharedDoc>
  <HLinks>
    <vt:vector size="90" baseType="variant">
      <vt:variant>
        <vt:i4>393244</vt:i4>
      </vt:variant>
      <vt:variant>
        <vt:i4>99</vt:i4>
      </vt:variant>
      <vt:variant>
        <vt:i4>0</vt:i4>
      </vt:variant>
      <vt:variant>
        <vt:i4>5</vt:i4>
      </vt:variant>
      <vt:variant>
        <vt:lpwstr>http://www.container.ru/</vt:lpwstr>
      </vt:variant>
      <vt:variant>
        <vt:lpwstr/>
      </vt:variant>
      <vt:variant>
        <vt:i4>7536691</vt:i4>
      </vt:variant>
      <vt:variant>
        <vt:i4>96</vt:i4>
      </vt:variant>
      <vt:variant>
        <vt:i4>0</vt:i4>
      </vt:variant>
      <vt:variant>
        <vt:i4>5</vt:i4>
      </vt:variant>
      <vt:variant>
        <vt:lpwstr>http://www.pasp.ru/</vt:lpwstr>
      </vt:variant>
      <vt:variant>
        <vt:lpwstr/>
      </vt:variant>
      <vt:variant>
        <vt:i4>1245191</vt:i4>
      </vt:variant>
      <vt:variant>
        <vt:i4>75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1114196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consultantplus://offline/ref=0D0464CB911F4B6613F234AEF0A6E0610903D7330A473810BD9505BB1C4BI0O</vt:lpwstr>
      </vt:variant>
      <vt:variant>
        <vt:lpwstr/>
      </vt:variant>
      <vt:variant>
        <vt:i4>1441840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_Toc409440956</vt:lpwstr>
      </vt:variant>
      <vt:variant>
        <vt:i4>1441840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_Toc409440955</vt:lpwstr>
      </vt:variant>
      <vt:variant>
        <vt:i4>1441840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_Toc409440954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_Toc409440953</vt:lpwstr>
      </vt:variant>
      <vt:variant>
        <vt:i4>1441840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_Toc409440952</vt:lpwstr>
      </vt:variant>
      <vt:variant>
        <vt:i4>1441840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_Toc409440951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_Toc409440950</vt:lpwstr>
      </vt:variant>
      <vt:variant>
        <vt:i4>1507376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_Toc409440949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_Toc409440948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_Toc409440947</vt:lpwstr>
      </vt:variant>
      <vt:variant>
        <vt:i4>1507376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_Toc409440946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2014-10-21T14:54:00Z</cp:lastPrinted>
  <dcterms:created xsi:type="dcterms:W3CDTF">2025-03-28T09:36:00Z</dcterms:created>
  <dcterms:modified xsi:type="dcterms:W3CDTF">2025-04-04T05:13:00Z</dcterms:modified>
</cp:coreProperties>
</file>