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FA" w:rsidRPr="00B207A3" w:rsidRDefault="008612FA" w:rsidP="008612FA">
      <w:pPr>
        <w:keepNext/>
        <w:jc w:val="right"/>
        <w:outlineLvl w:val="1"/>
        <w:rPr>
          <w:rFonts w:eastAsia="Times New Roman"/>
          <w:b/>
          <w:bCs/>
        </w:rPr>
      </w:pPr>
      <w:bookmarkStart w:id="0" w:name="_Toc414276601"/>
      <w:r w:rsidRPr="00B207A3">
        <w:rPr>
          <w:rFonts w:eastAsia="Times New Roman"/>
          <w:b/>
          <w:bCs/>
        </w:rPr>
        <w:t>УТВЕРЖДАЮ</w:t>
      </w:r>
    </w:p>
    <w:p w:rsidR="008612FA" w:rsidRPr="00B207A3" w:rsidRDefault="008612FA" w:rsidP="008612FA">
      <w:pPr>
        <w:jc w:val="right"/>
        <w:rPr>
          <w:rFonts w:eastAsia="Times New Roman"/>
        </w:rPr>
      </w:pPr>
      <w:r w:rsidRPr="00B207A3">
        <w:rPr>
          <w:rFonts w:eastAsia="Times New Roman"/>
        </w:rPr>
        <w:t>Председатель</w:t>
      </w:r>
    </w:p>
    <w:p w:rsidR="008612FA" w:rsidRPr="00B207A3" w:rsidRDefault="008612FA" w:rsidP="008612FA">
      <w:pPr>
        <w:jc w:val="right"/>
        <w:rPr>
          <w:rFonts w:eastAsia="Times New Roman"/>
        </w:rPr>
      </w:pPr>
      <w:r w:rsidRPr="00B207A3">
        <w:rPr>
          <w:rFonts w:eastAsia="Times New Roman"/>
        </w:rPr>
        <w:t>комиссии по закупкам</w:t>
      </w:r>
    </w:p>
    <w:p w:rsidR="008612FA" w:rsidRPr="00B207A3" w:rsidRDefault="008612FA" w:rsidP="008612FA">
      <w:pPr>
        <w:jc w:val="right"/>
        <w:rPr>
          <w:rFonts w:eastAsia="Times New Roman"/>
        </w:rPr>
      </w:pPr>
      <w:r w:rsidRPr="00B207A3">
        <w:rPr>
          <w:rFonts w:eastAsia="Times New Roman"/>
        </w:rPr>
        <w:t xml:space="preserve">ООО «СЕВАСТОПОЛЬЭНЕРГО» </w:t>
      </w:r>
    </w:p>
    <w:p w:rsidR="008612FA" w:rsidRPr="00B207A3" w:rsidRDefault="008612FA" w:rsidP="008612FA">
      <w:pPr>
        <w:jc w:val="right"/>
        <w:rPr>
          <w:rFonts w:eastAsia="Times New Roman"/>
        </w:rPr>
      </w:pPr>
      <w:r w:rsidRPr="00B207A3">
        <w:rPr>
          <w:rFonts w:eastAsia="Times New Roman"/>
        </w:rPr>
        <w:t>________________</w:t>
      </w:r>
      <w:r w:rsidR="00365169" w:rsidRPr="00365169">
        <w:t xml:space="preserve"> </w:t>
      </w:r>
      <w:r w:rsidR="00365169" w:rsidRPr="00365169">
        <w:rPr>
          <w:rFonts w:eastAsia="Times New Roman"/>
        </w:rPr>
        <w:t>А.П. Папоротный</w:t>
      </w:r>
      <w:r w:rsidRPr="00B207A3">
        <w:rPr>
          <w:rFonts w:eastAsia="Times New Roman"/>
        </w:rPr>
        <w:t xml:space="preserve"> </w:t>
      </w:r>
    </w:p>
    <w:p w:rsidR="008612FA" w:rsidRPr="00B207A3" w:rsidRDefault="004466C0" w:rsidP="008612FA">
      <w:pPr>
        <w:jc w:val="right"/>
        <w:rPr>
          <w:rFonts w:eastAsia="Times New Roman"/>
          <w:sz w:val="20"/>
          <w:szCs w:val="20"/>
        </w:rPr>
      </w:pPr>
      <w:r w:rsidRPr="00B207A3">
        <w:rPr>
          <w:rFonts w:eastAsia="Times New Roman"/>
        </w:rPr>
        <w:t xml:space="preserve"> «</w:t>
      </w:r>
      <w:r w:rsidR="00365169">
        <w:rPr>
          <w:rFonts w:eastAsia="Times New Roman"/>
        </w:rPr>
        <w:t>0</w:t>
      </w:r>
      <w:r w:rsidR="007828F8">
        <w:rPr>
          <w:rFonts w:eastAsia="Times New Roman"/>
        </w:rPr>
        <w:t>8</w:t>
      </w:r>
      <w:r w:rsidR="008612FA" w:rsidRPr="00B207A3">
        <w:rPr>
          <w:rFonts w:eastAsia="Times New Roman"/>
        </w:rPr>
        <w:t xml:space="preserve">» </w:t>
      </w:r>
      <w:r w:rsidR="00365169">
        <w:rPr>
          <w:rFonts w:eastAsia="Times New Roman"/>
        </w:rPr>
        <w:t>апреля</w:t>
      </w:r>
      <w:r w:rsidR="008612FA" w:rsidRPr="00B207A3">
        <w:rPr>
          <w:rFonts w:eastAsia="Times New Roman"/>
        </w:rPr>
        <w:t xml:space="preserve">  202</w:t>
      </w:r>
      <w:r w:rsidR="00365169">
        <w:rPr>
          <w:rFonts w:eastAsia="Times New Roman"/>
        </w:rPr>
        <w:t>5</w:t>
      </w:r>
      <w:r w:rsidR="008612FA" w:rsidRPr="00B207A3">
        <w:rPr>
          <w:rFonts w:eastAsia="Times New Roman"/>
        </w:rPr>
        <w:t xml:space="preserve"> г. </w:t>
      </w:r>
    </w:p>
    <w:p w:rsidR="00717D55" w:rsidRPr="00B207A3" w:rsidRDefault="00717D55" w:rsidP="00717D55">
      <w:pPr>
        <w:jc w:val="right"/>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032976" w:rsidRDefault="00032976" w:rsidP="00717D55">
      <w:pPr>
        <w:jc w:val="center"/>
        <w:rPr>
          <w:rFonts w:eastAsia="Times New Roman"/>
          <w:b/>
          <w:sz w:val="22"/>
          <w:szCs w:val="22"/>
          <w:u w:val="single"/>
        </w:rPr>
      </w:pPr>
    </w:p>
    <w:p w:rsidR="00032976" w:rsidRPr="00B207A3" w:rsidRDefault="00032976"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8"/>
          <w:szCs w:val="28"/>
        </w:rPr>
      </w:pPr>
      <w:r w:rsidRPr="00B207A3">
        <w:rPr>
          <w:rFonts w:eastAsia="Times New Roman"/>
          <w:b/>
          <w:sz w:val="28"/>
          <w:szCs w:val="28"/>
        </w:rPr>
        <w:t xml:space="preserve">ИЗВЕЩЕНИЕ О ПРОВЕДЕНИИ </w:t>
      </w:r>
    </w:p>
    <w:p w:rsidR="00717D55" w:rsidRPr="00B207A3" w:rsidRDefault="00717D55" w:rsidP="00717D55">
      <w:pPr>
        <w:jc w:val="center"/>
        <w:rPr>
          <w:rFonts w:eastAsia="Times New Roman"/>
          <w:b/>
          <w:sz w:val="28"/>
          <w:szCs w:val="28"/>
        </w:rPr>
      </w:pPr>
      <w:r w:rsidRPr="00B207A3">
        <w:rPr>
          <w:rFonts w:eastAsia="Times New Roman"/>
          <w:b/>
          <w:sz w:val="28"/>
          <w:szCs w:val="28"/>
        </w:rPr>
        <w:t>ЗАПРОСА КОТИРОВОК В ЭЛЕКТРОННОЙ ФОРМЕ</w:t>
      </w:r>
    </w:p>
    <w:p w:rsidR="00717D55" w:rsidRPr="00B207A3" w:rsidRDefault="00717D55" w:rsidP="00717D55">
      <w:pPr>
        <w:jc w:val="center"/>
        <w:rPr>
          <w:rFonts w:eastAsia="Times New Roman"/>
          <w:sz w:val="28"/>
          <w:szCs w:val="28"/>
        </w:rPr>
      </w:pPr>
      <w:bookmarkStart w:id="1" w:name="OLE_LINK28"/>
      <w:bookmarkStart w:id="2" w:name="OLE_LINK29"/>
      <w:r w:rsidRPr="00B207A3">
        <w:rPr>
          <w:rFonts w:eastAsia="Times New Roman"/>
          <w:sz w:val="28"/>
          <w:szCs w:val="28"/>
        </w:rPr>
        <w:t xml:space="preserve">на право заключения договора </w:t>
      </w:r>
      <w:proofErr w:type="gramStart"/>
      <w:r w:rsidR="00961D88">
        <w:rPr>
          <w:rFonts w:eastAsia="Times New Roman"/>
          <w:sz w:val="28"/>
          <w:szCs w:val="28"/>
        </w:rPr>
        <w:t>на</w:t>
      </w:r>
      <w:proofErr w:type="gramEnd"/>
    </w:p>
    <w:bookmarkEnd w:id="1"/>
    <w:bookmarkEnd w:id="2"/>
    <w:p w:rsidR="00FA4F87" w:rsidRPr="00B207A3" w:rsidRDefault="00961D88" w:rsidP="00717D55">
      <w:pPr>
        <w:jc w:val="center"/>
        <w:rPr>
          <w:rFonts w:eastAsia="Times New Roman"/>
          <w:bCs/>
          <w:sz w:val="28"/>
          <w:szCs w:val="28"/>
        </w:rPr>
      </w:pPr>
      <w:r w:rsidRPr="00961D88">
        <w:rPr>
          <w:rFonts w:eastAsia="Times New Roman"/>
          <w:sz w:val="28"/>
          <w:szCs w:val="28"/>
        </w:rPr>
        <w:t>Оказание услуг по предоставлению лицензий на операционную систему специального назначения «</w:t>
      </w:r>
      <w:proofErr w:type="spellStart"/>
      <w:r w:rsidRPr="00961D88">
        <w:rPr>
          <w:rFonts w:eastAsia="Times New Roman"/>
          <w:sz w:val="28"/>
          <w:szCs w:val="28"/>
        </w:rPr>
        <w:t>Astra</w:t>
      </w:r>
      <w:proofErr w:type="spellEnd"/>
      <w:r w:rsidRPr="00961D88">
        <w:rPr>
          <w:rFonts w:eastAsia="Times New Roman"/>
          <w:sz w:val="28"/>
          <w:szCs w:val="28"/>
        </w:rPr>
        <w:t xml:space="preserve"> </w:t>
      </w:r>
      <w:proofErr w:type="spellStart"/>
      <w:r w:rsidRPr="00961D88">
        <w:rPr>
          <w:rFonts w:eastAsia="Times New Roman"/>
          <w:sz w:val="28"/>
          <w:szCs w:val="28"/>
        </w:rPr>
        <w:t>Linux</w:t>
      </w:r>
      <w:proofErr w:type="spellEnd"/>
      <w:r w:rsidRPr="00961D88">
        <w:rPr>
          <w:rFonts w:eastAsia="Times New Roman"/>
          <w:sz w:val="28"/>
          <w:szCs w:val="28"/>
        </w:rPr>
        <w:t xml:space="preserve"> </w:t>
      </w:r>
      <w:proofErr w:type="spellStart"/>
      <w:r w:rsidRPr="00961D88">
        <w:rPr>
          <w:rFonts w:eastAsia="Times New Roman"/>
          <w:sz w:val="28"/>
          <w:szCs w:val="28"/>
        </w:rPr>
        <w:t>Special</w:t>
      </w:r>
      <w:proofErr w:type="spellEnd"/>
      <w:r w:rsidRPr="00961D88">
        <w:rPr>
          <w:rFonts w:eastAsia="Times New Roman"/>
          <w:sz w:val="28"/>
          <w:szCs w:val="28"/>
        </w:rPr>
        <w:t xml:space="preserve"> </w:t>
      </w:r>
      <w:proofErr w:type="spellStart"/>
      <w:r w:rsidRPr="00961D88">
        <w:rPr>
          <w:rFonts w:eastAsia="Times New Roman"/>
          <w:sz w:val="28"/>
          <w:szCs w:val="28"/>
        </w:rPr>
        <w:t>Edition</w:t>
      </w:r>
      <w:proofErr w:type="spellEnd"/>
      <w:r w:rsidRPr="00961D88">
        <w:rPr>
          <w:rFonts w:eastAsia="Times New Roman"/>
          <w:sz w:val="28"/>
          <w:szCs w:val="28"/>
        </w:rPr>
        <w:t>» для 64-х разрядной платформы на базе процессорной архитектуры х86-64 и Р7-Офис. Профессиональный.</w:t>
      </w: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032976" w:rsidRPr="00B207A3" w:rsidRDefault="00032976"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rPr>
      </w:pPr>
    </w:p>
    <w:p w:rsidR="009F4E1D" w:rsidRPr="00B207A3" w:rsidRDefault="009F4E1D" w:rsidP="00717D55">
      <w:pPr>
        <w:jc w:val="center"/>
        <w:rPr>
          <w:rFonts w:eastAsia="Times New Roman"/>
          <w:bCs/>
        </w:rPr>
      </w:pPr>
    </w:p>
    <w:p w:rsidR="009F4E1D" w:rsidRPr="00B207A3" w:rsidRDefault="009F4E1D" w:rsidP="00717D55">
      <w:pPr>
        <w:jc w:val="center"/>
        <w:rPr>
          <w:rFonts w:eastAsia="Times New Roman"/>
          <w:bCs/>
        </w:rPr>
      </w:pPr>
    </w:p>
    <w:p w:rsidR="00FA4F87" w:rsidRPr="00B207A3" w:rsidRDefault="00FA4F87" w:rsidP="00717D55">
      <w:pPr>
        <w:jc w:val="center"/>
        <w:rPr>
          <w:rFonts w:eastAsia="Times New Roman"/>
          <w:bCs/>
        </w:rPr>
      </w:pPr>
      <w:r w:rsidRPr="00B207A3">
        <w:rPr>
          <w:rFonts w:eastAsia="Times New Roman"/>
          <w:bCs/>
        </w:rPr>
        <w:t>г. Севастополь</w:t>
      </w:r>
    </w:p>
    <w:p w:rsidR="00FA4F87" w:rsidRPr="00B207A3" w:rsidRDefault="0008415D" w:rsidP="00717D55">
      <w:pPr>
        <w:jc w:val="center"/>
        <w:rPr>
          <w:rFonts w:eastAsia="Times New Roman"/>
          <w:bCs/>
        </w:rPr>
      </w:pPr>
      <w:r w:rsidRPr="00B207A3">
        <w:rPr>
          <w:rFonts w:eastAsia="Times New Roman"/>
          <w:bCs/>
        </w:rPr>
        <w:t>202</w:t>
      </w:r>
      <w:r w:rsidR="00365169">
        <w:rPr>
          <w:rFonts w:eastAsia="Times New Roman"/>
          <w:bCs/>
        </w:rPr>
        <w:t>5</w:t>
      </w:r>
    </w:p>
    <w:p w:rsidR="00717D55" w:rsidRPr="00B207A3" w:rsidRDefault="00717D55" w:rsidP="00717D55">
      <w:pPr>
        <w:jc w:val="center"/>
        <w:rPr>
          <w:rFonts w:eastAsia="Times New Roman"/>
          <w:sz w:val="28"/>
          <w:szCs w:val="28"/>
        </w:rPr>
      </w:pPr>
    </w:p>
    <w:p w:rsidR="00F6728B" w:rsidRPr="00B207A3" w:rsidRDefault="00717D55" w:rsidP="00A22926">
      <w:pPr>
        <w:rPr>
          <w:rFonts w:eastAsia="Times New Roman"/>
          <w:b/>
          <w:lang w:eastAsia="ar-SA"/>
        </w:rPr>
      </w:pPr>
      <w:r w:rsidRPr="00B207A3">
        <w:rPr>
          <w:rFonts w:eastAsia="Times New Roman"/>
          <w:b/>
          <w:lang w:eastAsia="ar-SA"/>
        </w:rPr>
        <w:br w:type="page"/>
      </w:r>
      <w:r w:rsidR="00F6728B" w:rsidRPr="00B207A3">
        <w:rPr>
          <w:rFonts w:eastAsia="Times New Roman"/>
          <w:b/>
          <w:lang w:eastAsia="ar-SA"/>
        </w:rPr>
        <w:lastRenderedPageBreak/>
        <w:t>1.Общие сведения</w:t>
      </w:r>
      <w:bookmarkEnd w:id="0"/>
      <w:r w:rsidR="00E07B37" w:rsidRPr="00B207A3">
        <w:rPr>
          <w:rFonts w:eastAsia="Times New Roman"/>
          <w:b/>
          <w:lang w:eastAsia="ar-SA"/>
        </w:rPr>
        <w:t>.</w:t>
      </w:r>
    </w:p>
    <w:p w:rsidR="00390A68" w:rsidRPr="00B207A3" w:rsidRDefault="00390A68" w:rsidP="00481230">
      <w:pPr>
        <w:tabs>
          <w:tab w:val="left" w:pos="993"/>
        </w:tabs>
        <w:suppressAutoHyphens/>
        <w:ind w:firstLine="709"/>
        <w:jc w:val="both"/>
        <w:rPr>
          <w:rFonts w:eastAsia="Times New Roman"/>
          <w:lang w:eastAsia="zh-CN"/>
        </w:rPr>
      </w:pPr>
      <w:r w:rsidRPr="00B207A3">
        <w:rPr>
          <w:rFonts w:eastAsia="Times New Roman"/>
          <w:lang w:eastAsia="zh-CN"/>
        </w:rPr>
        <w:t xml:space="preserve">1.1. </w:t>
      </w:r>
      <w:r w:rsidR="00DD6195" w:rsidRPr="00B207A3">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Pr="00B207A3" w:rsidRDefault="00F6728B" w:rsidP="00B037E2">
      <w:pPr>
        <w:widowControl w:val="0"/>
        <w:tabs>
          <w:tab w:val="left" w:pos="993"/>
        </w:tabs>
        <w:ind w:firstLine="709"/>
        <w:jc w:val="both"/>
        <w:rPr>
          <w:rFonts w:eastAsia="Times New Roman"/>
          <w:lang w:eastAsia="ar-SA"/>
        </w:rPr>
      </w:pPr>
      <w:r w:rsidRPr="00B207A3">
        <w:rPr>
          <w:rFonts w:eastAsia="Times New Roman"/>
        </w:rPr>
        <w:t xml:space="preserve">1.2. </w:t>
      </w:r>
      <w:bookmarkStart w:id="3" w:name="_Hlk51851055"/>
      <w:r w:rsidR="00DD6195" w:rsidRPr="00B207A3">
        <w:rPr>
          <w:rFonts w:eastAsia="Times New Roman"/>
        </w:rPr>
        <w:t>ООО «</w:t>
      </w:r>
      <w:r w:rsidR="0085728B" w:rsidRPr="00B207A3">
        <w:rPr>
          <w:rFonts w:eastAsia="Times New Roman"/>
        </w:rPr>
        <w:t>СЕВАСТОПОЛЬЭНЕРГО</w:t>
      </w:r>
      <w:r w:rsidR="00DD6195" w:rsidRPr="00B207A3">
        <w:rPr>
          <w:rFonts w:eastAsia="Times New Roman"/>
        </w:rPr>
        <w:t xml:space="preserve">» (далее по тексту «Заказчик») </w:t>
      </w:r>
      <w:r w:rsidR="00AB3460" w:rsidRPr="00B207A3">
        <w:rPr>
          <w:rFonts w:eastAsia="Times New Roman"/>
        </w:rPr>
        <w:t>проводит запрос котировок</w:t>
      </w:r>
      <w:r w:rsidR="00DD6195" w:rsidRPr="00B207A3">
        <w:rPr>
          <w:rFonts w:eastAsia="Times New Roman"/>
        </w:rPr>
        <w:t xml:space="preserve"> </w:t>
      </w:r>
      <w:bookmarkEnd w:id="3"/>
      <w:r w:rsidR="00AB3460" w:rsidRPr="00B207A3">
        <w:rPr>
          <w:rFonts w:eastAsia="Times New Roman"/>
        </w:rPr>
        <w:t xml:space="preserve">на </w:t>
      </w:r>
      <w:r w:rsidR="00961D88" w:rsidRPr="00961D88">
        <w:rPr>
          <w:rFonts w:eastAsia="Times New Roman"/>
          <w:b/>
          <w:bCs/>
        </w:rPr>
        <w:t>Оказание услуг по предоставлению лицензий на операционную систему специального назначения «</w:t>
      </w:r>
      <w:proofErr w:type="spellStart"/>
      <w:r w:rsidR="00961D88" w:rsidRPr="00961D88">
        <w:rPr>
          <w:rFonts w:eastAsia="Times New Roman"/>
          <w:b/>
          <w:bCs/>
        </w:rPr>
        <w:t>Astra</w:t>
      </w:r>
      <w:proofErr w:type="spellEnd"/>
      <w:r w:rsidR="00961D88" w:rsidRPr="00961D88">
        <w:rPr>
          <w:rFonts w:eastAsia="Times New Roman"/>
          <w:b/>
          <w:bCs/>
        </w:rPr>
        <w:t xml:space="preserve"> </w:t>
      </w:r>
      <w:proofErr w:type="spellStart"/>
      <w:r w:rsidR="00961D88" w:rsidRPr="00961D88">
        <w:rPr>
          <w:rFonts w:eastAsia="Times New Roman"/>
          <w:b/>
          <w:bCs/>
        </w:rPr>
        <w:t>Linux</w:t>
      </w:r>
      <w:proofErr w:type="spellEnd"/>
      <w:r w:rsidR="00961D88" w:rsidRPr="00961D88">
        <w:rPr>
          <w:rFonts w:eastAsia="Times New Roman"/>
          <w:b/>
          <w:bCs/>
        </w:rPr>
        <w:t xml:space="preserve"> </w:t>
      </w:r>
      <w:proofErr w:type="spellStart"/>
      <w:r w:rsidR="00961D88" w:rsidRPr="00961D88">
        <w:rPr>
          <w:rFonts w:eastAsia="Times New Roman"/>
          <w:b/>
          <w:bCs/>
        </w:rPr>
        <w:t>Special</w:t>
      </w:r>
      <w:proofErr w:type="spellEnd"/>
      <w:r w:rsidR="00961D88" w:rsidRPr="00961D88">
        <w:rPr>
          <w:rFonts w:eastAsia="Times New Roman"/>
          <w:b/>
          <w:bCs/>
        </w:rPr>
        <w:t xml:space="preserve"> </w:t>
      </w:r>
      <w:proofErr w:type="spellStart"/>
      <w:r w:rsidR="00961D88" w:rsidRPr="00961D88">
        <w:rPr>
          <w:rFonts w:eastAsia="Times New Roman"/>
          <w:b/>
          <w:bCs/>
        </w:rPr>
        <w:t>Edition</w:t>
      </w:r>
      <w:proofErr w:type="spellEnd"/>
      <w:r w:rsidR="00961D88" w:rsidRPr="00961D88">
        <w:rPr>
          <w:rFonts w:eastAsia="Times New Roman"/>
          <w:b/>
          <w:bCs/>
        </w:rPr>
        <w:t>» для 64-х разрядной платформы на базе процессорной архитектуры х86-64 и Р7-Офис. Профессиональный</w:t>
      </w:r>
      <w:proofErr w:type="gramStart"/>
      <w:r w:rsidR="00961D88" w:rsidRPr="00961D88">
        <w:rPr>
          <w:rFonts w:eastAsia="Times New Roman"/>
          <w:b/>
          <w:bCs/>
        </w:rPr>
        <w:t>.</w:t>
      </w:r>
      <w:proofErr w:type="gramEnd"/>
      <w:r w:rsidR="00C64DA4" w:rsidRPr="00C64DA4">
        <w:rPr>
          <w:rFonts w:eastAsia="Times New Roman"/>
          <w:b/>
          <w:bCs/>
        </w:rPr>
        <w:t xml:space="preserve"> </w:t>
      </w:r>
      <w:r w:rsidR="00196207" w:rsidRPr="00196207">
        <w:rPr>
          <w:rFonts w:eastAsia="Times New Roman"/>
          <w:b/>
          <w:bCs/>
        </w:rPr>
        <w:t xml:space="preserve"> </w:t>
      </w:r>
      <w:r w:rsidR="00397BF6" w:rsidRPr="00B207A3">
        <w:rPr>
          <w:rFonts w:eastAsia="Times New Roman"/>
          <w:lang w:eastAsia="ar-SA"/>
        </w:rPr>
        <w:t>(</w:t>
      </w:r>
      <w:proofErr w:type="gramStart"/>
      <w:r w:rsidR="00397BF6" w:rsidRPr="00B207A3">
        <w:rPr>
          <w:rFonts w:eastAsia="Times New Roman"/>
          <w:lang w:eastAsia="ar-SA"/>
        </w:rPr>
        <w:t>д</w:t>
      </w:r>
      <w:proofErr w:type="gramEnd"/>
      <w:r w:rsidR="00397BF6" w:rsidRPr="00B207A3">
        <w:rPr>
          <w:rFonts w:eastAsia="Times New Roman"/>
          <w:lang w:eastAsia="ar-SA"/>
        </w:rPr>
        <w:t xml:space="preserve">алее по тексту – </w:t>
      </w:r>
      <w:r w:rsidR="00B037E2" w:rsidRPr="00B207A3">
        <w:rPr>
          <w:rFonts w:eastAsia="Times New Roman"/>
          <w:lang w:eastAsia="ar-SA"/>
        </w:rPr>
        <w:t>Услуги</w:t>
      </w:r>
      <w:r w:rsidR="00397BF6" w:rsidRPr="00B207A3">
        <w:rPr>
          <w:rFonts w:eastAsia="Times New Roman"/>
          <w:lang w:eastAsia="ar-SA"/>
        </w:rPr>
        <w:t>).</w:t>
      </w:r>
    </w:p>
    <w:p w:rsidR="009F4E1D" w:rsidRPr="00B207A3" w:rsidRDefault="009F4E1D" w:rsidP="009F4E1D">
      <w:pPr>
        <w:widowControl w:val="0"/>
        <w:tabs>
          <w:tab w:val="left" w:pos="993"/>
        </w:tabs>
        <w:ind w:firstLine="709"/>
        <w:jc w:val="both"/>
        <w:rPr>
          <w:rFonts w:eastAsia="Times New Roman"/>
          <w:lang w:eastAsia="ar-SA"/>
        </w:rPr>
      </w:pPr>
      <w:r w:rsidRPr="00B207A3">
        <w:rPr>
          <w:rFonts w:eastAsia="Times New Roman"/>
          <w:u w:val="single"/>
          <w:lang w:eastAsia="ar-SA"/>
        </w:rPr>
        <w:t>Контактное лицо по вопросам технического задания:</w:t>
      </w:r>
      <w:r w:rsidRPr="00B207A3">
        <w:rPr>
          <w:rFonts w:eastAsia="Times New Roman"/>
          <w:lang w:eastAsia="ar-SA"/>
        </w:rPr>
        <w:t xml:space="preserve"> </w:t>
      </w:r>
      <w:proofErr w:type="spellStart"/>
      <w:r w:rsidR="00196207">
        <w:rPr>
          <w:rFonts w:eastAsia="Times New Roman"/>
          <w:lang w:eastAsia="ar-SA"/>
        </w:rPr>
        <w:t>Тлеуов</w:t>
      </w:r>
      <w:proofErr w:type="spellEnd"/>
      <w:r w:rsidR="00196207">
        <w:rPr>
          <w:rFonts w:eastAsia="Times New Roman"/>
          <w:lang w:eastAsia="ar-SA"/>
        </w:rPr>
        <w:t xml:space="preserve"> Илья </w:t>
      </w:r>
      <w:proofErr w:type="spellStart"/>
      <w:r w:rsidR="00196207">
        <w:rPr>
          <w:rFonts w:eastAsia="Times New Roman"/>
          <w:lang w:eastAsia="ar-SA"/>
        </w:rPr>
        <w:t>Кадырович</w:t>
      </w:r>
      <w:proofErr w:type="spellEnd"/>
      <w:r w:rsidRPr="00B207A3">
        <w:rPr>
          <w:rFonts w:eastAsia="Times New Roman"/>
          <w:lang w:eastAsia="ar-SA"/>
        </w:rPr>
        <w:t xml:space="preserve">, </w:t>
      </w:r>
    </w:p>
    <w:p w:rsidR="009F4E1D" w:rsidRPr="00184F2F" w:rsidRDefault="009F4E1D" w:rsidP="009F4E1D">
      <w:pPr>
        <w:widowControl w:val="0"/>
        <w:tabs>
          <w:tab w:val="left" w:pos="993"/>
        </w:tabs>
        <w:ind w:firstLine="709"/>
        <w:jc w:val="both"/>
        <w:rPr>
          <w:rFonts w:eastAsia="Times New Roman"/>
          <w:lang w:eastAsia="ar-SA"/>
        </w:rPr>
      </w:pPr>
      <w:r w:rsidRPr="00B207A3">
        <w:rPr>
          <w:rFonts w:eastAsia="Times New Roman"/>
          <w:lang w:eastAsia="ar-SA"/>
        </w:rPr>
        <w:t xml:space="preserve">Телефон:. </w:t>
      </w:r>
      <w:r w:rsidRPr="00184F2F">
        <w:rPr>
          <w:rFonts w:eastAsia="Times New Roman"/>
          <w:lang w:eastAsia="ar-SA"/>
        </w:rPr>
        <w:t xml:space="preserve">8 (8692) </w:t>
      </w:r>
      <w:r w:rsidR="00196207" w:rsidRPr="00184F2F">
        <w:rPr>
          <w:rFonts w:eastAsia="Times New Roman"/>
          <w:lang w:eastAsia="ar-SA"/>
        </w:rPr>
        <w:t>57-23-23</w:t>
      </w:r>
    </w:p>
    <w:p w:rsidR="009649CC" w:rsidRPr="007C1B5F" w:rsidRDefault="009649CC" w:rsidP="009649CC">
      <w:pPr>
        <w:widowControl w:val="0"/>
        <w:tabs>
          <w:tab w:val="left" w:pos="993"/>
        </w:tabs>
        <w:ind w:firstLine="709"/>
        <w:jc w:val="both"/>
        <w:rPr>
          <w:rFonts w:eastAsia="Times New Roman"/>
          <w:lang w:val="en-US"/>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8" w:history="1">
        <w:r w:rsidR="00A33DA4" w:rsidRPr="00087362">
          <w:rPr>
            <w:rStyle w:val="ab"/>
            <w:lang w:val="en-US"/>
          </w:rPr>
          <w:t>Ilya</w:t>
        </w:r>
        <w:r w:rsidR="00A33DA4" w:rsidRPr="007C1B5F">
          <w:rPr>
            <w:rStyle w:val="ab"/>
            <w:lang w:val="en-US"/>
          </w:rPr>
          <w:t>.</w:t>
        </w:r>
        <w:r w:rsidR="00A33DA4" w:rsidRPr="00087362">
          <w:rPr>
            <w:rStyle w:val="ab"/>
            <w:lang w:val="en-US"/>
          </w:rPr>
          <w:t>Tleuov</w:t>
        </w:r>
        <w:r w:rsidR="00A33DA4" w:rsidRPr="007C1B5F">
          <w:rPr>
            <w:rStyle w:val="ab"/>
            <w:lang w:val="en-US"/>
          </w:rPr>
          <w:t>@</w:t>
        </w:r>
        <w:r w:rsidR="00A33DA4" w:rsidRPr="00087362">
          <w:rPr>
            <w:rStyle w:val="ab"/>
            <w:lang w:val="en-US"/>
          </w:rPr>
          <w:t>sevenergo</w:t>
        </w:r>
        <w:r w:rsidR="00A33DA4" w:rsidRPr="007C1B5F">
          <w:rPr>
            <w:rStyle w:val="ab"/>
            <w:lang w:val="en-US"/>
          </w:rPr>
          <w:t>.</w:t>
        </w:r>
        <w:r w:rsidR="00A33DA4" w:rsidRPr="00087362">
          <w:rPr>
            <w:rStyle w:val="ab"/>
            <w:lang w:val="en-US"/>
          </w:rPr>
          <w:t>net</w:t>
        </w:r>
      </w:hyperlink>
      <w:r w:rsidR="00A33DA4" w:rsidRPr="007C1B5F">
        <w:rPr>
          <w:lang w:val="en-US"/>
        </w:rPr>
        <w:t xml:space="preserve"> </w:t>
      </w:r>
    </w:p>
    <w:p w:rsidR="009649CC" w:rsidRPr="007C1B5F" w:rsidRDefault="009649CC" w:rsidP="009649CC">
      <w:pPr>
        <w:widowControl w:val="0"/>
        <w:tabs>
          <w:tab w:val="left" w:pos="993"/>
        </w:tabs>
        <w:ind w:firstLine="709"/>
        <w:jc w:val="both"/>
        <w:rPr>
          <w:rFonts w:eastAsia="Times New Roman"/>
          <w:lang w:val="en-US"/>
        </w:rPr>
      </w:pPr>
    </w:p>
    <w:p w:rsidR="00CF488E" w:rsidRPr="00B207A3" w:rsidRDefault="00CF488E" w:rsidP="00DA3FAA">
      <w:pPr>
        <w:widowControl w:val="0"/>
        <w:tabs>
          <w:tab w:val="left" w:pos="993"/>
        </w:tabs>
        <w:ind w:firstLine="709"/>
        <w:jc w:val="both"/>
        <w:rPr>
          <w:u w:val="single"/>
        </w:rPr>
      </w:pPr>
      <w:r w:rsidRPr="00B207A3">
        <w:rPr>
          <w:u w:val="single"/>
        </w:rPr>
        <w:t xml:space="preserve">Контактное лицо по общим вопросам организации закупки: </w:t>
      </w:r>
      <w:r w:rsidR="00ED23AE" w:rsidRPr="00B207A3">
        <w:t>Папоротный Алексей Петрович</w:t>
      </w:r>
      <w:r w:rsidR="00071912" w:rsidRPr="00B207A3">
        <w:t>,</w:t>
      </w:r>
    </w:p>
    <w:p w:rsidR="00CF488E" w:rsidRPr="00B207A3" w:rsidRDefault="00CF488E" w:rsidP="00DA3FAA">
      <w:pPr>
        <w:widowControl w:val="0"/>
        <w:tabs>
          <w:tab w:val="left" w:pos="993"/>
        </w:tabs>
        <w:ind w:firstLine="709"/>
        <w:jc w:val="both"/>
      </w:pPr>
      <w:r w:rsidRPr="00B207A3">
        <w:t>Телефон:</w:t>
      </w:r>
      <w:r w:rsidRPr="00B207A3">
        <w:rPr>
          <w:rFonts w:eastAsia="Times New Roman"/>
          <w:lang w:eastAsia="ar-SA"/>
        </w:rPr>
        <w:t xml:space="preserve"> </w:t>
      </w:r>
      <w:r w:rsidRPr="00B207A3">
        <w:t>8 (8692) 53 98 00</w:t>
      </w:r>
    </w:p>
    <w:p w:rsidR="00CF488E" w:rsidRPr="007C1B5F" w:rsidRDefault="00CF488E" w:rsidP="00DA3FAA">
      <w:pPr>
        <w:widowControl w:val="0"/>
        <w:tabs>
          <w:tab w:val="left" w:pos="993"/>
        </w:tabs>
        <w:ind w:firstLine="709"/>
        <w:jc w:val="both"/>
        <w:rPr>
          <w:rFonts w:eastAsia="Times New Roman"/>
          <w:lang w:val="en-US" w:eastAsia="ar-SA"/>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9" w:history="1">
        <w:r w:rsidR="009649CC" w:rsidRPr="00B207A3">
          <w:rPr>
            <w:rStyle w:val="ab"/>
            <w:rFonts w:eastAsia="Times New Roman"/>
            <w:lang w:val="en-US" w:eastAsia="ar-SA"/>
          </w:rPr>
          <w:t>Aleksey</w:t>
        </w:r>
        <w:r w:rsidR="009649CC" w:rsidRPr="007C1B5F">
          <w:rPr>
            <w:rStyle w:val="ab"/>
            <w:rFonts w:eastAsia="Times New Roman"/>
            <w:lang w:val="en-US" w:eastAsia="ar-SA"/>
          </w:rPr>
          <w:t>.</w:t>
        </w:r>
        <w:r w:rsidR="009649CC" w:rsidRPr="00B207A3">
          <w:rPr>
            <w:rStyle w:val="ab"/>
            <w:rFonts w:eastAsia="Times New Roman"/>
            <w:lang w:val="en-US" w:eastAsia="ar-SA"/>
          </w:rPr>
          <w:t>paporotnyj</w:t>
        </w:r>
        <w:r w:rsidR="009649CC" w:rsidRPr="007C1B5F">
          <w:rPr>
            <w:rStyle w:val="ab"/>
            <w:rFonts w:eastAsia="Times New Roman"/>
            <w:lang w:val="en-US" w:eastAsia="ar-SA"/>
          </w:rPr>
          <w:t>@</w:t>
        </w:r>
        <w:r w:rsidR="009649CC" w:rsidRPr="00B207A3">
          <w:rPr>
            <w:rStyle w:val="ab"/>
            <w:rFonts w:eastAsia="Times New Roman"/>
            <w:lang w:val="en-US" w:eastAsia="ar-SA"/>
          </w:rPr>
          <w:t>sevenergo</w:t>
        </w:r>
        <w:r w:rsidR="009649CC" w:rsidRPr="007C1B5F">
          <w:rPr>
            <w:rStyle w:val="ab"/>
            <w:rFonts w:eastAsia="Times New Roman"/>
            <w:lang w:val="en-US" w:eastAsia="ar-SA"/>
          </w:rPr>
          <w:t>.</w:t>
        </w:r>
        <w:r w:rsidR="009649CC" w:rsidRPr="00B207A3">
          <w:rPr>
            <w:rStyle w:val="ab"/>
            <w:rFonts w:eastAsia="Times New Roman"/>
            <w:lang w:val="en-US" w:eastAsia="ar-SA"/>
          </w:rPr>
          <w:t>net</w:t>
        </w:r>
      </w:hyperlink>
    </w:p>
    <w:p w:rsidR="009649CC" w:rsidRPr="007C1B5F" w:rsidRDefault="009649CC" w:rsidP="00DA3FAA">
      <w:pPr>
        <w:widowControl w:val="0"/>
        <w:tabs>
          <w:tab w:val="left" w:pos="993"/>
        </w:tabs>
        <w:ind w:firstLine="709"/>
        <w:jc w:val="both"/>
        <w:rPr>
          <w:rFonts w:eastAsia="Times New Roman"/>
          <w:lang w:val="en-US" w:eastAsia="ar-SA"/>
        </w:rPr>
      </w:pPr>
    </w:p>
    <w:p w:rsidR="009649CC" w:rsidRPr="00B207A3" w:rsidRDefault="009649CC" w:rsidP="00DA3FAA">
      <w:pPr>
        <w:widowControl w:val="0"/>
        <w:tabs>
          <w:tab w:val="left" w:pos="993"/>
        </w:tabs>
        <w:ind w:firstLine="709"/>
        <w:jc w:val="both"/>
        <w:rPr>
          <w:rFonts w:eastAsia="Times New Roman"/>
          <w:lang w:eastAsia="ar-SA"/>
        </w:rPr>
      </w:pPr>
      <w:r w:rsidRPr="00B207A3">
        <w:rPr>
          <w:rFonts w:eastAsia="Times New Roman"/>
          <w:lang w:eastAsia="ar-SA"/>
        </w:rPr>
        <w:t xml:space="preserve">Официальный адрес электронной почты: </w:t>
      </w:r>
      <w:hyperlink r:id="rId10" w:history="1">
        <w:r w:rsidRPr="00B207A3">
          <w:rPr>
            <w:rStyle w:val="ab"/>
            <w:rFonts w:eastAsia="Times New Roman"/>
            <w:lang w:eastAsia="ar-SA"/>
          </w:rPr>
          <w:t>kanc@sevenergo.net</w:t>
        </w:r>
      </w:hyperlink>
    </w:p>
    <w:p w:rsidR="009649CC" w:rsidRPr="00B207A3" w:rsidRDefault="009649CC" w:rsidP="00DA3FAA">
      <w:pPr>
        <w:widowControl w:val="0"/>
        <w:tabs>
          <w:tab w:val="left" w:pos="993"/>
        </w:tabs>
        <w:ind w:firstLine="709"/>
        <w:jc w:val="both"/>
        <w:rPr>
          <w:rFonts w:eastAsia="Times New Roman"/>
          <w:lang w:eastAsia="ar-SA"/>
        </w:rPr>
      </w:pPr>
    </w:p>
    <w:p w:rsidR="00F6728B" w:rsidRPr="00B207A3" w:rsidRDefault="00F6728B" w:rsidP="00481230">
      <w:pPr>
        <w:widowControl w:val="0"/>
        <w:tabs>
          <w:tab w:val="num" w:pos="720"/>
          <w:tab w:val="left" w:pos="993"/>
        </w:tabs>
        <w:adjustRightInd w:val="0"/>
        <w:ind w:firstLine="709"/>
        <w:jc w:val="both"/>
        <w:textAlignment w:val="baseline"/>
        <w:rPr>
          <w:rFonts w:eastAsia="Times New Roman"/>
          <w:color w:val="000000"/>
        </w:rPr>
      </w:pPr>
      <w:r w:rsidRPr="00B207A3">
        <w:rPr>
          <w:rFonts w:eastAsia="Times New Roman"/>
        </w:rPr>
        <w:t xml:space="preserve">1.3. </w:t>
      </w:r>
      <w:r w:rsidR="0059257C" w:rsidRPr="00B207A3">
        <w:rPr>
          <w:rFonts w:eastAsia="Times New Roman"/>
          <w:color w:val="000000"/>
        </w:rPr>
        <w:t xml:space="preserve">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w:t>
      </w:r>
      <w:r w:rsidR="00F93A3B" w:rsidRPr="00B207A3">
        <w:rPr>
          <w:rFonts w:eastAsia="Times New Roman"/>
          <w:color w:val="000000"/>
        </w:rPr>
        <w:t>Услуги</w:t>
      </w:r>
      <w:r w:rsidR="0059257C" w:rsidRPr="00B207A3">
        <w:rPr>
          <w:rFonts w:eastAsia="Times New Roman"/>
          <w:color w:val="000000"/>
        </w:rPr>
        <w:t xml:space="preserve"> электронной площадки «</w:t>
      </w:r>
      <w:r w:rsidR="003B54B7" w:rsidRPr="00B207A3">
        <w:rPr>
          <w:rFonts w:eastAsia="Times New Roman"/>
          <w:color w:val="000000"/>
        </w:rPr>
        <w:t>Электронные торги России</w:t>
      </w:r>
      <w:r w:rsidR="0059257C" w:rsidRPr="00B207A3">
        <w:rPr>
          <w:rFonts w:eastAsia="Times New Roman"/>
          <w:color w:val="000000"/>
        </w:rPr>
        <w:t>».</w:t>
      </w:r>
    </w:p>
    <w:p w:rsidR="00F6728B" w:rsidRPr="00B207A3" w:rsidRDefault="00F6728B" w:rsidP="00481230">
      <w:pPr>
        <w:pStyle w:val="1"/>
        <w:tabs>
          <w:tab w:val="left" w:pos="993"/>
        </w:tabs>
        <w:spacing w:before="0"/>
        <w:ind w:firstLine="709"/>
        <w:jc w:val="both"/>
        <w:rPr>
          <w:rFonts w:ascii="Times New Roman" w:hAnsi="Times New Roman"/>
          <w:b/>
          <w:color w:val="auto"/>
          <w:sz w:val="24"/>
          <w:szCs w:val="24"/>
          <w:lang w:eastAsia="zh-CN"/>
        </w:rPr>
      </w:pPr>
      <w:bookmarkStart w:id="4" w:name="_Toc414276602"/>
      <w:r w:rsidRPr="00B207A3">
        <w:rPr>
          <w:rFonts w:ascii="Times New Roman" w:hAnsi="Times New Roman"/>
          <w:b/>
          <w:color w:val="auto"/>
          <w:sz w:val="24"/>
          <w:szCs w:val="24"/>
          <w:lang w:eastAsia="ru-RU"/>
        </w:rPr>
        <w:t xml:space="preserve">2. </w:t>
      </w:r>
      <w:r w:rsidRPr="00B207A3">
        <w:rPr>
          <w:rFonts w:ascii="Times New Roman" w:hAnsi="Times New Roman"/>
          <w:b/>
          <w:color w:val="auto"/>
          <w:sz w:val="24"/>
          <w:szCs w:val="24"/>
          <w:lang w:eastAsia="zh-CN"/>
        </w:rPr>
        <w:t>Требования к</w:t>
      </w:r>
      <w:r w:rsidR="00F8633F" w:rsidRPr="00B207A3">
        <w:rPr>
          <w:rFonts w:ascii="Times New Roman" w:hAnsi="Times New Roman"/>
          <w:b/>
          <w:color w:val="auto"/>
          <w:sz w:val="24"/>
          <w:szCs w:val="24"/>
          <w:lang w:eastAsia="zh-CN"/>
        </w:rPr>
        <w:t xml:space="preserve"> качеству, техническим </w:t>
      </w:r>
      <w:r w:rsidRPr="00B207A3">
        <w:rPr>
          <w:rFonts w:ascii="Times New Roman" w:hAnsi="Times New Roman"/>
          <w:b/>
          <w:color w:val="auto"/>
          <w:sz w:val="24"/>
          <w:szCs w:val="24"/>
          <w:lang w:eastAsia="zh-CN"/>
        </w:rPr>
        <w:t>характеристикам,</w:t>
      </w:r>
      <w:r w:rsidR="00F8633F" w:rsidRPr="00B207A3">
        <w:rPr>
          <w:rFonts w:ascii="Times New Roman" w:hAnsi="Times New Roman"/>
          <w:b/>
          <w:color w:val="auto"/>
          <w:sz w:val="24"/>
          <w:szCs w:val="24"/>
          <w:lang w:eastAsia="zh-CN"/>
        </w:rPr>
        <w:t xml:space="preserve"> функциональным характеристикам (потребительским свойствам)</w:t>
      </w:r>
      <w:r w:rsidRPr="00B207A3">
        <w:rPr>
          <w:rFonts w:ascii="Times New Roman" w:hAnsi="Times New Roman"/>
          <w:b/>
          <w:color w:val="auto"/>
          <w:sz w:val="24"/>
          <w:szCs w:val="24"/>
          <w:lang w:eastAsia="zh-CN"/>
        </w:rPr>
        <w:t xml:space="preserve">, к эксплуатационным характеристикам </w:t>
      </w:r>
      <w:bookmarkEnd w:id="4"/>
      <w:r w:rsidR="00730872" w:rsidRPr="00B207A3">
        <w:rPr>
          <w:rFonts w:ascii="Times New Roman" w:hAnsi="Times New Roman"/>
          <w:b/>
          <w:color w:val="auto"/>
          <w:sz w:val="24"/>
          <w:szCs w:val="24"/>
          <w:lang w:eastAsia="zh-CN"/>
        </w:rPr>
        <w:t>предмета закупки.</w:t>
      </w:r>
    </w:p>
    <w:p w:rsidR="003D45E9" w:rsidRPr="00B207A3" w:rsidRDefault="005D47D5" w:rsidP="00481230">
      <w:pPr>
        <w:tabs>
          <w:tab w:val="left" w:pos="993"/>
        </w:tabs>
        <w:ind w:firstLine="709"/>
        <w:jc w:val="both"/>
      </w:pPr>
      <w:r w:rsidRPr="00B207A3">
        <w:t xml:space="preserve">2.1. </w:t>
      </w:r>
      <w:r w:rsidR="00F93A3B" w:rsidRPr="00B207A3">
        <w:t>Услуги</w:t>
      </w:r>
      <w:r w:rsidR="00730872" w:rsidRPr="00B207A3">
        <w:t xml:space="preserve"> должны соответствовать установленным характеристикам согласно </w:t>
      </w:r>
      <w:r w:rsidR="00437868" w:rsidRPr="00B207A3">
        <w:t>Техническо</w:t>
      </w:r>
      <w:r w:rsidR="00730872" w:rsidRPr="00B207A3">
        <w:t>му</w:t>
      </w:r>
      <w:r w:rsidR="00437868" w:rsidRPr="00B207A3">
        <w:t xml:space="preserve"> заданию</w:t>
      </w:r>
      <w:r w:rsidR="003D45E9" w:rsidRPr="00B207A3">
        <w:t xml:space="preserve"> </w:t>
      </w:r>
      <w:r w:rsidR="00437868" w:rsidRPr="00B207A3">
        <w:t>(</w:t>
      </w:r>
      <w:r w:rsidR="003D45E9" w:rsidRPr="00B207A3">
        <w:t>Приложени</w:t>
      </w:r>
      <w:r w:rsidR="00730872" w:rsidRPr="00B207A3">
        <w:t>е</w:t>
      </w:r>
      <w:r w:rsidR="003D45E9" w:rsidRPr="00B207A3">
        <w:t xml:space="preserve"> № 4</w:t>
      </w:r>
      <w:r w:rsidR="00437868" w:rsidRPr="00B207A3">
        <w:t>)</w:t>
      </w:r>
      <w:r w:rsidR="003D45E9" w:rsidRPr="00B207A3">
        <w:t xml:space="preserve"> к настоящей документации</w:t>
      </w:r>
      <w:r w:rsidR="001921E8" w:rsidRPr="00B207A3">
        <w:t>.</w:t>
      </w:r>
    </w:p>
    <w:p w:rsidR="003D45E9" w:rsidRPr="00B207A3" w:rsidRDefault="005D47D5" w:rsidP="00481230">
      <w:pPr>
        <w:tabs>
          <w:tab w:val="left" w:pos="993"/>
        </w:tabs>
        <w:ind w:firstLine="709"/>
        <w:jc w:val="both"/>
      </w:pPr>
      <w:r w:rsidRPr="00B207A3">
        <w:t xml:space="preserve">2.2. </w:t>
      </w:r>
      <w:r w:rsidR="00730872" w:rsidRPr="00B207A3">
        <w:t xml:space="preserve">Наименование и технические характеристики </w:t>
      </w:r>
      <w:r w:rsidR="00F93A3B" w:rsidRPr="00B207A3">
        <w:t>Услуг</w:t>
      </w:r>
      <w:r w:rsidR="00730872" w:rsidRPr="00B207A3">
        <w:t xml:space="preserve"> указаны </w:t>
      </w:r>
      <w:bookmarkStart w:id="5" w:name="_Hlk51598103"/>
      <w:r w:rsidR="003D45E9" w:rsidRPr="00B207A3">
        <w:t xml:space="preserve">в </w:t>
      </w:r>
      <w:r w:rsidR="00437868" w:rsidRPr="00B207A3">
        <w:t xml:space="preserve">Техническом задании </w:t>
      </w:r>
      <w:bookmarkEnd w:id="5"/>
      <w:r w:rsidR="00437868" w:rsidRPr="00B207A3">
        <w:t>(</w:t>
      </w:r>
      <w:r w:rsidR="003D45E9" w:rsidRPr="00B207A3">
        <w:t>Приложени</w:t>
      </w:r>
      <w:r w:rsidR="00437868" w:rsidRPr="00B207A3">
        <w:t>е</w:t>
      </w:r>
      <w:r w:rsidR="00CD1536" w:rsidRPr="00B207A3">
        <w:t xml:space="preserve"> №</w:t>
      </w:r>
      <w:r w:rsidR="00093CE4" w:rsidRPr="00B207A3">
        <w:t xml:space="preserve"> </w:t>
      </w:r>
      <w:r w:rsidR="003D45E9" w:rsidRPr="00B207A3">
        <w:t>4</w:t>
      </w:r>
      <w:r w:rsidR="00437868" w:rsidRPr="00B207A3">
        <w:t>)</w:t>
      </w:r>
      <w:r w:rsidR="003D45E9" w:rsidRPr="00B207A3">
        <w:t xml:space="preserve"> к настоящей документации.</w:t>
      </w:r>
    </w:p>
    <w:p w:rsidR="003D45E9" w:rsidRPr="00B207A3" w:rsidRDefault="00642E6B" w:rsidP="00481230">
      <w:pPr>
        <w:widowControl w:val="0"/>
        <w:tabs>
          <w:tab w:val="left" w:pos="993"/>
        </w:tabs>
        <w:autoSpaceDE w:val="0"/>
        <w:autoSpaceDN w:val="0"/>
        <w:adjustRightInd w:val="0"/>
        <w:ind w:firstLine="709"/>
        <w:jc w:val="both"/>
      </w:pPr>
      <w:r w:rsidRPr="00B207A3">
        <w:t xml:space="preserve">2.3. </w:t>
      </w:r>
      <w:r w:rsidR="00730872" w:rsidRPr="00B207A3">
        <w:t xml:space="preserve">Оказание </w:t>
      </w:r>
      <w:r w:rsidR="00F93A3B" w:rsidRPr="00B207A3">
        <w:t>Услуг</w:t>
      </w:r>
      <w:r w:rsidR="00730872" w:rsidRPr="00B207A3">
        <w:t xml:space="preserve"> должно соответствовать </w:t>
      </w:r>
      <w:r w:rsidR="00332616" w:rsidRPr="00B207A3">
        <w:t>условиям Технического задания</w:t>
      </w:r>
      <w:r w:rsidR="00730872" w:rsidRPr="00B207A3">
        <w:t xml:space="preserve"> </w:t>
      </w:r>
      <w:r w:rsidR="00437868" w:rsidRPr="00B207A3">
        <w:t>(</w:t>
      </w:r>
      <w:r w:rsidR="003D45E9" w:rsidRPr="00B207A3">
        <w:t>Приложени</w:t>
      </w:r>
      <w:r w:rsidR="00437868" w:rsidRPr="00B207A3">
        <w:t>е</w:t>
      </w:r>
      <w:r w:rsidR="003D45E9" w:rsidRPr="00B207A3">
        <w:t xml:space="preserve"> №</w:t>
      </w:r>
      <w:r w:rsidR="00093CE4" w:rsidRPr="00B207A3">
        <w:t xml:space="preserve"> </w:t>
      </w:r>
      <w:r w:rsidR="003D45E9" w:rsidRPr="00B207A3">
        <w:t>4</w:t>
      </w:r>
      <w:r w:rsidR="00437868" w:rsidRPr="00B207A3">
        <w:t>)</w:t>
      </w:r>
      <w:r w:rsidR="003D45E9" w:rsidRPr="00B207A3">
        <w:t xml:space="preserve">. </w:t>
      </w:r>
    </w:p>
    <w:p w:rsidR="005D47D5" w:rsidRPr="00B207A3" w:rsidRDefault="005D47D5" w:rsidP="005D47D5">
      <w:pPr>
        <w:pStyle w:val="1"/>
        <w:tabs>
          <w:tab w:val="left" w:pos="993"/>
        </w:tabs>
        <w:spacing w:before="0"/>
        <w:ind w:firstLine="709"/>
        <w:jc w:val="both"/>
        <w:rPr>
          <w:rFonts w:ascii="Times New Roman" w:hAnsi="Times New Roman"/>
          <w:b/>
          <w:color w:val="000000"/>
          <w:sz w:val="24"/>
          <w:szCs w:val="24"/>
        </w:rPr>
      </w:pPr>
      <w:r w:rsidRPr="00B207A3">
        <w:rPr>
          <w:rFonts w:ascii="Times New Roman" w:hAnsi="Times New Roman"/>
          <w:b/>
          <w:color w:val="000000"/>
          <w:sz w:val="24"/>
          <w:szCs w:val="24"/>
        </w:rPr>
        <w:t xml:space="preserve">3. Требования к описанию Участниками закупки </w:t>
      </w:r>
      <w:r w:rsidR="00A35D0A" w:rsidRPr="00B207A3">
        <w:rPr>
          <w:rFonts w:ascii="Times New Roman" w:hAnsi="Times New Roman"/>
          <w:b/>
          <w:color w:val="000000"/>
          <w:sz w:val="24"/>
          <w:szCs w:val="24"/>
        </w:rPr>
        <w:t xml:space="preserve">оказываемых </w:t>
      </w:r>
      <w:r w:rsidR="00F93A3B" w:rsidRPr="00B207A3">
        <w:rPr>
          <w:rFonts w:ascii="Times New Roman" w:hAnsi="Times New Roman"/>
          <w:b/>
          <w:color w:val="000000"/>
          <w:sz w:val="24"/>
          <w:szCs w:val="24"/>
        </w:rPr>
        <w:t>Услуг</w:t>
      </w:r>
      <w:r w:rsidR="00D6101E" w:rsidRPr="00B207A3">
        <w:rPr>
          <w:rFonts w:ascii="Times New Roman" w:hAnsi="Times New Roman"/>
          <w:b/>
          <w:color w:val="000000"/>
          <w:sz w:val="24"/>
          <w:szCs w:val="24"/>
        </w:rPr>
        <w:t>.</w:t>
      </w:r>
    </w:p>
    <w:p w:rsidR="005D47D5" w:rsidRPr="00B207A3" w:rsidRDefault="005D47D5" w:rsidP="005D47D5">
      <w:pPr>
        <w:tabs>
          <w:tab w:val="left" w:pos="993"/>
        </w:tabs>
        <w:ind w:firstLine="709"/>
        <w:jc w:val="both"/>
        <w:rPr>
          <w:lang w:eastAsia="zh-CN"/>
        </w:rPr>
      </w:pPr>
      <w:r w:rsidRPr="00B207A3">
        <w:rPr>
          <w:lang w:eastAsia="zh-CN"/>
        </w:rPr>
        <w:t xml:space="preserve">3.1. Описание </w:t>
      </w:r>
      <w:r w:rsidR="00F93A3B" w:rsidRPr="00B207A3">
        <w:rPr>
          <w:lang w:eastAsia="zh-CN"/>
        </w:rPr>
        <w:t>Услуги</w:t>
      </w:r>
      <w:r w:rsidRPr="00B207A3">
        <w:rPr>
          <w:lang w:eastAsia="zh-CN"/>
        </w:rPr>
        <w:t xml:space="preserve"> в соответствии с Техническим заданием (Приложение № 4) документации о закупке.</w:t>
      </w:r>
    </w:p>
    <w:p w:rsidR="009A24A3" w:rsidRPr="00B207A3" w:rsidRDefault="009A24A3" w:rsidP="009A24A3">
      <w:pPr>
        <w:pStyle w:val="1"/>
        <w:tabs>
          <w:tab w:val="left" w:pos="993"/>
        </w:tabs>
        <w:spacing w:before="0"/>
        <w:ind w:firstLine="709"/>
        <w:jc w:val="both"/>
        <w:rPr>
          <w:rFonts w:ascii="Times New Roman" w:hAnsi="Times New Roman"/>
          <w:b/>
          <w:color w:val="auto"/>
          <w:sz w:val="24"/>
          <w:szCs w:val="24"/>
        </w:rPr>
      </w:pPr>
      <w:r w:rsidRPr="00B207A3">
        <w:rPr>
          <w:rFonts w:ascii="Times New Roman" w:hAnsi="Times New Roman"/>
          <w:b/>
          <w:color w:val="auto"/>
          <w:sz w:val="24"/>
          <w:szCs w:val="24"/>
        </w:rPr>
        <w:t xml:space="preserve">4. Место, условия и сроки </w:t>
      </w:r>
      <w:r w:rsidR="000C240A" w:rsidRPr="00B207A3">
        <w:rPr>
          <w:rFonts w:ascii="Times New Roman" w:hAnsi="Times New Roman"/>
          <w:b/>
          <w:color w:val="auto"/>
          <w:sz w:val="24"/>
          <w:szCs w:val="24"/>
        </w:rPr>
        <w:t>выполнения</w:t>
      </w:r>
      <w:r w:rsidR="00332616" w:rsidRPr="00B207A3">
        <w:rPr>
          <w:rFonts w:ascii="Times New Roman" w:hAnsi="Times New Roman"/>
          <w:b/>
          <w:color w:val="auto"/>
          <w:sz w:val="24"/>
          <w:szCs w:val="24"/>
        </w:rPr>
        <w:t xml:space="preserve"> </w:t>
      </w:r>
      <w:r w:rsidR="00F93A3B" w:rsidRPr="00B207A3">
        <w:rPr>
          <w:rFonts w:ascii="Times New Roman" w:hAnsi="Times New Roman"/>
          <w:b/>
          <w:color w:val="auto"/>
          <w:sz w:val="24"/>
          <w:szCs w:val="24"/>
        </w:rPr>
        <w:t>Услуг</w:t>
      </w:r>
      <w:r w:rsidRPr="00B207A3">
        <w:rPr>
          <w:rFonts w:ascii="Times New Roman" w:hAnsi="Times New Roman"/>
          <w:b/>
          <w:color w:val="auto"/>
          <w:sz w:val="24"/>
          <w:szCs w:val="24"/>
        </w:rPr>
        <w:t>.</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4.1. Место </w:t>
      </w:r>
      <w:r w:rsidR="000C240A" w:rsidRPr="00B207A3">
        <w:t>выполнения</w:t>
      </w:r>
      <w:r w:rsidR="00332616" w:rsidRPr="00B207A3">
        <w:t xml:space="preserve"> </w:t>
      </w:r>
      <w:r w:rsidR="00F93A3B" w:rsidRPr="00B207A3">
        <w:t>Услуг</w:t>
      </w:r>
      <w:r w:rsidRPr="00B207A3">
        <w:t xml:space="preserve">: в соответствии с </w:t>
      </w:r>
      <w:bookmarkStart w:id="6" w:name="_Hlk51598510"/>
      <w:r w:rsidRPr="00B207A3">
        <w:t xml:space="preserve">Техническим заданием </w:t>
      </w:r>
      <w:bookmarkEnd w:id="6"/>
      <w:r w:rsidRPr="00B207A3">
        <w:t>(Приложение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4.2. Условия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в соответствии с </w:t>
      </w:r>
      <w:r w:rsidR="00332616" w:rsidRPr="00B207A3">
        <w:t>Техническим заданием</w:t>
      </w:r>
      <w:r w:rsidRPr="00B207A3">
        <w:t xml:space="preserve">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4.3. Срок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w:t>
      </w:r>
      <w:r w:rsidR="004D65D1" w:rsidRPr="00B207A3">
        <w:t>в соответствии с Техническим заданием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rPr>
          <w:b/>
          <w:bCs/>
        </w:rPr>
      </w:pPr>
      <w:r w:rsidRPr="00B207A3">
        <w:rPr>
          <w:b/>
          <w:bCs/>
        </w:rPr>
        <w:t>5. Требования к гарантийному сроку</w:t>
      </w:r>
      <w:r w:rsidR="00416B61" w:rsidRPr="00B207A3">
        <w:rPr>
          <w:b/>
          <w:bCs/>
        </w:rPr>
        <w:t xml:space="preserve"> </w:t>
      </w:r>
      <w:r w:rsidRPr="00B207A3">
        <w:rPr>
          <w:b/>
          <w:bCs/>
        </w:rPr>
        <w:t xml:space="preserve">и (или) объему предоставления гарантий </w:t>
      </w:r>
      <w:r w:rsidR="00332616" w:rsidRPr="00B207A3">
        <w:rPr>
          <w:b/>
          <w:bCs/>
        </w:rPr>
        <w:t xml:space="preserve">качества оказываемых </w:t>
      </w:r>
      <w:r w:rsidR="00F93A3B" w:rsidRPr="00B207A3">
        <w:rPr>
          <w:b/>
          <w:bCs/>
        </w:rPr>
        <w:t>Услуг</w:t>
      </w:r>
      <w:r w:rsidR="00332616" w:rsidRPr="00B207A3">
        <w:rPr>
          <w:b/>
          <w:bCs/>
        </w:rPr>
        <w:t>.</w:t>
      </w:r>
    </w:p>
    <w:p w:rsidR="009A24A3" w:rsidRPr="00B207A3" w:rsidRDefault="009A24A3" w:rsidP="009A24A3">
      <w:pPr>
        <w:widowControl w:val="0"/>
        <w:tabs>
          <w:tab w:val="left" w:pos="993"/>
        </w:tabs>
        <w:autoSpaceDE w:val="0"/>
        <w:autoSpaceDN w:val="0"/>
        <w:adjustRightInd w:val="0"/>
        <w:ind w:firstLine="709"/>
        <w:jc w:val="both"/>
      </w:pPr>
      <w:r w:rsidRPr="00B207A3">
        <w:t xml:space="preserve">5.1. </w:t>
      </w:r>
      <w:r w:rsidR="009758FC" w:rsidRPr="00B207A3">
        <w:t>В соответствии с условиями проекта договора</w:t>
      </w:r>
      <w:r w:rsidR="00593824" w:rsidRPr="00B207A3">
        <w:t>.</w:t>
      </w:r>
    </w:p>
    <w:p w:rsidR="00F6728B" w:rsidRPr="00B207A3" w:rsidRDefault="009A24A3" w:rsidP="00481230">
      <w:pPr>
        <w:pStyle w:val="1"/>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B207A3">
        <w:rPr>
          <w:rFonts w:ascii="Times New Roman" w:hAnsi="Times New Roman"/>
          <w:b/>
          <w:color w:val="auto"/>
          <w:sz w:val="24"/>
          <w:szCs w:val="24"/>
        </w:rPr>
        <w:t>6</w:t>
      </w:r>
      <w:r w:rsidR="00F6728B" w:rsidRPr="00B207A3">
        <w:rPr>
          <w:rFonts w:ascii="Times New Roman" w:hAnsi="Times New Roman"/>
          <w:b/>
          <w:color w:val="auto"/>
          <w:sz w:val="24"/>
          <w:szCs w:val="24"/>
        </w:rPr>
        <w:t>. Требования к содержанию, форме</w:t>
      </w:r>
      <w:r w:rsidRPr="00B207A3">
        <w:rPr>
          <w:rFonts w:ascii="Times New Roman" w:hAnsi="Times New Roman"/>
          <w:b/>
          <w:color w:val="auto"/>
          <w:sz w:val="24"/>
          <w:szCs w:val="24"/>
        </w:rPr>
        <w:t>, оформлению и составу</w:t>
      </w:r>
      <w:r w:rsidR="00F6728B" w:rsidRPr="00B207A3">
        <w:rPr>
          <w:rFonts w:ascii="Times New Roman" w:hAnsi="Times New Roman"/>
          <w:b/>
          <w:color w:val="auto"/>
          <w:sz w:val="24"/>
          <w:szCs w:val="24"/>
        </w:rPr>
        <w:t xml:space="preserve"> </w:t>
      </w:r>
      <w:r w:rsidRPr="00B207A3">
        <w:rPr>
          <w:rFonts w:ascii="Times New Roman" w:hAnsi="Times New Roman"/>
          <w:b/>
          <w:color w:val="auto"/>
          <w:sz w:val="24"/>
          <w:szCs w:val="24"/>
        </w:rPr>
        <w:t>З</w:t>
      </w:r>
      <w:r w:rsidR="00F6728B" w:rsidRPr="00B207A3">
        <w:rPr>
          <w:rFonts w:ascii="Times New Roman" w:hAnsi="Times New Roman"/>
          <w:b/>
          <w:color w:val="auto"/>
          <w:sz w:val="24"/>
          <w:szCs w:val="24"/>
        </w:rPr>
        <w:t>аявки.</w:t>
      </w:r>
      <w:bookmarkEnd w:id="7"/>
      <w:bookmarkEnd w:id="8"/>
    </w:p>
    <w:p w:rsidR="00DD6195" w:rsidRPr="00B207A3" w:rsidRDefault="00DD6195" w:rsidP="00DD6195">
      <w:pPr>
        <w:tabs>
          <w:tab w:val="left" w:pos="993"/>
        </w:tabs>
        <w:ind w:firstLine="709"/>
        <w:jc w:val="both"/>
      </w:pPr>
      <w:r w:rsidRPr="00B207A3">
        <w:t>6.1. Заявка на участие в запросе котировок, все документы, входящие в состав Заявки, должны быть составлены на русском языке.</w:t>
      </w:r>
    </w:p>
    <w:p w:rsidR="00DD6195" w:rsidRPr="00B207A3" w:rsidRDefault="00DD6195" w:rsidP="00DD6195">
      <w:pPr>
        <w:tabs>
          <w:tab w:val="left" w:pos="993"/>
        </w:tabs>
        <w:ind w:firstLine="709"/>
        <w:jc w:val="both"/>
      </w:pPr>
      <w:r w:rsidRPr="00B207A3">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B207A3" w:rsidRDefault="00DD6195" w:rsidP="00DD6195">
      <w:pPr>
        <w:tabs>
          <w:tab w:val="left" w:pos="993"/>
        </w:tabs>
        <w:ind w:firstLine="709"/>
        <w:jc w:val="both"/>
      </w:pPr>
      <w:r w:rsidRPr="00B207A3">
        <w:t>6.3. Заявка на участие в запросе котировок должна содержать документы и сведения, указанные в п. 21 настоящей документации.</w:t>
      </w:r>
    </w:p>
    <w:p w:rsidR="00DD6195" w:rsidRPr="00B207A3" w:rsidRDefault="00DD6195" w:rsidP="00DD6195">
      <w:pPr>
        <w:tabs>
          <w:tab w:val="left" w:pos="993"/>
        </w:tabs>
        <w:ind w:firstLine="709"/>
        <w:jc w:val="both"/>
      </w:pPr>
      <w:r w:rsidRPr="00B207A3">
        <w:t>6.4. Заявки на участие в запросе котировок направляются оператору электронной площадки (</w:t>
      </w:r>
      <w:r w:rsidR="003B54B7" w:rsidRPr="00B207A3">
        <w:t>https://torgi82.ru/</w:t>
      </w:r>
      <w:r w:rsidRPr="00B207A3">
        <w:t>) в форме электронных копий документов, подписанных с помощью электронной подписи (далее – ЭП).</w:t>
      </w:r>
    </w:p>
    <w:p w:rsidR="00DD6195" w:rsidRPr="00B207A3" w:rsidRDefault="00DD6195" w:rsidP="00DD6195">
      <w:pPr>
        <w:tabs>
          <w:tab w:val="left" w:pos="993"/>
        </w:tabs>
        <w:ind w:firstLine="709"/>
        <w:jc w:val="both"/>
      </w:pPr>
      <w:r w:rsidRPr="00B207A3">
        <w:t>6.5. Заявка должна быть составлена в соответствии с Приложением № 2 к настоящей документации.</w:t>
      </w:r>
    </w:p>
    <w:p w:rsidR="00F26902" w:rsidRPr="00B207A3" w:rsidRDefault="00DC29BE" w:rsidP="00F26902">
      <w:pPr>
        <w:tabs>
          <w:tab w:val="left" w:pos="2010"/>
        </w:tabs>
        <w:ind w:firstLine="709"/>
        <w:jc w:val="both"/>
      </w:pPr>
      <w:r w:rsidRPr="00B207A3">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B207A3">
        <w:t>апостилированные</w:t>
      </w:r>
      <w:proofErr w:type="spellEnd"/>
      <w:r w:rsidRPr="00B207A3">
        <w:t xml:space="preserve"> копии, либо нотариально заверенный перевод на русский язык, либо перевод на </w:t>
      </w:r>
      <w:r w:rsidRPr="00B207A3">
        <w:lastRenderedPageBreak/>
        <w:t>русский язык, заверенный участником Запроса или лицом, уполномоченным таким участником Запроса).</w:t>
      </w:r>
    </w:p>
    <w:p w:rsidR="00DD6195" w:rsidRPr="00B207A3" w:rsidRDefault="009A24A3" w:rsidP="00F26902">
      <w:pPr>
        <w:tabs>
          <w:tab w:val="left" w:pos="2010"/>
        </w:tabs>
        <w:ind w:firstLine="709"/>
        <w:jc w:val="both"/>
      </w:pPr>
      <w:r w:rsidRPr="00B207A3">
        <w:t>6.</w:t>
      </w:r>
      <w:r w:rsidR="00DC29BE" w:rsidRPr="00B207A3">
        <w:t>7</w:t>
      </w:r>
      <w:r w:rsidRPr="00B207A3">
        <w:t xml:space="preserve">. </w:t>
      </w:r>
      <w:r w:rsidR="00DD6195" w:rsidRPr="00B207A3">
        <w:t>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6195" w:rsidRPr="00B207A3" w:rsidRDefault="009A24A3" w:rsidP="00DD6195">
      <w:pPr>
        <w:tabs>
          <w:tab w:val="left" w:pos="993"/>
        </w:tabs>
        <w:ind w:firstLine="709"/>
        <w:jc w:val="both"/>
      </w:pPr>
      <w:r w:rsidRPr="00B207A3">
        <w:t>6</w:t>
      </w:r>
      <w:r w:rsidR="00DD6195" w:rsidRPr="00B207A3">
        <w:t>.</w:t>
      </w:r>
      <w:r w:rsidR="00DC29BE" w:rsidRPr="00B207A3">
        <w:t>8</w:t>
      </w:r>
      <w:r w:rsidR="00DD6195" w:rsidRPr="00B207A3">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B207A3" w:rsidRDefault="00DD6195" w:rsidP="00DD6195">
      <w:pPr>
        <w:tabs>
          <w:tab w:val="left" w:pos="993"/>
        </w:tabs>
        <w:ind w:firstLine="709"/>
        <w:jc w:val="both"/>
      </w:pPr>
      <w:r w:rsidRPr="00B207A3">
        <w:t>6.</w:t>
      </w:r>
      <w:r w:rsidR="00DC29BE" w:rsidRPr="00B207A3">
        <w:t>9</w:t>
      </w:r>
      <w:r w:rsidRPr="00B207A3">
        <w:t>. Любой Участник закупки вправе подать только одну Заявку</w:t>
      </w:r>
      <w:r w:rsidR="00E546C1" w:rsidRPr="00B207A3">
        <w:t>.</w:t>
      </w:r>
    </w:p>
    <w:p w:rsidR="00DD6195" w:rsidRPr="00B207A3" w:rsidRDefault="00DD6195" w:rsidP="00DD6195">
      <w:pPr>
        <w:tabs>
          <w:tab w:val="left" w:pos="993"/>
        </w:tabs>
        <w:ind w:firstLine="709"/>
        <w:jc w:val="both"/>
      </w:pPr>
      <w:r w:rsidRPr="00B207A3">
        <w:t>6.</w:t>
      </w:r>
      <w:r w:rsidR="00DC29BE" w:rsidRPr="00B207A3">
        <w:t>10</w:t>
      </w:r>
      <w:r w:rsidRPr="00B207A3">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B207A3" w:rsidRDefault="00DD6195" w:rsidP="00DD6195">
      <w:pPr>
        <w:tabs>
          <w:tab w:val="left" w:pos="993"/>
        </w:tabs>
        <w:ind w:firstLine="709"/>
        <w:jc w:val="both"/>
      </w:pPr>
      <w:r w:rsidRPr="00B207A3">
        <w:t xml:space="preserve">  6.</w:t>
      </w:r>
      <w:r w:rsidR="00DC29BE" w:rsidRPr="00B207A3">
        <w:t>11</w:t>
      </w:r>
      <w:r w:rsidRPr="00B207A3">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A24A3" w:rsidRPr="00B207A3" w:rsidRDefault="009A24A3" w:rsidP="00DD6195">
      <w:pPr>
        <w:tabs>
          <w:tab w:val="left" w:pos="993"/>
        </w:tabs>
        <w:ind w:firstLine="709"/>
        <w:jc w:val="both"/>
        <w:rPr>
          <w:b/>
          <w:bCs/>
        </w:rPr>
      </w:pPr>
      <w:r w:rsidRPr="00B207A3">
        <w:rPr>
          <w:b/>
          <w:bCs/>
        </w:rPr>
        <w:t>7. Сведения о начальной (максимальной) цене договора.</w:t>
      </w:r>
    </w:p>
    <w:p w:rsidR="00D7244D" w:rsidRPr="00376DEE" w:rsidRDefault="009A24A3" w:rsidP="00593824">
      <w:pPr>
        <w:tabs>
          <w:tab w:val="left" w:pos="993"/>
        </w:tabs>
        <w:autoSpaceDE w:val="0"/>
        <w:autoSpaceDN w:val="0"/>
        <w:adjustRightInd w:val="0"/>
        <w:ind w:left="34" w:firstLine="675"/>
        <w:jc w:val="both"/>
        <w:rPr>
          <w:b/>
          <w:bCs/>
          <w:lang w:eastAsia="en-US"/>
        </w:rPr>
      </w:pPr>
      <w:r w:rsidRPr="00376DEE">
        <w:rPr>
          <w:bCs/>
          <w:color w:val="000000"/>
          <w:lang w:eastAsia="en-US"/>
        </w:rPr>
        <w:t>7.1.</w:t>
      </w:r>
      <w:r w:rsidR="00315E8C" w:rsidRPr="00376DEE">
        <w:rPr>
          <w:bCs/>
          <w:color w:val="000000"/>
          <w:lang w:eastAsia="en-US"/>
        </w:rPr>
        <w:t xml:space="preserve"> </w:t>
      </w:r>
      <w:r w:rsidR="00961D88" w:rsidRPr="00961D88">
        <w:rPr>
          <w:b/>
          <w:bCs/>
          <w:color w:val="000000"/>
          <w:lang w:eastAsia="en-US"/>
        </w:rPr>
        <w:t>1 338 740,20</w:t>
      </w:r>
      <w:r w:rsidR="002F64E4" w:rsidRPr="00376DEE">
        <w:rPr>
          <w:b/>
          <w:bCs/>
          <w:color w:val="000000"/>
          <w:lang w:eastAsia="en-US"/>
        </w:rPr>
        <w:t xml:space="preserve"> </w:t>
      </w:r>
      <w:r w:rsidR="00E546C1" w:rsidRPr="00376DEE">
        <w:rPr>
          <w:b/>
          <w:bCs/>
          <w:color w:val="000000"/>
          <w:lang w:eastAsia="en-US"/>
        </w:rPr>
        <w:t>(</w:t>
      </w:r>
      <w:r w:rsidR="00961D88" w:rsidRPr="00961D88">
        <w:rPr>
          <w:b/>
          <w:bCs/>
          <w:color w:val="000000"/>
          <w:lang w:eastAsia="en-US"/>
        </w:rPr>
        <w:t>один миллион триста тридцать восемь тысяч семьсот сорок</w:t>
      </w:r>
      <w:r w:rsidR="009649CC" w:rsidRPr="00376DEE">
        <w:rPr>
          <w:b/>
          <w:bCs/>
          <w:color w:val="000000"/>
          <w:lang w:eastAsia="en-US"/>
        </w:rPr>
        <w:t xml:space="preserve">) </w:t>
      </w:r>
      <w:r w:rsidR="005D32EB" w:rsidRPr="005D32EB">
        <w:rPr>
          <w:b/>
          <w:bCs/>
          <w:color w:val="000000"/>
          <w:lang w:eastAsia="en-US"/>
        </w:rPr>
        <w:t>рублей</w:t>
      </w:r>
      <w:r w:rsidR="002F64E4" w:rsidRPr="00376DEE">
        <w:rPr>
          <w:b/>
          <w:bCs/>
          <w:color w:val="000000"/>
          <w:lang w:eastAsia="en-US"/>
        </w:rPr>
        <w:t>,</w:t>
      </w:r>
      <w:r w:rsidR="005B2F64" w:rsidRPr="00376DEE">
        <w:rPr>
          <w:b/>
          <w:bCs/>
          <w:color w:val="000000"/>
          <w:lang w:eastAsia="en-US"/>
        </w:rPr>
        <w:t xml:space="preserve"> </w:t>
      </w:r>
      <w:r w:rsidR="00961D88" w:rsidRPr="00961D88">
        <w:rPr>
          <w:b/>
          <w:bCs/>
          <w:color w:val="000000"/>
          <w:lang w:eastAsia="en-US"/>
        </w:rPr>
        <w:t>20 копеек</w:t>
      </w:r>
      <w:r w:rsidR="002F64E4" w:rsidRPr="00376DEE">
        <w:rPr>
          <w:b/>
          <w:bCs/>
          <w:color w:val="000000"/>
          <w:lang w:eastAsia="en-US"/>
        </w:rPr>
        <w:t>.</w:t>
      </w:r>
    </w:p>
    <w:p w:rsidR="009A24A3" w:rsidRPr="00376DEE" w:rsidRDefault="009A24A3" w:rsidP="00593824">
      <w:pPr>
        <w:tabs>
          <w:tab w:val="left" w:pos="993"/>
        </w:tabs>
        <w:autoSpaceDE w:val="0"/>
        <w:autoSpaceDN w:val="0"/>
        <w:adjustRightInd w:val="0"/>
        <w:ind w:left="34" w:firstLine="675"/>
        <w:jc w:val="both"/>
        <w:rPr>
          <w:b/>
          <w:bCs/>
        </w:rPr>
      </w:pPr>
      <w:r w:rsidRPr="00376DEE">
        <w:rPr>
          <w:b/>
          <w:bCs/>
        </w:rPr>
        <w:t xml:space="preserve">8. </w:t>
      </w:r>
      <w:r w:rsidR="00E546C1" w:rsidRPr="00376DEE">
        <w:rPr>
          <w:b/>
          <w:bCs/>
        </w:rPr>
        <w:t xml:space="preserve">Расходы </w:t>
      </w:r>
      <w:r w:rsidR="000C240A" w:rsidRPr="00376DEE">
        <w:rPr>
          <w:b/>
          <w:bCs/>
        </w:rPr>
        <w:t>Подрядчика</w:t>
      </w:r>
      <w:r w:rsidR="00E546C1" w:rsidRPr="00376DEE">
        <w:rPr>
          <w:b/>
          <w:bCs/>
        </w:rPr>
        <w:t xml:space="preserve"> при исполнении условий Договора</w:t>
      </w:r>
      <w:r w:rsidRPr="00376DEE">
        <w:rPr>
          <w:b/>
          <w:bCs/>
        </w:rPr>
        <w:t>.</w:t>
      </w:r>
    </w:p>
    <w:p w:rsidR="00DA3FAA" w:rsidRPr="00376DEE" w:rsidRDefault="009A24A3" w:rsidP="00CC050B">
      <w:pPr>
        <w:ind w:firstLine="708"/>
        <w:jc w:val="both"/>
        <w:rPr>
          <w:bCs/>
        </w:rPr>
      </w:pPr>
      <w:r w:rsidRPr="00376DEE">
        <w:t xml:space="preserve">8.1. </w:t>
      </w:r>
      <w:r w:rsidR="002F64E4" w:rsidRPr="00376DEE">
        <w:t>Начальная (максимальная) цена Договора включает в себя все расходы Поставщика,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593824" w:rsidRPr="00376DEE">
        <w:t>.</w:t>
      </w:r>
    </w:p>
    <w:p w:rsidR="00FF518A" w:rsidRPr="00376DEE" w:rsidRDefault="00FF518A" w:rsidP="00967262">
      <w:pPr>
        <w:tabs>
          <w:tab w:val="left" w:pos="993"/>
        </w:tabs>
        <w:ind w:firstLine="709"/>
        <w:jc w:val="both"/>
        <w:rPr>
          <w:b/>
        </w:rPr>
      </w:pPr>
      <w:r w:rsidRPr="00376DEE">
        <w:rPr>
          <w:b/>
        </w:rPr>
        <w:t>9. Начальная (максимальная) сумма цен за</w:t>
      </w:r>
      <w:r w:rsidR="00842A69" w:rsidRPr="00376DEE">
        <w:rPr>
          <w:b/>
        </w:rPr>
        <w:t xml:space="preserve"> 1</w:t>
      </w:r>
      <w:r w:rsidRPr="00376DEE">
        <w:rPr>
          <w:b/>
        </w:rPr>
        <w:t xml:space="preserve"> </w:t>
      </w:r>
      <w:r w:rsidR="00842A69" w:rsidRPr="00376DEE">
        <w:rPr>
          <w:b/>
        </w:rPr>
        <w:t>(</w:t>
      </w:r>
      <w:r w:rsidRPr="00376DEE">
        <w:rPr>
          <w:b/>
        </w:rPr>
        <w:t>единицу</w:t>
      </w:r>
      <w:r w:rsidR="00842A69" w:rsidRPr="00376DEE">
        <w:rPr>
          <w:b/>
        </w:rPr>
        <w:t>)</w:t>
      </w:r>
      <w:r w:rsidRPr="00376DEE">
        <w:rPr>
          <w:b/>
        </w:rPr>
        <w:t xml:space="preserve"> </w:t>
      </w:r>
      <w:r w:rsidR="00F93A3B" w:rsidRPr="00376DEE">
        <w:rPr>
          <w:b/>
        </w:rPr>
        <w:t>работ</w:t>
      </w:r>
      <w:r w:rsidR="00B83F8A" w:rsidRPr="00376DEE">
        <w:rPr>
          <w:b/>
        </w:rPr>
        <w:t xml:space="preserve"> (</w:t>
      </w:r>
      <w:r w:rsidR="000C240A" w:rsidRPr="00376DEE">
        <w:rPr>
          <w:b/>
        </w:rPr>
        <w:t>услуг</w:t>
      </w:r>
      <w:r w:rsidR="00B83F8A" w:rsidRPr="00376DEE">
        <w:rPr>
          <w:b/>
        </w:rPr>
        <w:t>)</w:t>
      </w:r>
      <w:r w:rsidR="00842A69" w:rsidRPr="00376DEE">
        <w:rPr>
          <w:b/>
        </w:rPr>
        <w:t xml:space="preserve"> </w:t>
      </w:r>
    </w:p>
    <w:p w:rsidR="00047E3A" w:rsidRPr="00B207A3" w:rsidRDefault="00FF518A" w:rsidP="000C240A">
      <w:pPr>
        <w:ind w:left="709"/>
        <w:jc w:val="both"/>
        <w:rPr>
          <w:rFonts w:eastAsia="Times New Roman"/>
          <w:b/>
        </w:rPr>
      </w:pPr>
      <w:r w:rsidRPr="00376DEE">
        <w:rPr>
          <w:bCs/>
        </w:rPr>
        <w:t xml:space="preserve">9.1. </w:t>
      </w:r>
      <w:r w:rsidR="002F64E4" w:rsidRPr="00376DEE">
        <w:rPr>
          <w:rFonts w:eastAsia="Times New Roman"/>
          <w:b/>
        </w:rPr>
        <w:t>не установлено</w:t>
      </w:r>
      <w:r w:rsidR="00FF7444" w:rsidRPr="00376DEE">
        <w:rPr>
          <w:b/>
          <w:bCs/>
        </w:rPr>
        <w:t>.</w:t>
      </w:r>
    </w:p>
    <w:p w:rsidR="00FF518A" w:rsidRPr="00B207A3" w:rsidRDefault="00FF518A" w:rsidP="00FF518A">
      <w:pPr>
        <w:tabs>
          <w:tab w:val="left" w:pos="993"/>
        </w:tabs>
        <w:ind w:firstLine="709"/>
        <w:jc w:val="both"/>
        <w:outlineLvl w:val="0"/>
        <w:rPr>
          <w:b/>
        </w:rPr>
      </w:pPr>
      <w:r w:rsidRPr="00B207A3">
        <w:rPr>
          <w:b/>
        </w:rPr>
        <w:t>10. Форма</w:t>
      </w:r>
      <w:r w:rsidR="00B138C1" w:rsidRPr="00B207A3">
        <w:rPr>
          <w:b/>
        </w:rPr>
        <w:t>,</w:t>
      </w:r>
      <w:r w:rsidRPr="00B207A3">
        <w:rPr>
          <w:b/>
        </w:rPr>
        <w:t xml:space="preserve"> сроки и порядок оплаты </w:t>
      </w:r>
      <w:r w:rsidR="00F93A3B" w:rsidRPr="00B207A3">
        <w:rPr>
          <w:b/>
        </w:rPr>
        <w:t>Услуги</w:t>
      </w:r>
      <w:r w:rsidRPr="00B207A3">
        <w:rPr>
          <w:b/>
        </w:rPr>
        <w:t>.</w:t>
      </w:r>
    </w:p>
    <w:p w:rsidR="00FF518A" w:rsidRPr="00B207A3" w:rsidRDefault="00FF518A" w:rsidP="00FF518A">
      <w:pPr>
        <w:pStyle w:val="ad"/>
        <w:tabs>
          <w:tab w:val="left" w:pos="0"/>
          <w:tab w:val="left" w:pos="993"/>
        </w:tabs>
        <w:spacing w:after="0"/>
        <w:ind w:right="20" w:firstLine="709"/>
        <w:jc w:val="both"/>
        <w:outlineLvl w:val="0"/>
      </w:pPr>
      <w:r w:rsidRPr="00B207A3">
        <w:t xml:space="preserve">10.1. </w:t>
      </w:r>
      <w:r w:rsidR="00916F35" w:rsidRPr="00916F35">
        <w:t>Оплата работ осуществляется в рублях на основании выставленных счетов Исполнителя, в течение 7 (семи) рабочих дней с момента получения Заказчиком Акта выполненных работ или Универсального передаточного документа (УПД) и при наличии Акта диагностики Оборудования. Оплата производится Заказчиком путем перечисления денежных средств на расчетный счет Исполнителя.</w:t>
      </w:r>
    </w:p>
    <w:p w:rsidR="00FF518A" w:rsidRPr="00B207A3" w:rsidRDefault="004E44AA" w:rsidP="00FF518A">
      <w:pPr>
        <w:pStyle w:val="ad"/>
        <w:tabs>
          <w:tab w:val="left" w:pos="0"/>
          <w:tab w:val="left" w:pos="993"/>
        </w:tabs>
        <w:spacing w:after="0"/>
        <w:ind w:right="20" w:firstLine="709"/>
        <w:jc w:val="both"/>
        <w:outlineLvl w:val="0"/>
        <w:rPr>
          <w:b/>
          <w:bCs/>
        </w:rPr>
      </w:pPr>
      <w:r w:rsidRPr="00B207A3">
        <w:rPr>
          <w:b/>
          <w:bCs/>
        </w:rPr>
        <w:t>11. Порядок формирования цены договора.</w:t>
      </w:r>
    </w:p>
    <w:p w:rsidR="00FF518A" w:rsidRPr="00B207A3"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B207A3">
        <w:rPr>
          <w:rFonts w:ascii="Times New Roman" w:eastAsia="MS Mincho" w:hAnsi="Times New Roman" w:cs="Times New Roman"/>
          <w:bCs/>
          <w:sz w:val="24"/>
          <w:szCs w:val="24"/>
        </w:rPr>
        <w:t xml:space="preserve">11.1. </w:t>
      </w:r>
      <w:r w:rsidR="00C35256" w:rsidRPr="00B207A3">
        <w:rPr>
          <w:rFonts w:ascii="Times New Roman" w:eastAsia="MS Mincho" w:hAnsi="Times New Roman" w:cs="Times New Roman"/>
          <w:bCs/>
          <w:sz w:val="24"/>
          <w:szCs w:val="24"/>
        </w:rPr>
        <w:t xml:space="preserve">В соответствии с </w:t>
      </w:r>
      <w:r w:rsidRPr="00B207A3">
        <w:rPr>
          <w:rFonts w:ascii="Times New Roman" w:eastAsia="MS Mincho" w:hAnsi="Times New Roman" w:cs="Times New Roman"/>
          <w:bCs/>
          <w:sz w:val="24"/>
          <w:szCs w:val="24"/>
        </w:rPr>
        <w:t>Планом закупок</w:t>
      </w:r>
      <w:r w:rsidR="00D64DA6" w:rsidRPr="00B207A3">
        <w:rPr>
          <w:rFonts w:ascii="Times New Roman" w:eastAsia="MS Mincho" w:hAnsi="Times New Roman" w:cs="Times New Roman"/>
          <w:bCs/>
          <w:sz w:val="24"/>
          <w:szCs w:val="24"/>
        </w:rPr>
        <w:t xml:space="preserve"> товаров </w:t>
      </w:r>
      <w:r w:rsidR="00B138C1" w:rsidRPr="00B207A3">
        <w:rPr>
          <w:rFonts w:ascii="Times New Roman" w:eastAsia="MS Mincho" w:hAnsi="Times New Roman" w:cs="Times New Roman"/>
          <w:bCs/>
          <w:sz w:val="24"/>
          <w:szCs w:val="24"/>
        </w:rPr>
        <w:t>(</w:t>
      </w:r>
      <w:r w:rsidR="00F93A3B" w:rsidRPr="00B207A3">
        <w:rPr>
          <w:rFonts w:ascii="Times New Roman" w:eastAsia="MS Mincho" w:hAnsi="Times New Roman" w:cs="Times New Roman"/>
          <w:bCs/>
          <w:sz w:val="24"/>
          <w:szCs w:val="24"/>
        </w:rPr>
        <w:t>работ</w:t>
      </w:r>
      <w:r w:rsidR="00D64DA6" w:rsidRPr="00B207A3">
        <w:rPr>
          <w:rFonts w:ascii="Times New Roman" w:eastAsia="MS Mincho" w:hAnsi="Times New Roman" w:cs="Times New Roman"/>
          <w:bCs/>
          <w:sz w:val="24"/>
          <w:szCs w:val="24"/>
        </w:rPr>
        <w:t xml:space="preserve">, </w:t>
      </w:r>
      <w:r w:rsidR="00F93A3B" w:rsidRPr="00B207A3">
        <w:rPr>
          <w:rFonts w:ascii="Times New Roman" w:eastAsia="MS Mincho" w:hAnsi="Times New Roman" w:cs="Times New Roman"/>
          <w:bCs/>
          <w:sz w:val="24"/>
          <w:szCs w:val="24"/>
        </w:rPr>
        <w:t>услуг</w:t>
      </w:r>
      <w:r w:rsidR="00B138C1" w:rsidRPr="00B207A3">
        <w:rPr>
          <w:rFonts w:ascii="Times New Roman" w:eastAsia="MS Mincho" w:hAnsi="Times New Roman" w:cs="Times New Roman"/>
          <w:bCs/>
          <w:sz w:val="24"/>
          <w:szCs w:val="24"/>
        </w:rPr>
        <w:t>)</w:t>
      </w:r>
      <w:r w:rsidR="00D64DA6" w:rsidRPr="00B207A3">
        <w:rPr>
          <w:rFonts w:ascii="Times New Roman" w:eastAsia="MS Mincho" w:hAnsi="Times New Roman" w:cs="Times New Roman"/>
          <w:bCs/>
          <w:sz w:val="24"/>
          <w:szCs w:val="24"/>
        </w:rPr>
        <w:t xml:space="preserve"> ООО «</w:t>
      </w:r>
      <w:r w:rsidR="0085728B" w:rsidRPr="00B207A3">
        <w:rPr>
          <w:rFonts w:ascii="Times New Roman" w:eastAsia="MS Mincho" w:hAnsi="Times New Roman" w:cs="Times New Roman"/>
          <w:bCs/>
          <w:sz w:val="24"/>
          <w:szCs w:val="24"/>
        </w:rPr>
        <w:t>СЕВАСТОПОЛЬЭНЕРГО</w:t>
      </w:r>
      <w:r w:rsidR="00D64DA6" w:rsidRPr="00B207A3">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B207A3">
        <w:rPr>
          <w:rFonts w:ascii="Times New Roman" w:eastAsia="MS Mincho" w:hAnsi="Times New Roman" w:cs="Times New Roman"/>
          <w:bCs/>
          <w:sz w:val="24"/>
          <w:szCs w:val="24"/>
        </w:rPr>
        <w:t>.</w:t>
      </w:r>
    </w:p>
    <w:p w:rsidR="00E627D4" w:rsidRPr="00B207A3"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B207A3">
        <w:rPr>
          <w:rFonts w:ascii="Times New Roman" w:eastAsia="MS Mincho" w:hAnsi="Times New Roman" w:cs="Times New Roman"/>
          <w:b/>
          <w:sz w:val="24"/>
          <w:szCs w:val="24"/>
        </w:rPr>
        <w:t xml:space="preserve">12. Порядок формирования начальной (максимальной) </w:t>
      </w:r>
      <w:r w:rsidR="00197365" w:rsidRPr="00B207A3">
        <w:rPr>
          <w:rFonts w:ascii="Times New Roman" w:eastAsia="MS Mincho" w:hAnsi="Times New Roman" w:cs="Times New Roman"/>
          <w:b/>
          <w:sz w:val="24"/>
          <w:szCs w:val="24"/>
        </w:rPr>
        <w:t>цены договора</w:t>
      </w:r>
      <w:r w:rsidRPr="00B207A3">
        <w:rPr>
          <w:rFonts w:ascii="Times New Roman" w:eastAsia="MS Mincho" w:hAnsi="Times New Roman" w:cs="Times New Roman"/>
          <w:b/>
          <w:sz w:val="24"/>
          <w:szCs w:val="24"/>
        </w:rPr>
        <w:t>.</w:t>
      </w:r>
    </w:p>
    <w:p w:rsidR="00416B61" w:rsidRPr="00B207A3"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B207A3">
        <w:rPr>
          <w:rFonts w:ascii="Times New Roman" w:eastAsia="MS Mincho" w:hAnsi="Times New Roman" w:cs="Times New Roman"/>
          <w:bCs/>
          <w:sz w:val="24"/>
          <w:szCs w:val="24"/>
        </w:rPr>
        <w:t xml:space="preserve">12.1. </w:t>
      </w:r>
      <w:proofErr w:type="gramStart"/>
      <w:r w:rsidRPr="00B207A3">
        <w:rPr>
          <w:rFonts w:ascii="Times New Roman" w:eastAsia="MS Mincho" w:hAnsi="Times New Roman" w:cs="Times New Roman"/>
          <w:bCs/>
          <w:sz w:val="24"/>
          <w:szCs w:val="24"/>
        </w:rPr>
        <w:t>Определена</w:t>
      </w:r>
      <w:proofErr w:type="gramEnd"/>
      <w:r w:rsidRPr="00B207A3">
        <w:rPr>
          <w:rFonts w:ascii="Times New Roman" w:eastAsia="MS Mincho" w:hAnsi="Times New Roman" w:cs="Times New Roman"/>
          <w:bCs/>
          <w:sz w:val="24"/>
          <w:szCs w:val="24"/>
        </w:rPr>
        <w:t xml:space="preserve"> </w:t>
      </w:r>
      <w:r w:rsidRPr="00B207A3">
        <w:rPr>
          <w:rFonts w:ascii="Times New Roman" w:hAnsi="Times New Roman" w:cs="Times New Roman"/>
          <w:bCs/>
          <w:sz w:val="24"/>
          <w:szCs w:val="24"/>
        </w:rPr>
        <w:t>методом сопоставим</w:t>
      </w:r>
      <w:r w:rsidR="006E7873" w:rsidRPr="00B207A3">
        <w:rPr>
          <w:rFonts w:ascii="Times New Roman" w:hAnsi="Times New Roman" w:cs="Times New Roman"/>
          <w:bCs/>
          <w:sz w:val="24"/>
          <w:szCs w:val="24"/>
        </w:rPr>
        <w:t>ых рыночных цен (анализа рынка).</w:t>
      </w:r>
    </w:p>
    <w:p w:rsidR="004E44AA" w:rsidRPr="00B207A3" w:rsidRDefault="00416B61" w:rsidP="00967262">
      <w:pPr>
        <w:tabs>
          <w:tab w:val="left" w:pos="993"/>
        </w:tabs>
        <w:ind w:firstLine="709"/>
        <w:jc w:val="both"/>
        <w:rPr>
          <w:b/>
          <w:bCs/>
        </w:rPr>
      </w:pPr>
      <w:r w:rsidRPr="00B207A3">
        <w:rPr>
          <w:b/>
          <w:bCs/>
        </w:rPr>
        <w:t xml:space="preserve">13. </w:t>
      </w:r>
      <w:r w:rsidR="00D64DA6" w:rsidRPr="00B207A3">
        <w:rPr>
          <w:b/>
          <w:bCs/>
        </w:rPr>
        <w:t>Порядок, место, дата начала и дата и время окончания сроков подачи заявок на участие в закупке.</w:t>
      </w:r>
    </w:p>
    <w:p w:rsidR="00D64DA6" w:rsidRPr="00B207A3" w:rsidRDefault="00D64DA6" w:rsidP="00B138C1">
      <w:pPr>
        <w:ind w:firstLine="709"/>
        <w:jc w:val="both"/>
        <w:rPr>
          <w:b/>
        </w:rPr>
      </w:pPr>
      <w:r w:rsidRPr="00B207A3">
        <w:t xml:space="preserve">13.1. Заявки на участие в Запросе </w:t>
      </w:r>
      <w:r w:rsidR="00866586" w:rsidRPr="00B207A3">
        <w:t>котировок</w:t>
      </w:r>
      <w:r w:rsidRPr="00B207A3">
        <w:t xml:space="preserve"> предоставляются </w:t>
      </w:r>
      <w:r w:rsidRPr="00B207A3">
        <w:rPr>
          <w:bCs/>
        </w:rPr>
        <w:t xml:space="preserve">по адресу: </w:t>
      </w:r>
      <w:r w:rsidR="003B54B7" w:rsidRPr="00B207A3">
        <w:t>https://torgi82.ru/</w:t>
      </w:r>
      <w:r w:rsidRPr="00B207A3">
        <w:t xml:space="preserve">, начиная с момента размещения настоящего </w:t>
      </w:r>
      <w:r w:rsidRPr="00B207A3">
        <w:rPr>
          <w:bCs/>
        </w:rPr>
        <w:t xml:space="preserve">извещения и закупочной документации по запросу </w:t>
      </w:r>
      <w:r w:rsidR="00866586" w:rsidRPr="00B207A3">
        <w:rPr>
          <w:bCs/>
        </w:rPr>
        <w:t>котировок</w:t>
      </w:r>
      <w:r w:rsidRPr="00B207A3">
        <w:rPr>
          <w:bCs/>
        </w:rPr>
        <w:t xml:space="preserve">: </w:t>
      </w:r>
      <w:r w:rsidRPr="00B207A3">
        <w:rPr>
          <w:b/>
          <w:bCs/>
        </w:rPr>
        <w:t>с</w:t>
      </w:r>
      <w:r w:rsidRPr="00B207A3">
        <w:rPr>
          <w:bCs/>
        </w:rPr>
        <w:t xml:space="preserve"> </w:t>
      </w:r>
      <w:bookmarkStart w:id="9" w:name="_Hlk70673334"/>
      <w:r w:rsidR="006E7873" w:rsidRPr="00B207A3">
        <w:rPr>
          <w:b/>
        </w:rPr>
        <w:t>момента размещения Извещения</w:t>
      </w:r>
      <w:r w:rsidR="0028017D" w:rsidRPr="00B207A3">
        <w:rPr>
          <w:b/>
        </w:rPr>
        <w:t xml:space="preserve"> </w:t>
      </w:r>
      <w:bookmarkEnd w:id="9"/>
      <w:r w:rsidR="0028017D" w:rsidRPr="00B207A3">
        <w:rPr>
          <w:b/>
        </w:rPr>
        <w:t>до 09-00 (</w:t>
      </w:r>
      <w:proofErr w:type="spellStart"/>
      <w:r w:rsidR="0028017D" w:rsidRPr="00B207A3">
        <w:rPr>
          <w:b/>
        </w:rPr>
        <w:t>мск</w:t>
      </w:r>
      <w:proofErr w:type="spellEnd"/>
      <w:r w:rsidR="0028017D" w:rsidRPr="00B207A3">
        <w:rPr>
          <w:b/>
        </w:rPr>
        <w:t xml:space="preserve">) </w:t>
      </w:r>
      <w:r w:rsidR="00593824" w:rsidRPr="00B207A3">
        <w:rPr>
          <w:b/>
        </w:rPr>
        <w:t>«</w:t>
      </w:r>
      <w:r w:rsidR="005D32EB">
        <w:rPr>
          <w:b/>
        </w:rPr>
        <w:t>1</w:t>
      </w:r>
      <w:r w:rsidR="004B2C0C">
        <w:rPr>
          <w:b/>
        </w:rPr>
        <w:t>6</w:t>
      </w:r>
      <w:r w:rsidR="00593824" w:rsidRPr="00B207A3">
        <w:rPr>
          <w:b/>
        </w:rPr>
        <w:t xml:space="preserve">» </w:t>
      </w:r>
      <w:r w:rsidR="002F64E4">
        <w:rPr>
          <w:b/>
        </w:rPr>
        <w:t>апреля</w:t>
      </w:r>
      <w:r w:rsidR="00C97830" w:rsidRPr="00B207A3">
        <w:rPr>
          <w:b/>
        </w:rPr>
        <w:t xml:space="preserve"> </w:t>
      </w:r>
      <w:r w:rsidR="00105B68" w:rsidRPr="00B207A3">
        <w:rPr>
          <w:b/>
        </w:rPr>
        <w:t>202</w:t>
      </w:r>
      <w:r w:rsidR="002F64E4">
        <w:rPr>
          <w:b/>
        </w:rPr>
        <w:t>5</w:t>
      </w:r>
      <w:r w:rsidR="00593824" w:rsidRPr="00B207A3">
        <w:rPr>
          <w:b/>
        </w:rPr>
        <w:t xml:space="preserve"> года</w:t>
      </w:r>
      <w:r w:rsidRPr="00B207A3">
        <w:rPr>
          <w:b/>
        </w:rPr>
        <w:t>.</w:t>
      </w:r>
    </w:p>
    <w:p w:rsidR="00A9414D" w:rsidRPr="00B207A3" w:rsidRDefault="00D64DA6" w:rsidP="00A9414D">
      <w:pPr>
        <w:tabs>
          <w:tab w:val="left" w:pos="993"/>
        </w:tabs>
        <w:ind w:firstLine="709"/>
        <w:jc w:val="both"/>
      </w:pPr>
      <w:r w:rsidRPr="00B207A3">
        <w:rPr>
          <w:b/>
          <w:bCs/>
        </w:rPr>
        <w:t xml:space="preserve">14. </w:t>
      </w:r>
      <w:r w:rsidR="00A9414D" w:rsidRPr="00B207A3">
        <w:rPr>
          <w:b/>
          <w:lang w:eastAsia="zh-CN"/>
        </w:rPr>
        <w:t>Требование к Участникам закупки</w:t>
      </w:r>
      <w:r w:rsidR="00AA6D3B" w:rsidRPr="00B207A3">
        <w:rPr>
          <w:b/>
          <w:lang w:eastAsia="zh-CN"/>
        </w:rPr>
        <w:t xml:space="preserve"> и</w:t>
      </w:r>
      <w:r w:rsidR="00A9414D" w:rsidRPr="00B207A3">
        <w:rPr>
          <w:b/>
          <w:lang w:eastAsia="zh-CN"/>
        </w:rPr>
        <w:t xml:space="preserve"> привлекаемым ими </w:t>
      </w:r>
      <w:r w:rsidR="001C7228" w:rsidRPr="00B207A3">
        <w:rPr>
          <w:b/>
          <w:lang w:eastAsia="zh-CN"/>
        </w:rPr>
        <w:t>субподрядчикам</w:t>
      </w:r>
      <w:r w:rsidR="00A9414D" w:rsidRPr="00B207A3">
        <w:rPr>
          <w:b/>
          <w:lang w:eastAsia="zh-CN"/>
        </w:rPr>
        <w:t xml:space="preserve"> </w:t>
      </w:r>
      <w:r w:rsidR="00567BE5" w:rsidRPr="00B207A3">
        <w:rPr>
          <w:b/>
          <w:lang w:eastAsia="zh-CN"/>
        </w:rPr>
        <w:t xml:space="preserve">и (или) </w:t>
      </w:r>
      <w:r w:rsidR="000C240A" w:rsidRPr="00B207A3">
        <w:rPr>
          <w:b/>
          <w:lang w:eastAsia="zh-CN"/>
        </w:rPr>
        <w:t>Подрядчика</w:t>
      </w:r>
      <w:r w:rsidR="000210C1" w:rsidRPr="00B207A3">
        <w:rPr>
          <w:b/>
          <w:lang w:eastAsia="zh-CN"/>
        </w:rPr>
        <w:t xml:space="preserve">м </w:t>
      </w:r>
      <w:r w:rsidR="00A9414D" w:rsidRPr="00B207A3">
        <w:rPr>
          <w:b/>
          <w:lang w:eastAsia="zh-CN"/>
        </w:rPr>
        <w:t>и перечень документов, предоставляемых для подтверждения их соответствия указанным требованиям.</w:t>
      </w:r>
    </w:p>
    <w:p w:rsidR="00866586" w:rsidRPr="00B207A3" w:rsidRDefault="00866586" w:rsidP="00866586">
      <w:pPr>
        <w:tabs>
          <w:tab w:val="left" w:pos="993"/>
        </w:tabs>
        <w:ind w:firstLine="709"/>
        <w:jc w:val="both"/>
      </w:pPr>
      <w:r w:rsidRPr="00B207A3">
        <w:t>14.1. Для участия в запросе котировок Участник закупок должен соответствовать следующим требованиям:</w:t>
      </w:r>
    </w:p>
    <w:p w:rsidR="001D5031" w:rsidRPr="00B207A3" w:rsidRDefault="001D5031" w:rsidP="001D5031">
      <w:pPr>
        <w:tabs>
          <w:tab w:val="left" w:pos="851"/>
        </w:tabs>
        <w:ind w:firstLine="709"/>
        <w:jc w:val="both"/>
      </w:pPr>
      <w:r w:rsidRPr="00B207A3">
        <w:t xml:space="preserve">- Соответствие участника закупки требованиям законодательства РФ к лицам, осуществляющим поставки товаров, выполнение </w:t>
      </w:r>
      <w:r w:rsidR="00F859F9" w:rsidRPr="00B207A3">
        <w:t>работ</w:t>
      </w:r>
      <w:r w:rsidRPr="00B207A3">
        <w:t>, оказание услуг, которые являются предметом закупки;</w:t>
      </w:r>
    </w:p>
    <w:p w:rsidR="001D5031" w:rsidRPr="00B207A3" w:rsidRDefault="001D5031" w:rsidP="001D5031">
      <w:pPr>
        <w:tabs>
          <w:tab w:val="left" w:pos="993"/>
        </w:tabs>
        <w:ind w:firstLine="709"/>
        <w:jc w:val="both"/>
      </w:pPr>
      <w:r w:rsidRPr="00B207A3">
        <w:t>- Не проводится процедура ликвидации, отсутствует решение арбитражного суда о признании банкротом;</w:t>
      </w:r>
    </w:p>
    <w:p w:rsidR="001D5031" w:rsidRPr="00B207A3" w:rsidRDefault="001D5031" w:rsidP="001D5031">
      <w:pPr>
        <w:tabs>
          <w:tab w:val="left" w:pos="993"/>
        </w:tabs>
        <w:ind w:firstLine="709"/>
        <w:jc w:val="both"/>
      </w:pPr>
      <w:r w:rsidRPr="00B207A3">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D5031" w:rsidRPr="00B207A3" w:rsidRDefault="001D5031" w:rsidP="001D5031">
      <w:pPr>
        <w:tabs>
          <w:tab w:val="left" w:pos="993"/>
        </w:tabs>
        <w:ind w:firstLine="709"/>
        <w:jc w:val="both"/>
      </w:pPr>
      <w:r w:rsidRPr="00B207A3">
        <w:t>- Отсутствие у участника задолженности по начисленным налогам, сборам и иным обязательным платежам;</w:t>
      </w:r>
    </w:p>
    <w:p w:rsidR="001D5031" w:rsidRPr="00B207A3" w:rsidRDefault="001D5031" w:rsidP="001D5031">
      <w:pPr>
        <w:tabs>
          <w:tab w:val="left" w:pos="993"/>
        </w:tabs>
        <w:ind w:firstLine="709"/>
        <w:jc w:val="both"/>
      </w:pPr>
      <w:r w:rsidRPr="00B207A3">
        <w:lastRenderedPageBreak/>
        <w:t>- Отсутствие сведений об Участнике закупок в реестре недобросовестных поставщиков, предусмотренного Федеральным законом от 18.07.2011 г. № 223-ФЗ;</w:t>
      </w:r>
    </w:p>
    <w:p w:rsidR="001D5031" w:rsidRPr="00B207A3" w:rsidRDefault="001D5031" w:rsidP="001D5031">
      <w:pPr>
        <w:tabs>
          <w:tab w:val="left" w:pos="993"/>
        </w:tabs>
        <w:ind w:firstLine="709"/>
        <w:jc w:val="both"/>
      </w:pPr>
      <w:r w:rsidRPr="00B207A3">
        <w:t xml:space="preserve">-Отсутствие в предусмотренном Федеральным законом от 05.04.2013 № 44-ФЗ  «О контрактной системе в сфере закупок товаров, </w:t>
      </w:r>
      <w:r w:rsidR="00F859F9" w:rsidRPr="00B207A3">
        <w:t>работ</w:t>
      </w:r>
      <w:r w:rsidRPr="00B207A3">
        <w:t>, услуг для обеспечения государственных и муниципальных нужд» реестре недобросовестных поставщиков сведений об Участнике;</w:t>
      </w:r>
    </w:p>
    <w:p w:rsidR="001D5031" w:rsidRPr="00B207A3" w:rsidRDefault="001D5031" w:rsidP="001D5031">
      <w:pPr>
        <w:tabs>
          <w:tab w:val="left" w:pos="993"/>
        </w:tabs>
        <w:ind w:firstLine="709"/>
        <w:jc w:val="both"/>
      </w:pPr>
      <w:r w:rsidRPr="00B207A3">
        <w:t xml:space="preserve">- 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w:t>
      </w:r>
      <w:r w:rsidR="00F859F9" w:rsidRPr="00B207A3">
        <w:t>работ</w:t>
      </w:r>
      <w:r w:rsidRPr="00B207A3">
        <w:t xml:space="preserve">, одноименных закупаемым </w:t>
      </w:r>
      <w:r w:rsidR="00F859F9" w:rsidRPr="00B207A3">
        <w:t>работам</w:t>
      </w:r>
      <w:r w:rsidRPr="00B207A3">
        <w:t xml:space="preserve"> </w:t>
      </w:r>
      <w:proofErr w:type="gramStart"/>
      <w:r w:rsidRPr="00B207A3">
        <w:t>за</w:t>
      </w:r>
      <w:proofErr w:type="gramEnd"/>
      <w:r w:rsidRPr="00B207A3">
        <w:t xml:space="preserve"> последние 2 года;</w:t>
      </w:r>
    </w:p>
    <w:p w:rsidR="001D5031" w:rsidRPr="00B207A3" w:rsidRDefault="001D5031" w:rsidP="001D5031">
      <w:pPr>
        <w:tabs>
          <w:tab w:val="left" w:pos="993"/>
        </w:tabs>
        <w:ind w:firstLine="709"/>
        <w:jc w:val="both"/>
      </w:pPr>
      <w:r w:rsidRPr="00B207A3">
        <w:t>- отсутствие у участника Запроса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балансовой стоимости активов участника Запроса по данным бухгалтерской отчетности за последний завершенный отчетный период;</w:t>
      </w:r>
    </w:p>
    <w:p w:rsidR="001D5031" w:rsidRPr="00B207A3" w:rsidRDefault="001D5031" w:rsidP="001D5031">
      <w:pPr>
        <w:tabs>
          <w:tab w:val="left" w:pos="993"/>
        </w:tabs>
        <w:ind w:firstLine="709"/>
        <w:jc w:val="both"/>
      </w:pPr>
      <w:proofErr w:type="gramStart"/>
      <w:r w:rsidRPr="00B207A3">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C29BE" w:rsidRPr="00B207A3" w:rsidRDefault="001D5031" w:rsidP="001D5031">
      <w:pPr>
        <w:tabs>
          <w:tab w:val="left" w:pos="993"/>
        </w:tabs>
        <w:ind w:firstLine="709"/>
        <w:jc w:val="both"/>
      </w:pPr>
      <w:r w:rsidRPr="00B207A3">
        <w:t xml:space="preserve">- участник закупки не должен являться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866586" w:rsidRPr="00B207A3" w:rsidRDefault="00866586" w:rsidP="00866586">
      <w:pPr>
        <w:tabs>
          <w:tab w:val="left" w:pos="993"/>
        </w:tabs>
        <w:ind w:firstLine="709"/>
        <w:jc w:val="both"/>
      </w:pPr>
      <w:r w:rsidRPr="00B207A3">
        <w:t>14.2. Требования к Участникам закупок применяются в равной мере ко всем Участникам запроса котировок.</w:t>
      </w:r>
    </w:p>
    <w:p w:rsidR="00866586" w:rsidRPr="00B207A3" w:rsidRDefault="00866586" w:rsidP="00866586">
      <w:pPr>
        <w:tabs>
          <w:tab w:val="left" w:pos="993"/>
        </w:tabs>
        <w:ind w:firstLine="709"/>
        <w:jc w:val="both"/>
        <w:rPr>
          <w:b/>
        </w:rPr>
      </w:pPr>
      <w:r w:rsidRPr="00B207A3">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rsidRPr="00B207A3">
        <w:t xml:space="preserve"> допуске к участию, и заявка признается несоответствующей требованиям.</w:t>
      </w:r>
    </w:p>
    <w:p w:rsidR="00866586" w:rsidRPr="00B207A3" w:rsidRDefault="00866586" w:rsidP="00866586">
      <w:pPr>
        <w:tabs>
          <w:tab w:val="left" w:pos="993"/>
        </w:tabs>
        <w:ind w:firstLine="709"/>
        <w:jc w:val="both"/>
      </w:pPr>
      <w:r w:rsidRPr="00B207A3">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B207A3" w:rsidRDefault="00866586" w:rsidP="00866586">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14.5. Участник обязан:</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предоставить разъяснения отдельных положений своей заявки по требованию Заказчика;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предоставлять заведомо ложных и недостоверных сведений в составе заявки;</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изменять и не отзывать заявку на участие в закупке после окончания срока подачи заявок;</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обеспечить действие заявки на условиях и в сроки, изложенных и установленных в такой заявке Участника;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B207A3" w:rsidRDefault="00A9414D" w:rsidP="00A9414D">
      <w:pPr>
        <w:tabs>
          <w:tab w:val="left" w:pos="993"/>
        </w:tabs>
        <w:ind w:firstLine="709"/>
        <w:jc w:val="both"/>
        <w:rPr>
          <w:b/>
          <w:bCs/>
        </w:rPr>
      </w:pPr>
      <w:r w:rsidRPr="00B207A3">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B207A3" w:rsidRDefault="00866586" w:rsidP="00866586">
      <w:pPr>
        <w:tabs>
          <w:tab w:val="left" w:pos="993"/>
        </w:tabs>
        <w:ind w:firstLine="709"/>
        <w:jc w:val="both"/>
      </w:pPr>
      <w:r w:rsidRPr="00B207A3">
        <w:t xml:space="preserve">15.1. </w:t>
      </w:r>
      <w:r w:rsidR="00150D5E" w:rsidRPr="00B207A3">
        <w:t xml:space="preserve">Любой Участник Запроса вправе направить запрос разъяснений положений документации в письменной форме в срок не позднее, чем за три рабочих дня до дня окончания срока подачи Заявок через ЭТП, в </w:t>
      </w:r>
      <w:proofErr w:type="gramStart"/>
      <w:r w:rsidR="00150D5E" w:rsidRPr="00B207A3">
        <w:t>порядке</w:t>
      </w:r>
      <w:proofErr w:type="gramEnd"/>
      <w:r w:rsidR="00150D5E" w:rsidRPr="00B207A3">
        <w:t xml:space="preserve"> предусмотренном регламентом </w:t>
      </w:r>
      <w:r w:rsidR="00F859F9" w:rsidRPr="00B207A3">
        <w:t>Работы</w:t>
      </w:r>
      <w:r w:rsidR="00150D5E" w:rsidRPr="00B207A3">
        <w:t xml:space="preserve"> ЭТП.</w:t>
      </w:r>
      <w:r w:rsidR="00593824" w:rsidRPr="00B207A3">
        <w:rPr>
          <w:b/>
        </w:rPr>
        <w:t>.</w:t>
      </w:r>
    </w:p>
    <w:p w:rsidR="00866586" w:rsidRPr="00B207A3" w:rsidRDefault="00866586" w:rsidP="00866586">
      <w:pPr>
        <w:tabs>
          <w:tab w:val="left" w:pos="993"/>
        </w:tabs>
        <w:ind w:firstLine="709"/>
        <w:jc w:val="both"/>
      </w:pPr>
      <w:r w:rsidRPr="00B207A3">
        <w:t xml:space="preserve">15.2. Запрос на разъяснение положений закупочной документации подается на сайте </w:t>
      </w:r>
      <w:hyperlink r:id="rId11" w:history="1">
        <w:r w:rsidR="00A94D90" w:rsidRPr="00B207A3">
          <w:rPr>
            <w:rStyle w:val="ab"/>
          </w:rPr>
          <w:t>https://torgi82.ru/</w:t>
        </w:r>
      </w:hyperlink>
      <w:r w:rsidR="00A94D90" w:rsidRPr="00B207A3">
        <w:t xml:space="preserve"> </w:t>
      </w:r>
      <w:r w:rsidR="0059257C" w:rsidRPr="00B207A3">
        <w:t xml:space="preserve"> </w:t>
      </w:r>
      <w:r w:rsidRPr="00B207A3">
        <w:t xml:space="preserve">в конкретной процедуре закупки и подписывается ЭП. </w:t>
      </w:r>
    </w:p>
    <w:p w:rsidR="00866586" w:rsidRPr="00B207A3" w:rsidRDefault="00866586" w:rsidP="00866586">
      <w:pPr>
        <w:tabs>
          <w:tab w:val="left" w:pos="993"/>
        </w:tabs>
        <w:ind w:firstLine="709"/>
        <w:jc w:val="both"/>
      </w:pPr>
      <w:r w:rsidRPr="00B207A3">
        <w:t xml:space="preserve">15.3. </w:t>
      </w:r>
      <w:proofErr w:type="gramStart"/>
      <w:r w:rsidRPr="00B207A3">
        <w:t xml:space="preserve">Заказчик в течение </w:t>
      </w:r>
      <w:r w:rsidR="00680C31" w:rsidRPr="00B207A3">
        <w:t>3</w:t>
      </w:r>
      <w:r w:rsidRPr="00B207A3">
        <w:t xml:space="preserve"> (</w:t>
      </w:r>
      <w:r w:rsidR="00680C31" w:rsidRPr="00B207A3">
        <w:t>трех</w:t>
      </w:r>
      <w:r w:rsidRPr="00B207A3">
        <w:t xml:space="preserve">) рабочих дней со дня поступления указанного запроса, размещает в Единой информационной системе </w:t>
      </w:r>
      <w:proofErr w:type="spellStart"/>
      <w:r w:rsidRPr="00B207A3">
        <w:t>zakupki.gov.ru</w:t>
      </w:r>
      <w:proofErr w:type="spellEnd"/>
      <w:r w:rsidRPr="00B207A3">
        <w:t xml:space="preserve">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rsidRPr="00B207A3">
        <w:t>3</w:t>
      </w:r>
      <w:r w:rsidRPr="00B207A3">
        <w:t xml:space="preserve"> (</w:t>
      </w:r>
      <w:r w:rsidR="00AA60B9" w:rsidRPr="00B207A3">
        <w:t>три</w:t>
      </w:r>
      <w:r w:rsidRPr="00B207A3">
        <w:t>) рабочих дня до дня окончания срока подачи заявок.</w:t>
      </w:r>
      <w:proofErr w:type="gramEnd"/>
      <w:r w:rsidRPr="00B207A3">
        <w:t xml:space="preserve"> При этом Заказчик вправе не осуществлять такое разъяснение в случае, если указанный запрос поступил позднее, чем за </w:t>
      </w:r>
      <w:r w:rsidR="00680C31" w:rsidRPr="00B207A3">
        <w:t>3</w:t>
      </w:r>
      <w:r w:rsidRPr="00B207A3">
        <w:t xml:space="preserve"> (</w:t>
      </w:r>
      <w:r w:rsidR="00680C31" w:rsidRPr="00B207A3">
        <w:t>три</w:t>
      </w:r>
      <w:r w:rsidRPr="00B207A3">
        <w:t>) рабочих дня до даты окончания срока подачи Заявок.</w:t>
      </w:r>
    </w:p>
    <w:p w:rsidR="00866586" w:rsidRPr="00B207A3" w:rsidRDefault="00866586" w:rsidP="00866586">
      <w:pPr>
        <w:tabs>
          <w:tab w:val="left" w:pos="993"/>
        </w:tabs>
        <w:ind w:firstLine="709"/>
        <w:jc w:val="both"/>
      </w:pPr>
      <w:r w:rsidRPr="00B207A3">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B207A3" w:rsidRDefault="00A9414D" w:rsidP="00866586">
      <w:pPr>
        <w:tabs>
          <w:tab w:val="left" w:pos="993"/>
        </w:tabs>
        <w:ind w:firstLine="709"/>
        <w:jc w:val="both"/>
        <w:rPr>
          <w:b/>
          <w:bCs/>
        </w:rPr>
      </w:pPr>
      <w:r w:rsidRPr="00B207A3">
        <w:rPr>
          <w:b/>
          <w:bCs/>
        </w:rPr>
        <w:t xml:space="preserve">16. Дата рассмотрения </w:t>
      </w:r>
      <w:r w:rsidR="00C027B8" w:rsidRPr="00B207A3">
        <w:rPr>
          <w:b/>
          <w:bCs/>
        </w:rPr>
        <w:t>Заявок</w:t>
      </w:r>
      <w:r w:rsidRPr="00B207A3">
        <w:rPr>
          <w:b/>
          <w:bCs/>
        </w:rPr>
        <w:t xml:space="preserve"> Участников закупки и подведения итогов Закупочной процедуры.</w:t>
      </w:r>
    </w:p>
    <w:p w:rsidR="00C42968" w:rsidRPr="00B207A3" w:rsidRDefault="00C42968" w:rsidP="00C42968">
      <w:pPr>
        <w:pStyle w:val="14"/>
        <w:tabs>
          <w:tab w:val="clear" w:pos="1780"/>
          <w:tab w:val="left" w:pos="993"/>
        </w:tabs>
        <w:ind w:left="0" w:firstLine="709"/>
        <w:jc w:val="both"/>
        <w:rPr>
          <w:b/>
        </w:rPr>
      </w:pPr>
      <w:r w:rsidRPr="00B207A3">
        <w:t xml:space="preserve">16.1. Открытие доступа состоится </w:t>
      </w:r>
      <w:r w:rsidRPr="00B207A3">
        <w:rPr>
          <w:b/>
          <w:bCs/>
        </w:rPr>
        <w:t>09:0</w:t>
      </w:r>
      <w:r w:rsidR="005C0501" w:rsidRPr="00B207A3">
        <w:rPr>
          <w:b/>
          <w:bCs/>
        </w:rPr>
        <w:t>0</w:t>
      </w:r>
      <w:r w:rsidRPr="00B207A3">
        <w:rPr>
          <w:b/>
          <w:bCs/>
        </w:rPr>
        <w:t xml:space="preserve"> (время московское) </w:t>
      </w:r>
      <w:r w:rsidR="00C64DA4">
        <w:rPr>
          <w:b/>
        </w:rPr>
        <w:t>«</w:t>
      </w:r>
      <w:r w:rsidR="002F64E4">
        <w:rPr>
          <w:b/>
        </w:rPr>
        <w:t>1</w:t>
      </w:r>
      <w:r w:rsidR="007828F8">
        <w:rPr>
          <w:b/>
        </w:rPr>
        <w:t>6</w:t>
      </w:r>
      <w:r w:rsidR="00A976D2" w:rsidRPr="00B207A3">
        <w:rPr>
          <w:b/>
        </w:rPr>
        <w:t xml:space="preserve">» </w:t>
      </w:r>
      <w:r w:rsidR="002F64E4">
        <w:rPr>
          <w:b/>
        </w:rPr>
        <w:t>апреля</w:t>
      </w:r>
      <w:r w:rsidR="00A050D0">
        <w:rPr>
          <w:b/>
        </w:rPr>
        <w:t xml:space="preserve"> </w:t>
      </w:r>
      <w:r w:rsidR="00A976D2" w:rsidRPr="00B207A3">
        <w:rPr>
          <w:b/>
        </w:rPr>
        <w:t>202</w:t>
      </w:r>
      <w:r w:rsidR="002F64E4">
        <w:rPr>
          <w:b/>
        </w:rPr>
        <w:t>5</w:t>
      </w:r>
      <w:r w:rsidR="00A976D2" w:rsidRPr="00B207A3">
        <w:rPr>
          <w:b/>
        </w:rPr>
        <w:t xml:space="preserve"> года.</w:t>
      </w:r>
    </w:p>
    <w:p w:rsidR="00C42968" w:rsidRPr="00B207A3" w:rsidRDefault="00C42968" w:rsidP="00C42968">
      <w:pPr>
        <w:pStyle w:val="14"/>
        <w:tabs>
          <w:tab w:val="clear" w:pos="1780"/>
          <w:tab w:val="left" w:pos="993"/>
        </w:tabs>
        <w:ind w:left="0" w:firstLine="709"/>
        <w:jc w:val="both"/>
        <w:rPr>
          <w:b/>
          <w:bCs/>
        </w:rPr>
      </w:pPr>
      <w:r w:rsidRPr="00B207A3">
        <w:t xml:space="preserve">16.2. Рассмотрение </w:t>
      </w:r>
      <w:r w:rsidR="005C0501" w:rsidRPr="00B207A3">
        <w:t>заявок</w:t>
      </w:r>
      <w:r w:rsidRPr="00B207A3">
        <w:t xml:space="preserve"> состоится </w:t>
      </w:r>
      <w:r w:rsidR="000F0B3F" w:rsidRPr="00B207A3">
        <w:rPr>
          <w:b/>
          <w:bCs/>
        </w:rPr>
        <w:t>не позднее</w:t>
      </w:r>
      <w:r w:rsidRPr="00B207A3">
        <w:rPr>
          <w:b/>
          <w:bCs/>
        </w:rPr>
        <w:t xml:space="preserve"> 14:00 (время московское) </w:t>
      </w:r>
      <w:r w:rsidR="00A976D2" w:rsidRPr="00B207A3">
        <w:rPr>
          <w:b/>
        </w:rPr>
        <w:t>«</w:t>
      </w:r>
      <w:r w:rsidR="002F64E4">
        <w:rPr>
          <w:b/>
        </w:rPr>
        <w:t>1</w:t>
      </w:r>
      <w:r w:rsidR="00112736">
        <w:rPr>
          <w:b/>
        </w:rPr>
        <w:t>7</w:t>
      </w:r>
      <w:r w:rsidR="00A976D2" w:rsidRPr="00B207A3">
        <w:rPr>
          <w:b/>
        </w:rPr>
        <w:t xml:space="preserve">» </w:t>
      </w:r>
      <w:r w:rsidR="002F64E4">
        <w:rPr>
          <w:b/>
        </w:rPr>
        <w:t>апреля</w:t>
      </w:r>
      <w:r w:rsidR="00A976D2" w:rsidRPr="00B207A3">
        <w:rPr>
          <w:b/>
        </w:rPr>
        <w:t xml:space="preserve"> 202</w:t>
      </w:r>
      <w:r w:rsidR="002F64E4">
        <w:rPr>
          <w:b/>
        </w:rPr>
        <w:t>5</w:t>
      </w:r>
      <w:r w:rsidR="00A976D2" w:rsidRPr="00B207A3">
        <w:rPr>
          <w:b/>
        </w:rPr>
        <w:t xml:space="preserve"> года.</w:t>
      </w:r>
    </w:p>
    <w:p w:rsidR="00C42968" w:rsidRPr="00B207A3" w:rsidRDefault="00C42968" w:rsidP="00C42968">
      <w:pPr>
        <w:tabs>
          <w:tab w:val="left" w:pos="993"/>
        </w:tabs>
        <w:ind w:firstLine="709"/>
        <w:jc w:val="both"/>
        <w:rPr>
          <w:bCs/>
        </w:rPr>
      </w:pPr>
      <w:r w:rsidRPr="00B207A3">
        <w:lastRenderedPageBreak/>
        <w:t xml:space="preserve">16.3. Подведение итогов состоится </w:t>
      </w:r>
      <w:r w:rsidR="000F0B3F" w:rsidRPr="00B207A3">
        <w:rPr>
          <w:b/>
          <w:bCs/>
        </w:rPr>
        <w:t>не позднее</w:t>
      </w:r>
      <w:r w:rsidRPr="00B207A3">
        <w:rPr>
          <w:b/>
          <w:bCs/>
        </w:rPr>
        <w:t xml:space="preserve"> 14:00 (время московское) </w:t>
      </w:r>
      <w:r w:rsidR="00C64DA4">
        <w:rPr>
          <w:b/>
        </w:rPr>
        <w:t>«</w:t>
      </w:r>
      <w:r w:rsidR="002F64E4">
        <w:rPr>
          <w:b/>
        </w:rPr>
        <w:t>1</w:t>
      </w:r>
      <w:r w:rsidR="007828F8">
        <w:rPr>
          <w:b/>
        </w:rPr>
        <w:t>8</w:t>
      </w:r>
      <w:r w:rsidR="00C64DA4">
        <w:rPr>
          <w:b/>
        </w:rPr>
        <w:t xml:space="preserve">» </w:t>
      </w:r>
      <w:r w:rsidR="002F64E4">
        <w:rPr>
          <w:b/>
        </w:rPr>
        <w:t>апреля</w:t>
      </w:r>
      <w:r w:rsidR="00A050D0">
        <w:rPr>
          <w:b/>
        </w:rPr>
        <w:t xml:space="preserve"> </w:t>
      </w:r>
      <w:r w:rsidR="00A976D2" w:rsidRPr="00B207A3">
        <w:rPr>
          <w:b/>
        </w:rPr>
        <w:t xml:space="preserve"> 202</w:t>
      </w:r>
      <w:r w:rsidR="002F64E4">
        <w:rPr>
          <w:b/>
        </w:rPr>
        <w:t>5</w:t>
      </w:r>
      <w:r w:rsidR="00A976D2" w:rsidRPr="00B207A3">
        <w:rPr>
          <w:b/>
        </w:rPr>
        <w:t xml:space="preserve"> года.</w:t>
      </w:r>
    </w:p>
    <w:p w:rsidR="00A9414D" w:rsidRPr="00B207A3" w:rsidRDefault="00A9414D" w:rsidP="00A9414D">
      <w:pPr>
        <w:tabs>
          <w:tab w:val="left" w:pos="993"/>
        </w:tabs>
        <w:ind w:firstLine="709"/>
        <w:jc w:val="both"/>
        <w:rPr>
          <w:b/>
          <w:bCs/>
          <w:lang w:eastAsia="zh-CN"/>
        </w:rPr>
      </w:pPr>
      <w:r w:rsidRPr="00B207A3">
        <w:rPr>
          <w:b/>
          <w:bCs/>
        </w:rPr>
        <w:t>17. Критерии оценки и сопоставления заявок на участие в закупке.</w:t>
      </w:r>
    </w:p>
    <w:p w:rsidR="00C42968" w:rsidRPr="00B207A3" w:rsidRDefault="00C42968" w:rsidP="00A9414D">
      <w:pPr>
        <w:tabs>
          <w:tab w:val="left" w:pos="993"/>
        </w:tabs>
        <w:ind w:firstLine="709"/>
        <w:jc w:val="both"/>
        <w:rPr>
          <w:rStyle w:val="39"/>
          <w:rFonts w:eastAsia="Courier New"/>
          <w:sz w:val="24"/>
        </w:rPr>
      </w:pPr>
      <w:r w:rsidRPr="00B207A3">
        <w:rPr>
          <w:rStyle w:val="39"/>
          <w:rFonts w:eastAsia="Courier New"/>
          <w:sz w:val="24"/>
        </w:rPr>
        <w:t xml:space="preserve">17.1. </w:t>
      </w:r>
      <w:r w:rsidR="00376DEE">
        <w:rPr>
          <w:rStyle w:val="39"/>
          <w:rFonts w:eastAsia="Courier New"/>
          <w:sz w:val="24"/>
        </w:rPr>
        <w:t>Цена договора</w:t>
      </w:r>
      <w:r w:rsidR="003319F7" w:rsidRPr="00B207A3">
        <w:rPr>
          <w:rStyle w:val="39"/>
          <w:rFonts w:eastAsia="Courier New"/>
          <w:sz w:val="24"/>
        </w:rPr>
        <w:t xml:space="preserve"> </w:t>
      </w:r>
      <w:r w:rsidRPr="00B207A3">
        <w:rPr>
          <w:rStyle w:val="39"/>
          <w:rFonts w:eastAsia="Courier New"/>
          <w:sz w:val="24"/>
        </w:rPr>
        <w:t>– значимость критерия – 100%.</w:t>
      </w:r>
    </w:p>
    <w:p w:rsidR="00A9414D" w:rsidRPr="00B207A3" w:rsidRDefault="00A9414D" w:rsidP="00A9414D">
      <w:pPr>
        <w:tabs>
          <w:tab w:val="left" w:pos="993"/>
        </w:tabs>
        <w:ind w:firstLine="709"/>
        <w:jc w:val="both"/>
        <w:rPr>
          <w:b/>
          <w:bCs/>
          <w:lang w:eastAsia="zh-CN"/>
        </w:rPr>
      </w:pPr>
      <w:r w:rsidRPr="00B207A3">
        <w:rPr>
          <w:b/>
          <w:bCs/>
          <w:lang w:eastAsia="zh-CN"/>
        </w:rPr>
        <w:t>18. Порядок оценки и сопоставления заявок на участие в закупке</w:t>
      </w:r>
      <w:r w:rsidR="00C06C85" w:rsidRPr="00B207A3">
        <w:rPr>
          <w:b/>
          <w:bCs/>
          <w:lang w:eastAsia="zh-CN"/>
        </w:rPr>
        <w:t>.</w:t>
      </w:r>
    </w:p>
    <w:p w:rsidR="00C42968" w:rsidRPr="00B207A3" w:rsidRDefault="00C42968" w:rsidP="00C06C85">
      <w:pPr>
        <w:tabs>
          <w:tab w:val="left" w:pos="993"/>
        </w:tabs>
        <w:ind w:firstLine="709"/>
        <w:jc w:val="both"/>
        <w:rPr>
          <w:lang w:eastAsia="zh-CN"/>
        </w:rPr>
      </w:pPr>
      <w:r w:rsidRPr="00B207A3">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B207A3" w:rsidRDefault="00C42968" w:rsidP="00C42968">
      <w:pPr>
        <w:tabs>
          <w:tab w:val="left" w:pos="993"/>
        </w:tabs>
        <w:ind w:firstLine="709"/>
        <w:jc w:val="both"/>
      </w:pPr>
      <w:r w:rsidRPr="00B207A3">
        <w:t>18.2. Оценка Заявок включает отборочную стадию и оценочную стадию:</w:t>
      </w:r>
    </w:p>
    <w:p w:rsidR="00C42968" w:rsidRPr="00B207A3" w:rsidRDefault="00C42968" w:rsidP="00C42968">
      <w:pPr>
        <w:tabs>
          <w:tab w:val="left" w:pos="993"/>
        </w:tabs>
        <w:ind w:firstLine="709"/>
        <w:jc w:val="both"/>
      </w:pPr>
      <w:r w:rsidRPr="00B207A3">
        <w:t>а) Отборочная стадия:</w:t>
      </w:r>
    </w:p>
    <w:p w:rsidR="00C42968" w:rsidRPr="00B207A3" w:rsidRDefault="00C42968" w:rsidP="00C42968">
      <w:pPr>
        <w:tabs>
          <w:tab w:val="left" w:pos="993"/>
        </w:tabs>
        <w:ind w:firstLine="709"/>
        <w:jc w:val="both"/>
      </w:pPr>
      <w:r w:rsidRPr="00B207A3">
        <w:t>В рамках отборочной стадии Закупочная комиссия проверяет:</w:t>
      </w:r>
    </w:p>
    <w:p w:rsidR="00C42968" w:rsidRPr="00B207A3" w:rsidRDefault="00C42968" w:rsidP="00C42968">
      <w:pPr>
        <w:tabs>
          <w:tab w:val="left" w:pos="993"/>
        </w:tabs>
        <w:ind w:firstLine="709"/>
        <w:jc w:val="both"/>
      </w:pPr>
      <w:r w:rsidRPr="00B207A3">
        <w:t>- правильность оформления Заявки;</w:t>
      </w:r>
    </w:p>
    <w:p w:rsidR="00C42968" w:rsidRPr="00B207A3" w:rsidRDefault="00C42968" w:rsidP="00C42968">
      <w:pPr>
        <w:tabs>
          <w:tab w:val="left" w:pos="993"/>
        </w:tabs>
        <w:ind w:firstLine="709"/>
        <w:jc w:val="both"/>
      </w:pPr>
      <w:r w:rsidRPr="00B207A3">
        <w:t>- соответствие участников закупки требованиям извещения и документации о закупке;</w:t>
      </w:r>
    </w:p>
    <w:p w:rsidR="00C42968" w:rsidRPr="00B207A3" w:rsidRDefault="00C42968" w:rsidP="00C42968">
      <w:pPr>
        <w:tabs>
          <w:tab w:val="left" w:pos="993"/>
        </w:tabs>
        <w:ind w:firstLine="709"/>
        <w:jc w:val="both"/>
      </w:pPr>
      <w:r w:rsidRPr="00B207A3">
        <w:t xml:space="preserve">- соответствие </w:t>
      </w:r>
      <w:r w:rsidR="00F93A3B" w:rsidRPr="00B207A3">
        <w:t>Услуги</w:t>
      </w:r>
      <w:r w:rsidRPr="00B207A3">
        <w:t xml:space="preserve"> требованиям документации о закупке.</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18.3. Заказчик имеет право отказаться от всех полученных заявок и/или прекратить процедуру закупки в любой момент, до</w:t>
      </w:r>
      <w:r w:rsidRPr="00B207A3">
        <w:rPr>
          <w:rFonts w:ascii="Times New Roman" w:hAnsi="Times New Roman"/>
          <w:sz w:val="24"/>
          <w:szCs w:val="24"/>
          <w:lang w:eastAsia="zh-CN"/>
        </w:rPr>
        <w:t xml:space="preserve"> </w:t>
      </w:r>
      <w:r w:rsidRPr="00B207A3">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18.4. 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18.5. Заказчик вправе отклонить заявку Участника в случае, </w:t>
      </w:r>
      <w:r w:rsidR="005112F7" w:rsidRPr="00B207A3">
        <w:rPr>
          <w:rFonts w:ascii="Times New Roman" w:hAnsi="Times New Roman"/>
          <w:b w:val="0"/>
          <w:sz w:val="24"/>
          <w:szCs w:val="24"/>
        </w:rPr>
        <w:t xml:space="preserve">если его </w:t>
      </w:r>
      <w:r w:rsidR="00376DEE">
        <w:rPr>
          <w:rFonts w:ascii="Times New Roman" w:hAnsi="Times New Roman"/>
          <w:b w:val="0"/>
          <w:sz w:val="24"/>
          <w:szCs w:val="24"/>
          <w:u w:val="single"/>
        </w:rPr>
        <w:t>Цена договора</w:t>
      </w:r>
      <w:r w:rsidR="005112F7" w:rsidRPr="00B207A3">
        <w:rPr>
          <w:rFonts w:ascii="Times New Roman" w:hAnsi="Times New Roman"/>
          <w:b w:val="0"/>
          <w:sz w:val="24"/>
          <w:szCs w:val="24"/>
          <w:u w:val="single"/>
        </w:rPr>
        <w:t xml:space="preserve"> превышает установленную </w:t>
      </w:r>
      <w:r w:rsidR="006419D5" w:rsidRPr="00B207A3">
        <w:rPr>
          <w:rFonts w:ascii="Times New Roman" w:hAnsi="Times New Roman"/>
          <w:b w:val="0"/>
          <w:sz w:val="24"/>
          <w:szCs w:val="24"/>
          <w:u w:val="single"/>
        </w:rPr>
        <w:t>начальную (</w:t>
      </w:r>
      <w:r w:rsidR="005112F7" w:rsidRPr="00B207A3">
        <w:rPr>
          <w:rFonts w:ascii="Times New Roman" w:hAnsi="Times New Roman"/>
          <w:b w:val="0"/>
          <w:sz w:val="24"/>
          <w:szCs w:val="24"/>
          <w:u w:val="single"/>
        </w:rPr>
        <w:t>максимальную</w:t>
      </w:r>
      <w:r w:rsidR="006419D5" w:rsidRPr="00B207A3">
        <w:rPr>
          <w:rFonts w:ascii="Times New Roman" w:hAnsi="Times New Roman"/>
          <w:b w:val="0"/>
          <w:sz w:val="24"/>
          <w:szCs w:val="24"/>
          <w:u w:val="single"/>
        </w:rPr>
        <w:t>)</w:t>
      </w:r>
      <w:r w:rsidR="00CC67C3" w:rsidRPr="00B207A3">
        <w:rPr>
          <w:rFonts w:ascii="Times New Roman" w:hAnsi="Times New Roman"/>
          <w:b w:val="0"/>
          <w:sz w:val="24"/>
          <w:szCs w:val="24"/>
          <w:u w:val="single"/>
        </w:rPr>
        <w:t xml:space="preserve"> </w:t>
      </w:r>
      <w:r w:rsidR="00746F08" w:rsidRPr="00B207A3">
        <w:rPr>
          <w:rFonts w:ascii="Times New Roman" w:hAnsi="Times New Roman"/>
          <w:b w:val="0"/>
          <w:sz w:val="24"/>
          <w:szCs w:val="24"/>
          <w:u w:val="single"/>
        </w:rPr>
        <w:t>сумму цен за единицу либо превышает установленную начальную (максимальную) цену отдельно взятой позиции продукции, установленной в Техническом задании</w:t>
      </w:r>
      <w:r w:rsidR="00CE4286" w:rsidRPr="00B207A3">
        <w:rPr>
          <w:rFonts w:ascii="Times New Roman" w:hAnsi="Times New Roman"/>
          <w:b w:val="0"/>
          <w:sz w:val="24"/>
          <w:szCs w:val="24"/>
          <w:u w:val="single"/>
        </w:rPr>
        <w:t xml:space="preserve"> (если в Техническом задании указано несколько позиций)</w:t>
      </w:r>
      <w:r w:rsidR="00746F08" w:rsidRPr="00B207A3">
        <w:rPr>
          <w:rFonts w:ascii="Times New Roman" w:hAnsi="Times New Roman"/>
          <w:b w:val="0"/>
          <w:sz w:val="24"/>
          <w:szCs w:val="24"/>
          <w:u w:val="single"/>
        </w:rPr>
        <w:t>.</w:t>
      </w:r>
    </w:p>
    <w:p w:rsidR="00C06C85" w:rsidRPr="00B207A3" w:rsidRDefault="00C06C85" w:rsidP="00C06C85">
      <w:pPr>
        <w:tabs>
          <w:tab w:val="left" w:pos="993"/>
        </w:tabs>
        <w:ind w:firstLine="709"/>
        <w:jc w:val="both"/>
      </w:pPr>
      <w:r w:rsidRPr="00B207A3">
        <w:t>18.6. 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B207A3" w:rsidRDefault="00C06C85" w:rsidP="00C06C85">
      <w:pPr>
        <w:tabs>
          <w:tab w:val="left" w:pos="993"/>
        </w:tabs>
        <w:ind w:firstLine="709"/>
        <w:jc w:val="both"/>
      </w:pPr>
      <w:r w:rsidRPr="00B207A3">
        <w:t xml:space="preserve">18.7. При проверке правильности оформления </w:t>
      </w:r>
      <w:r w:rsidR="00C42968" w:rsidRPr="00B207A3">
        <w:t xml:space="preserve">Заявки </w:t>
      </w:r>
      <w:r w:rsidRPr="00B207A3">
        <w:t xml:space="preserve">Закупочная комиссия вправе не обращать внимания на мелкие недочеты и погрешности, которые не влияют на существо </w:t>
      </w:r>
      <w:r w:rsidR="00C42968" w:rsidRPr="00B207A3">
        <w:t>Заявки</w:t>
      </w:r>
      <w:r w:rsidRPr="00B207A3">
        <w:t>.</w:t>
      </w:r>
    </w:p>
    <w:p w:rsidR="00C06C85" w:rsidRPr="00B207A3" w:rsidRDefault="00C06C85" w:rsidP="00C06C85">
      <w:pPr>
        <w:tabs>
          <w:tab w:val="left" w:pos="993"/>
        </w:tabs>
        <w:ind w:firstLine="709"/>
        <w:jc w:val="both"/>
      </w:pPr>
      <w:r w:rsidRPr="00B207A3">
        <w:t xml:space="preserve">18.8. </w:t>
      </w:r>
      <w:r w:rsidR="00C42968" w:rsidRPr="00B207A3">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rsidRPr="00B207A3">
        <w:t>З</w:t>
      </w:r>
      <w:r w:rsidR="00C42968" w:rsidRPr="00B207A3">
        <w:t>аявки.</w:t>
      </w:r>
    </w:p>
    <w:p w:rsidR="00180976" w:rsidRPr="00B207A3" w:rsidRDefault="00C06C85" w:rsidP="00180976">
      <w:pPr>
        <w:tabs>
          <w:tab w:val="left" w:pos="993"/>
        </w:tabs>
        <w:ind w:firstLine="709"/>
        <w:jc w:val="both"/>
      </w:pPr>
      <w:r w:rsidRPr="00B207A3">
        <w:t xml:space="preserve">18.9. </w:t>
      </w:r>
      <w:r w:rsidR="00180976" w:rsidRPr="00B207A3">
        <w:t>При рассмотрении Заявок на участие в закупках, Участник закупки не допускается Закупочной комиссией в случаях:</w:t>
      </w:r>
    </w:p>
    <w:p w:rsidR="00C06C85" w:rsidRPr="00B207A3" w:rsidRDefault="00180976" w:rsidP="00180976">
      <w:pPr>
        <w:tabs>
          <w:tab w:val="left" w:pos="993"/>
        </w:tabs>
        <w:ind w:firstLine="709"/>
        <w:jc w:val="both"/>
        <w:rPr>
          <w:lang w:eastAsia="zh-CN"/>
        </w:rPr>
      </w:pPr>
      <w:r w:rsidRPr="00B207A3">
        <w:t xml:space="preserve">- не 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B207A3">
        <w:rPr>
          <w:lang w:eastAsia="zh-CN"/>
        </w:rPr>
        <w:t xml:space="preserve">или </w:t>
      </w:r>
      <w:proofErr w:type="gramStart"/>
      <w:r w:rsidR="005112F7" w:rsidRPr="00B207A3">
        <w:rPr>
          <w:lang w:eastAsia="zh-CN"/>
        </w:rPr>
        <w:t>о</w:t>
      </w:r>
      <w:proofErr w:type="gramEnd"/>
      <w:r w:rsidR="005112F7" w:rsidRPr="00B207A3">
        <w:rPr>
          <w:lang w:eastAsia="zh-CN"/>
        </w:rPr>
        <w:t xml:space="preserve"> </w:t>
      </w:r>
      <w:r w:rsidR="00F93A3B" w:rsidRPr="00B207A3">
        <w:rPr>
          <w:lang w:eastAsia="zh-CN"/>
        </w:rPr>
        <w:t>Услуг</w:t>
      </w:r>
      <w:r w:rsidR="005112F7" w:rsidRPr="00B207A3">
        <w:rPr>
          <w:lang w:eastAsia="zh-CN"/>
        </w:rPr>
        <w:t>ах, на оказание которых размещалась закупка</w:t>
      </w:r>
      <w:r w:rsidR="00C06C85" w:rsidRPr="00B207A3">
        <w:rPr>
          <w:lang w:eastAsia="zh-CN"/>
        </w:rPr>
        <w:t>;</w:t>
      </w:r>
    </w:p>
    <w:p w:rsidR="00C06C85" w:rsidRPr="00B207A3" w:rsidRDefault="00C06C85" w:rsidP="00C06C85">
      <w:pPr>
        <w:tabs>
          <w:tab w:val="left" w:pos="993"/>
        </w:tabs>
        <w:ind w:firstLine="709"/>
        <w:jc w:val="both"/>
        <w:rPr>
          <w:lang w:eastAsia="zh-CN"/>
        </w:rPr>
      </w:pPr>
      <w:r w:rsidRPr="00B207A3">
        <w:rPr>
          <w:lang w:eastAsia="zh-CN"/>
        </w:rPr>
        <w:t xml:space="preserve">- несоответствие </w:t>
      </w:r>
      <w:r w:rsidR="00180976" w:rsidRPr="00B207A3">
        <w:rPr>
          <w:lang w:eastAsia="zh-CN"/>
        </w:rPr>
        <w:t>Заявки</w:t>
      </w:r>
      <w:r w:rsidRPr="00B207A3">
        <w:rPr>
          <w:lang w:eastAsia="zh-CN"/>
        </w:rPr>
        <w:t xml:space="preserve"> на участие в запросе </w:t>
      </w:r>
      <w:r w:rsidR="00180976" w:rsidRPr="00B207A3">
        <w:rPr>
          <w:lang w:eastAsia="zh-CN"/>
        </w:rPr>
        <w:t>котировок</w:t>
      </w:r>
      <w:r w:rsidRPr="00B207A3">
        <w:rPr>
          <w:lang w:eastAsia="zh-CN"/>
        </w:rPr>
        <w:t xml:space="preserve"> требованиям, установленным Документацией о проведении запроса </w:t>
      </w:r>
      <w:r w:rsidR="00180976" w:rsidRPr="00B207A3">
        <w:rPr>
          <w:lang w:eastAsia="zh-CN"/>
        </w:rPr>
        <w:t>котировок</w:t>
      </w:r>
      <w:r w:rsidR="005112F7" w:rsidRPr="00B207A3">
        <w:rPr>
          <w:lang w:eastAsia="zh-CN"/>
        </w:rPr>
        <w:t>.</w:t>
      </w:r>
    </w:p>
    <w:p w:rsidR="00D6101E" w:rsidRPr="00B207A3" w:rsidRDefault="00D6101E" w:rsidP="00C06C85">
      <w:pPr>
        <w:tabs>
          <w:tab w:val="left" w:pos="993"/>
        </w:tabs>
        <w:ind w:firstLine="709"/>
        <w:jc w:val="both"/>
        <w:rPr>
          <w:lang w:eastAsia="zh-CN"/>
        </w:rPr>
      </w:pPr>
      <w:r w:rsidRPr="00B207A3">
        <w:rPr>
          <w:lang w:eastAsia="zh-CN"/>
        </w:rPr>
        <w:t xml:space="preserve">18.10. </w:t>
      </w:r>
      <w:r w:rsidR="00CA5210" w:rsidRPr="00B207A3">
        <w:rPr>
          <w:lang w:eastAsia="zh-CN"/>
        </w:rPr>
        <w:t>Заказчик</w:t>
      </w:r>
      <w:r w:rsidRPr="00B207A3">
        <w:rPr>
          <w:lang w:eastAsia="zh-CN"/>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B207A3" w:rsidRDefault="00C06C85" w:rsidP="00C06C85">
      <w:pPr>
        <w:tabs>
          <w:tab w:val="left" w:pos="993"/>
        </w:tabs>
        <w:ind w:firstLine="709"/>
        <w:jc w:val="both"/>
        <w:rPr>
          <w:lang w:eastAsia="zh-CN"/>
        </w:rPr>
      </w:pPr>
      <w:r w:rsidRPr="00B207A3">
        <w:rPr>
          <w:lang w:eastAsia="zh-CN"/>
        </w:rPr>
        <w:t>18.1</w:t>
      </w:r>
      <w:r w:rsidR="007B67A0" w:rsidRPr="00B207A3">
        <w:rPr>
          <w:lang w:eastAsia="zh-CN"/>
        </w:rPr>
        <w:t>1</w:t>
      </w:r>
      <w:r w:rsidRPr="00B207A3">
        <w:rPr>
          <w:lang w:eastAsia="zh-CN"/>
        </w:rPr>
        <w:t xml:space="preserve">. Результаты рассмотрения оформляются протоколом, в котором содержаться сведения о Заказчике, </w:t>
      </w:r>
      <w:r w:rsidR="00180976" w:rsidRPr="00B207A3">
        <w:rPr>
          <w:lang w:eastAsia="zh-CN"/>
        </w:rPr>
        <w:t>о проводимом запросе котировок</w:t>
      </w:r>
      <w:r w:rsidR="003764D1" w:rsidRPr="00B207A3">
        <w:rPr>
          <w:lang w:eastAsia="zh-CN"/>
        </w:rPr>
        <w:t>,</w:t>
      </w:r>
      <w:r w:rsidR="00180976" w:rsidRPr="00B207A3">
        <w:rPr>
          <w:lang w:eastAsia="zh-CN"/>
        </w:rPr>
        <w:t xml:space="preserve"> </w:t>
      </w:r>
      <w:r w:rsidR="003764D1" w:rsidRPr="00B207A3">
        <w:rPr>
          <w:lang w:eastAsia="zh-CN"/>
        </w:rPr>
        <w:t xml:space="preserve">дата, время </w:t>
      </w:r>
      <w:r w:rsidR="0061040F" w:rsidRPr="00B207A3">
        <w:rPr>
          <w:lang w:eastAsia="zh-CN"/>
        </w:rPr>
        <w:t xml:space="preserve">номер </w:t>
      </w:r>
      <w:r w:rsidR="003764D1" w:rsidRPr="00B207A3">
        <w:rPr>
          <w:lang w:eastAsia="zh-CN"/>
        </w:rPr>
        <w:t xml:space="preserve">и количество </w:t>
      </w:r>
      <w:r w:rsidR="001C2E79" w:rsidRPr="00B207A3">
        <w:rPr>
          <w:lang w:eastAsia="zh-CN"/>
        </w:rPr>
        <w:t>З</w:t>
      </w:r>
      <w:r w:rsidR="003764D1" w:rsidRPr="00B207A3">
        <w:rPr>
          <w:lang w:eastAsia="zh-CN"/>
        </w:rPr>
        <w:t>аявок, поданных на участие в данном Запросе</w:t>
      </w:r>
      <w:r w:rsidR="00180976" w:rsidRPr="00B207A3">
        <w:rPr>
          <w:lang w:eastAsia="zh-CN"/>
        </w:rPr>
        <w:t>, об отклоненных Заявках с обоснованием причин отклонения</w:t>
      </w:r>
      <w:r w:rsidRPr="00B207A3">
        <w:rPr>
          <w:lang w:eastAsia="zh-CN"/>
        </w:rPr>
        <w:t>.</w:t>
      </w:r>
    </w:p>
    <w:p w:rsidR="00C06C85" w:rsidRPr="00B207A3" w:rsidRDefault="00C06C85" w:rsidP="00C06C85">
      <w:pPr>
        <w:tabs>
          <w:tab w:val="left" w:pos="993"/>
        </w:tabs>
        <w:ind w:firstLine="709"/>
        <w:jc w:val="both"/>
      </w:pPr>
      <w:r w:rsidRPr="00B207A3">
        <w:t>б) Оценочная стадия:</w:t>
      </w:r>
    </w:p>
    <w:p w:rsidR="00C06C85" w:rsidRPr="00B207A3" w:rsidRDefault="00C06C85" w:rsidP="00C06C85">
      <w:pPr>
        <w:tabs>
          <w:tab w:val="left" w:pos="993"/>
        </w:tabs>
        <w:ind w:firstLine="709"/>
        <w:jc w:val="both"/>
      </w:pPr>
      <w:r w:rsidRPr="00B207A3">
        <w:t>18.1</w:t>
      </w:r>
      <w:r w:rsidR="007B67A0" w:rsidRPr="00B207A3">
        <w:t>2</w:t>
      </w:r>
      <w:r w:rsidRPr="00B207A3">
        <w:t xml:space="preserve">. </w:t>
      </w:r>
      <w:r w:rsidR="00180976" w:rsidRPr="00B207A3">
        <w:t>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указанных в п.18.1</w:t>
      </w:r>
      <w:r w:rsidR="00CC67C3" w:rsidRPr="00B207A3">
        <w:t>4</w:t>
      </w:r>
      <w:r w:rsidR="00180976" w:rsidRPr="00B207A3">
        <w:t xml:space="preserve"> настоящей документации</w:t>
      </w:r>
      <w:r w:rsidRPr="00B207A3">
        <w:t>.</w:t>
      </w:r>
    </w:p>
    <w:p w:rsidR="00255810" w:rsidRPr="00B207A3" w:rsidRDefault="00C06C85" w:rsidP="00DC611E">
      <w:pPr>
        <w:tabs>
          <w:tab w:val="left" w:pos="993"/>
        </w:tabs>
        <w:ind w:firstLine="709"/>
        <w:jc w:val="both"/>
        <w:rPr>
          <w:rFonts w:eastAsia="Times New Roman"/>
          <w:color w:val="000000"/>
        </w:rPr>
      </w:pPr>
      <w:r w:rsidRPr="00B207A3">
        <w:rPr>
          <w:lang w:eastAsia="zh-CN"/>
        </w:rPr>
        <w:t>18.1</w:t>
      </w:r>
      <w:r w:rsidR="007B67A0" w:rsidRPr="00B207A3">
        <w:rPr>
          <w:lang w:eastAsia="zh-CN"/>
        </w:rPr>
        <w:t>3</w:t>
      </w:r>
      <w:r w:rsidRPr="00B207A3">
        <w:rPr>
          <w:lang w:eastAsia="zh-CN"/>
        </w:rPr>
        <w:t xml:space="preserve">. </w:t>
      </w:r>
      <w:r w:rsidR="00255810" w:rsidRPr="00B207A3">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376DEE">
        <w:rPr>
          <w:rFonts w:eastAsia="Times New Roman"/>
          <w:color w:val="000000"/>
        </w:rPr>
        <w:t>Цена договора</w:t>
      </w:r>
      <w:r w:rsidR="00255810" w:rsidRPr="00B207A3">
        <w:rPr>
          <w:rFonts w:eastAsia="Times New Roman"/>
          <w:color w:val="000000"/>
        </w:rPr>
        <w:t>». Указанный критерий применяется на этапе оценки и сопоставления заявок. Договор с победителем запроса заключается на</w:t>
      </w:r>
      <w:r w:rsidR="004C701E" w:rsidRPr="00B207A3">
        <w:rPr>
          <w:rFonts w:eastAsia="Times New Roman"/>
          <w:color w:val="000000"/>
        </w:rPr>
        <w:t xml:space="preserve"> фиксированную</w:t>
      </w:r>
      <w:r w:rsidR="00255810" w:rsidRPr="00B207A3">
        <w:rPr>
          <w:rFonts w:eastAsia="Times New Roman"/>
          <w:color w:val="000000"/>
        </w:rPr>
        <w:t xml:space="preserve"> сумму, </w:t>
      </w:r>
      <w:r w:rsidR="004C701E" w:rsidRPr="00B207A3">
        <w:rPr>
          <w:rFonts w:eastAsia="Times New Roman"/>
          <w:color w:val="000000"/>
        </w:rPr>
        <w:t xml:space="preserve">указанную в </w:t>
      </w:r>
      <w:r w:rsidR="00750F01" w:rsidRPr="00B207A3">
        <w:rPr>
          <w:rFonts w:eastAsia="Times New Roman"/>
          <w:color w:val="000000"/>
        </w:rPr>
        <w:t>Извещении</w:t>
      </w:r>
      <w:r w:rsidR="00255810" w:rsidRPr="00B207A3">
        <w:rPr>
          <w:rFonts w:eastAsia="Times New Roman"/>
          <w:color w:val="000000"/>
        </w:rPr>
        <w:t xml:space="preserve">. </w:t>
      </w:r>
      <w:proofErr w:type="gramStart"/>
      <w:r w:rsidR="00255810" w:rsidRPr="00B207A3">
        <w:rPr>
          <w:rFonts w:eastAsia="Times New Roman"/>
          <w:color w:val="000000"/>
          <w:u w:val="single"/>
        </w:rPr>
        <w:t>Предложение участника не должно превышать указанной в настояще</w:t>
      </w:r>
      <w:r w:rsidR="00750F01" w:rsidRPr="00B207A3">
        <w:rPr>
          <w:rFonts w:eastAsia="Times New Roman"/>
          <w:color w:val="000000"/>
          <w:u w:val="single"/>
        </w:rPr>
        <w:t>м Извещении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сумм</w:t>
      </w:r>
      <w:r w:rsidR="00CE4286" w:rsidRPr="00B207A3">
        <w:rPr>
          <w:rFonts w:eastAsia="Times New Roman"/>
          <w:color w:val="000000"/>
          <w:u w:val="single"/>
        </w:rPr>
        <w:t>ы</w:t>
      </w:r>
      <w:r w:rsidR="00750F01" w:rsidRPr="00B207A3">
        <w:rPr>
          <w:rFonts w:eastAsia="Times New Roman"/>
          <w:color w:val="000000"/>
          <w:u w:val="single"/>
        </w:rPr>
        <w:t xml:space="preserve"> цен за единицу либо установленн</w:t>
      </w:r>
      <w:r w:rsidR="00CE4286" w:rsidRPr="00B207A3">
        <w:rPr>
          <w:rFonts w:eastAsia="Times New Roman"/>
          <w:color w:val="000000"/>
          <w:u w:val="single"/>
        </w:rPr>
        <w:t>ой</w:t>
      </w:r>
      <w:r w:rsidR="00750F01" w:rsidRPr="00B207A3">
        <w:rPr>
          <w:rFonts w:eastAsia="Times New Roman"/>
          <w:color w:val="000000"/>
          <w:u w:val="single"/>
        </w:rPr>
        <w:t xml:space="preserve">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цен</w:t>
      </w:r>
      <w:r w:rsidR="00CE4286" w:rsidRPr="00B207A3">
        <w:rPr>
          <w:rFonts w:eastAsia="Times New Roman"/>
          <w:color w:val="000000"/>
          <w:u w:val="single"/>
        </w:rPr>
        <w:t>ы</w:t>
      </w:r>
      <w:r w:rsidR="00750F01" w:rsidRPr="00B207A3">
        <w:rPr>
          <w:rFonts w:eastAsia="Times New Roman"/>
          <w:color w:val="000000"/>
          <w:u w:val="single"/>
        </w:rPr>
        <w:t xml:space="preserve"> отдельно взятой позиции продукции, установленной в Техническом задании</w:t>
      </w:r>
      <w:r w:rsidR="00A8602A" w:rsidRPr="00B207A3">
        <w:rPr>
          <w:rFonts w:eastAsia="Times New Roman"/>
          <w:color w:val="000000"/>
          <w:u w:val="single"/>
        </w:rPr>
        <w:t xml:space="preserve"> (если в Техническом задании указано несколько позиций).</w:t>
      </w:r>
      <w:proofErr w:type="gramEnd"/>
      <w:r w:rsidR="00255810" w:rsidRPr="00B207A3">
        <w:rPr>
          <w:rFonts w:eastAsia="Times New Roman"/>
          <w:color w:val="000000"/>
        </w:rPr>
        <w:t xml:space="preserve"> В случае несоответствия данному требованию, заявка участника подлежит отклонению.</w:t>
      </w:r>
    </w:p>
    <w:p w:rsidR="000E54F6" w:rsidRPr="00B207A3" w:rsidRDefault="000E54F6" w:rsidP="000E54F6">
      <w:pPr>
        <w:tabs>
          <w:tab w:val="left" w:pos="993"/>
        </w:tabs>
        <w:ind w:firstLine="709"/>
        <w:jc w:val="both"/>
        <w:rPr>
          <w:rFonts w:eastAsia="Times New Roman"/>
          <w:i/>
          <w:color w:val="000000"/>
        </w:rPr>
      </w:pPr>
      <w:r w:rsidRPr="00B207A3">
        <w:rPr>
          <w:rFonts w:eastAsia="Times New Roman"/>
          <w:i/>
          <w:color w:val="000000"/>
        </w:rPr>
        <w:lastRenderedPageBreak/>
        <w:t xml:space="preserve">Оценка и сопоставление заявок по критерию </w:t>
      </w:r>
      <w:r w:rsidR="00B037E2" w:rsidRPr="00B207A3">
        <w:rPr>
          <w:rFonts w:eastAsia="Times New Roman"/>
          <w:i/>
          <w:color w:val="000000"/>
        </w:rPr>
        <w:t>«</w:t>
      </w:r>
      <w:r w:rsidR="00376DEE">
        <w:rPr>
          <w:rFonts w:eastAsia="Times New Roman"/>
          <w:i/>
          <w:color w:val="000000"/>
        </w:rPr>
        <w:t>Цена договора</w:t>
      </w:r>
      <w:r w:rsidR="00B037E2" w:rsidRPr="00B207A3">
        <w:rPr>
          <w:rFonts w:eastAsia="Times New Roman"/>
          <w:i/>
          <w:color w:val="000000"/>
        </w:rPr>
        <w:t xml:space="preserve">» </w:t>
      </w:r>
      <w:r w:rsidRPr="00B207A3">
        <w:rPr>
          <w:rFonts w:eastAsia="Times New Roman"/>
          <w:i/>
          <w:color w:val="000000"/>
        </w:rPr>
        <w:t>проводится вне зависимости от применяемой участником закупки системы налогообложения.</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4</w:t>
      </w:r>
      <w:r w:rsidRPr="00B207A3">
        <w:rPr>
          <w:rFonts w:eastAsia="Times New Roman"/>
          <w:color w:val="000000"/>
          <w:lang w:eastAsia="en-US"/>
        </w:rPr>
        <w:t xml:space="preserve">. </w:t>
      </w:r>
      <w:r w:rsidR="008166BD" w:rsidRPr="00B207A3">
        <w:rPr>
          <w:rFonts w:eastAsia="Times New Roman"/>
          <w:color w:val="000000"/>
          <w:lang w:eastAsia="en-US"/>
        </w:rPr>
        <w:t xml:space="preserve">На основании </w:t>
      </w:r>
      <w:r w:rsidR="00DC611E" w:rsidRPr="00B207A3">
        <w:rPr>
          <w:rFonts w:eastAsia="Times New Roman"/>
          <w:color w:val="000000"/>
          <w:lang w:eastAsia="en-US"/>
        </w:rPr>
        <w:t>оценки и сопоставления Заявок</w:t>
      </w:r>
      <w:r w:rsidR="008166BD" w:rsidRPr="00B207A3">
        <w:rPr>
          <w:rFonts w:eastAsia="Times New Roman"/>
          <w:color w:val="000000"/>
          <w:lang w:eastAsia="en-US"/>
        </w:rPr>
        <w:t>, каждой Заявке присваивается порядковый номер относительно других Заявок, по мере уменьшения степени выгодности, исполнения договора.</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5</w:t>
      </w:r>
      <w:r w:rsidRPr="00B207A3">
        <w:rPr>
          <w:rFonts w:eastAsia="Times New Roman"/>
          <w:color w:val="000000"/>
          <w:lang w:eastAsia="en-US"/>
        </w:rPr>
        <w:t xml:space="preserve">. </w:t>
      </w:r>
      <w:r w:rsidR="008166BD" w:rsidRPr="00B207A3">
        <w:rPr>
          <w:rFonts w:eastAsia="Times New Roman"/>
          <w:color w:val="000000"/>
          <w:lang w:eastAsia="en-US"/>
        </w:rPr>
        <w:t>Заявке, в которой содержатся лучшие условия исполнения договора, присваивается первый номер</w:t>
      </w:r>
      <w:r w:rsidRPr="00B207A3">
        <w:rPr>
          <w:rFonts w:eastAsia="Times New Roman"/>
          <w:color w:val="000000"/>
          <w:lang w:eastAsia="en-US"/>
        </w:rPr>
        <w:t xml:space="preserve">. </w:t>
      </w:r>
    </w:p>
    <w:p w:rsidR="00C06C85" w:rsidRPr="00B207A3" w:rsidRDefault="00C06C85" w:rsidP="00C06C85">
      <w:pPr>
        <w:tabs>
          <w:tab w:val="left" w:pos="993"/>
        </w:tabs>
        <w:ind w:firstLine="709"/>
        <w:jc w:val="both"/>
        <w:rPr>
          <w:lang w:eastAsia="zh-CN"/>
        </w:rPr>
      </w:pPr>
      <w:r w:rsidRPr="00B207A3">
        <w:rPr>
          <w:rFonts w:eastAsia="Times New Roman"/>
          <w:color w:val="000000"/>
          <w:lang w:eastAsia="en-US"/>
        </w:rPr>
        <w:t>18.</w:t>
      </w:r>
      <w:r w:rsidR="007B67A0" w:rsidRPr="00B207A3">
        <w:rPr>
          <w:rFonts w:eastAsia="Times New Roman"/>
          <w:color w:val="000000"/>
          <w:lang w:eastAsia="en-US"/>
        </w:rPr>
        <w:t>1</w:t>
      </w:r>
      <w:r w:rsidR="00255810" w:rsidRPr="00B207A3">
        <w:rPr>
          <w:rFonts w:eastAsia="Times New Roman"/>
          <w:color w:val="000000"/>
          <w:lang w:eastAsia="en-US"/>
        </w:rPr>
        <w:t>6</w:t>
      </w:r>
      <w:r w:rsidRPr="00B207A3">
        <w:rPr>
          <w:rFonts w:eastAsia="Times New Roman"/>
          <w:color w:val="000000"/>
          <w:lang w:eastAsia="en-US"/>
        </w:rPr>
        <w:t xml:space="preserve">. </w:t>
      </w:r>
      <w:r w:rsidR="008166BD" w:rsidRPr="00B207A3">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B207A3">
        <w:rPr>
          <w:rFonts w:eastAsia="Times New Roman"/>
          <w:color w:val="000000"/>
          <w:lang w:eastAsia="en-US"/>
        </w:rPr>
        <w:t xml:space="preserve">. </w:t>
      </w:r>
    </w:p>
    <w:p w:rsidR="00AB7592" w:rsidRPr="00B207A3" w:rsidRDefault="00C06C85" w:rsidP="00AB7592">
      <w:pPr>
        <w:tabs>
          <w:tab w:val="left" w:pos="993"/>
        </w:tabs>
        <w:ind w:firstLine="709"/>
        <w:jc w:val="both"/>
        <w:rPr>
          <w:lang w:eastAsia="zh-CN"/>
        </w:rPr>
      </w:pPr>
      <w:r w:rsidRPr="00B207A3">
        <w:rPr>
          <w:lang w:eastAsia="zh-CN"/>
        </w:rPr>
        <w:t>18.</w:t>
      </w:r>
      <w:r w:rsidR="00255810" w:rsidRPr="00B207A3">
        <w:rPr>
          <w:lang w:eastAsia="zh-CN"/>
        </w:rPr>
        <w:t>17</w:t>
      </w:r>
      <w:r w:rsidRPr="00B207A3">
        <w:rPr>
          <w:lang w:eastAsia="zh-CN"/>
        </w:rPr>
        <w:t xml:space="preserve">. </w:t>
      </w:r>
      <w:proofErr w:type="gramStart"/>
      <w:r w:rsidR="008166BD" w:rsidRPr="00B207A3">
        <w:rPr>
          <w:lang w:eastAsia="zh-CN"/>
        </w:rPr>
        <w:t xml:space="preserve">Результаты оценки и сопоставления Заявок, оформляется </w:t>
      </w:r>
      <w:r w:rsidR="0061040F" w:rsidRPr="00B207A3">
        <w:rPr>
          <w:lang w:eastAsia="zh-CN"/>
        </w:rPr>
        <w:t xml:space="preserve">итоговым </w:t>
      </w:r>
      <w:r w:rsidR="008166BD" w:rsidRPr="00B207A3">
        <w:rPr>
          <w:lang w:eastAsia="zh-CN"/>
        </w:rPr>
        <w:t xml:space="preserve">протоколом, в котором содержаться сведения о Заказчике, о проводимом запросе котировок, </w:t>
      </w:r>
      <w:r w:rsidR="0061040F" w:rsidRPr="00B207A3">
        <w:rPr>
          <w:lang w:eastAsia="zh-CN"/>
        </w:rPr>
        <w:t>дата, время номер и количество Заявок, поданных на участие в данном Запросе</w:t>
      </w:r>
      <w:r w:rsidR="008166BD" w:rsidRPr="00B207A3">
        <w:rPr>
          <w:lang w:eastAsia="zh-CN"/>
        </w:rPr>
        <w:t xml:space="preserve">, об отклоненных Заявках с обоснованием причин 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B207A3">
        <w:rPr>
          <w:lang w:eastAsia="zh-CN"/>
        </w:rPr>
        <w:t>также</w:t>
      </w:r>
      <w:r w:rsidR="008166BD" w:rsidRPr="00B207A3">
        <w:rPr>
          <w:lang w:eastAsia="zh-CN"/>
        </w:rPr>
        <w:t xml:space="preserve"> цене закупаем</w:t>
      </w:r>
      <w:r w:rsidR="00C027B8" w:rsidRPr="00B207A3">
        <w:rPr>
          <w:lang w:eastAsia="zh-CN"/>
        </w:rPr>
        <w:t xml:space="preserve">ых </w:t>
      </w:r>
      <w:r w:rsidR="00F93A3B" w:rsidRPr="00B207A3">
        <w:rPr>
          <w:lang w:eastAsia="zh-CN"/>
        </w:rPr>
        <w:t>Услуг</w:t>
      </w:r>
      <w:r w:rsidR="008166BD" w:rsidRPr="00B207A3">
        <w:rPr>
          <w:lang w:eastAsia="zh-CN"/>
        </w:rPr>
        <w:t>.</w:t>
      </w:r>
      <w:proofErr w:type="gramEnd"/>
    </w:p>
    <w:p w:rsidR="00C06C85" w:rsidRPr="00B207A3" w:rsidRDefault="00C06C85" w:rsidP="00C06C85">
      <w:pPr>
        <w:tabs>
          <w:tab w:val="left" w:pos="993"/>
        </w:tabs>
        <w:ind w:firstLine="709"/>
        <w:jc w:val="both"/>
        <w:rPr>
          <w:b/>
          <w:bCs/>
          <w:lang w:eastAsia="zh-CN"/>
        </w:rPr>
      </w:pPr>
      <w:r w:rsidRPr="00B207A3">
        <w:rPr>
          <w:lang w:eastAsia="zh-CN"/>
        </w:rPr>
        <w:t>18.</w:t>
      </w:r>
      <w:r w:rsidR="002152FE" w:rsidRPr="00B207A3">
        <w:rPr>
          <w:lang w:eastAsia="zh-CN"/>
        </w:rPr>
        <w:t>18</w:t>
      </w:r>
      <w:r w:rsidRPr="00B207A3">
        <w:rPr>
          <w:lang w:eastAsia="zh-CN"/>
        </w:rPr>
        <w:t xml:space="preserve">. </w:t>
      </w:r>
      <w:r w:rsidR="00743389" w:rsidRPr="00B207A3">
        <w:rPr>
          <w:lang w:eastAsia="zh-CN"/>
        </w:rPr>
        <w:t>Протоколы,</w:t>
      </w:r>
      <w:r w:rsidR="008166BD" w:rsidRPr="00B207A3">
        <w:rPr>
          <w:lang w:eastAsia="zh-CN"/>
        </w:rPr>
        <w:t xml:space="preserve"> составляемые </w:t>
      </w:r>
      <w:r w:rsidR="00743389" w:rsidRPr="00B207A3">
        <w:rPr>
          <w:lang w:eastAsia="zh-CN"/>
        </w:rPr>
        <w:t>в ходе заседания Закупочной комиссии,</w:t>
      </w:r>
      <w:r w:rsidR="008166BD" w:rsidRPr="00B207A3">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B207A3">
        <w:rPr>
          <w:lang w:eastAsia="zh-CN"/>
        </w:rPr>
        <w:t>.</w:t>
      </w:r>
    </w:p>
    <w:p w:rsidR="00A9414D" w:rsidRPr="00B207A3" w:rsidRDefault="00AA6D3B" w:rsidP="00A9414D">
      <w:pPr>
        <w:tabs>
          <w:tab w:val="left" w:pos="993"/>
        </w:tabs>
        <w:ind w:firstLine="709"/>
        <w:jc w:val="both"/>
        <w:rPr>
          <w:b/>
          <w:bCs/>
        </w:rPr>
      </w:pPr>
      <w:r w:rsidRPr="00B207A3">
        <w:rPr>
          <w:b/>
          <w:bCs/>
        </w:rPr>
        <w:t>19. Описание предмета закупки.</w:t>
      </w:r>
    </w:p>
    <w:p w:rsidR="00AA6D3B" w:rsidRPr="00B207A3" w:rsidRDefault="00AA6D3B" w:rsidP="00A9414D">
      <w:pPr>
        <w:tabs>
          <w:tab w:val="left" w:pos="993"/>
        </w:tabs>
        <w:ind w:firstLine="709"/>
        <w:jc w:val="both"/>
      </w:pPr>
      <w:r w:rsidRPr="00B207A3">
        <w:t>19.1. Описание предмета закупки должно соответствовать Техническому заданию (Приложение № 4).</w:t>
      </w:r>
    </w:p>
    <w:p w:rsidR="00567BE5" w:rsidRPr="00B207A3" w:rsidRDefault="00567BE5" w:rsidP="00A9414D">
      <w:pPr>
        <w:tabs>
          <w:tab w:val="left" w:pos="993"/>
        </w:tabs>
        <w:ind w:firstLine="709"/>
        <w:jc w:val="both"/>
        <w:rPr>
          <w:b/>
          <w:bCs/>
        </w:rPr>
      </w:pPr>
      <w:r w:rsidRPr="00B207A3">
        <w:rPr>
          <w:b/>
          <w:bCs/>
        </w:rPr>
        <w:t xml:space="preserve">20. Описание закупаемой </w:t>
      </w:r>
      <w:r w:rsidR="00F93A3B" w:rsidRPr="00B207A3">
        <w:rPr>
          <w:b/>
          <w:bCs/>
        </w:rPr>
        <w:t>Услуги</w:t>
      </w:r>
    </w:p>
    <w:p w:rsidR="00D64DA6" w:rsidRPr="00B207A3" w:rsidRDefault="00567BE5" w:rsidP="00CA6FC2">
      <w:pPr>
        <w:tabs>
          <w:tab w:val="left" w:pos="993"/>
        </w:tabs>
        <w:ind w:firstLine="709"/>
        <w:jc w:val="both"/>
      </w:pPr>
      <w:r w:rsidRPr="00B207A3">
        <w:t xml:space="preserve">Описание закупаемой </w:t>
      </w:r>
      <w:r w:rsidR="00F93A3B" w:rsidRPr="00B207A3">
        <w:t>Услуги</w:t>
      </w:r>
      <w:r w:rsidRPr="00B207A3">
        <w:t xml:space="preserve"> должно соответствовать Техническому заданию (Приложение № 4).</w:t>
      </w:r>
    </w:p>
    <w:p w:rsidR="008166BD" w:rsidRPr="00B207A3" w:rsidRDefault="00567BE5" w:rsidP="008166BD">
      <w:pPr>
        <w:pStyle w:val="Default"/>
        <w:tabs>
          <w:tab w:val="left" w:pos="993"/>
        </w:tabs>
        <w:ind w:firstLine="709"/>
        <w:jc w:val="both"/>
        <w:outlineLvl w:val="0"/>
        <w:rPr>
          <w:b/>
          <w:color w:val="auto"/>
        </w:rPr>
      </w:pPr>
      <w:bookmarkStart w:id="10" w:name="_Toc414276604"/>
      <w:r w:rsidRPr="00B207A3">
        <w:rPr>
          <w:b/>
          <w:color w:val="auto"/>
        </w:rPr>
        <w:t>21</w:t>
      </w:r>
      <w:r w:rsidR="00F6728B" w:rsidRPr="00B207A3">
        <w:rPr>
          <w:b/>
          <w:color w:val="auto"/>
        </w:rPr>
        <w:t xml:space="preserve">. </w:t>
      </w:r>
      <w:bookmarkStart w:id="11" w:name="_Toc409619431"/>
      <w:bookmarkStart w:id="12" w:name="_Toc414276605"/>
      <w:bookmarkEnd w:id="10"/>
      <w:r w:rsidR="008166BD" w:rsidRPr="00B207A3">
        <w:rPr>
          <w:b/>
          <w:color w:val="auto"/>
        </w:rPr>
        <w:t>Требование к составу Заявки на участие в запросе котировок.</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21.1. Участнику необходимо предоставить в составе Заявки следующие документы:</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опись документов (Приложение №1);</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заявка на участие в запросе котировок, оформленн</w:t>
      </w:r>
      <w:r w:rsidR="002950D5" w:rsidRPr="00B207A3">
        <w:rPr>
          <w:rFonts w:eastAsia="Times New Roman"/>
          <w:color w:val="000000"/>
          <w:lang w:eastAsia="en-US"/>
        </w:rPr>
        <w:t>ая</w:t>
      </w:r>
      <w:r w:rsidRPr="00B207A3">
        <w:rPr>
          <w:rFonts w:eastAsia="Times New Roman"/>
          <w:color w:val="000000"/>
          <w:lang w:eastAsia="en-US"/>
        </w:rPr>
        <w:t xml:space="preserve"> в соответствии с Приложением № 2;</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анкету Участника запроса котировок (Приложение №3);</w:t>
      </w:r>
    </w:p>
    <w:p w:rsidR="00736924" w:rsidRDefault="00736924" w:rsidP="008166BD">
      <w:pPr>
        <w:tabs>
          <w:tab w:val="left" w:pos="993"/>
          <w:tab w:val="num" w:pos="1440"/>
        </w:tabs>
        <w:ind w:firstLine="709"/>
        <w:contextualSpacing/>
        <w:jc w:val="both"/>
        <w:rPr>
          <w:color w:val="000000"/>
        </w:rPr>
      </w:pPr>
      <w:r w:rsidRPr="00B207A3">
        <w:rPr>
          <w:color w:val="000000"/>
        </w:rPr>
        <w:t xml:space="preserve">- описание </w:t>
      </w:r>
      <w:r w:rsidR="00F93A3B" w:rsidRPr="00B207A3">
        <w:rPr>
          <w:color w:val="000000"/>
        </w:rPr>
        <w:t>Услуг</w:t>
      </w:r>
      <w:r w:rsidRPr="00B207A3">
        <w:rPr>
          <w:color w:val="000000"/>
        </w:rPr>
        <w:t xml:space="preserve"> в соответствии с</w:t>
      </w:r>
      <w:r w:rsidR="0092074C" w:rsidRPr="00B207A3">
        <w:rPr>
          <w:color w:val="000000"/>
        </w:rPr>
        <w:t xml:space="preserve"> Техническим заданием</w:t>
      </w:r>
      <w:r w:rsidRPr="00B207A3">
        <w:rPr>
          <w:color w:val="000000"/>
        </w:rPr>
        <w:t xml:space="preserve"> </w:t>
      </w:r>
      <w:r w:rsidR="0092074C" w:rsidRPr="00B207A3">
        <w:rPr>
          <w:color w:val="000000"/>
        </w:rPr>
        <w:t>(</w:t>
      </w:r>
      <w:r w:rsidRPr="00B207A3">
        <w:rPr>
          <w:color w:val="000000"/>
        </w:rPr>
        <w:t>Приложение №4</w:t>
      </w:r>
      <w:r w:rsidR="0092074C" w:rsidRPr="00B207A3">
        <w:rPr>
          <w:color w:val="000000"/>
        </w:rPr>
        <w:t>)</w:t>
      </w:r>
      <w:r w:rsidRPr="00B207A3">
        <w:rPr>
          <w:color w:val="000000"/>
        </w:rPr>
        <w:t>;</w:t>
      </w:r>
    </w:p>
    <w:p w:rsidR="005F3D29" w:rsidRPr="00B207A3" w:rsidRDefault="005F3D29" w:rsidP="008166BD">
      <w:pPr>
        <w:tabs>
          <w:tab w:val="left" w:pos="993"/>
          <w:tab w:val="num" w:pos="1440"/>
        </w:tabs>
        <w:ind w:firstLine="709"/>
        <w:contextualSpacing/>
        <w:jc w:val="both"/>
        <w:rPr>
          <w:color w:val="000000"/>
        </w:rPr>
      </w:pPr>
      <w:r>
        <w:rPr>
          <w:color w:val="000000"/>
        </w:rPr>
        <w:t>- коммерческое предложение;</w:t>
      </w:r>
    </w:p>
    <w:p w:rsidR="00736924" w:rsidRPr="00B207A3" w:rsidRDefault="00736924" w:rsidP="00481230">
      <w:pPr>
        <w:tabs>
          <w:tab w:val="left" w:pos="993"/>
        </w:tabs>
        <w:ind w:firstLine="709"/>
        <w:jc w:val="both"/>
      </w:pPr>
      <w:r w:rsidRPr="00B207A3">
        <w:t xml:space="preserve">- </w:t>
      </w:r>
      <w:r w:rsidR="00743389" w:rsidRPr="00B207A3">
        <w:t xml:space="preserve">копию </w:t>
      </w:r>
      <w:r w:rsidRPr="00B207A3">
        <w:t>устав</w:t>
      </w:r>
      <w:r w:rsidR="00743389" w:rsidRPr="00B207A3">
        <w:t>а</w:t>
      </w:r>
      <w:r w:rsidRPr="00B207A3">
        <w:t>/друго</w:t>
      </w:r>
      <w:r w:rsidR="00743389" w:rsidRPr="00B207A3">
        <w:t>го</w:t>
      </w:r>
      <w:r w:rsidRPr="00B207A3">
        <w:t xml:space="preserve"> учредительн</w:t>
      </w:r>
      <w:r w:rsidR="00743389" w:rsidRPr="00B207A3">
        <w:t>ого</w:t>
      </w:r>
      <w:r w:rsidRPr="00B207A3">
        <w:t xml:space="preserve"> документ</w:t>
      </w:r>
      <w:r w:rsidR="00743389" w:rsidRPr="00B207A3">
        <w:t>а</w:t>
      </w:r>
      <w:r w:rsidRPr="00B207A3">
        <w:t>;</w:t>
      </w:r>
    </w:p>
    <w:p w:rsidR="00743389" w:rsidRPr="00B207A3" w:rsidRDefault="00743389" w:rsidP="00481230">
      <w:pPr>
        <w:tabs>
          <w:tab w:val="left" w:pos="993"/>
        </w:tabs>
        <w:ind w:firstLine="709"/>
        <w:jc w:val="both"/>
      </w:pPr>
      <w:r w:rsidRPr="00B207A3">
        <w:t>- копию документа удостоверяющего личность индивидуального предпринимателя/физического лица, только для индивидуальных предпринимателей или физических лиц;</w:t>
      </w:r>
    </w:p>
    <w:p w:rsidR="00736924" w:rsidRPr="00B207A3" w:rsidRDefault="00D55A36" w:rsidP="00481230">
      <w:pPr>
        <w:tabs>
          <w:tab w:val="left" w:pos="993"/>
        </w:tabs>
        <w:ind w:firstLine="709"/>
        <w:jc w:val="both"/>
      </w:pPr>
      <w:r w:rsidRPr="00B207A3">
        <w:t xml:space="preserve">- </w:t>
      </w:r>
      <w:r w:rsidR="00736924" w:rsidRPr="00B207A3">
        <w:t xml:space="preserve">полученную не ранее чем за 6 </w:t>
      </w:r>
      <w:r w:rsidR="00BB2BC8" w:rsidRPr="00B207A3">
        <w:t xml:space="preserve">(Шесть) </w:t>
      </w:r>
      <w:r w:rsidR="00736924" w:rsidRPr="00B207A3">
        <w:t xml:space="preserve">месяцев до дня размещения извещения в Единой информационной системе и на сайте </w:t>
      </w:r>
      <w:r w:rsidR="00534545" w:rsidRPr="00B207A3">
        <w:t>https://torgi82.ru/</w:t>
      </w:r>
      <w:r w:rsidR="00891D9E" w:rsidRPr="00B207A3">
        <w:t xml:space="preserve"> </w:t>
      </w:r>
      <w:r w:rsidR="00736924" w:rsidRPr="00B207A3">
        <w:t xml:space="preserve">о проведении запроса </w:t>
      </w:r>
      <w:r w:rsidR="00C027B8" w:rsidRPr="00B207A3">
        <w:t>котировок</w:t>
      </w:r>
      <w:r w:rsidR="00736924" w:rsidRPr="00B207A3">
        <w:t xml:space="preserve">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2336FF" w:rsidRPr="00B207A3" w:rsidRDefault="002336FF" w:rsidP="002336FF">
      <w:pPr>
        <w:tabs>
          <w:tab w:val="left" w:pos="993"/>
        </w:tabs>
        <w:ind w:firstLine="709"/>
        <w:jc w:val="both"/>
      </w:pPr>
      <w:bookmarkStart w:id="13" w:name="_Toc414276615"/>
      <w:bookmarkStart w:id="14" w:name="_Toc403719637"/>
      <w:bookmarkEnd w:id="11"/>
      <w:bookmarkEnd w:id="12"/>
      <w:proofErr w:type="gramStart"/>
      <w:r w:rsidRPr="00B207A3">
        <w:t>-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B207A3">
        <w:t xml:space="preserve"> В случае</w:t>
      </w:r>
      <w:proofErr w:type="gramStart"/>
      <w:r w:rsidRPr="00B207A3">
        <w:t>,</w:t>
      </w:r>
      <w:proofErr w:type="gramEnd"/>
      <w:r w:rsidRPr="00B207A3">
        <w:t xml:space="preserve"> если от имени юридического 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заверенную копию такой доверенности. </w:t>
      </w:r>
    </w:p>
    <w:p w:rsidR="002336FF" w:rsidRPr="00B207A3" w:rsidRDefault="002336FF" w:rsidP="002336FF">
      <w:pPr>
        <w:tabs>
          <w:tab w:val="left" w:pos="993"/>
        </w:tabs>
        <w:ind w:firstLine="709"/>
        <w:contextualSpacing/>
        <w:jc w:val="both"/>
        <w:rPr>
          <w:color w:val="000000"/>
        </w:rPr>
      </w:pPr>
      <w:r w:rsidRPr="00B207A3">
        <w:rPr>
          <w:color w:val="000000"/>
        </w:rPr>
        <w:t>- копию свидетельства о постановке на учет в налоговом органе;</w:t>
      </w:r>
    </w:p>
    <w:p w:rsidR="002336FF" w:rsidRPr="00B207A3" w:rsidRDefault="002336FF" w:rsidP="002336FF">
      <w:pPr>
        <w:tabs>
          <w:tab w:val="left" w:pos="993"/>
        </w:tabs>
        <w:ind w:firstLine="709"/>
        <w:contextualSpacing/>
        <w:jc w:val="both"/>
        <w:rPr>
          <w:color w:val="000000"/>
        </w:rPr>
      </w:pPr>
      <w:r w:rsidRPr="00B207A3">
        <w:rPr>
          <w:color w:val="000000"/>
        </w:rPr>
        <w:t>- согласие на об</w:t>
      </w:r>
      <w:r w:rsidR="00F859F9" w:rsidRPr="00B207A3">
        <w:rPr>
          <w:color w:val="000000"/>
        </w:rPr>
        <w:t>работк</w:t>
      </w:r>
      <w:r w:rsidRPr="00B207A3">
        <w:rPr>
          <w:color w:val="000000"/>
        </w:rPr>
        <w:t xml:space="preserve">у персональных данных (Приложение №5), </w:t>
      </w:r>
      <w:r w:rsidRPr="00B207A3">
        <w:rPr>
          <w:i/>
          <w:color w:val="000000"/>
        </w:rPr>
        <w:t xml:space="preserve">только для </w:t>
      </w:r>
      <w:r w:rsidR="00706FF9" w:rsidRPr="00B207A3">
        <w:rPr>
          <w:i/>
          <w:color w:val="000000"/>
        </w:rPr>
        <w:t xml:space="preserve">индивидуальных предпринимателей или </w:t>
      </w:r>
      <w:r w:rsidRPr="00B207A3">
        <w:rPr>
          <w:i/>
          <w:color w:val="000000"/>
        </w:rPr>
        <w:t>физических лиц</w:t>
      </w:r>
      <w:r w:rsidRPr="00B207A3">
        <w:rPr>
          <w:color w:val="000000"/>
        </w:rPr>
        <w:t>;</w:t>
      </w:r>
    </w:p>
    <w:p w:rsidR="002336FF" w:rsidRPr="00B207A3" w:rsidRDefault="002336FF" w:rsidP="002336FF">
      <w:pPr>
        <w:tabs>
          <w:tab w:val="left" w:pos="993"/>
        </w:tabs>
        <w:ind w:firstLine="709"/>
        <w:jc w:val="both"/>
        <w:rPr>
          <w:color w:val="000000"/>
        </w:rPr>
      </w:pPr>
      <w:r w:rsidRPr="00B207A3">
        <w:rPr>
          <w:color w:val="000000"/>
        </w:rPr>
        <w:t>- документы</w:t>
      </w:r>
      <w:r w:rsidR="00AC03D8" w:rsidRPr="00B207A3">
        <w:rPr>
          <w:color w:val="000000"/>
        </w:rPr>
        <w:t>,</w:t>
      </w:r>
      <w:r w:rsidRPr="00B207A3">
        <w:rPr>
          <w:color w:val="000000"/>
        </w:rPr>
        <w:t xml:space="preserve"> </w:t>
      </w:r>
      <w:r w:rsidR="00AC03D8" w:rsidRPr="00B207A3">
        <w:rPr>
          <w:color w:val="000000"/>
        </w:rPr>
        <w:t xml:space="preserve">подтверждающие соответствие Участника </w:t>
      </w:r>
      <w:r w:rsidR="002950D5" w:rsidRPr="00B207A3">
        <w:rPr>
          <w:color w:val="000000"/>
        </w:rPr>
        <w:t>требованиям,</w:t>
      </w:r>
      <w:r w:rsidR="00AC03D8" w:rsidRPr="00B207A3">
        <w:rPr>
          <w:color w:val="000000"/>
        </w:rPr>
        <w:t xml:space="preserve"> установленным в Техническом задании</w:t>
      </w:r>
      <w:r w:rsidRPr="00B207A3">
        <w:rPr>
          <w:color w:val="000000"/>
        </w:rPr>
        <w:t xml:space="preserve"> </w:t>
      </w:r>
      <w:r w:rsidR="00AC03D8" w:rsidRPr="00B207A3">
        <w:rPr>
          <w:color w:val="000000"/>
        </w:rPr>
        <w:t>(Приложение №4)</w:t>
      </w:r>
      <w:r w:rsidR="00913106" w:rsidRPr="00B207A3">
        <w:rPr>
          <w:color w:val="000000"/>
        </w:rPr>
        <w:t xml:space="preserve"> </w:t>
      </w:r>
      <w:r w:rsidR="00913106" w:rsidRPr="00B207A3">
        <w:rPr>
          <w:i/>
          <w:color w:val="000000"/>
        </w:rPr>
        <w:t>(при необходимости)</w:t>
      </w:r>
    </w:p>
    <w:p w:rsidR="00F6728B" w:rsidRPr="00B207A3" w:rsidRDefault="00567BE5" w:rsidP="00481230">
      <w:pPr>
        <w:pStyle w:val="1"/>
        <w:tabs>
          <w:tab w:val="left" w:pos="993"/>
        </w:tabs>
        <w:spacing w:before="0"/>
        <w:ind w:firstLine="709"/>
        <w:jc w:val="both"/>
        <w:rPr>
          <w:rFonts w:ascii="Times New Roman" w:hAnsi="Times New Roman"/>
          <w:b/>
          <w:color w:val="auto"/>
          <w:sz w:val="24"/>
          <w:szCs w:val="24"/>
          <w:lang w:eastAsia="zh-CN"/>
        </w:rPr>
      </w:pPr>
      <w:r w:rsidRPr="00B207A3">
        <w:rPr>
          <w:rFonts w:ascii="Times New Roman" w:hAnsi="Times New Roman"/>
          <w:b/>
          <w:color w:val="auto"/>
          <w:sz w:val="24"/>
          <w:szCs w:val="24"/>
          <w:lang w:eastAsia="zh-CN"/>
        </w:rPr>
        <w:t>22</w:t>
      </w:r>
      <w:r w:rsidR="00F6728B" w:rsidRPr="00B207A3">
        <w:rPr>
          <w:rFonts w:ascii="Times New Roman" w:hAnsi="Times New Roman"/>
          <w:b/>
          <w:bCs/>
          <w:color w:val="auto"/>
          <w:sz w:val="24"/>
          <w:szCs w:val="24"/>
        </w:rPr>
        <w:t xml:space="preserve">. Условия признания запроса </w:t>
      </w:r>
      <w:r w:rsidR="002336FF" w:rsidRPr="00B207A3">
        <w:rPr>
          <w:rFonts w:ascii="Times New Roman" w:hAnsi="Times New Roman"/>
          <w:b/>
          <w:bCs/>
          <w:color w:val="auto"/>
          <w:sz w:val="24"/>
          <w:szCs w:val="24"/>
        </w:rPr>
        <w:t>котировок</w:t>
      </w:r>
      <w:r w:rsidR="00F6728B" w:rsidRPr="00B207A3">
        <w:rPr>
          <w:rFonts w:ascii="Times New Roman" w:hAnsi="Times New Roman"/>
          <w:b/>
          <w:bCs/>
          <w:color w:val="auto"/>
          <w:sz w:val="24"/>
          <w:szCs w:val="24"/>
        </w:rPr>
        <w:t xml:space="preserve"> </w:t>
      </w:r>
      <w:proofErr w:type="gramStart"/>
      <w:r w:rsidR="00F6728B" w:rsidRPr="00B207A3">
        <w:rPr>
          <w:rFonts w:ascii="Times New Roman" w:hAnsi="Times New Roman"/>
          <w:b/>
          <w:bCs/>
          <w:color w:val="auto"/>
          <w:sz w:val="24"/>
          <w:szCs w:val="24"/>
        </w:rPr>
        <w:t>несостоявшимся</w:t>
      </w:r>
      <w:bookmarkEnd w:id="13"/>
      <w:proofErr w:type="gramEnd"/>
      <w:r w:rsidR="00A8635F" w:rsidRPr="00B207A3">
        <w:rPr>
          <w:rFonts w:ascii="Times New Roman" w:hAnsi="Times New Roman"/>
          <w:b/>
          <w:bCs/>
          <w:color w:val="auto"/>
          <w:sz w:val="24"/>
          <w:szCs w:val="24"/>
        </w:rPr>
        <w:t>.</w:t>
      </w:r>
    </w:p>
    <w:p w:rsidR="002336FF" w:rsidRPr="00B207A3" w:rsidRDefault="002336FF" w:rsidP="002336FF">
      <w:pPr>
        <w:tabs>
          <w:tab w:val="left" w:pos="993"/>
        </w:tabs>
        <w:ind w:firstLine="709"/>
        <w:jc w:val="both"/>
        <w:rPr>
          <w:lang w:eastAsia="zh-CN"/>
        </w:rPr>
      </w:pPr>
      <w:bookmarkStart w:id="15" w:name="_Toc409619441"/>
      <w:bookmarkStart w:id="16" w:name="_Toc414276616"/>
      <w:r w:rsidRPr="00B207A3">
        <w:rPr>
          <w:lang w:eastAsia="zh-CN"/>
        </w:rPr>
        <w:t xml:space="preserve">22.1. Запрос котировок, может быть признан несостоявшимся в нескольких случаях: </w:t>
      </w:r>
    </w:p>
    <w:p w:rsidR="002336FF" w:rsidRPr="00B207A3" w:rsidRDefault="002336FF" w:rsidP="002336FF">
      <w:pPr>
        <w:tabs>
          <w:tab w:val="left" w:pos="993"/>
        </w:tabs>
        <w:ind w:firstLine="709"/>
        <w:jc w:val="both"/>
        <w:rPr>
          <w:lang w:eastAsia="zh-CN"/>
        </w:rPr>
      </w:pPr>
      <w:r w:rsidRPr="00B207A3">
        <w:rPr>
          <w:lang w:eastAsia="zh-CN"/>
        </w:rPr>
        <w:t xml:space="preserve">- </w:t>
      </w:r>
      <w:r w:rsidR="0013218F" w:rsidRPr="00B207A3">
        <w:rPr>
          <w:lang w:eastAsia="zh-CN"/>
        </w:rPr>
        <w:t>не подано ни одной заявки либо подана только одна заявка на участие в Запросе</w:t>
      </w:r>
      <w:r w:rsidRPr="00B207A3">
        <w:rPr>
          <w:lang w:eastAsia="zh-CN"/>
        </w:rPr>
        <w:t>;</w:t>
      </w:r>
    </w:p>
    <w:p w:rsidR="002336FF" w:rsidRPr="00B207A3" w:rsidRDefault="002C4069" w:rsidP="002336FF">
      <w:pPr>
        <w:tabs>
          <w:tab w:val="left" w:pos="993"/>
        </w:tabs>
        <w:ind w:firstLine="709"/>
        <w:jc w:val="both"/>
        <w:rPr>
          <w:lang w:eastAsia="zh-CN"/>
        </w:rPr>
      </w:pPr>
      <w:r w:rsidRPr="00B207A3">
        <w:rPr>
          <w:lang w:eastAsia="zh-CN"/>
        </w:rPr>
        <w:t xml:space="preserve">- все Заявки участников </w:t>
      </w:r>
      <w:r w:rsidR="002336FF" w:rsidRPr="00B207A3">
        <w:rPr>
          <w:lang w:eastAsia="zh-CN"/>
        </w:rPr>
        <w:t>запроса котировок</w:t>
      </w:r>
      <w:r w:rsidRPr="00B207A3">
        <w:rPr>
          <w:lang w:eastAsia="zh-CN"/>
        </w:rPr>
        <w:t xml:space="preserve"> признаны несоответствующими установленным требованиям</w:t>
      </w:r>
      <w:r w:rsidR="002336FF" w:rsidRPr="00B207A3">
        <w:rPr>
          <w:lang w:eastAsia="zh-CN"/>
        </w:rPr>
        <w:t>.</w:t>
      </w:r>
    </w:p>
    <w:p w:rsidR="002336FF" w:rsidRPr="00B207A3" w:rsidRDefault="002336FF" w:rsidP="002336FF">
      <w:pPr>
        <w:tabs>
          <w:tab w:val="left" w:pos="993"/>
        </w:tabs>
        <w:ind w:firstLine="709"/>
        <w:jc w:val="both"/>
        <w:rPr>
          <w:lang w:eastAsia="zh-CN"/>
        </w:rPr>
      </w:pPr>
      <w:r w:rsidRPr="00B207A3">
        <w:rPr>
          <w:lang w:eastAsia="zh-CN"/>
        </w:rPr>
        <w:lastRenderedPageBreak/>
        <w:t>22.2. В случае если запрос котировок признан несостоявшимся, могут быть приняты следующие решения:</w:t>
      </w:r>
    </w:p>
    <w:p w:rsidR="00F6728B" w:rsidRPr="00B207A3" w:rsidRDefault="00F6728B" w:rsidP="002336FF">
      <w:pPr>
        <w:tabs>
          <w:tab w:val="left" w:pos="993"/>
        </w:tabs>
        <w:ind w:firstLine="709"/>
        <w:jc w:val="both"/>
        <w:rPr>
          <w:lang w:eastAsia="zh-CN"/>
        </w:rPr>
      </w:pPr>
      <w:r w:rsidRPr="00B207A3">
        <w:rPr>
          <w:lang w:eastAsia="zh-CN"/>
        </w:rPr>
        <w:t>- осуществить закупку у единственного поставщика.</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заключить договор в случае, если единственн</w:t>
      </w:r>
      <w:r w:rsidR="002F27C0" w:rsidRPr="00B207A3">
        <w:rPr>
          <w:rFonts w:ascii="Times New Roman" w:hAnsi="Times New Roman"/>
          <w:snapToGrid w:val="0"/>
          <w:color w:val="auto"/>
          <w:sz w:val="24"/>
          <w:szCs w:val="24"/>
          <w:lang w:eastAsia="ru-RU"/>
        </w:rPr>
        <w:t>ая</w:t>
      </w:r>
      <w:r w:rsidRPr="00B207A3">
        <w:rPr>
          <w:rFonts w:ascii="Times New Roman" w:hAnsi="Times New Roman"/>
          <w:snapToGrid w:val="0"/>
          <w:color w:val="auto"/>
          <w:sz w:val="24"/>
          <w:szCs w:val="24"/>
          <w:lang w:eastAsia="ru-RU"/>
        </w:rPr>
        <w:t xml:space="preserve"> предоставленная заявка от участника, подавшего его, полностью соответствуют требованиям Извещения и Документации;</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B207A3" w:rsidRDefault="00567BE5" w:rsidP="002336FF">
      <w:pPr>
        <w:pStyle w:val="1"/>
        <w:tabs>
          <w:tab w:val="left" w:pos="993"/>
        </w:tabs>
        <w:spacing w:before="0"/>
        <w:ind w:firstLine="709"/>
        <w:jc w:val="both"/>
        <w:rPr>
          <w:rFonts w:ascii="Times New Roman" w:hAnsi="Times New Roman"/>
          <w:color w:val="auto"/>
          <w:sz w:val="24"/>
          <w:szCs w:val="24"/>
          <w:lang w:eastAsia="zh-CN"/>
        </w:rPr>
      </w:pPr>
      <w:r w:rsidRPr="00B207A3">
        <w:rPr>
          <w:rFonts w:ascii="Times New Roman" w:hAnsi="Times New Roman"/>
          <w:b/>
          <w:color w:val="auto"/>
          <w:sz w:val="24"/>
          <w:szCs w:val="24"/>
          <w:lang w:eastAsia="zh-CN"/>
        </w:rPr>
        <w:t>23</w:t>
      </w:r>
      <w:r w:rsidR="00F6728B" w:rsidRPr="00B207A3">
        <w:rPr>
          <w:rFonts w:ascii="Times New Roman" w:hAnsi="Times New Roman"/>
          <w:b/>
          <w:color w:val="auto"/>
          <w:sz w:val="24"/>
          <w:szCs w:val="24"/>
          <w:lang w:eastAsia="zh-CN"/>
        </w:rPr>
        <w:t>.</w:t>
      </w:r>
      <w:r w:rsidR="00F6728B" w:rsidRPr="00B207A3">
        <w:rPr>
          <w:rFonts w:ascii="Times New Roman" w:hAnsi="Times New Roman"/>
          <w:b/>
          <w:color w:val="auto"/>
          <w:sz w:val="24"/>
          <w:szCs w:val="24"/>
        </w:rPr>
        <w:t xml:space="preserve"> Порядок заключения договора </w:t>
      </w:r>
      <w:bookmarkEnd w:id="15"/>
      <w:bookmarkEnd w:id="16"/>
      <w:r w:rsidR="002336FF" w:rsidRPr="00B207A3">
        <w:rPr>
          <w:rFonts w:ascii="Times New Roman" w:hAnsi="Times New Roman"/>
          <w:b/>
          <w:color w:val="auto"/>
          <w:sz w:val="24"/>
          <w:szCs w:val="24"/>
        </w:rPr>
        <w:t>по итогам запроса котировок.</w:t>
      </w:r>
    </w:p>
    <w:p w:rsidR="002336FF" w:rsidRPr="00B207A3" w:rsidRDefault="002336FF" w:rsidP="002336FF">
      <w:pPr>
        <w:pStyle w:val="afff"/>
        <w:tabs>
          <w:tab w:val="left" w:pos="0"/>
          <w:tab w:val="left" w:pos="993"/>
        </w:tabs>
        <w:ind w:left="0" w:firstLine="709"/>
        <w:jc w:val="both"/>
        <w:rPr>
          <w:bCs/>
          <w:kern w:val="32"/>
        </w:rPr>
      </w:pPr>
      <w:bookmarkStart w:id="17" w:name="_Toc472340847"/>
      <w:bookmarkStart w:id="18" w:name="_Toc478625373"/>
      <w:r w:rsidRPr="00B207A3">
        <w:rPr>
          <w:bCs/>
          <w:kern w:val="32"/>
        </w:rPr>
        <w:t xml:space="preserve">23.1. По результатам запроса котировок договор заключается не ранее чем через 10 (Десять) дней и не позднее чем через 20 (Двадцать) дней </w:t>
      </w:r>
      <w:proofErr w:type="gramStart"/>
      <w:r w:rsidRPr="00B207A3">
        <w:rPr>
          <w:bCs/>
          <w:kern w:val="32"/>
        </w:rPr>
        <w:t>с даты размещения</w:t>
      </w:r>
      <w:proofErr w:type="gramEnd"/>
      <w:r w:rsidRPr="00B207A3">
        <w:rPr>
          <w:bCs/>
          <w:kern w:val="32"/>
        </w:rPr>
        <w:t xml:space="preserve"> в ЕИС итогового протокола, составленного по результатам конкурентной закупки.</w:t>
      </w:r>
    </w:p>
    <w:p w:rsidR="002336FF" w:rsidRPr="00B207A3" w:rsidRDefault="002336FF" w:rsidP="002336FF">
      <w:pPr>
        <w:tabs>
          <w:tab w:val="left" w:pos="993"/>
        </w:tabs>
        <w:ind w:firstLine="709"/>
        <w:jc w:val="both"/>
      </w:pPr>
      <w:r w:rsidRPr="00B207A3">
        <w:t xml:space="preserve">23.2. В случае если победитель в проведении запроса котировок, не представил Заказчику подписанный со своей стороны договор в течение </w:t>
      </w:r>
      <w:r w:rsidR="00A56305" w:rsidRPr="00B207A3">
        <w:t>5</w:t>
      </w:r>
      <w:r w:rsidRPr="00B207A3">
        <w:t xml:space="preserve"> (</w:t>
      </w:r>
      <w:r w:rsidR="00A56305" w:rsidRPr="00B207A3">
        <w:t>пяти</w:t>
      </w:r>
      <w:r w:rsidRPr="00B207A3">
        <w:t>) дней, такой победитель признается уклонившимся от заключения договора.</w:t>
      </w:r>
    </w:p>
    <w:p w:rsidR="002336FF" w:rsidRPr="00B207A3" w:rsidRDefault="002336FF" w:rsidP="002336FF">
      <w:pPr>
        <w:tabs>
          <w:tab w:val="left" w:pos="993"/>
        </w:tabs>
        <w:ind w:firstLine="709"/>
        <w:jc w:val="both"/>
      </w:pPr>
      <w:r w:rsidRPr="00B207A3">
        <w:t>23.3. Заказчик вправе заключить договор с участником, занявшим второе рейтинговое место в запросе котировок, если заявка такого Участника соответствует требованиям Извещения и Документации.</w:t>
      </w:r>
    </w:p>
    <w:p w:rsidR="002336FF" w:rsidRPr="00B207A3" w:rsidRDefault="002336FF" w:rsidP="002336FF">
      <w:pPr>
        <w:tabs>
          <w:tab w:val="left" w:pos="993"/>
        </w:tabs>
        <w:ind w:firstLine="709"/>
        <w:jc w:val="both"/>
        <w:rPr>
          <w:lang w:eastAsia="zh-CN"/>
        </w:rPr>
      </w:pPr>
      <w:r w:rsidRPr="00B207A3">
        <w:t xml:space="preserve">23.4. Договор заключается не позднее, чем через 20 (Двадцать) дней после размещения итогового протокола запроса котировок в Единой информационной системе.  Заказчик заключает договор, который </w:t>
      </w:r>
      <w:r w:rsidRPr="00B207A3">
        <w:rPr>
          <w:lang w:eastAsia="zh-CN"/>
        </w:rPr>
        <w:t>составляется путем включения в него условий исполнения договора, предусмотренных Извещением и Документацией и предложенных победителем в Заявке на участие в запросе котировок.</w:t>
      </w:r>
    </w:p>
    <w:p w:rsidR="005D4F6A" w:rsidRPr="00B207A3" w:rsidRDefault="00567BE5" w:rsidP="00481230">
      <w:pPr>
        <w:tabs>
          <w:tab w:val="left" w:pos="993"/>
        </w:tabs>
        <w:ind w:firstLine="709"/>
        <w:jc w:val="both"/>
        <w:rPr>
          <w:lang w:eastAsia="en-US"/>
        </w:rPr>
      </w:pPr>
      <w:r w:rsidRPr="00B207A3">
        <w:t xml:space="preserve">23.5. </w:t>
      </w:r>
      <w:r w:rsidR="005D4F6A" w:rsidRPr="00B207A3">
        <w:t>В случае</w:t>
      </w:r>
      <w:proofErr w:type="gramStart"/>
      <w:r w:rsidR="005D4F6A" w:rsidRPr="00B207A3">
        <w:t>,</w:t>
      </w:r>
      <w:proofErr w:type="gramEnd"/>
      <w:r w:rsidR="005D4F6A" w:rsidRPr="00B207A3">
        <w:t xml:space="preserve">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rsidR="002336FF" w:rsidRPr="00B207A3">
        <w:t>котировок</w:t>
      </w:r>
      <w:r w:rsidR="005D4F6A" w:rsidRPr="00B207A3">
        <w:t xml:space="preserve">, то не позднее 10 </w:t>
      </w:r>
      <w:r w:rsidR="007D637D" w:rsidRPr="00B207A3">
        <w:t xml:space="preserve">(Десяти) </w:t>
      </w:r>
      <w:r w:rsidR="005D4F6A" w:rsidRPr="00B207A3">
        <w:t>рабочих дней со дня внесения таких изменений в договор, информация об этих изменениях</w:t>
      </w:r>
      <w:r w:rsidR="005D4F6A" w:rsidRPr="00B207A3">
        <w:rPr>
          <w:lang w:eastAsia="en-US"/>
        </w:rPr>
        <w:t xml:space="preserve"> подлежит размещению в единой информационной системе.</w:t>
      </w:r>
    </w:p>
    <w:p w:rsidR="005D4F6A" w:rsidRPr="00B207A3" w:rsidRDefault="00567BE5" w:rsidP="00481230">
      <w:pPr>
        <w:tabs>
          <w:tab w:val="left" w:pos="993"/>
        </w:tabs>
        <w:ind w:firstLine="709"/>
        <w:jc w:val="both"/>
      </w:pPr>
      <w:r w:rsidRPr="00B207A3">
        <w:t xml:space="preserve">23.6. </w:t>
      </w:r>
      <w:r w:rsidR="005D4F6A" w:rsidRPr="00B207A3">
        <w:t xml:space="preserve">В случае расторжения договора в связи с неисполнением или ненадлежащим исполнением </w:t>
      </w:r>
      <w:r w:rsidR="000C240A" w:rsidRPr="00B207A3">
        <w:t>Подрядчиком</w:t>
      </w:r>
      <w:r w:rsidR="005D4F6A" w:rsidRPr="00B207A3">
        <w:t xml:space="preserve"> своих обязательств по такому договору, Заказчик вправе заключить договор с Участником закупки, заявке которого присвоено</w:t>
      </w:r>
      <w:r w:rsidR="00986E15" w:rsidRPr="00B207A3">
        <w:t xml:space="preserve"> </w:t>
      </w:r>
      <w:r w:rsidR="005D4F6A" w:rsidRPr="00B207A3">
        <w:t xml:space="preserve">второе рейтинговое место, с согласия такого Участника. Если до расторжения договора </w:t>
      </w:r>
      <w:r w:rsidR="000C240A" w:rsidRPr="00B207A3">
        <w:t>Подрядчиком</w:t>
      </w:r>
      <w:r w:rsidR="005D4F6A" w:rsidRPr="00B207A3">
        <w:t xml:space="preserve"> частично исполнены обязательства по такому договору, при заключении нового договора объем </w:t>
      </w:r>
      <w:r w:rsidR="00A35D0A" w:rsidRPr="00B207A3">
        <w:t xml:space="preserve">подлежащих оказанию </w:t>
      </w:r>
      <w:r w:rsidR="00F93A3B" w:rsidRPr="00B207A3">
        <w:t>Услуг</w:t>
      </w:r>
      <w:r w:rsidR="00A35D0A" w:rsidRPr="00B207A3">
        <w:t xml:space="preserve"> </w:t>
      </w:r>
      <w:r w:rsidR="005D4F6A" w:rsidRPr="00B207A3">
        <w:t>должен быть уменьшен с учётом</w:t>
      </w:r>
      <w:r w:rsidR="00F859F9" w:rsidRPr="00B207A3">
        <w:t xml:space="preserve"> оказанных</w:t>
      </w:r>
      <w:r w:rsidR="007B1FFE" w:rsidRPr="00B207A3">
        <w:t xml:space="preserve"> </w:t>
      </w:r>
      <w:r w:rsidR="00F93A3B" w:rsidRPr="00B207A3">
        <w:t>Услуг</w:t>
      </w:r>
      <w:r w:rsidR="007B1FFE" w:rsidRPr="00B207A3">
        <w:t xml:space="preserve"> </w:t>
      </w:r>
      <w:r w:rsidR="005D4F6A" w:rsidRPr="00B207A3">
        <w:t xml:space="preserve">по договору, ранее заключенному с победителем закупки. При этом цена договора должна быть уменьшена пропорционально объему </w:t>
      </w:r>
      <w:r w:rsidR="00F859F9" w:rsidRPr="00B207A3">
        <w:t xml:space="preserve"> оказанных</w:t>
      </w:r>
      <w:r w:rsidR="007B1FFE" w:rsidRPr="00B207A3">
        <w:t xml:space="preserve"> </w:t>
      </w:r>
      <w:r w:rsidR="00F93A3B" w:rsidRPr="00B207A3">
        <w:t>Услуг</w:t>
      </w:r>
      <w:r w:rsidR="005D4F6A" w:rsidRPr="00B207A3">
        <w:t>.</w:t>
      </w:r>
    </w:p>
    <w:p w:rsidR="00124A10" w:rsidRPr="00B207A3" w:rsidRDefault="00567BE5" w:rsidP="00481230">
      <w:pPr>
        <w:tabs>
          <w:tab w:val="left" w:pos="993"/>
        </w:tabs>
        <w:ind w:firstLine="709"/>
        <w:jc w:val="both"/>
        <w:rPr>
          <w:b/>
        </w:rPr>
      </w:pPr>
      <w:r w:rsidRPr="00B207A3">
        <w:rPr>
          <w:b/>
        </w:rPr>
        <w:t>24</w:t>
      </w:r>
      <w:r w:rsidR="00F6728B" w:rsidRPr="00B207A3">
        <w:rPr>
          <w:b/>
        </w:rPr>
        <w:t>. Отзыв заявки на участие в закупке</w:t>
      </w:r>
      <w:bookmarkEnd w:id="17"/>
      <w:bookmarkEnd w:id="18"/>
      <w:r w:rsidR="00B0668D" w:rsidRPr="00B207A3">
        <w:rPr>
          <w:b/>
        </w:rPr>
        <w:t>.</w:t>
      </w:r>
    </w:p>
    <w:p w:rsidR="00E028A0" w:rsidRPr="00B207A3" w:rsidRDefault="00567BE5" w:rsidP="00481230">
      <w:pPr>
        <w:tabs>
          <w:tab w:val="left" w:pos="993"/>
        </w:tabs>
        <w:ind w:firstLine="709"/>
        <w:jc w:val="both"/>
      </w:pPr>
      <w:r w:rsidRPr="00B207A3">
        <w:t xml:space="preserve">24.1. </w:t>
      </w:r>
      <w:r w:rsidR="00E028A0" w:rsidRPr="00B207A3">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B207A3" w:rsidRDefault="00EE38EE" w:rsidP="00481230">
      <w:pPr>
        <w:tabs>
          <w:tab w:val="left" w:pos="993"/>
        </w:tabs>
        <w:ind w:firstLine="709"/>
        <w:jc w:val="both"/>
        <w:rPr>
          <w:b/>
        </w:rPr>
      </w:pPr>
      <w:bookmarkStart w:id="19" w:name="_Toc472340853"/>
      <w:bookmarkStart w:id="20" w:name="_Toc478625376"/>
      <w:r w:rsidRPr="00B207A3">
        <w:rPr>
          <w:b/>
        </w:rPr>
        <w:t>25</w:t>
      </w:r>
      <w:r w:rsidR="00124A10" w:rsidRPr="00B207A3">
        <w:rPr>
          <w:b/>
        </w:rPr>
        <w:t xml:space="preserve">. </w:t>
      </w:r>
      <w:r w:rsidR="00F6728B" w:rsidRPr="00B207A3">
        <w:rPr>
          <w:b/>
        </w:rPr>
        <w:t>Прочие положения</w:t>
      </w:r>
      <w:bookmarkEnd w:id="19"/>
      <w:bookmarkEnd w:id="20"/>
      <w:r w:rsidR="00B0668D" w:rsidRPr="00B207A3">
        <w:rPr>
          <w:b/>
        </w:rPr>
        <w:t>.</w:t>
      </w:r>
    </w:p>
    <w:p w:rsidR="00124A10" w:rsidRPr="00B207A3" w:rsidRDefault="00EE38EE" w:rsidP="00481230">
      <w:pPr>
        <w:tabs>
          <w:tab w:val="left" w:pos="993"/>
        </w:tabs>
        <w:ind w:firstLine="709"/>
        <w:jc w:val="both"/>
      </w:pPr>
      <w:r w:rsidRPr="00B207A3">
        <w:t xml:space="preserve">25.1. </w:t>
      </w:r>
      <w:r w:rsidR="00F6728B" w:rsidRPr="00B207A3">
        <w:t xml:space="preserve">Участник самостоятельно несет все расходы, связанные с подготовкой и подачей заявки, участием в закупке и заключением договора, а Заказчик по этим расходам не отвечает и не имеет обязательств независимо от хода и результатов данной закупки. </w:t>
      </w:r>
    </w:p>
    <w:p w:rsidR="00124A10" w:rsidRPr="00B207A3" w:rsidRDefault="00EE38EE" w:rsidP="00481230">
      <w:pPr>
        <w:tabs>
          <w:tab w:val="left" w:pos="993"/>
        </w:tabs>
        <w:ind w:firstLine="709"/>
        <w:jc w:val="both"/>
      </w:pPr>
      <w:r w:rsidRPr="00B207A3">
        <w:t xml:space="preserve">25.2. </w:t>
      </w:r>
      <w:r w:rsidR="00F6728B" w:rsidRPr="00B207A3">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24A10" w:rsidRPr="00B207A3" w:rsidRDefault="00EE38EE" w:rsidP="00481230">
      <w:pPr>
        <w:tabs>
          <w:tab w:val="left" w:pos="993"/>
        </w:tabs>
        <w:ind w:firstLine="709"/>
        <w:jc w:val="both"/>
        <w:rPr>
          <w:b/>
        </w:rPr>
      </w:pPr>
      <w:r w:rsidRPr="00B207A3">
        <w:rPr>
          <w:b/>
        </w:rPr>
        <w:t>26</w:t>
      </w:r>
      <w:r w:rsidR="00F6728B" w:rsidRPr="00B207A3">
        <w:rPr>
          <w:b/>
        </w:rPr>
        <w:t>. Внесение изменений в Извещение и Документацию</w:t>
      </w:r>
      <w:bookmarkEnd w:id="21"/>
      <w:bookmarkEnd w:id="22"/>
      <w:bookmarkEnd w:id="23"/>
      <w:bookmarkEnd w:id="24"/>
      <w:bookmarkEnd w:id="25"/>
      <w:bookmarkEnd w:id="26"/>
      <w:bookmarkEnd w:id="27"/>
      <w:r w:rsidR="00B0668D" w:rsidRPr="00B207A3">
        <w:rPr>
          <w:b/>
        </w:rPr>
        <w:t>.</w:t>
      </w:r>
    </w:p>
    <w:p w:rsidR="00124A10" w:rsidRPr="00B207A3" w:rsidRDefault="00EE38EE" w:rsidP="00481230">
      <w:pPr>
        <w:tabs>
          <w:tab w:val="left" w:pos="993"/>
        </w:tabs>
        <w:ind w:firstLine="709"/>
        <w:jc w:val="both"/>
      </w:pPr>
      <w:r w:rsidRPr="00B207A3">
        <w:t xml:space="preserve">26.1. </w:t>
      </w:r>
      <w:r w:rsidR="00F6728B" w:rsidRPr="00B207A3">
        <w:t>Решение о внесении изменений в Извещение и/или Документацию может быть принято Заказчиком в любой момент д</w:t>
      </w:r>
      <w:r w:rsidR="00A56E1A" w:rsidRPr="00B207A3">
        <w:t>о окончания срока подачи заявок.</w:t>
      </w:r>
    </w:p>
    <w:p w:rsidR="00022B50" w:rsidRPr="00B207A3" w:rsidRDefault="00EE38EE" w:rsidP="00022B50">
      <w:pPr>
        <w:tabs>
          <w:tab w:val="left" w:pos="993"/>
        </w:tabs>
        <w:ind w:firstLine="709"/>
        <w:jc w:val="both"/>
      </w:pPr>
      <w:r w:rsidRPr="00B207A3">
        <w:t xml:space="preserve">26.2. </w:t>
      </w:r>
      <w:r w:rsidR="00F6728B" w:rsidRPr="00B207A3">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Pr="00B207A3" w:rsidRDefault="00F6728B" w:rsidP="00022B50">
      <w:pPr>
        <w:tabs>
          <w:tab w:val="left" w:pos="993"/>
        </w:tabs>
        <w:ind w:firstLine="709"/>
        <w:jc w:val="both"/>
      </w:pPr>
      <w:r w:rsidRPr="00B207A3">
        <w:t>отозвать поданную заявку;</w:t>
      </w:r>
    </w:p>
    <w:p w:rsidR="00022B50" w:rsidRPr="00B207A3" w:rsidRDefault="00F6728B" w:rsidP="00022B50">
      <w:pPr>
        <w:tabs>
          <w:tab w:val="left" w:pos="993"/>
        </w:tabs>
        <w:ind w:firstLine="709"/>
        <w:jc w:val="both"/>
      </w:pPr>
      <w:r w:rsidRPr="00B207A3">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Pr="00B207A3" w:rsidRDefault="00F6728B" w:rsidP="00022B50">
      <w:pPr>
        <w:tabs>
          <w:tab w:val="left" w:pos="993"/>
        </w:tabs>
        <w:ind w:firstLine="709"/>
        <w:jc w:val="both"/>
      </w:pPr>
      <w:r w:rsidRPr="00B207A3">
        <w:t>не отзывать поданную заявку и не изменять срок её действия.</w:t>
      </w:r>
    </w:p>
    <w:p w:rsidR="00F6728B" w:rsidRPr="00B207A3" w:rsidRDefault="00EE38EE" w:rsidP="00022B50">
      <w:pPr>
        <w:tabs>
          <w:tab w:val="left" w:pos="993"/>
        </w:tabs>
        <w:ind w:firstLine="709"/>
        <w:jc w:val="both"/>
        <w:rPr>
          <w:b/>
        </w:rPr>
      </w:pPr>
      <w:r w:rsidRPr="00B207A3">
        <w:t xml:space="preserve">26.3. </w:t>
      </w:r>
      <w:r w:rsidR="00F6728B" w:rsidRPr="00B207A3">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B207A3" w:rsidRDefault="00EE38EE" w:rsidP="00481230">
      <w:pPr>
        <w:pStyle w:val="15"/>
        <w:keepLines/>
        <w:tabs>
          <w:tab w:val="clear" w:pos="568"/>
          <w:tab w:val="left" w:pos="0"/>
          <w:tab w:val="left" w:pos="993"/>
        </w:tab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lastRenderedPageBreak/>
        <w:t xml:space="preserve">26.4. </w:t>
      </w:r>
      <w:r w:rsidR="00F6728B" w:rsidRPr="00B207A3">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Pr="00B207A3" w:rsidRDefault="00EE38EE" w:rsidP="00481230">
      <w:pPr>
        <w:tabs>
          <w:tab w:val="left" w:pos="0"/>
          <w:tab w:val="left" w:pos="993"/>
        </w:tabs>
        <w:ind w:firstLine="709"/>
        <w:jc w:val="both"/>
      </w:pPr>
      <w:r w:rsidRPr="00B207A3">
        <w:t xml:space="preserve">26.5. </w:t>
      </w:r>
      <w:r w:rsidR="00F6728B" w:rsidRPr="00B207A3">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p>
    <w:p w:rsidR="004761EE" w:rsidRPr="00B207A3" w:rsidRDefault="004761EE" w:rsidP="00481230">
      <w:pPr>
        <w:tabs>
          <w:tab w:val="left" w:pos="0"/>
          <w:tab w:val="left" w:pos="993"/>
        </w:tabs>
        <w:ind w:firstLine="709"/>
        <w:jc w:val="both"/>
        <w:rPr>
          <w:b/>
        </w:rPr>
      </w:pPr>
      <w:r w:rsidRPr="00B207A3">
        <w:rPr>
          <w:b/>
        </w:rPr>
        <w:t>27. Сведения о предоставлении приоритета.</w:t>
      </w:r>
    </w:p>
    <w:p w:rsidR="006D5148" w:rsidRPr="00B207A3" w:rsidRDefault="006D5148" w:rsidP="00A671C1">
      <w:pPr>
        <w:ind w:firstLine="708"/>
        <w:jc w:val="both"/>
        <w:rPr>
          <w:rFonts w:eastAsia="Times New Roman"/>
          <w:color w:val="000000"/>
        </w:rPr>
      </w:pPr>
      <w:proofErr w:type="gramStart"/>
      <w:r w:rsidRPr="00B207A3">
        <w:rPr>
          <w:rFonts w:eastAsia="Times New Roman"/>
          <w:color w:val="000000"/>
        </w:rPr>
        <w:t xml:space="preserve">Предоставляется приоритет товаров российского происхождения, </w:t>
      </w:r>
      <w:r w:rsidR="00F859F9" w:rsidRPr="00B207A3">
        <w:rPr>
          <w:rFonts w:eastAsia="Times New Roman"/>
          <w:color w:val="000000"/>
        </w:rPr>
        <w:t>работ</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 xml:space="preserve">, выполняемых, оказываемых российскими лицами, по отношению к товарам, происходящим из иностранного государства, </w:t>
      </w:r>
      <w:r w:rsidR="00F859F9" w:rsidRPr="00B207A3">
        <w:rPr>
          <w:rFonts w:eastAsia="Times New Roman"/>
          <w:color w:val="000000"/>
        </w:rPr>
        <w:t>работам</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ам, выполняемым, оказываемым иностранными лицами в соответствии с Постановление Правительства РФ от 16 сентября 2016 г. N 925</w:t>
      </w:r>
      <w:r w:rsidR="00A671C1" w:rsidRPr="00B207A3">
        <w:rPr>
          <w:rFonts w:eastAsia="Times New Roman"/>
          <w:color w:val="000000"/>
        </w:rPr>
        <w:t xml:space="preserve"> </w:t>
      </w:r>
      <w:r w:rsidRPr="00B207A3">
        <w:rPr>
          <w:rFonts w:eastAsia="Times New Roman"/>
          <w:color w:val="000000"/>
        </w:rPr>
        <w:t xml:space="preserve">"О приоритете товаров российского происхождения, </w:t>
      </w:r>
      <w:r w:rsidR="00F859F9" w:rsidRPr="00B207A3">
        <w:rPr>
          <w:rFonts w:eastAsia="Times New Roman"/>
          <w:color w:val="000000"/>
        </w:rPr>
        <w:t>работ</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 xml:space="preserve">, выполняемых, оказываемых российскими лицами, по отношению к товарам, происходящим из иностранного государства, </w:t>
      </w:r>
      <w:r w:rsidR="00F859F9" w:rsidRPr="00B207A3">
        <w:rPr>
          <w:rFonts w:eastAsia="Times New Roman"/>
          <w:color w:val="000000"/>
        </w:rPr>
        <w:t>работам</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ам, выполняемым</w:t>
      </w:r>
      <w:proofErr w:type="gramEnd"/>
      <w:r w:rsidRPr="00B207A3">
        <w:rPr>
          <w:rFonts w:eastAsia="Times New Roman"/>
          <w:color w:val="000000"/>
        </w:rPr>
        <w:t xml:space="preserve">, </w:t>
      </w:r>
      <w:proofErr w:type="gramStart"/>
      <w:r w:rsidRPr="00B207A3">
        <w:rPr>
          <w:rFonts w:eastAsia="Times New Roman"/>
          <w:color w:val="000000"/>
        </w:rPr>
        <w:t>оказываемым</w:t>
      </w:r>
      <w:proofErr w:type="gramEnd"/>
      <w:r w:rsidRPr="00B207A3">
        <w:rPr>
          <w:rFonts w:eastAsia="Times New Roman"/>
          <w:color w:val="000000"/>
        </w:rPr>
        <w:t xml:space="preserve"> иностранными лицами" (далее по тексту</w:t>
      </w:r>
      <w:r w:rsidR="00A86FC4" w:rsidRPr="00B207A3">
        <w:rPr>
          <w:rFonts w:eastAsia="Times New Roman"/>
          <w:color w:val="000000"/>
        </w:rPr>
        <w:t xml:space="preserve"> </w:t>
      </w:r>
      <w:r w:rsidRPr="00B207A3">
        <w:rPr>
          <w:rFonts w:eastAsia="Times New Roman"/>
          <w:color w:val="000000"/>
        </w:rPr>
        <w:t>-</w:t>
      </w:r>
      <w:r w:rsidR="00A86FC4" w:rsidRPr="00B207A3">
        <w:rPr>
          <w:rFonts w:eastAsia="Times New Roman"/>
          <w:color w:val="000000"/>
        </w:rPr>
        <w:t xml:space="preserve"> </w:t>
      </w:r>
      <w:r w:rsidRPr="00B207A3">
        <w:rPr>
          <w:rFonts w:eastAsia="Times New Roman"/>
          <w:color w:val="000000"/>
        </w:rPr>
        <w:t xml:space="preserve">Постановление 925): </w:t>
      </w:r>
    </w:p>
    <w:p w:rsidR="006D5148" w:rsidRPr="00B207A3" w:rsidRDefault="006D5148" w:rsidP="006D5148">
      <w:pPr>
        <w:jc w:val="both"/>
        <w:rPr>
          <w:rFonts w:eastAsia="Times New Roman"/>
          <w:color w:val="000000"/>
        </w:rPr>
      </w:pPr>
      <w:r w:rsidRPr="00B207A3">
        <w:rPr>
          <w:rFonts w:eastAsia="Times New Roman"/>
          <w:color w:val="000000"/>
        </w:rPr>
        <w:t xml:space="preserve">Участник закупки указывает (декларирует) в заявке </w:t>
      </w:r>
      <w:r w:rsidRPr="00B207A3">
        <w:rPr>
          <w:rFonts w:eastAsia="Times New Roman"/>
          <w:bCs/>
          <w:color w:val="000000"/>
        </w:rPr>
        <w:t>на участие в запросе котировок</w:t>
      </w:r>
      <w:r w:rsidRPr="00B207A3">
        <w:rPr>
          <w:rFonts w:eastAsia="Times New Roman"/>
          <w:color w:val="000000"/>
        </w:rPr>
        <w:t xml:space="preserve"> (в соответствующей части заявки, содержащей предложение о поставке товара) наименования страны происхождения поставляемых товаров, что согласен с ответственностью за представление недостоверных сведений о стране происхождения товара, указанного в заявке </w:t>
      </w:r>
      <w:r w:rsidRPr="00B207A3">
        <w:rPr>
          <w:rFonts w:eastAsia="Times New Roman"/>
          <w:bCs/>
          <w:color w:val="000000"/>
        </w:rPr>
        <w:t>на участие в запросе котировок</w:t>
      </w:r>
      <w:r w:rsidRPr="00B207A3">
        <w:rPr>
          <w:rFonts w:eastAsia="Times New Roman"/>
          <w:color w:val="000000"/>
        </w:rPr>
        <w:t>;</w:t>
      </w:r>
    </w:p>
    <w:p w:rsidR="006D5148" w:rsidRPr="00B207A3" w:rsidRDefault="006D5148" w:rsidP="006D5148">
      <w:pPr>
        <w:jc w:val="both"/>
        <w:rPr>
          <w:rFonts w:eastAsia="Times New Roman"/>
          <w:color w:val="000000"/>
        </w:rPr>
      </w:pPr>
      <w:r w:rsidRPr="00B207A3">
        <w:rPr>
          <w:rFonts w:eastAsia="Times New Roman"/>
          <w:color w:val="000000"/>
        </w:rPr>
        <w:t xml:space="preserve">Отсутствие в заявке </w:t>
      </w:r>
      <w:r w:rsidRPr="00B207A3">
        <w:rPr>
          <w:rFonts w:eastAsia="Times New Roman"/>
          <w:bCs/>
          <w:color w:val="000000"/>
        </w:rPr>
        <w:t>на участие в запросе котировок</w:t>
      </w:r>
      <w:r w:rsidRPr="00B207A3">
        <w:rPr>
          <w:rFonts w:eastAsia="Times New Roman"/>
          <w:color w:val="000000"/>
        </w:rPr>
        <w:t xml:space="preserve"> (декларирования) страны происхождения поставляемого товара не является основанием для отклонения такой </w:t>
      </w:r>
      <w:proofErr w:type="gramStart"/>
      <w:r w:rsidRPr="00B207A3">
        <w:rPr>
          <w:rFonts w:eastAsia="Times New Roman"/>
          <w:color w:val="000000"/>
        </w:rPr>
        <w:t>заявки</w:t>
      </w:r>
      <w:proofErr w:type="gramEnd"/>
      <w:r w:rsidRPr="00B207A3">
        <w:rPr>
          <w:rFonts w:eastAsia="Times New Roman"/>
          <w:color w:val="000000"/>
        </w:rPr>
        <w:t xml:space="preserve"> и такая заявка рассматривается как содержащая предложение о поставке иностранных товаров;</w:t>
      </w:r>
    </w:p>
    <w:p w:rsidR="006D5148" w:rsidRPr="00B207A3" w:rsidRDefault="006D5148" w:rsidP="006D5148">
      <w:pPr>
        <w:jc w:val="both"/>
        <w:rPr>
          <w:rFonts w:eastAsia="Times New Roman"/>
          <w:color w:val="000000"/>
        </w:rPr>
      </w:pPr>
      <w:proofErr w:type="gramStart"/>
      <w:r w:rsidRPr="00B207A3">
        <w:rPr>
          <w:rFonts w:eastAsia="Times New Roman"/>
          <w:color w:val="000000"/>
        </w:rPr>
        <w:t xml:space="preserve">Для целей установления соотношения цены предлагаемых к поставке товаров российского и иностранного происхождения, цены выполнения </w:t>
      </w:r>
      <w:r w:rsidR="00F859F9" w:rsidRPr="00B207A3">
        <w:rPr>
          <w:rFonts w:eastAsia="Times New Roman"/>
          <w:color w:val="000000"/>
        </w:rPr>
        <w:t>работ</w:t>
      </w:r>
      <w:r w:rsidRPr="00B207A3">
        <w:rPr>
          <w:rFonts w:eastAsia="Times New Roman"/>
          <w:color w:val="000000"/>
        </w:rPr>
        <w:t xml:space="preserve">, </w:t>
      </w:r>
      <w:r w:rsidR="000C240A" w:rsidRPr="00B207A3">
        <w:rPr>
          <w:rFonts w:eastAsia="Times New Roman"/>
          <w:color w:val="000000"/>
        </w:rPr>
        <w:t>выполнения</w:t>
      </w:r>
      <w:r w:rsidRPr="00B207A3">
        <w:rPr>
          <w:rFonts w:eastAsia="Times New Roman"/>
          <w:color w:val="000000"/>
        </w:rPr>
        <w:t xml:space="preserve"> </w:t>
      </w:r>
      <w:r w:rsidR="00F859F9" w:rsidRPr="00B207A3">
        <w:rPr>
          <w:rFonts w:eastAsia="Times New Roman"/>
          <w:color w:val="000000"/>
        </w:rPr>
        <w:t>работ</w:t>
      </w:r>
      <w:r w:rsidRPr="00B207A3">
        <w:rPr>
          <w:rFonts w:eastAsia="Times New Roman"/>
          <w:color w:val="000000"/>
        </w:rPr>
        <w:t xml:space="preserve"> российскими и иностранными лицами в случаях, если в заявке </w:t>
      </w:r>
      <w:r w:rsidRPr="00B207A3">
        <w:rPr>
          <w:rFonts w:eastAsia="Times New Roman"/>
          <w:bCs/>
          <w:color w:val="000000"/>
        </w:rPr>
        <w:t>на участие в запросе котировок</w:t>
      </w:r>
      <w:r w:rsidRPr="00B207A3">
        <w:rPr>
          <w:rFonts w:eastAsia="Times New Roman"/>
          <w:color w:val="000000"/>
        </w:rPr>
        <w:t xml:space="preserve"> содержится предложение о поставке товаров российского и иностранного происхождения, выполнении </w:t>
      </w:r>
      <w:r w:rsidR="00F859F9" w:rsidRPr="00B207A3">
        <w:rPr>
          <w:rFonts w:eastAsia="Times New Roman"/>
          <w:color w:val="000000"/>
        </w:rPr>
        <w:t>работ</w:t>
      </w:r>
      <w:r w:rsidRPr="00B207A3">
        <w:rPr>
          <w:rFonts w:eastAsia="Times New Roman"/>
          <w:color w:val="000000"/>
        </w:rPr>
        <w:t xml:space="preserve">, оказании </w:t>
      </w:r>
      <w:r w:rsidR="00F93A3B" w:rsidRPr="00B207A3">
        <w:rPr>
          <w:rFonts w:eastAsia="Times New Roman"/>
          <w:color w:val="000000"/>
        </w:rPr>
        <w:t>Услуг</w:t>
      </w:r>
      <w:r w:rsidRPr="00B207A3">
        <w:rPr>
          <w:rFonts w:eastAsia="Times New Roman"/>
          <w:color w:val="000000"/>
        </w:rPr>
        <w:t xml:space="preserve"> российскими и иностранными лицами, цена единицы каждого товара, </w:t>
      </w:r>
      <w:r w:rsidR="00127019" w:rsidRPr="00B207A3">
        <w:rPr>
          <w:rFonts w:eastAsia="Times New Roman"/>
          <w:color w:val="000000"/>
        </w:rPr>
        <w:t>работы</w:t>
      </w:r>
      <w:r w:rsidRPr="00B207A3">
        <w:rPr>
          <w:rFonts w:eastAsia="Times New Roman"/>
          <w:color w:val="000000"/>
        </w:rPr>
        <w:t xml:space="preserve">, </w:t>
      </w:r>
      <w:r w:rsidR="00F93A3B" w:rsidRPr="00B207A3">
        <w:rPr>
          <w:rFonts w:eastAsia="Times New Roman"/>
          <w:color w:val="000000"/>
        </w:rPr>
        <w:t>Услуги</w:t>
      </w:r>
      <w:r w:rsidRPr="00B207A3">
        <w:rPr>
          <w:rFonts w:eastAsia="Times New Roman"/>
          <w:color w:val="000000"/>
        </w:rPr>
        <w:t xml:space="preserve"> определяется как произведение начальной (максимальной</w:t>
      </w:r>
      <w:proofErr w:type="gramEnd"/>
      <w:r w:rsidRPr="00B207A3">
        <w:rPr>
          <w:rFonts w:eastAsia="Times New Roman"/>
          <w:color w:val="000000"/>
        </w:rPr>
        <w:t xml:space="preserve">) цены единицы товара, </w:t>
      </w:r>
      <w:r w:rsidR="00F859F9" w:rsidRPr="00B207A3">
        <w:rPr>
          <w:rFonts w:eastAsia="Times New Roman"/>
          <w:color w:val="000000"/>
        </w:rPr>
        <w:t>работы</w:t>
      </w:r>
      <w:r w:rsidRPr="00B207A3">
        <w:rPr>
          <w:rFonts w:eastAsia="Times New Roman"/>
          <w:color w:val="000000"/>
        </w:rPr>
        <w:t xml:space="preserve">, </w:t>
      </w:r>
      <w:r w:rsidR="00F93A3B" w:rsidRPr="00B207A3">
        <w:rPr>
          <w:rFonts w:eastAsia="Times New Roman"/>
          <w:color w:val="000000"/>
        </w:rPr>
        <w:t>Услуги</w:t>
      </w:r>
      <w:r w:rsidRPr="00B207A3">
        <w:rPr>
          <w:rFonts w:eastAsia="Times New Roman"/>
          <w:color w:val="000000"/>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D5148" w:rsidRPr="00B207A3" w:rsidRDefault="006D5148" w:rsidP="006D5148">
      <w:pPr>
        <w:jc w:val="both"/>
        <w:rPr>
          <w:rFonts w:eastAsia="Times New Roman"/>
          <w:color w:val="000000"/>
        </w:rPr>
      </w:pPr>
      <w:r w:rsidRPr="00B207A3">
        <w:rPr>
          <w:rFonts w:eastAsia="Times New Roman"/>
          <w:color w:val="000000"/>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5148" w:rsidRPr="00B207A3" w:rsidRDefault="006D5148" w:rsidP="006D5148">
      <w:pPr>
        <w:jc w:val="both"/>
        <w:rPr>
          <w:rFonts w:eastAsia="Times New Roman"/>
          <w:color w:val="000000"/>
        </w:rPr>
      </w:pPr>
      <w:r w:rsidRPr="00B207A3">
        <w:rPr>
          <w:rFonts w:eastAsia="Times New Roman"/>
          <w:color w:val="000000"/>
        </w:rPr>
        <w:t xml:space="preserve">Указание в договоре страны происхождения поставляемого товара на основании сведений, содержащихся в заявке </w:t>
      </w:r>
      <w:r w:rsidRPr="00B207A3">
        <w:rPr>
          <w:rFonts w:eastAsia="Times New Roman"/>
          <w:bCs/>
          <w:color w:val="000000"/>
        </w:rPr>
        <w:t>на участие в запросе котировок</w:t>
      </w:r>
      <w:r w:rsidRPr="00B207A3">
        <w:rPr>
          <w:rFonts w:eastAsia="Times New Roman"/>
          <w:color w:val="000000"/>
        </w:rPr>
        <w:t>, представленной участником закупки, с которым заключается договор;</w:t>
      </w:r>
    </w:p>
    <w:p w:rsidR="006D5148" w:rsidRPr="00B207A3" w:rsidRDefault="006D5148" w:rsidP="006D5148">
      <w:pPr>
        <w:jc w:val="both"/>
        <w:rPr>
          <w:rFonts w:eastAsia="Times New Roman"/>
          <w:color w:val="000000"/>
        </w:rPr>
      </w:pPr>
      <w:proofErr w:type="gramStart"/>
      <w:r w:rsidRPr="00B207A3">
        <w:rPr>
          <w:rFonts w:eastAsia="Times New Roman"/>
          <w:color w:val="000000"/>
        </w:rPr>
        <w:t>Заключении договора с участником закупки, который предложил такие же, как и победитель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который признан уклонившемся от заключения договора;</w:t>
      </w:r>
      <w:proofErr w:type="gramEnd"/>
    </w:p>
    <w:p w:rsidR="006D5148" w:rsidRPr="00B207A3" w:rsidRDefault="006D5148" w:rsidP="006D5148">
      <w:pPr>
        <w:jc w:val="both"/>
        <w:rPr>
          <w:rFonts w:eastAsia="Times New Roman"/>
          <w:color w:val="000000"/>
        </w:rPr>
      </w:pPr>
      <w:proofErr w:type="gramStart"/>
      <w:r w:rsidRPr="00B207A3">
        <w:rPr>
          <w:rFonts w:eastAsia="Times New Roman"/>
          <w:color w:val="00000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B207A3">
        <w:rPr>
          <w:rFonts w:eastAsia="Times New Roman"/>
          <w:color w:val="000000"/>
        </w:rPr>
        <w:t xml:space="preserve"> </w:t>
      </w:r>
      <w:proofErr w:type="gramStart"/>
      <w:r w:rsidRPr="00B207A3">
        <w:rPr>
          <w:rFonts w:eastAsia="Times New Roman"/>
          <w:color w:val="000000"/>
        </w:rPr>
        <w:t>договоре</w:t>
      </w:r>
      <w:proofErr w:type="gramEnd"/>
      <w:r w:rsidRPr="00B207A3">
        <w:rPr>
          <w:rFonts w:eastAsia="Times New Roman"/>
          <w:color w:val="000000"/>
        </w:rPr>
        <w:t xml:space="preserve">. </w:t>
      </w:r>
    </w:p>
    <w:p w:rsidR="006D5148" w:rsidRPr="00B207A3" w:rsidRDefault="006D5148" w:rsidP="00481230">
      <w:pPr>
        <w:tabs>
          <w:tab w:val="left" w:pos="0"/>
          <w:tab w:val="left" w:pos="993"/>
        </w:tabs>
        <w:ind w:firstLine="709"/>
        <w:jc w:val="both"/>
        <w:rPr>
          <w:lang w:eastAsia="ar-SA"/>
        </w:rPr>
      </w:pPr>
    </w:p>
    <w:p w:rsidR="00F6728B" w:rsidRPr="00B207A3" w:rsidRDefault="00F6728B" w:rsidP="00C27982">
      <w:pPr>
        <w:rPr>
          <w:lang w:eastAsia="ar-SA"/>
        </w:rPr>
      </w:pPr>
    </w:p>
    <w:p w:rsidR="00F6728B" w:rsidRPr="00B207A3" w:rsidRDefault="00F6728B" w:rsidP="00E74FCE">
      <w:pPr>
        <w:tabs>
          <w:tab w:val="left" w:pos="3780"/>
        </w:tabs>
        <w:spacing w:line="360" w:lineRule="auto"/>
        <w:rPr>
          <w:b/>
        </w:rPr>
      </w:pPr>
    </w:p>
    <w:p w:rsidR="00143260" w:rsidRPr="00B207A3" w:rsidRDefault="00143260" w:rsidP="00E74FCE">
      <w:pPr>
        <w:tabs>
          <w:tab w:val="left" w:pos="3780"/>
        </w:tabs>
        <w:spacing w:line="360" w:lineRule="auto"/>
        <w:rPr>
          <w:b/>
        </w:rPr>
      </w:pPr>
    </w:p>
    <w:p w:rsidR="00A86FC4" w:rsidRPr="00B207A3" w:rsidRDefault="00A86FC4">
      <w:pPr>
        <w:rPr>
          <w:rFonts w:eastAsia="Times New Roman"/>
          <w:b/>
          <w:lang w:eastAsia="ar-SA"/>
        </w:rPr>
      </w:pPr>
      <w:r w:rsidRPr="00B207A3">
        <w:rPr>
          <w:b/>
        </w:rPr>
        <w:br w:type="page"/>
      </w:r>
    </w:p>
    <w:p w:rsidR="00F6728B" w:rsidRPr="00B207A3" w:rsidRDefault="00F6728B" w:rsidP="004F5741">
      <w:pPr>
        <w:pStyle w:val="1"/>
        <w:jc w:val="right"/>
        <w:rPr>
          <w:rFonts w:ascii="Times New Roman" w:hAnsi="Times New Roman"/>
          <w:b/>
          <w:color w:val="auto"/>
          <w:sz w:val="24"/>
          <w:szCs w:val="24"/>
        </w:rPr>
      </w:pPr>
      <w:r w:rsidRPr="00B207A3">
        <w:rPr>
          <w:rFonts w:ascii="Times New Roman" w:hAnsi="Times New Roman"/>
          <w:b/>
          <w:color w:val="auto"/>
          <w:sz w:val="24"/>
          <w:szCs w:val="24"/>
        </w:rPr>
        <w:lastRenderedPageBreak/>
        <w:t>Приложение №1</w:t>
      </w:r>
    </w:p>
    <w:p w:rsidR="00F6728B" w:rsidRPr="00B207A3" w:rsidRDefault="00F6728B" w:rsidP="00BC6D3D">
      <w:pPr>
        <w:tabs>
          <w:tab w:val="left" w:pos="3780"/>
        </w:tabs>
        <w:spacing w:line="360" w:lineRule="auto"/>
        <w:jc w:val="center"/>
        <w:rPr>
          <w:b/>
        </w:rPr>
      </w:pPr>
      <w:r w:rsidRPr="00B207A3">
        <w:rPr>
          <w:b/>
        </w:rPr>
        <w:t>ОПИСЬ ДОКУМЕНТОВ</w:t>
      </w:r>
    </w:p>
    <w:p w:rsidR="00F6728B" w:rsidRPr="00B207A3" w:rsidRDefault="00F6728B" w:rsidP="00BC6D3D">
      <w:pPr>
        <w:jc w:val="center"/>
        <w:rPr>
          <w:b/>
        </w:rPr>
      </w:pPr>
      <w:r w:rsidRPr="00B207A3">
        <w:rPr>
          <w:b/>
        </w:rPr>
        <w:t xml:space="preserve">представляемых для участия в Запросе </w:t>
      </w:r>
      <w:r w:rsidR="00937A61" w:rsidRPr="00B207A3">
        <w:rPr>
          <w:b/>
        </w:rPr>
        <w:t xml:space="preserve">котировок </w:t>
      </w:r>
      <w:r w:rsidR="005B024B" w:rsidRPr="00B207A3">
        <w:rPr>
          <w:b/>
        </w:rPr>
        <w:t>на право заключения договора</w:t>
      </w:r>
    </w:p>
    <w:p w:rsidR="007249BB" w:rsidRPr="00B207A3" w:rsidRDefault="002E103D" w:rsidP="00BC6D3D">
      <w:pPr>
        <w:pStyle w:val="a9"/>
        <w:spacing w:line="240" w:lineRule="auto"/>
        <w:ind w:right="-109" w:firstLine="0"/>
        <w:jc w:val="center"/>
        <w:rPr>
          <w:rFonts w:ascii="Times New Roman" w:hAnsi="Times New Roman" w:cs="Times New Roman"/>
          <w:b/>
        </w:rPr>
      </w:pPr>
      <w:r w:rsidRPr="00B207A3">
        <w:rPr>
          <w:rFonts w:ascii="Times New Roman" w:hAnsi="Times New Roman" w:cs="Times New Roman"/>
          <w:b/>
        </w:rPr>
        <w:t>________________________________</w:t>
      </w:r>
    </w:p>
    <w:p w:rsidR="00BC6D3D" w:rsidRPr="00B207A3" w:rsidRDefault="00BC6D3D" w:rsidP="00C252BE">
      <w:pPr>
        <w:pStyle w:val="a9"/>
        <w:spacing w:line="240" w:lineRule="auto"/>
        <w:ind w:right="-109" w:firstLine="0"/>
        <w:jc w:val="both"/>
        <w:rPr>
          <w:rFonts w:ascii="Times New Roman" w:hAnsi="Times New Roman" w:cs="Times New Roman"/>
          <w:b/>
        </w:rPr>
      </w:pPr>
    </w:p>
    <w:p w:rsidR="00680B94" w:rsidRPr="00B207A3" w:rsidRDefault="006510D3" w:rsidP="006510D3">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1. Настоящим</w:t>
      </w:r>
      <w:r w:rsidR="00680B94" w:rsidRPr="00B207A3">
        <w:rPr>
          <w:rFonts w:ascii="Times New Roman" w:hAnsi="Times New Roman" w:cs="Times New Roman"/>
        </w:rPr>
        <w:t xml:space="preserve"> __________________________________________________ подтверждает, что </w:t>
      </w:r>
      <w:proofErr w:type="gramStart"/>
      <w:r w:rsidR="00680B94" w:rsidRPr="00B207A3">
        <w:rPr>
          <w:rFonts w:ascii="Times New Roman" w:hAnsi="Times New Roman" w:cs="Times New Roman"/>
        </w:rPr>
        <w:t>для</w:t>
      </w:r>
      <w:proofErr w:type="gramEnd"/>
    </w:p>
    <w:p w:rsidR="00680B94" w:rsidRPr="00B207A3" w:rsidRDefault="006510D3" w:rsidP="006510D3">
      <w:pPr>
        <w:pStyle w:val="a9"/>
        <w:spacing w:line="240" w:lineRule="auto"/>
        <w:ind w:right="-109" w:firstLine="0"/>
        <w:jc w:val="both"/>
        <w:rPr>
          <w:rFonts w:ascii="Times New Roman" w:hAnsi="Times New Roman" w:cs="Times New Roman"/>
        </w:rPr>
      </w:pPr>
      <w:proofErr w:type="gramStart"/>
      <w:r w:rsidRPr="00B207A3">
        <w:rPr>
          <w:rFonts w:ascii="Times New Roman" w:hAnsi="Times New Roman" w:cs="Times New Roman"/>
          <w:i/>
          <w:sz w:val="20"/>
          <w:szCs w:val="20"/>
        </w:rPr>
        <w:t>(указать наименование (фамилию, имя, отчество Участника закупки</w:t>
      </w:r>
      <w:r w:rsidRPr="00B207A3">
        <w:rPr>
          <w:rFonts w:ascii="Times New Roman" w:hAnsi="Times New Roman" w:cs="Times New Roman"/>
          <w:sz w:val="20"/>
          <w:szCs w:val="20"/>
        </w:rPr>
        <w:t>)</w:t>
      </w:r>
      <w:proofErr w:type="gramEnd"/>
    </w:p>
    <w:p w:rsidR="00337C85" w:rsidRPr="00B207A3" w:rsidRDefault="006510D3" w:rsidP="006510D3">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 xml:space="preserve">участия в запросе </w:t>
      </w:r>
      <w:r w:rsidR="00937A61" w:rsidRPr="00B207A3">
        <w:rPr>
          <w:rFonts w:ascii="Times New Roman" w:hAnsi="Times New Roman" w:cs="Times New Roman"/>
        </w:rPr>
        <w:t>котировок</w:t>
      </w:r>
      <w:r w:rsidR="00481230" w:rsidRPr="00B207A3">
        <w:rPr>
          <w:rFonts w:ascii="Times New Roman" w:hAnsi="Times New Roman" w:cs="Times New Roman"/>
        </w:rPr>
        <w:t xml:space="preserve"> </w:t>
      </w:r>
      <w:proofErr w:type="spellStart"/>
      <w:proofErr w:type="gramStart"/>
      <w:r w:rsidRPr="00B207A3">
        <w:rPr>
          <w:rFonts w:ascii="Times New Roman" w:hAnsi="Times New Roman" w:cs="Times New Roman"/>
          <w:bCs/>
        </w:rPr>
        <w:t>на</w:t>
      </w:r>
      <w:proofErr w:type="gramEnd"/>
      <w:r w:rsidRPr="00B207A3">
        <w:rPr>
          <w:rFonts w:ascii="Times New Roman" w:hAnsi="Times New Roman" w:cs="Times New Roman"/>
        </w:rPr>
        <w:t>_______________</w:t>
      </w:r>
      <w:proofErr w:type="spellEnd"/>
      <w:r w:rsidR="00337C85" w:rsidRPr="00B207A3">
        <w:rPr>
          <w:rFonts w:ascii="Times New Roman" w:hAnsi="Times New Roman" w:cs="Times New Roman"/>
        </w:rPr>
        <w:t>,</w:t>
      </w:r>
      <w:r w:rsidRPr="00B207A3">
        <w:rPr>
          <w:rFonts w:ascii="Times New Roman" w:hAnsi="Times New Roman" w:cs="Times New Roman"/>
        </w:rPr>
        <w:t xml:space="preserve"> нами </w:t>
      </w:r>
    </w:p>
    <w:p w:rsidR="00337C85" w:rsidRPr="00B207A3" w:rsidRDefault="00337C85" w:rsidP="00337C85">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 xml:space="preserve">                                                            </w:t>
      </w:r>
      <w:r w:rsidRPr="00B207A3">
        <w:rPr>
          <w:rFonts w:ascii="Times New Roman" w:hAnsi="Times New Roman" w:cs="Times New Roman"/>
          <w:i/>
          <w:sz w:val="20"/>
          <w:szCs w:val="20"/>
        </w:rPr>
        <w:t>(предмет договора)</w:t>
      </w:r>
    </w:p>
    <w:p w:rsidR="006510D3" w:rsidRPr="00B207A3" w:rsidRDefault="006510D3" w:rsidP="006510D3">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 xml:space="preserve">направляются </w:t>
      </w:r>
      <w:r w:rsidR="00706FF9" w:rsidRPr="00B207A3">
        <w:rPr>
          <w:rFonts w:ascii="Times New Roman" w:hAnsi="Times New Roman" w:cs="Times New Roman"/>
        </w:rPr>
        <w:t>нижеперечисленные</w:t>
      </w:r>
      <w:r w:rsidRPr="00B207A3">
        <w:rPr>
          <w:rFonts w:ascii="Times New Roman" w:hAnsi="Times New Roman" w:cs="Times New Roman"/>
        </w:rPr>
        <w:t xml:space="preserve"> документы:</w:t>
      </w:r>
    </w:p>
    <w:p w:rsidR="006510D3" w:rsidRPr="00B207A3" w:rsidRDefault="006510D3" w:rsidP="006510D3">
      <w:pPr>
        <w:pStyle w:val="a9"/>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B207A3" w:rsidTr="002D56DE">
        <w:tc>
          <w:tcPr>
            <w:tcW w:w="800" w:type="dxa"/>
            <w:shd w:val="clear" w:color="000000" w:fill="auto"/>
            <w:vAlign w:val="center"/>
          </w:tcPr>
          <w:p w:rsidR="006510D3" w:rsidRPr="00B207A3" w:rsidRDefault="006510D3" w:rsidP="00A9372A">
            <w:pPr>
              <w:jc w:val="center"/>
              <w:rPr>
                <w:b/>
              </w:rPr>
            </w:pPr>
            <w:r w:rsidRPr="00B207A3">
              <w:rPr>
                <w:b/>
              </w:rPr>
              <w:t xml:space="preserve">№№ </w:t>
            </w:r>
            <w:proofErr w:type="spellStart"/>
            <w:r w:rsidRPr="00B207A3">
              <w:rPr>
                <w:b/>
              </w:rPr>
              <w:t>п\</w:t>
            </w:r>
            <w:proofErr w:type="gramStart"/>
            <w:r w:rsidRPr="00B207A3">
              <w:rPr>
                <w:b/>
              </w:rPr>
              <w:t>п</w:t>
            </w:r>
            <w:proofErr w:type="spellEnd"/>
            <w:proofErr w:type="gramEnd"/>
          </w:p>
        </w:tc>
        <w:tc>
          <w:tcPr>
            <w:tcW w:w="5721" w:type="dxa"/>
            <w:shd w:val="clear" w:color="000000" w:fill="auto"/>
            <w:vAlign w:val="center"/>
          </w:tcPr>
          <w:p w:rsidR="006510D3" w:rsidRPr="00B207A3" w:rsidRDefault="006510D3" w:rsidP="00A9372A">
            <w:pPr>
              <w:jc w:val="center"/>
              <w:rPr>
                <w:b/>
              </w:rPr>
            </w:pPr>
            <w:r w:rsidRPr="00B207A3">
              <w:rPr>
                <w:b/>
              </w:rPr>
              <w:t>Наименование документа</w:t>
            </w:r>
          </w:p>
        </w:tc>
        <w:tc>
          <w:tcPr>
            <w:tcW w:w="1417" w:type="dxa"/>
            <w:shd w:val="clear" w:color="000000" w:fill="auto"/>
          </w:tcPr>
          <w:p w:rsidR="006510D3" w:rsidRPr="00B207A3" w:rsidRDefault="006510D3" w:rsidP="00A9372A">
            <w:pPr>
              <w:jc w:val="center"/>
              <w:rPr>
                <w:b/>
              </w:rPr>
            </w:pPr>
            <w:r w:rsidRPr="00B207A3">
              <w:rPr>
                <w:b/>
              </w:rPr>
              <w:t>Кол-во листов</w:t>
            </w:r>
          </w:p>
        </w:tc>
        <w:tc>
          <w:tcPr>
            <w:tcW w:w="2127" w:type="dxa"/>
            <w:shd w:val="clear" w:color="000000" w:fill="auto"/>
            <w:vAlign w:val="center"/>
          </w:tcPr>
          <w:p w:rsidR="006510D3" w:rsidRPr="00B207A3" w:rsidRDefault="006510D3" w:rsidP="00A9372A">
            <w:pPr>
              <w:jc w:val="center"/>
              <w:rPr>
                <w:b/>
              </w:rPr>
            </w:pPr>
            <w:r w:rsidRPr="00B207A3">
              <w:rPr>
                <w:b/>
              </w:rPr>
              <w:t>Номера страниц</w:t>
            </w:r>
          </w:p>
        </w:tc>
      </w:tr>
      <w:tr w:rsidR="006510D3" w:rsidRPr="00B207A3" w:rsidTr="002D56DE">
        <w:trPr>
          <w:trHeight w:val="403"/>
        </w:trPr>
        <w:tc>
          <w:tcPr>
            <w:tcW w:w="800" w:type="dxa"/>
          </w:tcPr>
          <w:p w:rsidR="006510D3" w:rsidRPr="00B207A3" w:rsidRDefault="006510D3" w:rsidP="00A9372A">
            <w:pPr>
              <w:jc w:val="center"/>
            </w:pPr>
            <w:r w:rsidRPr="00B207A3">
              <w:t>1</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2</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3</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4</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5</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6</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7</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8</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9</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10</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bl>
    <w:p w:rsidR="006510D3" w:rsidRPr="00B207A3" w:rsidRDefault="006510D3" w:rsidP="006510D3">
      <w:pPr>
        <w:spacing w:line="360" w:lineRule="auto"/>
        <w:rPr>
          <w:b/>
        </w:rPr>
      </w:pPr>
    </w:p>
    <w:p w:rsidR="006510D3" w:rsidRPr="00B207A3" w:rsidRDefault="006510D3" w:rsidP="006510D3">
      <w:pPr>
        <w:spacing w:line="360" w:lineRule="auto"/>
      </w:pPr>
      <w:r w:rsidRPr="00B207A3">
        <w:rPr>
          <w:b/>
        </w:rPr>
        <w:t xml:space="preserve">Руководитель </w:t>
      </w:r>
      <w:r w:rsidR="00CC2152" w:rsidRPr="00B207A3">
        <w:rPr>
          <w:b/>
        </w:rPr>
        <w:t>организации</w:t>
      </w:r>
      <w:r w:rsidR="00CC2152" w:rsidRPr="00B207A3">
        <w:rPr>
          <w:i/>
          <w:sz w:val="20"/>
          <w:szCs w:val="20"/>
        </w:rPr>
        <w:t xml:space="preserve"> (</w:t>
      </w:r>
      <w:r w:rsidRPr="00B207A3">
        <w:rPr>
          <w:i/>
          <w:sz w:val="20"/>
          <w:szCs w:val="20"/>
        </w:rPr>
        <w:t>для юридических лиц)</w:t>
      </w:r>
      <w:r w:rsidRPr="00B207A3">
        <w:tab/>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 xml:space="preserve"> (подпись)                                          Ф.И.О.</w:t>
      </w:r>
    </w:p>
    <w:p w:rsidR="006510D3" w:rsidRPr="00B207A3" w:rsidRDefault="006510D3" w:rsidP="006510D3">
      <w:pPr>
        <w:tabs>
          <w:tab w:val="left" w:pos="6300"/>
        </w:tabs>
        <w:spacing w:line="360" w:lineRule="auto"/>
      </w:pPr>
      <w:r w:rsidRPr="00B207A3">
        <w:rPr>
          <w:b/>
        </w:rPr>
        <w:t xml:space="preserve">Участник закупки </w:t>
      </w:r>
      <w:r w:rsidRPr="00B207A3">
        <w:rPr>
          <w:i/>
          <w:sz w:val="20"/>
          <w:szCs w:val="20"/>
        </w:rPr>
        <w:t xml:space="preserve">(для физических </w:t>
      </w:r>
      <w:r w:rsidR="00CC2152" w:rsidRPr="00B207A3">
        <w:rPr>
          <w:i/>
          <w:sz w:val="20"/>
          <w:szCs w:val="20"/>
        </w:rPr>
        <w:t>лиц)</w:t>
      </w:r>
      <w:r w:rsidR="00CC2152" w:rsidRPr="00B207A3">
        <w:t xml:space="preserve"> _</w:t>
      </w:r>
      <w:r w:rsidRPr="00B207A3">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(подпись)                            Ф.И.О.</w:t>
      </w:r>
    </w:p>
    <w:p w:rsidR="00F6728B" w:rsidRPr="00B207A3" w:rsidRDefault="00F6728B" w:rsidP="00C252BE">
      <w:pPr>
        <w:spacing w:line="360" w:lineRule="auto"/>
      </w:pPr>
    </w:p>
    <w:p w:rsidR="00F6728B" w:rsidRPr="00B207A3" w:rsidRDefault="00F6728B" w:rsidP="00C252BE">
      <w:pPr>
        <w:pStyle w:val="1"/>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rPr>
          <w:rFonts w:eastAsia="Times New Roman"/>
          <w:b/>
        </w:rPr>
      </w:pPr>
    </w:p>
    <w:p w:rsidR="00F6728B" w:rsidRPr="00B207A3" w:rsidRDefault="00F6728B" w:rsidP="00C252BE">
      <w:pPr>
        <w:pStyle w:val="1"/>
        <w:jc w:val="right"/>
        <w:rPr>
          <w:rFonts w:ascii="Times New Roman" w:hAnsi="Times New Roman"/>
          <w:b/>
          <w:color w:val="auto"/>
          <w:sz w:val="24"/>
          <w:szCs w:val="24"/>
        </w:rPr>
      </w:pPr>
      <w:bookmarkStart w:id="28" w:name="_Toc409619443"/>
    </w:p>
    <w:p w:rsidR="00F6728B" w:rsidRPr="00B207A3" w:rsidRDefault="00F6728B" w:rsidP="00C252BE">
      <w:pPr>
        <w:pStyle w:val="1"/>
        <w:jc w:val="right"/>
        <w:rPr>
          <w:rFonts w:ascii="Times New Roman" w:hAnsi="Times New Roman"/>
          <w:b/>
          <w:color w:val="auto"/>
          <w:sz w:val="24"/>
          <w:szCs w:val="24"/>
        </w:rPr>
      </w:pPr>
      <w:bookmarkStart w:id="29" w:name="_Toc414276618"/>
      <w:bookmarkEnd w:id="28"/>
    </w:p>
    <w:bookmarkEnd w:id="29"/>
    <w:p w:rsidR="00F6728B" w:rsidRPr="00B207A3" w:rsidRDefault="00F6728B" w:rsidP="00C252BE"/>
    <w:p w:rsidR="00F6728B" w:rsidRPr="00B207A3" w:rsidRDefault="00F6728B" w:rsidP="00EA621F">
      <w:pPr>
        <w:pStyle w:val="1"/>
        <w:rPr>
          <w:rFonts w:ascii="Times New Roman" w:hAnsi="Times New Roman"/>
          <w:b/>
          <w:color w:val="auto"/>
          <w:sz w:val="24"/>
          <w:szCs w:val="24"/>
        </w:rPr>
      </w:pPr>
      <w:bookmarkStart w:id="30" w:name="_Toc414276619"/>
    </w:p>
    <w:p w:rsidR="00F6728B" w:rsidRPr="00B207A3" w:rsidRDefault="00F6728B" w:rsidP="00EA621F">
      <w:pPr>
        <w:rPr>
          <w:lang w:eastAsia="ar-SA"/>
        </w:rPr>
      </w:pPr>
    </w:p>
    <w:p w:rsidR="00F6728B" w:rsidRPr="008B16E3" w:rsidRDefault="00F6728B" w:rsidP="00C252BE">
      <w:pPr>
        <w:pStyle w:val="1"/>
        <w:jc w:val="right"/>
        <w:rPr>
          <w:rFonts w:ascii="Times New Roman" w:hAnsi="Times New Roman"/>
          <w:b/>
          <w:color w:val="auto"/>
          <w:sz w:val="24"/>
          <w:szCs w:val="24"/>
        </w:rPr>
      </w:pPr>
      <w:r w:rsidRPr="008B16E3">
        <w:rPr>
          <w:rFonts w:ascii="Times New Roman" w:hAnsi="Times New Roman"/>
          <w:b/>
          <w:color w:val="auto"/>
          <w:sz w:val="24"/>
          <w:szCs w:val="24"/>
        </w:rPr>
        <w:lastRenderedPageBreak/>
        <w:t>Приложение №2</w:t>
      </w:r>
    </w:p>
    <w:bookmarkEnd w:id="30"/>
    <w:p w:rsidR="00F6728B" w:rsidRPr="008B16E3" w:rsidRDefault="00937A61" w:rsidP="00C252BE">
      <w:pPr>
        <w:pStyle w:val="1"/>
        <w:spacing w:before="0"/>
        <w:jc w:val="center"/>
        <w:rPr>
          <w:rFonts w:ascii="Times New Roman" w:hAnsi="Times New Roman"/>
          <w:b/>
          <w:color w:val="auto"/>
          <w:sz w:val="24"/>
          <w:szCs w:val="24"/>
        </w:rPr>
      </w:pPr>
      <w:r w:rsidRPr="008B16E3">
        <w:rPr>
          <w:rFonts w:ascii="Times New Roman" w:hAnsi="Times New Roman"/>
          <w:b/>
          <w:color w:val="auto"/>
          <w:sz w:val="24"/>
          <w:szCs w:val="24"/>
        </w:rPr>
        <w:t>ЗАЯВКА</w:t>
      </w:r>
    </w:p>
    <w:p w:rsidR="00CF2C65" w:rsidRPr="008B16E3" w:rsidRDefault="00F6728B" w:rsidP="000257F1">
      <w:pPr>
        <w:jc w:val="center"/>
        <w:rPr>
          <w:b/>
        </w:rPr>
      </w:pPr>
      <w:r w:rsidRPr="008B16E3">
        <w:rPr>
          <w:b/>
        </w:rPr>
        <w:t xml:space="preserve">на участие в Запросе </w:t>
      </w:r>
      <w:r w:rsidR="00937A61" w:rsidRPr="008B16E3">
        <w:rPr>
          <w:b/>
        </w:rPr>
        <w:t>котировок</w:t>
      </w:r>
      <w:r w:rsidRPr="008B16E3">
        <w:rPr>
          <w:b/>
        </w:rPr>
        <w:t xml:space="preserve"> на право заключения договора </w:t>
      </w:r>
    </w:p>
    <w:p w:rsidR="00312BFF" w:rsidRPr="00B207A3" w:rsidRDefault="002E103D" w:rsidP="00AE38B8">
      <w:pPr>
        <w:pStyle w:val="a9"/>
        <w:spacing w:line="240" w:lineRule="auto"/>
        <w:ind w:right="-109" w:firstLine="0"/>
        <w:jc w:val="center"/>
        <w:rPr>
          <w:rFonts w:ascii="Times New Roman" w:hAnsi="Times New Roman" w:cs="Times New Roman"/>
          <w:b/>
        </w:rPr>
      </w:pPr>
      <w:r w:rsidRPr="008B16E3">
        <w:rPr>
          <w:rFonts w:ascii="Times New Roman" w:hAnsi="Times New Roman" w:cs="Times New Roman"/>
          <w:b/>
        </w:rPr>
        <w:t>_____________________________________________</w:t>
      </w:r>
    </w:p>
    <w:p w:rsidR="00F6728B" w:rsidRPr="00B207A3" w:rsidRDefault="00F6728B" w:rsidP="00C252BE">
      <w:pPr>
        <w:jc w:val="center"/>
        <w:rPr>
          <w:i/>
          <w:sz w:val="20"/>
          <w:szCs w:val="20"/>
        </w:rPr>
      </w:pPr>
      <w:proofErr w:type="gramStart"/>
      <w:r w:rsidRPr="00B207A3">
        <w:rPr>
          <w:i/>
          <w:sz w:val="20"/>
          <w:szCs w:val="20"/>
        </w:rPr>
        <w:t>(оформляется на бланке организации (для юридических лиц)</w:t>
      </w:r>
      <w:proofErr w:type="gramEnd"/>
    </w:p>
    <w:p w:rsidR="00F6728B" w:rsidRPr="00B207A3" w:rsidRDefault="00F6728B" w:rsidP="00C252BE">
      <w:pPr>
        <w:autoSpaceDE w:val="0"/>
        <w:autoSpaceDN w:val="0"/>
        <w:adjustRightInd w:val="0"/>
        <w:jc w:val="both"/>
      </w:pPr>
    </w:p>
    <w:p w:rsidR="00D6199E" w:rsidRPr="00B207A3" w:rsidRDefault="00D6199E" w:rsidP="00D6199E">
      <w:pPr>
        <w:autoSpaceDE w:val="0"/>
        <w:autoSpaceDN w:val="0"/>
        <w:adjustRightInd w:val="0"/>
      </w:pPr>
      <w:r w:rsidRPr="00B207A3">
        <w:t xml:space="preserve">1. Изучив извещение и документацию о проведении запроса </w:t>
      </w:r>
      <w:bookmarkStart w:id="31" w:name="_Hlk54005702"/>
      <w:r w:rsidR="00937A61" w:rsidRPr="00B207A3">
        <w:t>котировок</w:t>
      </w:r>
      <w:bookmarkEnd w:id="31"/>
      <w:r w:rsidRPr="00B207A3">
        <w:t xml:space="preserve"> на право заключения договора </w:t>
      </w:r>
      <w:proofErr w:type="gramStart"/>
      <w:r w:rsidR="003D4DE7" w:rsidRPr="00B207A3">
        <w:t>на</w:t>
      </w:r>
      <w:proofErr w:type="gramEnd"/>
      <w:r w:rsidR="003D4DE7" w:rsidRPr="00B207A3">
        <w:t xml:space="preserve"> </w:t>
      </w:r>
      <w:r w:rsidRPr="00B207A3">
        <w:t xml:space="preserve">_________________________________________________, </w:t>
      </w:r>
    </w:p>
    <w:p w:rsidR="00D6199E" w:rsidRPr="00B207A3" w:rsidRDefault="00D6199E" w:rsidP="00D6199E">
      <w:pPr>
        <w:autoSpaceDE w:val="0"/>
        <w:autoSpaceDN w:val="0"/>
        <w:adjustRightInd w:val="0"/>
        <w:jc w:val="center"/>
        <w:rPr>
          <w:i/>
          <w:iCs/>
          <w:sz w:val="16"/>
          <w:szCs w:val="16"/>
        </w:rPr>
      </w:pPr>
      <w:r w:rsidRPr="00B207A3">
        <w:rPr>
          <w:i/>
          <w:iCs/>
          <w:sz w:val="16"/>
          <w:szCs w:val="16"/>
        </w:rPr>
        <w:t>(наименование предмета договора)</w:t>
      </w:r>
    </w:p>
    <w:p w:rsidR="00D6199E" w:rsidRPr="00B207A3" w:rsidRDefault="00D6199E" w:rsidP="00D6199E">
      <w:pPr>
        <w:autoSpaceDE w:val="0"/>
        <w:autoSpaceDN w:val="0"/>
        <w:adjustRightInd w:val="0"/>
      </w:pPr>
    </w:p>
    <w:p w:rsidR="00D6199E" w:rsidRPr="00B207A3" w:rsidRDefault="00D6199E" w:rsidP="00D6199E">
      <w:pPr>
        <w:pStyle w:val="14"/>
        <w:tabs>
          <w:tab w:val="clear" w:pos="1780"/>
          <w:tab w:val="left" w:pos="587"/>
        </w:tabs>
        <w:spacing w:after="60" w:line="240" w:lineRule="atLeast"/>
        <w:ind w:left="0" w:firstLine="0"/>
        <w:jc w:val="both"/>
        <w:rPr>
          <w:bCs/>
          <w:color w:val="0000FF"/>
          <w:u w:val="single"/>
        </w:rPr>
      </w:pPr>
      <w:proofErr w:type="gramStart"/>
      <w:r w:rsidRPr="00B207A3">
        <w:t>опубликованное</w:t>
      </w:r>
      <w:proofErr w:type="gramEnd"/>
      <w:r w:rsidRPr="00B207A3">
        <w:t xml:space="preserve"> в сети Интернет по адресу</w:t>
      </w:r>
      <w:r w:rsidR="00297415" w:rsidRPr="00B207A3">
        <w:t xml:space="preserve"> </w:t>
      </w:r>
      <w:proofErr w:type="spellStart"/>
      <w:r w:rsidRPr="00B207A3">
        <w:rPr>
          <w:lang w:eastAsia="zh-CN"/>
        </w:rPr>
        <w:t>zakupki.gov.ru</w:t>
      </w:r>
      <w:proofErr w:type="spellEnd"/>
      <w:r w:rsidR="00297415" w:rsidRPr="00B207A3">
        <w:rPr>
          <w:lang w:eastAsia="zh-CN"/>
        </w:rPr>
        <w:t xml:space="preserve"> </w:t>
      </w:r>
      <w:r w:rsidRPr="00B207A3">
        <w:rPr>
          <w:rStyle w:val="ab"/>
          <w:rFonts w:eastAsia="Times New Roman"/>
          <w:color w:val="auto"/>
          <w:u w:val="none"/>
          <w:lang w:eastAsia="en-US"/>
        </w:rPr>
        <w:t>и на</w:t>
      </w:r>
      <w:r w:rsidRPr="00B207A3">
        <w:rPr>
          <w:rStyle w:val="ab"/>
          <w:rFonts w:eastAsia="Times New Roman"/>
          <w:color w:val="auto"/>
          <w:u w:val="none"/>
        </w:rPr>
        <w:t xml:space="preserve"> ЭТП</w:t>
      </w:r>
      <w:r w:rsidR="00297415" w:rsidRPr="00B207A3">
        <w:rPr>
          <w:rStyle w:val="ab"/>
          <w:rFonts w:eastAsia="Times New Roman"/>
          <w:color w:val="auto"/>
          <w:u w:val="none"/>
        </w:rPr>
        <w:t xml:space="preserve"> </w:t>
      </w:r>
      <w:hyperlink r:id="rId12" w:history="1">
        <w:r w:rsidR="00A94D90" w:rsidRPr="00B207A3">
          <w:rPr>
            <w:rStyle w:val="ab"/>
          </w:rPr>
          <w:t>https://torgi82.ru/</w:t>
        </w:r>
      </w:hyperlink>
      <w:r w:rsidR="00A94D90" w:rsidRPr="00B207A3">
        <w:t xml:space="preserve"> </w:t>
      </w:r>
      <w:r w:rsidR="00023D97" w:rsidRPr="00B207A3">
        <w:t>__________________________________________________________,</w:t>
      </w:r>
    </w:p>
    <w:p w:rsidR="00D6199E" w:rsidRPr="00B207A3" w:rsidRDefault="00D6199E" w:rsidP="00D6199E">
      <w:pPr>
        <w:autoSpaceDE w:val="0"/>
        <w:autoSpaceDN w:val="0"/>
        <w:adjustRightInd w:val="0"/>
        <w:jc w:val="center"/>
        <w:rPr>
          <w:i/>
          <w:iCs/>
          <w:sz w:val="16"/>
          <w:szCs w:val="16"/>
        </w:rPr>
      </w:pPr>
      <w:r w:rsidRPr="00B207A3">
        <w:rPr>
          <w:i/>
          <w:iCs/>
          <w:sz w:val="16"/>
          <w:szCs w:val="16"/>
        </w:rPr>
        <w:t xml:space="preserve">(полное наименование участника запроса </w:t>
      </w:r>
      <w:r w:rsidR="0061000A" w:rsidRPr="00B207A3">
        <w:rPr>
          <w:i/>
          <w:iCs/>
          <w:sz w:val="16"/>
          <w:szCs w:val="16"/>
        </w:rPr>
        <w:t>котировок</w:t>
      </w:r>
      <w:r w:rsidRPr="00B207A3">
        <w:rPr>
          <w:i/>
          <w:iCs/>
          <w:sz w:val="16"/>
          <w:szCs w:val="16"/>
        </w:rPr>
        <w:t xml:space="preserve"> с указанием организационно-правовой формы)</w:t>
      </w:r>
    </w:p>
    <w:p w:rsidR="00D6199E" w:rsidRPr="00B207A3" w:rsidRDefault="00D6199E" w:rsidP="00D6199E">
      <w:pPr>
        <w:autoSpaceDE w:val="0"/>
        <w:autoSpaceDN w:val="0"/>
        <w:adjustRightInd w:val="0"/>
      </w:pPr>
      <w:r w:rsidRPr="00B207A3">
        <w:t>ИНН ________________________________________________________________________,</w:t>
      </w:r>
    </w:p>
    <w:p w:rsidR="00D6199E" w:rsidRPr="00B207A3" w:rsidRDefault="00D6199E" w:rsidP="00D6199E">
      <w:pPr>
        <w:autoSpaceDE w:val="0"/>
        <w:autoSpaceDN w:val="0"/>
        <w:adjustRightInd w:val="0"/>
        <w:ind w:firstLine="1134"/>
        <w:rPr>
          <w:i/>
          <w:iCs/>
          <w:sz w:val="16"/>
          <w:szCs w:val="16"/>
        </w:rPr>
      </w:pPr>
      <w:r w:rsidRPr="00B207A3">
        <w:rPr>
          <w:i/>
          <w:iCs/>
          <w:sz w:val="16"/>
          <w:szCs w:val="16"/>
        </w:rPr>
        <w:t xml:space="preserve">(ИНН участника запроса </w:t>
      </w:r>
      <w:r w:rsidR="0061000A" w:rsidRPr="00B207A3">
        <w:rPr>
          <w:i/>
          <w:iCs/>
          <w:sz w:val="16"/>
          <w:szCs w:val="16"/>
        </w:rPr>
        <w:t>котировок</w:t>
      </w:r>
      <w:r w:rsidRPr="00B207A3">
        <w:rPr>
          <w:i/>
          <w:iCs/>
          <w:sz w:val="16"/>
          <w:szCs w:val="16"/>
        </w:rPr>
        <w:t>),</w:t>
      </w:r>
    </w:p>
    <w:p w:rsidR="00D6199E" w:rsidRPr="00B207A3" w:rsidRDefault="00337C85" w:rsidP="00D6199E">
      <w:pPr>
        <w:autoSpaceDE w:val="0"/>
        <w:autoSpaceDN w:val="0"/>
        <w:adjustRightInd w:val="0"/>
        <w:jc w:val="both"/>
        <w:rPr>
          <w:i/>
          <w:iCs/>
        </w:rPr>
      </w:pPr>
      <w:r w:rsidRPr="00B207A3">
        <w:t>ю</w:t>
      </w:r>
      <w:r w:rsidR="00D6199E" w:rsidRPr="00B207A3">
        <w:t xml:space="preserve">ридический адрес ________________________________________________________, </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(юридический адрес участника запроса </w:t>
      </w:r>
      <w:r w:rsidR="0061000A" w:rsidRPr="00B207A3">
        <w:rPr>
          <w:i/>
          <w:iCs/>
          <w:sz w:val="16"/>
          <w:szCs w:val="16"/>
        </w:rPr>
        <w:t>котировок</w:t>
      </w:r>
      <w:r w:rsidRPr="00B207A3">
        <w:rPr>
          <w:i/>
          <w:iCs/>
          <w:sz w:val="16"/>
          <w:szCs w:val="16"/>
        </w:rPr>
        <w:t>)</w:t>
      </w:r>
    </w:p>
    <w:p w:rsidR="00D6199E" w:rsidRPr="00B207A3" w:rsidRDefault="00D6199E" w:rsidP="00D6199E">
      <w:pPr>
        <w:autoSpaceDE w:val="0"/>
        <w:autoSpaceDN w:val="0"/>
        <w:adjustRightInd w:val="0"/>
      </w:pPr>
      <w:r w:rsidRPr="00B207A3">
        <w:t>фактический адрес: ___________________________________________________________,</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(фактический адрес участника запроса </w:t>
      </w:r>
      <w:r w:rsidR="0061000A" w:rsidRPr="00B207A3">
        <w:rPr>
          <w:i/>
          <w:iCs/>
          <w:sz w:val="16"/>
          <w:szCs w:val="16"/>
        </w:rPr>
        <w:t>котировок</w:t>
      </w:r>
      <w:r w:rsidRPr="00B207A3">
        <w:rPr>
          <w:i/>
          <w:iCs/>
          <w:sz w:val="16"/>
          <w:szCs w:val="16"/>
        </w:rPr>
        <w:t>)</w:t>
      </w:r>
    </w:p>
    <w:p w:rsidR="00D6199E" w:rsidRDefault="00D6199E" w:rsidP="00D6199E">
      <w:pPr>
        <w:autoSpaceDE w:val="0"/>
        <w:autoSpaceDN w:val="0"/>
        <w:adjustRightInd w:val="0"/>
        <w:jc w:val="both"/>
      </w:pPr>
      <w:r w:rsidRPr="00B207A3">
        <w:t>выражает согласие и</w:t>
      </w:r>
      <w:r w:rsidR="002F1FA8" w:rsidRPr="00B207A3">
        <w:t xml:space="preserve">сполнить указанные в извещении о </w:t>
      </w:r>
      <w:r w:rsidRPr="00B207A3">
        <w:t xml:space="preserve">проведении запроса </w:t>
      </w:r>
      <w:r w:rsidR="0061000A" w:rsidRPr="00B207A3">
        <w:t>котировок</w:t>
      </w:r>
      <w:r w:rsidRPr="00B207A3">
        <w:t xml:space="preserve"> </w:t>
      </w:r>
      <w:r w:rsidR="000A5B7E" w:rsidRPr="00B207A3">
        <w:t xml:space="preserve">требования </w:t>
      </w:r>
      <w:r w:rsidRPr="00B207A3">
        <w:t>и направляет настоящ</w:t>
      </w:r>
      <w:r w:rsidR="0061000A" w:rsidRPr="00B207A3">
        <w:t>ую заявку</w:t>
      </w:r>
      <w:r w:rsidRPr="00B207A3">
        <w:t>:</w:t>
      </w:r>
    </w:p>
    <w:p w:rsidR="00DB3356" w:rsidRPr="00B207A3" w:rsidRDefault="00DB3356" w:rsidP="00D6199E">
      <w:pPr>
        <w:autoSpaceDE w:val="0"/>
        <w:autoSpaceDN w:val="0"/>
        <w:adjustRightInd w:val="0"/>
        <w:jc w:val="both"/>
      </w:pPr>
    </w:p>
    <w:tbl>
      <w:tblPr>
        <w:tblStyle w:val="TableStyle0"/>
        <w:tblW w:w="9923" w:type="dxa"/>
        <w:tblInd w:w="5" w:type="dxa"/>
        <w:tblLayout w:type="fixed"/>
        <w:tblLook w:val="04A0"/>
      </w:tblPr>
      <w:tblGrid>
        <w:gridCol w:w="567"/>
        <w:gridCol w:w="944"/>
        <w:gridCol w:w="945"/>
        <w:gridCol w:w="945"/>
        <w:gridCol w:w="945"/>
        <w:gridCol w:w="2033"/>
        <w:gridCol w:w="709"/>
        <w:gridCol w:w="95"/>
        <w:gridCol w:w="188"/>
        <w:gridCol w:w="851"/>
        <w:gridCol w:w="283"/>
        <w:gridCol w:w="1418"/>
      </w:tblGrid>
      <w:tr w:rsidR="00DB3356" w:rsidRPr="00751693" w:rsidTr="00DB3356">
        <w:trPr>
          <w:trHeight w:val="629"/>
        </w:trPr>
        <w:tc>
          <w:tcPr>
            <w:tcW w:w="567"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Наименование передаваемых прав</w:t>
            </w:r>
          </w:p>
          <w:p w:rsidR="00DB3356" w:rsidRPr="00D64D24" w:rsidRDefault="00DB3356" w:rsidP="00B61951">
            <w:pPr>
              <w:tabs>
                <w:tab w:val="left" w:pos="993"/>
              </w:tabs>
              <w:rPr>
                <w:rFonts w:ascii="Times New Roman" w:hAnsi="Times New Roman"/>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Цена,</w:t>
            </w:r>
          </w:p>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ind w:firstLine="3"/>
              <w:jc w:val="center"/>
              <w:rPr>
                <w:rFonts w:ascii="Times New Roman" w:hAnsi="Times New Roman"/>
                <w:b/>
                <w:sz w:val="20"/>
              </w:rPr>
            </w:pPr>
            <w:r w:rsidRPr="00D64D24">
              <w:rPr>
                <w:rFonts w:ascii="Times New Roman" w:hAnsi="Times New Roman"/>
                <w:b/>
                <w:sz w:val="20"/>
              </w:rPr>
              <w:t>Кол-во, шт.</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Стоимость, руб.</w:t>
            </w:r>
          </w:p>
        </w:tc>
      </w:tr>
      <w:tr w:rsidR="00DB3356"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sz w:val="20"/>
              </w:rPr>
              <w:t>1</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B61951" w:rsidP="00B61951">
            <w:pPr>
              <w:tabs>
                <w:tab w:val="left" w:pos="993"/>
              </w:tabs>
              <w:ind w:right="134" w:firstLine="144"/>
              <w:jc w:val="both"/>
              <w:rPr>
                <w:rFonts w:ascii="Times New Roman" w:hAnsi="Times New Roman"/>
                <w:sz w:val="20"/>
              </w:rPr>
            </w:pPr>
            <w:r w:rsidRPr="00D64D24">
              <w:rPr>
                <w:rFonts w:ascii="Times New Roman" w:hAnsi="Times New Roman"/>
                <w:sz w:val="20"/>
              </w:rPr>
              <w:t>Лицензия на операционную систему специального назначения «</w:t>
            </w:r>
            <w:proofErr w:type="spellStart"/>
            <w:r w:rsidRPr="00D64D24">
              <w:rPr>
                <w:rFonts w:ascii="Times New Roman" w:hAnsi="Times New Roman"/>
                <w:sz w:val="20"/>
              </w:rPr>
              <w:t>Astra</w:t>
            </w:r>
            <w:proofErr w:type="spellEnd"/>
            <w:r w:rsidRPr="00D64D24">
              <w:rPr>
                <w:rFonts w:ascii="Times New Roman" w:hAnsi="Times New Roman"/>
                <w:sz w:val="20"/>
              </w:rPr>
              <w:t xml:space="preserve"> </w:t>
            </w:r>
            <w:proofErr w:type="spellStart"/>
            <w:r w:rsidRPr="00D64D24">
              <w:rPr>
                <w:rFonts w:ascii="Times New Roman" w:hAnsi="Times New Roman"/>
                <w:sz w:val="20"/>
              </w:rPr>
              <w:t>Linux</w:t>
            </w:r>
            <w:proofErr w:type="spellEnd"/>
            <w:r w:rsidRPr="00D64D24">
              <w:rPr>
                <w:rFonts w:ascii="Times New Roman" w:hAnsi="Times New Roman"/>
                <w:sz w:val="20"/>
              </w:rPr>
              <w:t xml:space="preserve"> </w:t>
            </w:r>
            <w:proofErr w:type="spellStart"/>
            <w:r w:rsidRPr="00D64D24">
              <w:rPr>
                <w:rFonts w:ascii="Times New Roman" w:hAnsi="Times New Roman"/>
                <w:sz w:val="20"/>
              </w:rPr>
              <w:t>Special</w:t>
            </w:r>
            <w:proofErr w:type="spellEnd"/>
            <w:r w:rsidRPr="00D64D24">
              <w:rPr>
                <w:rFonts w:ascii="Times New Roman" w:hAnsi="Times New Roman"/>
                <w:sz w:val="20"/>
              </w:rPr>
              <w:t xml:space="preserve"> </w:t>
            </w:r>
            <w:proofErr w:type="spellStart"/>
            <w:r w:rsidRPr="00D64D24">
              <w:rPr>
                <w:rFonts w:ascii="Times New Roman" w:hAnsi="Times New Roman"/>
                <w:sz w:val="20"/>
              </w:rPr>
              <w:t>Edition</w:t>
            </w:r>
            <w:proofErr w:type="spellEnd"/>
            <w:r w:rsidRPr="00D64D24">
              <w:rPr>
                <w:rFonts w:ascii="Times New Roman" w:hAnsi="Times New Roman"/>
                <w:sz w:val="20"/>
              </w:rPr>
              <w:t>»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рабочей станции, на срок действия исключительного права, с включенными обновлениями Тип 1 на 12 мес.</w:t>
            </w: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B61951" w:rsidP="00B61951">
            <w:pPr>
              <w:tabs>
                <w:tab w:val="left" w:pos="993"/>
              </w:tabs>
              <w:jc w:val="center"/>
              <w:rPr>
                <w:rFonts w:ascii="Times New Roman" w:hAnsi="Times New Roman"/>
                <w:sz w:val="20"/>
              </w:rPr>
            </w:pPr>
            <w:r w:rsidRPr="00D64D24">
              <w:rPr>
                <w:rFonts w:ascii="Times New Roman" w:hAnsi="Times New Roman"/>
                <w:sz w:val="20"/>
              </w:rPr>
              <w:t>38</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r>
      <w:tr w:rsidR="00DB3356"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sz w:val="20"/>
              </w:rPr>
              <w:t>2</w:t>
            </w: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B61951" w:rsidP="00B61951">
            <w:pPr>
              <w:tabs>
                <w:tab w:val="left" w:pos="993"/>
              </w:tabs>
              <w:ind w:right="134" w:firstLine="144"/>
              <w:jc w:val="both"/>
              <w:rPr>
                <w:rFonts w:ascii="Times New Roman" w:hAnsi="Times New Roman"/>
                <w:sz w:val="20"/>
              </w:rPr>
            </w:pPr>
            <w:r w:rsidRPr="00D64D24">
              <w:rPr>
                <w:rFonts w:ascii="Times New Roman" w:hAnsi="Times New Roman"/>
                <w:sz w:val="20"/>
              </w:rPr>
              <w:t>Лицензия на операционную систему специального назначения «</w:t>
            </w:r>
            <w:proofErr w:type="spellStart"/>
            <w:r w:rsidRPr="00D64D24">
              <w:rPr>
                <w:rFonts w:ascii="Times New Roman" w:hAnsi="Times New Roman"/>
                <w:sz w:val="20"/>
              </w:rPr>
              <w:t>Astra</w:t>
            </w:r>
            <w:proofErr w:type="spellEnd"/>
            <w:r w:rsidRPr="00D64D24">
              <w:rPr>
                <w:rFonts w:ascii="Times New Roman" w:hAnsi="Times New Roman"/>
                <w:sz w:val="20"/>
              </w:rPr>
              <w:t xml:space="preserve"> </w:t>
            </w:r>
            <w:proofErr w:type="spellStart"/>
            <w:r w:rsidRPr="00D64D24">
              <w:rPr>
                <w:rFonts w:ascii="Times New Roman" w:hAnsi="Times New Roman"/>
                <w:sz w:val="20"/>
              </w:rPr>
              <w:t>Linux</w:t>
            </w:r>
            <w:proofErr w:type="spellEnd"/>
            <w:r w:rsidRPr="00D64D24">
              <w:rPr>
                <w:rFonts w:ascii="Times New Roman" w:hAnsi="Times New Roman"/>
                <w:sz w:val="20"/>
              </w:rPr>
              <w:t xml:space="preserve"> </w:t>
            </w:r>
            <w:proofErr w:type="spellStart"/>
            <w:r w:rsidRPr="00D64D24">
              <w:rPr>
                <w:rFonts w:ascii="Times New Roman" w:hAnsi="Times New Roman"/>
                <w:sz w:val="20"/>
              </w:rPr>
              <w:t>Special</w:t>
            </w:r>
            <w:proofErr w:type="spellEnd"/>
            <w:r w:rsidRPr="00D64D24">
              <w:rPr>
                <w:rFonts w:ascii="Times New Roman" w:hAnsi="Times New Roman"/>
                <w:sz w:val="20"/>
              </w:rPr>
              <w:t xml:space="preserve"> </w:t>
            </w:r>
            <w:proofErr w:type="spellStart"/>
            <w:r w:rsidRPr="00D64D24">
              <w:rPr>
                <w:rFonts w:ascii="Times New Roman" w:hAnsi="Times New Roman"/>
                <w:sz w:val="20"/>
              </w:rPr>
              <w:t>Edition</w:t>
            </w:r>
            <w:proofErr w:type="spellEnd"/>
            <w:r w:rsidRPr="00D64D24">
              <w:rPr>
                <w:rFonts w:ascii="Times New Roman" w:hAnsi="Times New Roman"/>
                <w:sz w:val="20"/>
              </w:rPr>
              <w:t>» для 64-х разрядной платформы на базе процессорной архитектуры х86-64, уровень защищенности «Максимальный» («Смоленск»), РУСБ.10015-17 (ФСБ), способ передачи OEM, для сервера, на срок действия исключительного права, с включенными обновлениями Тип 1 на 12 мес.</w:t>
            </w: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B61951" w:rsidP="00B61951">
            <w:pPr>
              <w:tabs>
                <w:tab w:val="left" w:pos="993"/>
              </w:tabs>
              <w:jc w:val="center"/>
              <w:rPr>
                <w:rFonts w:ascii="Times New Roman" w:hAnsi="Times New Roman"/>
                <w:sz w:val="20"/>
              </w:rPr>
            </w:pPr>
            <w:r w:rsidRPr="00D64D24">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lang w:val="en-US"/>
              </w:rPr>
            </w:pPr>
          </w:p>
        </w:tc>
      </w:tr>
      <w:tr w:rsidR="00B61951"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B61951" w:rsidRPr="00D64D24" w:rsidRDefault="00B61951" w:rsidP="00B61951">
            <w:pPr>
              <w:tabs>
                <w:tab w:val="left" w:pos="993"/>
              </w:tabs>
              <w:jc w:val="center"/>
              <w:rPr>
                <w:rFonts w:ascii="Times New Roman" w:hAnsi="Times New Roman"/>
                <w:sz w:val="20"/>
              </w:rPr>
            </w:pPr>
            <w:r w:rsidRPr="00D64D24">
              <w:rPr>
                <w:rFonts w:ascii="Times New Roman" w:hAnsi="Times New Roman"/>
                <w:sz w:val="20"/>
              </w:rPr>
              <w:t>3</w:t>
            </w: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B61951" w:rsidRPr="00D64D24" w:rsidRDefault="00B61951" w:rsidP="00B61951">
            <w:pPr>
              <w:tabs>
                <w:tab w:val="left" w:pos="993"/>
              </w:tabs>
              <w:ind w:right="134" w:firstLine="144"/>
              <w:jc w:val="both"/>
              <w:rPr>
                <w:rFonts w:ascii="Times New Roman" w:hAnsi="Times New Roman"/>
                <w:sz w:val="20"/>
              </w:rPr>
            </w:pPr>
            <w:r w:rsidRPr="00D64D24">
              <w:rPr>
                <w:rFonts w:ascii="Times New Roman" w:hAnsi="Times New Roman"/>
                <w:sz w:val="20"/>
              </w:rPr>
              <w:t>Р7-Офис</w:t>
            </w:r>
            <w:proofErr w:type="gramStart"/>
            <w:r w:rsidRPr="00D64D24">
              <w:rPr>
                <w:rFonts w:ascii="Times New Roman" w:hAnsi="Times New Roman"/>
                <w:sz w:val="20"/>
              </w:rPr>
              <w:t>.П</w:t>
            </w:r>
            <w:proofErr w:type="gramEnd"/>
            <w:r w:rsidRPr="00D64D24">
              <w:rPr>
                <w:rFonts w:ascii="Times New Roman" w:hAnsi="Times New Roman"/>
                <w:sz w:val="20"/>
              </w:rPr>
              <w:t>рофессиональный (</w:t>
            </w:r>
            <w:proofErr w:type="spellStart"/>
            <w:r w:rsidRPr="00D64D24">
              <w:rPr>
                <w:rFonts w:ascii="Times New Roman" w:hAnsi="Times New Roman"/>
                <w:sz w:val="20"/>
              </w:rPr>
              <w:t>Десктопная</w:t>
            </w:r>
            <w:proofErr w:type="spellEnd"/>
            <w:r w:rsidRPr="00D64D24">
              <w:rPr>
                <w:rFonts w:ascii="Times New Roman" w:hAnsi="Times New Roman"/>
                <w:sz w:val="20"/>
              </w:rPr>
              <w:t xml:space="preserve"> версия), лицензия на 1 год с правом бессрочного использования</w:t>
            </w: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B61951" w:rsidRPr="00D64D24" w:rsidRDefault="00B61951" w:rsidP="00B61951">
            <w:pPr>
              <w:tabs>
                <w:tab w:val="left" w:pos="993"/>
              </w:tabs>
              <w:jc w:val="center"/>
              <w:rPr>
                <w:rFonts w:ascii="Times New Roman" w:hAnsi="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B61951" w:rsidRPr="00D64D24" w:rsidRDefault="00B61951" w:rsidP="00B61951">
            <w:pPr>
              <w:tabs>
                <w:tab w:val="left" w:pos="993"/>
              </w:tabs>
              <w:jc w:val="center"/>
              <w:rPr>
                <w:rFonts w:ascii="Times New Roman" w:hAnsi="Times New Roman"/>
                <w:sz w:val="20"/>
              </w:rPr>
            </w:pPr>
            <w:r w:rsidRPr="00D64D24">
              <w:rPr>
                <w:rFonts w:ascii="Times New Roman" w:hAnsi="Times New Roman"/>
                <w:sz w:val="20"/>
              </w:rPr>
              <w:t>38</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B61951" w:rsidRPr="00D64D24" w:rsidRDefault="00B61951" w:rsidP="00B61951">
            <w:pPr>
              <w:tabs>
                <w:tab w:val="left" w:pos="993"/>
              </w:tabs>
              <w:jc w:val="center"/>
              <w:rPr>
                <w:rFonts w:ascii="Times New Roman" w:hAnsi="Times New Roman"/>
                <w:sz w:val="20"/>
              </w:rPr>
            </w:pPr>
          </w:p>
        </w:tc>
      </w:tr>
      <w:tr w:rsidR="00DB3356"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ind w:firstLine="426"/>
              <w:jc w:val="center"/>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ind w:right="134" w:firstLine="426"/>
              <w:jc w:val="right"/>
              <w:rPr>
                <w:rFonts w:ascii="Times New Roman" w:hAnsi="Times New Roman"/>
                <w:sz w:val="20"/>
              </w:rPr>
            </w:pPr>
            <w:r w:rsidRPr="00D64D24">
              <w:rPr>
                <w:rFonts w:ascii="Times New Roman" w:hAnsi="Times New Roman"/>
                <w:sz w:val="20"/>
              </w:rPr>
              <w:t>Общая стоимость:</w:t>
            </w:r>
          </w:p>
        </w:tc>
        <w:tc>
          <w:tcPr>
            <w:tcW w:w="3544" w:type="dxa"/>
            <w:gridSpan w:val="6"/>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ind w:right="275" w:firstLine="426"/>
              <w:jc w:val="right"/>
              <w:rPr>
                <w:rFonts w:ascii="Times New Roman" w:hAnsi="Times New Roman"/>
                <w:sz w:val="20"/>
              </w:rPr>
            </w:pPr>
          </w:p>
        </w:tc>
      </w:tr>
      <w:tr w:rsidR="00DB3356" w:rsidRPr="00751693" w:rsidTr="00DB3356">
        <w:trPr>
          <w:trHeight w:val="60"/>
        </w:trPr>
        <w:tc>
          <w:tcPr>
            <w:tcW w:w="567" w:type="dxa"/>
            <w:tcBorders>
              <w:top w:val="single" w:sz="4" w:space="0" w:color="auto"/>
            </w:tcBorders>
            <w:shd w:val="clear" w:color="FFFFFF" w:fill="auto"/>
            <w:vAlign w:val="bottom"/>
          </w:tcPr>
          <w:p w:rsidR="00DB3356" w:rsidRPr="00D64D24" w:rsidRDefault="00DB3356" w:rsidP="00B61951">
            <w:pPr>
              <w:tabs>
                <w:tab w:val="left" w:pos="993"/>
              </w:tabs>
              <w:ind w:firstLine="426"/>
              <w:jc w:val="right"/>
              <w:rPr>
                <w:rFonts w:ascii="Times New Roman" w:hAnsi="Times New Roman"/>
                <w:sz w:val="22"/>
              </w:rPr>
            </w:pPr>
          </w:p>
        </w:tc>
        <w:tc>
          <w:tcPr>
            <w:tcW w:w="944"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2033"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709"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1039" w:type="dxa"/>
            <w:gridSpan w:val="2"/>
            <w:tcBorders>
              <w:top w:val="single" w:sz="4" w:space="0" w:color="auto"/>
            </w:tcBorders>
            <w:shd w:val="clear" w:color="FFFFFF" w:fill="auto"/>
            <w:vAlign w:val="bottom"/>
          </w:tcPr>
          <w:p w:rsidR="00DB3356" w:rsidRPr="00D64D24" w:rsidRDefault="00DB3356" w:rsidP="00DB3356">
            <w:pPr>
              <w:tabs>
                <w:tab w:val="left" w:pos="993"/>
              </w:tabs>
              <w:rPr>
                <w:rFonts w:ascii="Times New Roman" w:hAnsi="Times New Roman"/>
                <w:sz w:val="20"/>
              </w:rPr>
            </w:pPr>
            <w:r w:rsidRPr="00D64D24">
              <w:rPr>
                <w:rFonts w:ascii="Times New Roman" w:hAnsi="Times New Roman"/>
                <w:b/>
                <w:sz w:val="20"/>
              </w:rPr>
              <w:t xml:space="preserve">  ИТОГО:</w:t>
            </w:r>
          </w:p>
        </w:tc>
        <w:tc>
          <w:tcPr>
            <w:tcW w:w="1701" w:type="dxa"/>
            <w:gridSpan w:val="2"/>
            <w:tcBorders>
              <w:top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b/>
                <w:sz w:val="20"/>
              </w:rPr>
              <w:t xml:space="preserve">   </w:t>
            </w:r>
          </w:p>
        </w:tc>
      </w:tr>
    </w:tbl>
    <w:p w:rsidR="00352506" w:rsidRPr="00B207A3" w:rsidRDefault="00352506" w:rsidP="00C252BE">
      <w:pPr>
        <w:autoSpaceDE w:val="0"/>
        <w:autoSpaceDN w:val="0"/>
        <w:adjustRightInd w:val="0"/>
        <w:jc w:val="both"/>
        <w:rPr>
          <w:b/>
          <w:sz w:val="20"/>
          <w:szCs w:val="20"/>
        </w:rPr>
      </w:pPr>
    </w:p>
    <w:p w:rsidR="00B037E2" w:rsidRPr="00B207A3" w:rsidRDefault="00B037E2" w:rsidP="00C252BE">
      <w:pPr>
        <w:autoSpaceDE w:val="0"/>
        <w:autoSpaceDN w:val="0"/>
        <w:adjustRightInd w:val="0"/>
        <w:jc w:val="both"/>
        <w:rPr>
          <w:b/>
          <w:sz w:val="20"/>
          <w:szCs w:val="20"/>
        </w:rPr>
      </w:pPr>
    </w:p>
    <w:p w:rsidR="00917337" w:rsidRPr="00B207A3" w:rsidRDefault="00023D97" w:rsidP="00503E1E">
      <w:pPr>
        <w:pStyle w:val="afff"/>
        <w:numPr>
          <w:ilvl w:val="0"/>
          <w:numId w:val="3"/>
        </w:numPr>
        <w:tabs>
          <w:tab w:val="clear" w:pos="360"/>
          <w:tab w:val="num" w:pos="0"/>
        </w:tabs>
        <w:autoSpaceDE w:val="0"/>
        <w:autoSpaceDN w:val="0"/>
        <w:adjustRightInd w:val="0"/>
        <w:ind w:left="0" w:firstLine="0"/>
        <w:jc w:val="both"/>
      </w:pPr>
      <w:r w:rsidRPr="00B207A3">
        <w:t xml:space="preserve">Мы </w:t>
      </w:r>
      <w:r w:rsidR="000A4B86" w:rsidRPr="00B207A3">
        <w:t>подтверждаем согласие</w:t>
      </w:r>
      <w:r w:rsidRPr="00B207A3">
        <w:t xml:space="preserve"> </w:t>
      </w:r>
      <w:r w:rsidRPr="00B207A3">
        <w:rPr>
          <w:rFonts w:eastAsia="Times New Roman"/>
          <w:lang w:eastAsia="ar-SA"/>
        </w:rPr>
        <w:t xml:space="preserve">на </w:t>
      </w:r>
      <w:r w:rsidR="00B61951" w:rsidRPr="00B61951">
        <w:rPr>
          <w:rFonts w:eastAsia="Times New Roman"/>
          <w:b/>
          <w:bCs/>
        </w:rPr>
        <w:t>Оказание услуг по предоставлению лицензий на операционную систему специального назначения «</w:t>
      </w:r>
      <w:proofErr w:type="spellStart"/>
      <w:r w:rsidR="00B61951" w:rsidRPr="00B61951">
        <w:rPr>
          <w:rFonts w:eastAsia="Times New Roman"/>
          <w:b/>
          <w:bCs/>
        </w:rPr>
        <w:t>Astra</w:t>
      </w:r>
      <w:proofErr w:type="spellEnd"/>
      <w:r w:rsidR="00B61951" w:rsidRPr="00B61951">
        <w:rPr>
          <w:rFonts w:eastAsia="Times New Roman"/>
          <w:b/>
          <w:bCs/>
        </w:rPr>
        <w:t xml:space="preserve"> </w:t>
      </w:r>
      <w:proofErr w:type="spellStart"/>
      <w:r w:rsidR="00B61951" w:rsidRPr="00B61951">
        <w:rPr>
          <w:rFonts w:eastAsia="Times New Roman"/>
          <w:b/>
          <w:bCs/>
        </w:rPr>
        <w:t>Linux</w:t>
      </w:r>
      <w:proofErr w:type="spellEnd"/>
      <w:r w:rsidR="00B61951" w:rsidRPr="00B61951">
        <w:rPr>
          <w:rFonts w:eastAsia="Times New Roman"/>
          <w:b/>
          <w:bCs/>
        </w:rPr>
        <w:t xml:space="preserve"> </w:t>
      </w:r>
      <w:proofErr w:type="spellStart"/>
      <w:r w:rsidR="00B61951" w:rsidRPr="00B61951">
        <w:rPr>
          <w:rFonts w:eastAsia="Times New Roman"/>
          <w:b/>
          <w:bCs/>
        </w:rPr>
        <w:t>Special</w:t>
      </w:r>
      <w:proofErr w:type="spellEnd"/>
      <w:r w:rsidR="00B61951" w:rsidRPr="00B61951">
        <w:rPr>
          <w:rFonts w:eastAsia="Times New Roman"/>
          <w:b/>
          <w:bCs/>
        </w:rPr>
        <w:t xml:space="preserve"> </w:t>
      </w:r>
      <w:proofErr w:type="spellStart"/>
      <w:r w:rsidR="00B61951" w:rsidRPr="00B61951">
        <w:rPr>
          <w:rFonts w:eastAsia="Times New Roman"/>
          <w:b/>
          <w:bCs/>
        </w:rPr>
        <w:t>Edition</w:t>
      </w:r>
      <w:proofErr w:type="spellEnd"/>
      <w:r w:rsidR="00B61951" w:rsidRPr="00B61951">
        <w:rPr>
          <w:rFonts w:eastAsia="Times New Roman"/>
          <w:b/>
          <w:bCs/>
        </w:rPr>
        <w:t>» для 64-х разрядной платформы на базе процессорной архитектуры х86-64 и Р7-Офис. Профессиональный</w:t>
      </w:r>
      <w:proofErr w:type="gramStart"/>
      <w:r w:rsidR="00B61951" w:rsidRPr="00B61951">
        <w:rPr>
          <w:rFonts w:eastAsia="Times New Roman"/>
          <w:b/>
          <w:bCs/>
        </w:rPr>
        <w:t>.</w:t>
      </w:r>
      <w:proofErr w:type="gramEnd"/>
      <w:r w:rsidR="00356BD6" w:rsidRPr="00356BD6">
        <w:rPr>
          <w:rFonts w:eastAsia="Times New Roman"/>
          <w:b/>
          <w:bCs/>
        </w:rPr>
        <w:t xml:space="preserve"> </w:t>
      </w:r>
      <w:proofErr w:type="gramStart"/>
      <w:r w:rsidR="00447691" w:rsidRPr="00B207A3">
        <w:t>д</w:t>
      </w:r>
      <w:proofErr w:type="gramEnd"/>
      <w:r w:rsidR="00447691" w:rsidRPr="00B207A3">
        <w:t>ля нужд ООО «СЕВАСТОПОЛЬЭНЕРГО»</w:t>
      </w:r>
      <w:r w:rsidR="003F121F" w:rsidRPr="00B207A3">
        <w:rPr>
          <w:b/>
          <w:bCs/>
        </w:rPr>
        <w:t xml:space="preserve"> </w:t>
      </w:r>
      <w:r w:rsidRPr="00B207A3">
        <w:t>в соответствии с требованиями технического задания и проект</w:t>
      </w:r>
      <w:r w:rsidR="000A4B86" w:rsidRPr="00B207A3">
        <w:t>а</w:t>
      </w:r>
      <w:r w:rsidRPr="00B207A3">
        <w:t xml:space="preserve"> договора</w:t>
      </w:r>
      <w:r w:rsidR="00917337" w:rsidRPr="00B207A3">
        <w:t>.</w:t>
      </w:r>
    </w:p>
    <w:p w:rsidR="002E39FB" w:rsidRPr="00B207A3" w:rsidRDefault="002E39FB" w:rsidP="002E39FB">
      <w:pPr>
        <w:pStyle w:val="afff"/>
        <w:autoSpaceDE w:val="0"/>
        <w:autoSpaceDN w:val="0"/>
        <w:adjustRightInd w:val="0"/>
        <w:ind w:left="0"/>
        <w:jc w:val="both"/>
      </w:pPr>
    </w:p>
    <w:p w:rsidR="00286762" w:rsidRPr="00B207A3" w:rsidRDefault="00EF3A01" w:rsidP="00917337">
      <w:pPr>
        <w:pStyle w:val="afff"/>
        <w:autoSpaceDE w:val="0"/>
        <w:autoSpaceDN w:val="0"/>
        <w:adjustRightInd w:val="0"/>
        <w:ind w:left="0"/>
        <w:jc w:val="both"/>
      </w:pPr>
      <w:r w:rsidRPr="00B207A3">
        <w:t>3.</w:t>
      </w:r>
      <w:r w:rsidR="00286762" w:rsidRPr="00B207A3">
        <w:t xml:space="preserve"> Настоящ</w:t>
      </w:r>
      <w:r w:rsidR="0061000A" w:rsidRPr="00B207A3">
        <w:t xml:space="preserve">ей Заявкой </w:t>
      </w:r>
      <w:r w:rsidR="00286762" w:rsidRPr="00B207A3">
        <w:t xml:space="preserve">на участие в запросе </w:t>
      </w:r>
      <w:r w:rsidR="0061000A" w:rsidRPr="00B207A3">
        <w:t>котировок</w:t>
      </w:r>
      <w:r w:rsidR="00286762" w:rsidRPr="00B207A3">
        <w:t xml:space="preserve"> сообщаем, что в отношении </w:t>
      </w:r>
      <w:r w:rsidR="00313B3F" w:rsidRPr="00B207A3">
        <w:t>_</w:t>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p>
    <w:p w:rsidR="00286762" w:rsidRPr="00B207A3" w:rsidRDefault="00286762" w:rsidP="00286762">
      <w:pPr>
        <w:spacing w:after="120"/>
        <w:ind w:right="-85"/>
        <w:jc w:val="both"/>
        <w:rPr>
          <w:bCs/>
          <w:i/>
          <w:iCs/>
          <w:sz w:val="16"/>
          <w:szCs w:val="16"/>
        </w:rPr>
      </w:pPr>
      <w:r w:rsidRPr="00B207A3">
        <w:rPr>
          <w:bCs/>
          <w:i/>
          <w:iCs/>
          <w:sz w:val="16"/>
          <w:szCs w:val="16"/>
        </w:rPr>
        <w:t>(наименование Участника закупки (для юридических лиц), наименование индивидуального предпринимателя)</w:t>
      </w:r>
    </w:p>
    <w:p w:rsidR="00286762" w:rsidRPr="00B207A3" w:rsidRDefault="00286762" w:rsidP="00DE3896">
      <w:pPr>
        <w:jc w:val="both"/>
      </w:pPr>
      <w:r w:rsidRPr="00B207A3">
        <w:t>-не проводится процедура ликвидации, отсутствует решение арбитражного суда о признании банкротом;</w:t>
      </w:r>
    </w:p>
    <w:p w:rsidR="00286762" w:rsidRPr="00B207A3" w:rsidRDefault="00286762" w:rsidP="00DE3896">
      <w:pPr>
        <w:jc w:val="both"/>
        <w:rPr>
          <w:lang w:eastAsia="zh-CN"/>
        </w:rPr>
      </w:pPr>
      <w:r w:rsidRPr="00B207A3">
        <w:t>-</w:t>
      </w:r>
      <w:r w:rsidRPr="00B207A3">
        <w:rPr>
          <w:lang w:eastAsia="zh-CN"/>
        </w:rPr>
        <w:t>не приостановлена деятельность, предусмотренная Кодексом Российской Федерации об административных правонарушениях.</w:t>
      </w:r>
    </w:p>
    <w:p w:rsidR="00286762" w:rsidRPr="00B207A3" w:rsidRDefault="00286762" w:rsidP="00286762">
      <w:pPr>
        <w:jc w:val="both"/>
      </w:pPr>
      <w:r w:rsidRPr="00B207A3">
        <w:rPr>
          <w:lang w:eastAsia="zh-CN"/>
        </w:rPr>
        <w:t>-</w:t>
      </w:r>
      <w:r w:rsidR="00A33DBE" w:rsidRPr="00B207A3">
        <w:t xml:space="preserve"> у участника отсутствует </w:t>
      </w:r>
      <w:r w:rsidRPr="00B207A3">
        <w:t xml:space="preserve"> задолженност</w:t>
      </w:r>
      <w:r w:rsidR="00A33DBE" w:rsidRPr="00B207A3">
        <w:t>ь</w:t>
      </w:r>
      <w:r w:rsidRPr="00B207A3">
        <w:t xml:space="preserve"> по начисленным налогам, сборам и иным обязательным платежам.</w:t>
      </w:r>
    </w:p>
    <w:p w:rsidR="00286762" w:rsidRPr="00B207A3" w:rsidRDefault="00286762" w:rsidP="00286762">
      <w:pPr>
        <w:jc w:val="both"/>
      </w:pPr>
      <w:r w:rsidRPr="00B207A3">
        <w:t>-</w:t>
      </w:r>
      <w:r w:rsidR="008D1937" w:rsidRPr="00B207A3">
        <w:t xml:space="preserve"> об участнике </w:t>
      </w:r>
      <w:r w:rsidRPr="00B207A3">
        <w:t xml:space="preserve">отсутствуют сведения в реестре недобросовестных поставщиков, предусмотренном статьей 5 Федерального закона от 18 июля 2011 года № 223-ФЗ «О закупках товаров, </w:t>
      </w:r>
      <w:r w:rsidR="00F859F9" w:rsidRPr="00B207A3">
        <w:t>работ,</w:t>
      </w:r>
      <w:r w:rsidRPr="00B207A3">
        <w:t xml:space="preserve"> </w:t>
      </w:r>
      <w:r w:rsidR="00F859F9" w:rsidRPr="00B207A3">
        <w:t>у</w:t>
      </w:r>
      <w:r w:rsidR="00F93A3B" w:rsidRPr="00B207A3">
        <w:t>слуг</w:t>
      </w:r>
      <w:r w:rsidRPr="00B207A3">
        <w:t xml:space="preserve"> отдельными видами юридических лиц»</w:t>
      </w:r>
      <w:r w:rsidR="0061000A" w:rsidRPr="00B207A3">
        <w:t>.</w:t>
      </w:r>
    </w:p>
    <w:p w:rsidR="00DE3896" w:rsidRDefault="00DE3896" w:rsidP="00DE3896">
      <w:pPr>
        <w:tabs>
          <w:tab w:val="left" w:pos="993"/>
        </w:tabs>
        <w:jc w:val="both"/>
      </w:pPr>
      <w:proofErr w:type="gramStart"/>
      <w:r w:rsidRPr="00B207A3">
        <w:lastRenderedPageBreak/>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B3356" w:rsidRPr="00B207A3" w:rsidRDefault="00DB3356" w:rsidP="00DE3896">
      <w:pPr>
        <w:tabs>
          <w:tab w:val="left" w:pos="993"/>
        </w:tabs>
        <w:jc w:val="both"/>
      </w:pPr>
    </w:p>
    <w:p w:rsidR="00DE3896" w:rsidRPr="00B207A3" w:rsidRDefault="00DE3896" w:rsidP="00DE3896">
      <w:pPr>
        <w:tabs>
          <w:tab w:val="left" w:pos="993"/>
        </w:tabs>
        <w:jc w:val="both"/>
      </w:pPr>
      <w:r w:rsidRPr="00B207A3">
        <w:t xml:space="preserve">- участник закупки не является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DE3896" w:rsidRPr="00B207A3" w:rsidRDefault="00DE3896" w:rsidP="00286762">
      <w:pPr>
        <w:jc w:val="both"/>
      </w:pPr>
    </w:p>
    <w:p w:rsidR="00286762" w:rsidRPr="00B207A3" w:rsidRDefault="00EF3A01" w:rsidP="00503E1E">
      <w:pPr>
        <w:jc w:val="both"/>
      </w:pPr>
      <w:r w:rsidRPr="00B207A3">
        <w:t>4</w:t>
      </w:r>
      <w:r w:rsidR="00286762" w:rsidRPr="00B207A3">
        <w:t>. Если наш</w:t>
      </w:r>
      <w:r w:rsidR="0061000A" w:rsidRPr="00B207A3">
        <w:t xml:space="preserve">а Заявка </w:t>
      </w:r>
      <w:r w:rsidR="00286762" w:rsidRPr="00B207A3">
        <w:t>будет принят</w:t>
      </w:r>
      <w:r w:rsidRPr="00B207A3">
        <w:t>а</w:t>
      </w:r>
      <w:r w:rsidR="00286762" w:rsidRPr="00B207A3">
        <w:t xml:space="preserve">, и мы будем признаны победителем в проведении запроса </w:t>
      </w:r>
      <w:r w:rsidR="0061000A" w:rsidRPr="00B207A3">
        <w:t>котировок</w:t>
      </w:r>
      <w:r w:rsidR="00286762" w:rsidRPr="00B207A3">
        <w:t xml:space="preserve">, мы берем на себя обязательства подписать договор, в соответствии с требованиями документации о запросе </w:t>
      </w:r>
      <w:r w:rsidR="0061000A" w:rsidRPr="00B207A3">
        <w:t>котировок</w:t>
      </w:r>
      <w:r w:rsidR="00286762" w:rsidRPr="00B207A3">
        <w:t xml:space="preserve"> и условиями наше</w:t>
      </w:r>
      <w:r w:rsidR="0061000A" w:rsidRPr="00B207A3">
        <w:t>й заявки.</w:t>
      </w:r>
    </w:p>
    <w:p w:rsidR="00286762" w:rsidRPr="00B207A3" w:rsidRDefault="00EF3A01" w:rsidP="00503E1E">
      <w:pPr>
        <w:jc w:val="both"/>
        <w:rPr>
          <w:color w:val="24342E"/>
        </w:rPr>
      </w:pPr>
      <w:r w:rsidRPr="00B207A3">
        <w:t>5</w:t>
      </w:r>
      <w:r w:rsidR="00286762" w:rsidRPr="00B207A3">
        <w:t xml:space="preserve">. Мы подтверждаем, что соответствуем требованиям, установленным в документации о запросе </w:t>
      </w:r>
      <w:r w:rsidR="0061000A" w:rsidRPr="00B207A3">
        <w:t>котировок</w:t>
      </w:r>
      <w:r w:rsidR="00481230" w:rsidRPr="00B207A3">
        <w:t>,</w:t>
      </w:r>
      <w:r w:rsidR="00286762" w:rsidRPr="00B207A3">
        <w:t xml:space="preserve"> и заверяем правильность всех данных, указанных в </w:t>
      </w:r>
      <w:r w:rsidR="0061000A" w:rsidRPr="00B207A3">
        <w:t>Заявке.</w:t>
      </w:r>
    </w:p>
    <w:p w:rsidR="00286762" w:rsidRPr="00B207A3" w:rsidRDefault="00286762" w:rsidP="00286762">
      <w:pPr>
        <w:jc w:val="both"/>
      </w:pPr>
    </w:p>
    <w:p w:rsidR="00286762" w:rsidRPr="00B207A3" w:rsidRDefault="00286762" w:rsidP="00286762">
      <w:pPr>
        <w:jc w:val="both"/>
        <w:rPr>
          <w:vertAlign w:val="superscript"/>
        </w:rPr>
      </w:pPr>
      <w:r w:rsidRPr="00B207A3">
        <w:t xml:space="preserve">Контактное </w:t>
      </w:r>
      <w:r w:rsidR="00CC2152" w:rsidRPr="00B207A3">
        <w:t>лицо: _</w:t>
      </w:r>
      <w:r w:rsidRPr="00B207A3">
        <w:t>____________________________________________________</w:t>
      </w:r>
    </w:p>
    <w:p w:rsidR="00286762" w:rsidRPr="00B207A3" w:rsidRDefault="00286762" w:rsidP="00286762">
      <w:pPr>
        <w:jc w:val="both"/>
        <w:rPr>
          <w:i/>
          <w:sz w:val="20"/>
          <w:szCs w:val="20"/>
        </w:rPr>
      </w:pPr>
      <w:r w:rsidRPr="00B207A3">
        <w:rPr>
          <w:i/>
          <w:sz w:val="20"/>
          <w:szCs w:val="20"/>
          <w:vertAlign w:val="superscript"/>
        </w:rPr>
        <w:t xml:space="preserve">  (указать ФИО, должность, контактные телефоны, факс, адрес, </w:t>
      </w:r>
      <w:r w:rsidRPr="00B207A3">
        <w:rPr>
          <w:i/>
          <w:sz w:val="20"/>
          <w:szCs w:val="20"/>
          <w:vertAlign w:val="superscript"/>
          <w:lang w:val="en-US"/>
        </w:rPr>
        <w:t>E</w:t>
      </w:r>
      <w:r w:rsidRPr="00B207A3">
        <w:rPr>
          <w:i/>
          <w:sz w:val="20"/>
          <w:szCs w:val="20"/>
          <w:vertAlign w:val="superscript"/>
        </w:rPr>
        <w:t>-</w:t>
      </w:r>
      <w:r w:rsidRPr="00B207A3">
        <w:rPr>
          <w:i/>
          <w:sz w:val="20"/>
          <w:szCs w:val="20"/>
          <w:vertAlign w:val="superscript"/>
          <w:lang w:val="en-US"/>
        </w:rPr>
        <w:t>mail</w:t>
      </w:r>
      <w:r w:rsidRPr="00B207A3">
        <w:rPr>
          <w:i/>
          <w:sz w:val="20"/>
          <w:szCs w:val="20"/>
          <w:vertAlign w:val="superscript"/>
        </w:rPr>
        <w:t>)</w:t>
      </w:r>
    </w:p>
    <w:p w:rsidR="00286762" w:rsidRPr="00B207A3" w:rsidRDefault="00286762" w:rsidP="00286762">
      <w:pPr>
        <w:ind w:firstLine="660"/>
        <w:jc w:val="both"/>
      </w:pPr>
    </w:p>
    <w:p w:rsidR="00286762" w:rsidRPr="00B207A3" w:rsidRDefault="00286762" w:rsidP="00286762">
      <w:pPr>
        <w:tabs>
          <w:tab w:val="left" w:pos="6540"/>
        </w:tabs>
        <w:jc w:val="both"/>
        <w:rPr>
          <w:i/>
          <w:sz w:val="16"/>
          <w:szCs w:val="16"/>
        </w:rPr>
      </w:pPr>
      <w:r w:rsidRPr="00B207A3">
        <w:t xml:space="preserve">_______________________________ _________________     _____________________                  </w:t>
      </w:r>
      <w:r w:rsidRPr="00B207A3">
        <w:rPr>
          <w:i/>
          <w:sz w:val="16"/>
          <w:szCs w:val="16"/>
        </w:rPr>
        <w:t xml:space="preserve">(Наименование Участника закупки)    </w:t>
      </w:r>
      <w:r w:rsidR="00C81540" w:rsidRPr="00B207A3">
        <w:rPr>
          <w:i/>
          <w:iCs/>
          <w:sz w:val="16"/>
          <w:szCs w:val="16"/>
        </w:rPr>
        <w:t xml:space="preserve">(подпись)  </w:t>
      </w:r>
      <w:r w:rsidRPr="00B207A3">
        <w:rPr>
          <w:i/>
          <w:sz w:val="16"/>
          <w:szCs w:val="16"/>
        </w:rPr>
        <w:t>(расшифровка подписи)</w:t>
      </w:r>
    </w:p>
    <w:p w:rsidR="00286762" w:rsidRPr="00B207A3" w:rsidRDefault="00286762" w:rsidP="00286762">
      <w:pPr>
        <w:jc w:val="both"/>
        <w:rPr>
          <w:i/>
          <w:iCs/>
        </w:rPr>
      </w:pPr>
    </w:p>
    <w:p w:rsidR="00286762" w:rsidRPr="00B207A3" w:rsidRDefault="00286762" w:rsidP="00286762">
      <w:pPr>
        <w:jc w:val="both"/>
      </w:pPr>
      <w:r w:rsidRPr="00B207A3">
        <w:t>_______________________________      _________________      __________________</w:t>
      </w:r>
    </w:p>
    <w:p w:rsidR="00286762" w:rsidRPr="00B207A3" w:rsidRDefault="00286762" w:rsidP="00286762">
      <w:pPr>
        <w:jc w:val="both"/>
        <w:rPr>
          <w:i/>
        </w:rPr>
      </w:pPr>
      <w:r w:rsidRPr="00B207A3">
        <w:rPr>
          <w:i/>
          <w:sz w:val="16"/>
          <w:szCs w:val="16"/>
        </w:rPr>
        <w:t xml:space="preserve">(Должность </w:t>
      </w:r>
      <w:proofErr w:type="gramStart"/>
      <w:r w:rsidRPr="00B207A3">
        <w:rPr>
          <w:i/>
          <w:sz w:val="16"/>
          <w:szCs w:val="16"/>
        </w:rPr>
        <w:t>подписавшего</w:t>
      </w:r>
      <w:proofErr w:type="gramEnd"/>
      <w:r w:rsidRPr="00B207A3">
        <w:rPr>
          <w:i/>
          <w:sz w:val="16"/>
          <w:szCs w:val="16"/>
        </w:rPr>
        <w:t xml:space="preserve"> </w:t>
      </w:r>
      <w:r w:rsidR="00CC2152" w:rsidRPr="00B207A3">
        <w:rPr>
          <w:i/>
          <w:sz w:val="16"/>
          <w:szCs w:val="16"/>
        </w:rPr>
        <w:t xml:space="preserve">заявку)  </w:t>
      </w:r>
      <w:r w:rsidRPr="00B207A3">
        <w:rPr>
          <w:i/>
          <w:sz w:val="16"/>
          <w:szCs w:val="16"/>
        </w:rPr>
        <w:t xml:space="preserve">                                             (подпись)                                              (расшифровка подписи</w:t>
      </w:r>
      <w:r w:rsidRPr="00B207A3">
        <w:rPr>
          <w:i/>
        </w:rPr>
        <w:t>)</w:t>
      </w:r>
    </w:p>
    <w:p w:rsidR="00286762" w:rsidRPr="00B207A3" w:rsidRDefault="00286762" w:rsidP="00286762">
      <w:pPr>
        <w:jc w:val="both"/>
        <w:rPr>
          <w:i/>
          <w:iCs/>
        </w:rPr>
      </w:pPr>
    </w:p>
    <w:bookmarkEnd w:id="14"/>
    <w:p w:rsidR="00A315E1" w:rsidRPr="00B207A3" w:rsidRDefault="00A315E1">
      <w:pPr>
        <w:rPr>
          <w:rFonts w:eastAsia="Times New Roman"/>
          <w:b/>
          <w:bCs/>
          <w:shd w:val="clear" w:color="auto" w:fill="FFFFFF"/>
        </w:rPr>
      </w:pPr>
      <w:r w:rsidRPr="00B207A3">
        <w:rPr>
          <w:b/>
          <w:bCs/>
          <w:shd w:val="clear" w:color="auto" w:fill="FFFFFF"/>
        </w:rPr>
        <w:br w:type="page"/>
      </w:r>
    </w:p>
    <w:p w:rsidR="00F6728B" w:rsidRPr="00B207A3" w:rsidRDefault="00F6728B" w:rsidP="00C252BE">
      <w:pPr>
        <w:pStyle w:val="1"/>
        <w:jc w:val="right"/>
        <w:rPr>
          <w:rFonts w:ascii="Times New Roman" w:hAnsi="Times New Roman"/>
          <w:b/>
          <w:bCs/>
          <w:color w:val="auto"/>
          <w:sz w:val="24"/>
          <w:szCs w:val="24"/>
          <w:shd w:val="clear" w:color="auto" w:fill="FFFFFF"/>
          <w:lang w:eastAsia="ru-RU"/>
        </w:rPr>
      </w:pPr>
      <w:r w:rsidRPr="00B207A3">
        <w:rPr>
          <w:rFonts w:ascii="Times New Roman" w:hAnsi="Times New Roman"/>
          <w:b/>
          <w:bCs/>
          <w:color w:val="auto"/>
          <w:sz w:val="24"/>
          <w:szCs w:val="24"/>
          <w:shd w:val="clear" w:color="auto" w:fill="FFFFFF"/>
          <w:lang w:eastAsia="ru-RU"/>
        </w:rPr>
        <w:lastRenderedPageBreak/>
        <w:t>Приложение №3</w:t>
      </w:r>
    </w:p>
    <w:p w:rsidR="00F6728B" w:rsidRPr="00B207A3" w:rsidRDefault="00F6728B" w:rsidP="00C252BE">
      <w:pPr>
        <w:spacing w:after="150" w:line="270" w:lineRule="atLeast"/>
        <w:jc w:val="center"/>
        <w:rPr>
          <w:b/>
          <w:bCs/>
          <w:shd w:val="clear" w:color="auto" w:fill="FFFFFF"/>
        </w:rPr>
      </w:pPr>
      <w:r w:rsidRPr="00B207A3">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355"/>
      </w:tblGrid>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1. Полное и сокращенное наименования организац</w:t>
            </w:r>
            <w:proofErr w:type="gramStart"/>
            <w:r w:rsidRPr="00B207A3">
              <w:rPr>
                <w:b/>
                <w:bCs/>
              </w:rPr>
              <w:t>ии и ее</w:t>
            </w:r>
            <w:proofErr w:type="gramEnd"/>
            <w:r w:rsidRPr="00B207A3">
              <w:rPr>
                <w:b/>
                <w:bCs/>
              </w:rPr>
              <w:t xml:space="preserve"> организационно-правовая форма:</w:t>
            </w:r>
          </w:p>
          <w:p w:rsidR="001F3DDC" w:rsidRPr="00B207A3" w:rsidRDefault="001F3DDC">
            <w:pPr>
              <w:spacing w:after="150" w:line="270" w:lineRule="atLeast"/>
            </w:pPr>
            <w:r w:rsidRPr="00B207A3">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B207A3" w:rsidRDefault="001F3DDC">
            <w:pPr>
              <w:spacing w:after="150" w:line="270" w:lineRule="atLeast"/>
            </w:pPr>
            <w:r w:rsidRPr="00B207A3">
              <w:rPr>
                <w:bCs/>
              </w:rPr>
              <w:t xml:space="preserve">Ф.И.О. участника </w:t>
            </w:r>
            <w:proofErr w:type="gramStart"/>
            <w:r w:rsidRPr="00B207A3">
              <w:rPr>
                <w:bCs/>
              </w:rPr>
              <w:t>закупки–физического</w:t>
            </w:r>
            <w:proofErr w:type="gramEnd"/>
            <w:r w:rsidRPr="00B207A3">
              <w:rPr>
                <w:bCs/>
              </w:rPr>
              <w:t xml:space="preserve"> лица/физического лица, зарегистрированного в качестве индивидуального предпринимателя</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910067">
            <w:pPr>
              <w:pStyle w:val="afff"/>
              <w:numPr>
                <w:ilvl w:val="0"/>
                <w:numId w:val="2"/>
              </w:numPr>
              <w:spacing w:after="150" w:line="270" w:lineRule="atLeast"/>
            </w:pPr>
            <w:r w:rsidRPr="00B207A3">
              <w:t>Юридический, почтовый и фактический адрес</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3. Регистрационные данные:</w:t>
            </w:r>
          </w:p>
          <w:p w:rsidR="001F3DDC" w:rsidRPr="00B207A3" w:rsidRDefault="001F3DDC">
            <w:pPr>
              <w:spacing w:after="150" w:line="270" w:lineRule="atLeast"/>
            </w:pPr>
            <w:r w:rsidRPr="00B207A3">
              <w:t>Дата, место и орган регистрации юридического лица,</w:t>
            </w:r>
          </w:p>
          <w:p w:rsidR="001F3DDC" w:rsidRPr="00B207A3" w:rsidRDefault="001F3DDC">
            <w:pPr>
              <w:spacing w:after="150" w:line="270" w:lineRule="atLeast"/>
            </w:pPr>
            <w:r w:rsidRPr="00B207A3">
              <w:rPr>
                <w:iCs/>
              </w:rPr>
              <w:t>(на основании Свидетельства о государственной регистрации или иного документа, выдаваемого при регистрации)</w:t>
            </w:r>
          </w:p>
          <w:p w:rsidR="001F3DDC" w:rsidRPr="00B207A3" w:rsidRDefault="001F3DDC">
            <w:pPr>
              <w:spacing w:after="150" w:line="270" w:lineRule="atLeast"/>
            </w:pPr>
            <w:r w:rsidRPr="00B207A3">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B207A3" w:rsidRDefault="001F3DDC">
            <w:r w:rsidRPr="00B207A3">
              <w:t>Дата, место и орган регистрации физического лица, зарегистрированного в качестве индивидуального предпринимателя (</w:t>
            </w:r>
            <w:r w:rsidRPr="00B207A3">
              <w:rPr>
                <w:iCs/>
              </w:rPr>
              <w:t>на основании Свидетельства о государственной регистрации в качестве индивидуального предпринимателя)</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
              <w:numPr>
                <w:ilvl w:val="0"/>
                <w:numId w:val="16"/>
              </w:numPr>
              <w:ind w:left="0" w:firstLine="0"/>
            </w:pPr>
            <w:r w:rsidRPr="00B207A3">
              <w:rPr>
                <w:b/>
                <w:bCs/>
              </w:rPr>
              <w:t xml:space="preserve">ИНН, КПП, ОГРН, ОКПО </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5. Банковские реквизиты:</w:t>
            </w:r>
          </w:p>
          <w:p w:rsidR="001F3DDC" w:rsidRPr="00B207A3" w:rsidRDefault="001F3DDC">
            <w:pPr>
              <w:spacing w:after="150" w:line="270" w:lineRule="atLeast"/>
            </w:pPr>
            <w:r w:rsidRPr="00B207A3">
              <w:t>5.1. Наименование обслуживающего банка</w:t>
            </w:r>
          </w:p>
          <w:p w:rsidR="001F3DDC" w:rsidRPr="00B207A3" w:rsidRDefault="001F3DDC">
            <w:pPr>
              <w:spacing w:after="150" w:line="270" w:lineRule="atLeast"/>
            </w:pPr>
            <w:r w:rsidRPr="00B207A3">
              <w:t>5.2. Расчетный счет</w:t>
            </w:r>
          </w:p>
          <w:p w:rsidR="001F3DDC" w:rsidRPr="00B207A3" w:rsidRDefault="001F3DDC">
            <w:pPr>
              <w:spacing w:after="150" w:line="270" w:lineRule="atLeast"/>
            </w:pPr>
            <w:r w:rsidRPr="00B207A3">
              <w:t>5.3. Корреспондентский счет</w:t>
            </w:r>
          </w:p>
          <w:p w:rsidR="001F3DDC" w:rsidRPr="00B207A3" w:rsidRDefault="001F3DDC">
            <w:pPr>
              <w:spacing w:after="150" w:line="270" w:lineRule="atLeast"/>
            </w:pPr>
            <w:r w:rsidRPr="00B207A3">
              <w:t>5.4. Код БИК</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
              <w:numPr>
                <w:ilvl w:val="0"/>
                <w:numId w:val="17"/>
              </w:numPr>
              <w:spacing w:after="150" w:line="270" w:lineRule="atLeast"/>
            </w:pPr>
            <w:r w:rsidRPr="00B207A3">
              <w:rPr>
                <w:b/>
                <w:bCs/>
              </w:rPr>
              <w:t>Использование упрощенной системы налогообложения (УСН)</w:t>
            </w:r>
          </w:p>
          <w:p w:rsidR="001F3DDC" w:rsidRPr="00B207A3" w:rsidRDefault="001F3DDC">
            <w:pPr>
              <w:spacing w:after="150" w:line="270" w:lineRule="atLeast"/>
            </w:pPr>
            <w:r w:rsidRPr="00B207A3">
              <w:t xml:space="preserve">указать </w:t>
            </w:r>
            <w:proofErr w:type="gramStart"/>
            <w:r w:rsidRPr="00B207A3">
              <w:t>использует</w:t>
            </w:r>
            <w:proofErr w:type="gramEnd"/>
            <w:r w:rsidRPr="00B207A3">
              <w:t xml:space="preserve"> / не использует</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
              <w:numPr>
                <w:ilvl w:val="0"/>
                <w:numId w:val="17"/>
              </w:numPr>
              <w:spacing w:after="150" w:line="270" w:lineRule="atLeast"/>
              <w:rPr>
                <w:b/>
              </w:rPr>
            </w:pPr>
            <w:r w:rsidRPr="00B207A3">
              <w:rPr>
                <w:b/>
              </w:rPr>
              <w:t>Принадлежность к субъектам малого и среднего предпринимательства</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1937" w:rsidRPr="00B207A3" w:rsidRDefault="001F3DDC" w:rsidP="00AA39B5">
            <w:pPr>
              <w:pStyle w:val="afff"/>
              <w:numPr>
                <w:ilvl w:val="0"/>
                <w:numId w:val="17"/>
              </w:numPr>
              <w:spacing w:after="150" w:line="270" w:lineRule="atLeast"/>
              <w:rPr>
                <w:b/>
                <w:bCs/>
              </w:rPr>
            </w:pPr>
            <w:r w:rsidRPr="00B207A3">
              <w:rPr>
                <w:b/>
                <w:bCs/>
              </w:rPr>
              <w:t>Контактное лицо участника закупки,</w:t>
            </w:r>
          </w:p>
          <w:p w:rsidR="008D1937" w:rsidRPr="00B207A3" w:rsidRDefault="001F3DDC" w:rsidP="008D1937">
            <w:pPr>
              <w:pStyle w:val="afff"/>
              <w:spacing w:after="150" w:line="270" w:lineRule="atLeast"/>
              <w:ind w:left="360"/>
              <w:rPr>
                <w:b/>
                <w:bCs/>
              </w:rPr>
            </w:pPr>
            <w:r w:rsidRPr="00B207A3">
              <w:rPr>
                <w:b/>
                <w:bCs/>
              </w:rPr>
              <w:t xml:space="preserve"> номер контактного телефона,</w:t>
            </w:r>
          </w:p>
          <w:p w:rsidR="008D1937" w:rsidRPr="00B207A3" w:rsidRDefault="001F3DDC" w:rsidP="008D1937">
            <w:pPr>
              <w:pStyle w:val="afff"/>
              <w:spacing w:after="150" w:line="270" w:lineRule="atLeast"/>
              <w:ind w:left="360"/>
              <w:rPr>
                <w:b/>
                <w:bCs/>
                <w:u w:val="single"/>
              </w:rPr>
            </w:pPr>
            <w:r w:rsidRPr="00B207A3">
              <w:rPr>
                <w:b/>
                <w:bCs/>
              </w:rPr>
              <w:t xml:space="preserve"> </w:t>
            </w:r>
            <w:r w:rsidRPr="00B207A3">
              <w:rPr>
                <w:b/>
                <w:bCs/>
                <w:u w:val="single"/>
              </w:rPr>
              <w:t>электронной почты,</w:t>
            </w:r>
          </w:p>
          <w:p w:rsidR="001F3DDC" w:rsidRPr="00B207A3" w:rsidRDefault="001F3DDC" w:rsidP="008D1937">
            <w:pPr>
              <w:pStyle w:val="afff"/>
              <w:spacing w:after="150" w:line="270" w:lineRule="atLeast"/>
              <w:ind w:left="360"/>
            </w:pPr>
            <w:r w:rsidRPr="00B207A3">
              <w:rPr>
                <w:b/>
                <w:bCs/>
              </w:rPr>
              <w:t xml:space="preserve"> факса участника закупки</w:t>
            </w:r>
          </w:p>
        </w:tc>
      </w:tr>
    </w:tbl>
    <w:p w:rsidR="00F6728B" w:rsidRPr="00B207A3" w:rsidRDefault="00F6728B" w:rsidP="00C252BE">
      <w:pPr>
        <w:shd w:val="clear" w:color="auto" w:fill="FFFFFF"/>
        <w:spacing w:after="150" w:line="270" w:lineRule="atLeast"/>
      </w:pPr>
    </w:p>
    <w:p w:rsidR="00F6728B" w:rsidRPr="00B207A3" w:rsidRDefault="00F6728B"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060B7" w:rsidRPr="00B207A3" w:rsidRDefault="00D060B7"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Del="00EC0238" w:rsidRDefault="00D6101E" w:rsidP="00D6101E">
      <w:pPr>
        <w:tabs>
          <w:tab w:val="left" w:pos="1134"/>
        </w:tabs>
        <w:overflowPunct w:val="0"/>
        <w:autoSpaceDE w:val="0"/>
        <w:autoSpaceDN w:val="0"/>
        <w:adjustRightInd w:val="0"/>
        <w:ind w:firstLine="567"/>
        <w:jc w:val="both"/>
        <w:rPr>
          <w:rFonts w:eastAsia="Times New Roman"/>
          <w:bCs/>
        </w:rPr>
      </w:pPr>
    </w:p>
    <w:p w:rsidR="00D6101E" w:rsidRPr="00B207A3" w:rsidRDefault="00D6101E" w:rsidP="00D6101E">
      <w:pPr>
        <w:tabs>
          <w:tab w:val="left" w:pos="3780"/>
        </w:tabs>
        <w:spacing w:line="360" w:lineRule="auto"/>
        <w:rPr>
          <w:b/>
        </w:rPr>
      </w:pPr>
    </w:p>
    <w:p w:rsidR="00FF1517" w:rsidRPr="00B207A3" w:rsidRDefault="00F27C25" w:rsidP="007D637D">
      <w:pPr>
        <w:jc w:val="right"/>
        <w:rPr>
          <w:b/>
        </w:rPr>
      </w:pPr>
      <w:r w:rsidRPr="00B207A3">
        <w:rPr>
          <w:b/>
        </w:rPr>
        <w:lastRenderedPageBreak/>
        <w:t>Приложение №4</w:t>
      </w:r>
    </w:p>
    <w:p w:rsidR="00B87AC1" w:rsidRPr="00EB1E44" w:rsidRDefault="00B87AC1" w:rsidP="00B87AC1">
      <w:pPr>
        <w:rPr>
          <w:b/>
        </w:rPr>
      </w:pPr>
    </w:p>
    <w:p w:rsidR="0068347D" w:rsidRPr="00EB1E44" w:rsidRDefault="0068347D" w:rsidP="0068347D">
      <w:pPr>
        <w:ind w:firstLine="709"/>
        <w:jc w:val="center"/>
        <w:rPr>
          <w:b/>
        </w:rPr>
      </w:pPr>
      <w:r w:rsidRPr="00EB1E44">
        <w:rPr>
          <w:b/>
        </w:rPr>
        <w:t>ТЕХНИЧЕСКОЕ ЗАДАНИЕ</w:t>
      </w:r>
    </w:p>
    <w:p w:rsidR="00B61951" w:rsidRPr="00B61951" w:rsidRDefault="00B61951" w:rsidP="00B61951">
      <w:pPr>
        <w:shd w:val="clear" w:color="auto" w:fill="FFFFFF"/>
        <w:spacing w:line="276" w:lineRule="auto"/>
        <w:jc w:val="center"/>
        <w:rPr>
          <w:rFonts w:eastAsia="Calibri"/>
          <w:b/>
          <w:sz w:val="20"/>
          <w:szCs w:val="20"/>
          <w:lang w:eastAsia="en-US"/>
        </w:rPr>
      </w:pPr>
      <w:r w:rsidRPr="00B61951">
        <w:rPr>
          <w:rFonts w:eastAsia="Calibri"/>
          <w:b/>
          <w:sz w:val="20"/>
          <w:szCs w:val="20"/>
          <w:lang w:eastAsia="en-US"/>
        </w:rPr>
        <w:t xml:space="preserve">на предоставление неисключительных </w:t>
      </w:r>
      <w:proofErr w:type="gramStart"/>
      <w:r w:rsidRPr="00B61951">
        <w:rPr>
          <w:rFonts w:eastAsia="Calibri"/>
          <w:b/>
          <w:sz w:val="20"/>
          <w:szCs w:val="20"/>
          <w:lang w:eastAsia="en-US"/>
        </w:rPr>
        <w:t>лицензий</w:t>
      </w:r>
      <w:proofErr w:type="gramEnd"/>
      <w:r w:rsidRPr="00B61951">
        <w:rPr>
          <w:rFonts w:eastAsia="Calibri"/>
          <w:b/>
          <w:sz w:val="20"/>
          <w:szCs w:val="20"/>
          <w:lang w:eastAsia="en-US"/>
        </w:rPr>
        <w:t xml:space="preserve"> на программное обеспечение для нужд </w:t>
      </w:r>
    </w:p>
    <w:p w:rsidR="00B61951" w:rsidRPr="00B61951" w:rsidRDefault="00B61951" w:rsidP="00B61951">
      <w:pPr>
        <w:shd w:val="clear" w:color="auto" w:fill="FFFFFF"/>
        <w:spacing w:line="276" w:lineRule="auto"/>
        <w:jc w:val="center"/>
        <w:rPr>
          <w:rFonts w:eastAsia="Calibri"/>
          <w:b/>
          <w:sz w:val="20"/>
          <w:szCs w:val="20"/>
          <w:lang w:eastAsia="en-US"/>
        </w:rPr>
      </w:pPr>
      <w:r w:rsidRPr="00B61951">
        <w:rPr>
          <w:rFonts w:eastAsia="Calibri"/>
          <w:b/>
          <w:sz w:val="20"/>
          <w:szCs w:val="20"/>
          <w:lang w:eastAsia="en-US"/>
        </w:rPr>
        <w:t>ООО «СЕВАСТОПОЛЬЭНЕРГО»</w:t>
      </w:r>
    </w:p>
    <w:p w:rsidR="00B61951" w:rsidRPr="00B61951" w:rsidRDefault="00B61951" w:rsidP="00B61951">
      <w:pPr>
        <w:autoSpaceDE w:val="0"/>
        <w:autoSpaceDN w:val="0"/>
        <w:adjustRightInd w:val="0"/>
        <w:ind w:firstLine="709"/>
        <w:jc w:val="both"/>
        <w:rPr>
          <w:rFonts w:eastAsia="Calibri"/>
          <w:sz w:val="20"/>
          <w:szCs w:val="20"/>
          <w:lang w:eastAsia="en-US"/>
        </w:rPr>
      </w:pPr>
    </w:p>
    <w:p w:rsidR="00B61951" w:rsidRPr="00B61951" w:rsidRDefault="00B61951" w:rsidP="00B61951">
      <w:pPr>
        <w:spacing w:after="200" w:line="276" w:lineRule="auto"/>
        <w:jc w:val="both"/>
        <w:rPr>
          <w:rFonts w:eastAsia="Calibri"/>
          <w:b/>
          <w:szCs w:val="28"/>
          <w:lang w:eastAsia="en-US"/>
        </w:rPr>
      </w:pPr>
    </w:p>
    <w:p w:rsidR="00B61951" w:rsidRPr="00B61951" w:rsidRDefault="00B61951" w:rsidP="00B61951">
      <w:pPr>
        <w:numPr>
          <w:ilvl w:val="0"/>
          <w:numId w:val="44"/>
        </w:numPr>
        <w:autoSpaceDE w:val="0"/>
        <w:autoSpaceDN w:val="0"/>
        <w:adjustRightInd w:val="0"/>
        <w:spacing w:after="200" w:line="276" w:lineRule="auto"/>
        <w:contextualSpacing/>
        <w:jc w:val="both"/>
        <w:rPr>
          <w:rFonts w:eastAsia="Calibri"/>
          <w:b/>
          <w:sz w:val="16"/>
          <w:szCs w:val="20"/>
          <w:lang w:eastAsia="en-US"/>
        </w:rPr>
      </w:pPr>
      <w:r w:rsidRPr="00B61951">
        <w:rPr>
          <w:rFonts w:eastAsia="Calibri"/>
          <w:b/>
          <w:sz w:val="20"/>
          <w:lang w:eastAsia="en-US"/>
        </w:rPr>
        <w:t>Общая информация об объекте закупки</w:t>
      </w:r>
    </w:p>
    <w:p w:rsidR="00B61951" w:rsidRPr="00B61951" w:rsidRDefault="00B61951" w:rsidP="00B61951">
      <w:pPr>
        <w:numPr>
          <w:ilvl w:val="1"/>
          <w:numId w:val="44"/>
        </w:numPr>
        <w:shd w:val="clear" w:color="auto" w:fill="FFFFFF"/>
        <w:tabs>
          <w:tab w:val="left" w:pos="1276"/>
        </w:tabs>
        <w:autoSpaceDE w:val="0"/>
        <w:autoSpaceDN w:val="0"/>
        <w:adjustRightInd w:val="0"/>
        <w:spacing w:after="200" w:line="276" w:lineRule="auto"/>
        <w:contextualSpacing/>
        <w:jc w:val="both"/>
        <w:rPr>
          <w:rFonts w:eastAsia="Calibri"/>
          <w:lang w:eastAsia="en-US"/>
        </w:rPr>
      </w:pPr>
      <w:r w:rsidRPr="00B61951">
        <w:rPr>
          <w:rFonts w:eastAsia="Calibri"/>
          <w:b/>
          <w:sz w:val="20"/>
          <w:lang w:eastAsia="en-US"/>
        </w:rPr>
        <w:t xml:space="preserve">Объект закупки: </w:t>
      </w:r>
      <w:r w:rsidRPr="00B61951">
        <w:rPr>
          <w:rFonts w:eastAsia="Calibri"/>
          <w:sz w:val="20"/>
          <w:lang w:eastAsia="en-US"/>
        </w:rPr>
        <w:t>Оказание услуг по предоставлению лицензий на операционную систему специального назначения «</w:t>
      </w:r>
      <w:proofErr w:type="spellStart"/>
      <w:r w:rsidRPr="00B61951">
        <w:rPr>
          <w:rFonts w:eastAsia="Calibri"/>
          <w:sz w:val="20"/>
          <w:lang w:eastAsia="en-US"/>
        </w:rPr>
        <w:t>Astra</w:t>
      </w:r>
      <w:proofErr w:type="spellEnd"/>
      <w:r w:rsidRPr="00B61951">
        <w:rPr>
          <w:rFonts w:eastAsia="Calibri"/>
          <w:sz w:val="20"/>
          <w:lang w:eastAsia="en-US"/>
        </w:rPr>
        <w:t xml:space="preserve"> </w:t>
      </w:r>
      <w:proofErr w:type="spellStart"/>
      <w:r w:rsidRPr="00B61951">
        <w:rPr>
          <w:rFonts w:eastAsia="Calibri"/>
          <w:sz w:val="20"/>
          <w:lang w:eastAsia="en-US"/>
        </w:rPr>
        <w:t>Linux</w:t>
      </w:r>
      <w:proofErr w:type="spellEnd"/>
      <w:r w:rsidRPr="00B61951">
        <w:rPr>
          <w:rFonts w:eastAsia="Calibri"/>
          <w:sz w:val="20"/>
          <w:lang w:eastAsia="en-US"/>
        </w:rPr>
        <w:t xml:space="preserve"> </w:t>
      </w:r>
      <w:proofErr w:type="spellStart"/>
      <w:r w:rsidRPr="00B61951">
        <w:rPr>
          <w:rFonts w:eastAsia="Calibri"/>
          <w:sz w:val="20"/>
          <w:lang w:eastAsia="en-US"/>
        </w:rPr>
        <w:t>Special</w:t>
      </w:r>
      <w:proofErr w:type="spellEnd"/>
      <w:r w:rsidRPr="00B61951">
        <w:rPr>
          <w:rFonts w:eastAsia="Calibri"/>
          <w:sz w:val="20"/>
          <w:lang w:eastAsia="en-US"/>
        </w:rPr>
        <w:t xml:space="preserve"> </w:t>
      </w:r>
      <w:proofErr w:type="spellStart"/>
      <w:r w:rsidRPr="00B61951">
        <w:rPr>
          <w:rFonts w:eastAsia="Calibri"/>
          <w:sz w:val="20"/>
          <w:lang w:eastAsia="en-US"/>
        </w:rPr>
        <w:t>Edition</w:t>
      </w:r>
      <w:proofErr w:type="spellEnd"/>
      <w:r w:rsidRPr="00B61951">
        <w:rPr>
          <w:rFonts w:eastAsia="Calibri"/>
          <w:sz w:val="20"/>
          <w:lang w:eastAsia="en-US"/>
        </w:rPr>
        <w:t xml:space="preserve">» для 64-х разрядной платформы на базе процессорной архитектуры х86-64 и Р7-Офис. Профессиональный. </w:t>
      </w:r>
    </w:p>
    <w:p w:rsidR="00B61951" w:rsidRPr="00B61951" w:rsidRDefault="00B61951" w:rsidP="00B61951">
      <w:pPr>
        <w:numPr>
          <w:ilvl w:val="1"/>
          <w:numId w:val="44"/>
        </w:numPr>
        <w:shd w:val="clear" w:color="auto" w:fill="FFFFFF"/>
        <w:tabs>
          <w:tab w:val="left" w:pos="1276"/>
        </w:tabs>
        <w:autoSpaceDE w:val="0"/>
        <w:autoSpaceDN w:val="0"/>
        <w:adjustRightInd w:val="0"/>
        <w:spacing w:after="200" w:line="276" w:lineRule="auto"/>
        <w:contextualSpacing/>
        <w:jc w:val="both"/>
        <w:rPr>
          <w:rFonts w:eastAsia="Calibri"/>
          <w:sz w:val="20"/>
          <w:lang w:eastAsia="en-US"/>
        </w:rPr>
      </w:pPr>
      <w:r w:rsidRPr="00B61951">
        <w:rPr>
          <w:rFonts w:eastAsia="Calibri"/>
          <w:b/>
          <w:sz w:val="20"/>
          <w:lang w:eastAsia="en-US"/>
        </w:rPr>
        <w:t xml:space="preserve">Цель закупки: </w:t>
      </w:r>
      <w:r w:rsidRPr="00B61951">
        <w:rPr>
          <w:rFonts w:eastAsia="Calibri"/>
          <w:sz w:val="20"/>
          <w:lang w:eastAsia="en-US"/>
        </w:rPr>
        <w:t xml:space="preserve">В рамках исполнения планов перехода на использование преимущественно российского программного обеспечения с целью перевода клиентских автоматизированных рабочих мест на отечественное системное и прикладное программное обеспечение.  </w:t>
      </w:r>
    </w:p>
    <w:p w:rsidR="00B61951" w:rsidRPr="00B61951" w:rsidRDefault="00B61951" w:rsidP="00B61951">
      <w:pPr>
        <w:numPr>
          <w:ilvl w:val="1"/>
          <w:numId w:val="44"/>
        </w:numPr>
        <w:shd w:val="clear" w:color="auto" w:fill="FFFFFF"/>
        <w:tabs>
          <w:tab w:val="left" w:pos="1276"/>
        </w:tabs>
        <w:autoSpaceDE w:val="0"/>
        <w:autoSpaceDN w:val="0"/>
        <w:adjustRightInd w:val="0"/>
        <w:spacing w:after="200" w:line="276" w:lineRule="auto"/>
        <w:contextualSpacing/>
        <w:jc w:val="both"/>
        <w:rPr>
          <w:rFonts w:eastAsia="Calibri"/>
          <w:sz w:val="16"/>
          <w:lang w:eastAsia="en-US"/>
        </w:rPr>
      </w:pPr>
      <w:r w:rsidRPr="00B61951">
        <w:rPr>
          <w:rFonts w:eastAsia="Calibri"/>
          <w:b/>
          <w:sz w:val="20"/>
          <w:lang w:eastAsia="en-US"/>
        </w:rPr>
        <w:t xml:space="preserve">Место оказания услуги </w:t>
      </w:r>
      <w:r w:rsidRPr="00B61951">
        <w:rPr>
          <w:rFonts w:eastAsia="Calibri"/>
          <w:sz w:val="20"/>
          <w:lang w:eastAsia="en-US"/>
        </w:rPr>
        <w:t>– г. Севастополь, ул</w:t>
      </w:r>
      <w:proofErr w:type="gramStart"/>
      <w:r w:rsidRPr="00B61951">
        <w:rPr>
          <w:rFonts w:eastAsia="Calibri"/>
          <w:sz w:val="20"/>
          <w:lang w:eastAsia="en-US"/>
        </w:rPr>
        <w:t>.Х</w:t>
      </w:r>
      <w:proofErr w:type="gramEnd"/>
      <w:r w:rsidRPr="00B61951">
        <w:rPr>
          <w:rFonts w:eastAsia="Calibri"/>
          <w:sz w:val="20"/>
          <w:lang w:eastAsia="en-US"/>
        </w:rPr>
        <w:t>русталёва, дом 44.</w:t>
      </w:r>
    </w:p>
    <w:p w:rsidR="00B61951" w:rsidRPr="00B61951" w:rsidRDefault="00B61951" w:rsidP="00B61951">
      <w:pPr>
        <w:numPr>
          <w:ilvl w:val="1"/>
          <w:numId w:val="44"/>
        </w:numPr>
        <w:shd w:val="clear" w:color="auto" w:fill="FFFFFF"/>
        <w:tabs>
          <w:tab w:val="left" w:pos="1276"/>
        </w:tabs>
        <w:autoSpaceDE w:val="0"/>
        <w:autoSpaceDN w:val="0"/>
        <w:adjustRightInd w:val="0"/>
        <w:spacing w:after="200" w:line="276" w:lineRule="auto"/>
        <w:contextualSpacing/>
        <w:jc w:val="both"/>
        <w:rPr>
          <w:rFonts w:eastAsia="Calibri"/>
          <w:sz w:val="16"/>
          <w:lang w:eastAsia="en-US"/>
        </w:rPr>
      </w:pPr>
      <w:r w:rsidRPr="00B61951">
        <w:rPr>
          <w:rFonts w:eastAsia="Calibri"/>
          <w:b/>
          <w:sz w:val="20"/>
          <w:lang w:eastAsia="en-US"/>
        </w:rPr>
        <w:t xml:space="preserve">Объём услуг </w:t>
      </w:r>
      <w:r w:rsidRPr="00B61951">
        <w:rPr>
          <w:rFonts w:eastAsia="Calibri"/>
          <w:sz w:val="20"/>
          <w:lang w:eastAsia="en-US"/>
        </w:rPr>
        <w:t xml:space="preserve">– Перечень передаваемых программных продуктов </w:t>
      </w:r>
      <w:proofErr w:type="gramStart"/>
      <w:r w:rsidRPr="00B61951">
        <w:rPr>
          <w:rFonts w:eastAsia="Calibri"/>
          <w:sz w:val="20"/>
          <w:lang w:eastAsia="en-US"/>
        </w:rPr>
        <w:t>согласно таблицы</w:t>
      </w:r>
      <w:proofErr w:type="gramEnd"/>
      <w:r w:rsidRPr="00B61951">
        <w:rPr>
          <w:rFonts w:eastAsia="Calibri"/>
          <w:sz w:val="20"/>
          <w:lang w:eastAsia="en-US"/>
        </w:rPr>
        <w:t xml:space="preserve"> 1 к Техническому заданию.</w:t>
      </w:r>
    </w:p>
    <w:p w:rsidR="00B61951" w:rsidRPr="00B61951" w:rsidRDefault="00B61951" w:rsidP="00B61951">
      <w:pPr>
        <w:numPr>
          <w:ilvl w:val="1"/>
          <w:numId w:val="44"/>
        </w:numPr>
        <w:shd w:val="clear" w:color="auto" w:fill="FFFFFF"/>
        <w:tabs>
          <w:tab w:val="left" w:pos="1276"/>
        </w:tabs>
        <w:autoSpaceDE w:val="0"/>
        <w:autoSpaceDN w:val="0"/>
        <w:adjustRightInd w:val="0"/>
        <w:spacing w:after="200" w:line="276" w:lineRule="auto"/>
        <w:contextualSpacing/>
        <w:jc w:val="both"/>
        <w:rPr>
          <w:rFonts w:eastAsia="Calibri"/>
          <w:sz w:val="16"/>
          <w:lang w:eastAsia="en-US"/>
        </w:rPr>
      </w:pPr>
      <w:r w:rsidRPr="00B61951">
        <w:rPr>
          <w:rFonts w:eastAsia="Calibri"/>
          <w:b/>
          <w:sz w:val="20"/>
          <w:lang w:eastAsia="en-US"/>
        </w:rPr>
        <w:t xml:space="preserve">Условия поставки </w:t>
      </w:r>
      <w:r w:rsidRPr="00B61951">
        <w:rPr>
          <w:rFonts w:eastAsia="Calibri"/>
          <w:sz w:val="20"/>
          <w:lang w:eastAsia="en-US"/>
        </w:rPr>
        <w:t xml:space="preserve">– в тексте договора  </w:t>
      </w:r>
    </w:p>
    <w:p w:rsidR="00B61951" w:rsidRPr="00B61951" w:rsidRDefault="00B61951" w:rsidP="00B61951">
      <w:pPr>
        <w:numPr>
          <w:ilvl w:val="1"/>
          <w:numId w:val="44"/>
        </w:numPr>
        <w:shd w:val="clear" w:color="auto" w:fill="FFFFFF"/>
        <w:tabs>
          <w:tab w:val="left" w:pos="1276"/>
        </w:tabs>
        <w:autoSpaceDE w:val="0"/>
        <w:autoSpaceDN w:val="0"/>
        <w:adjustRightInd w:val="0"/>
        <w:spacing w:after="200" w:line="276" w:lineRule="auto"/>
        <w:contextualSpacing/>
        <w:jc w:val="both"/>
        <w:rPr>
          <w:rFonts w:eastAsia="Calibri"/>
          <w:sz w:val="16"/>
          <w:lang w:eastAsia="en-US"/>
        </w:rPr>
      </w:pPr>
      <w:r w:rsidRPr="00B61951">
        <w:rPr>
          <w:rFonts w:eastAsia="Calibri"/>
          <w:b/>
          <w:sz w:val="20"/>
          <w:lang w:eastAsia="en-US"/>
        </w:rPr>
        <w:t xml:space="preserve">Условия оплаты </w:t>
      </w:r>
      <w:r w:rsidRPr="00B61951">
        <w:rPr>
          <w:rFonts w:eastAsia="Calibri"/>
          <w:sz w:val="20"/>
          <w:lang w:eastAsia="en-US"/>
        </w:rPr>
        <w:t xml:space="preserve">– в тексте договора  </w:t>
      </w:r>
      <w:bookmarkStart w:id="32" w:name="_GoBack"/>
      <w:bookmarkEnd w:id="32"/>
    </w:p>
    <w:p w:rsidR="00B61951" w:rsidRPr="00B61951" w:rsidRDefault="00B61951" w:rsidP="00B61951">
      <w:pPr>
        <w:shd w:val="clear" w:color="auto" w:fill="FFFFFF"/>
        <w:tabs>
          <w:tab w:val="left" w:pos="1276"/>
        </w:tabs>
        <w:autoSpaceDE w:val="0"/>
        <w:autoSpaceDN w:val="0"/>
        <w:adjustRightInd w:val="0"/>
        <w:ind w:left="720"/>
        <w:contextualSpacing/>
        <w:jc w:val="right"/>
        <w:rPr>
          <w:rFonts w:eastAsia="Calibri"/>
          <w:sz w:val="16"/>
          <w:lang w:eastAsia="en-US"/>
        </w:rPr>
      </w:pPr>
      <w:r w:rsidRPr="00B61951">
        <w:rPr>
          <w:rFonts w:eastAsia="Calibri"/>
          <w:sz w:val="20"/>
          <w:lang w:eastAsia="en-US"/>
        </w:rPr>
        <w:t>Таблица 1</w:t>
      </w:r>
    </w:p>
    <w:tbl>
      <w:tblPr>
        <w:tblW w:w="9214"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969"/>
        <w:gridCol w:w="2126"/>
        <w:gridCol w:w="1843"/>
        <w:gridCol w:w="1276"/>
      </w:tblGrid>
      <w:tr w:rsidR="00B61951" w:rsidRPr="00B61951" w:rsidTr="00B61951">
        <w:trPr>
          <w:trHeight w:val="315"/>
        </w:trPr>
        <w:tc>
          <w:tcPr>
            <w:tcW w:w="3969" w:type="dxa"/>
            <w:shd w:val="clear" w:color="000000" w:fill="auto"/>
            <w:noWrap/>
            <w:vAlign w:val="center"/>
            <w:hideMark/>
          </w:tcPr>
          <w:p w:rsidR="00B61951" w:rsidRPr="00B61951" w:rsidRDefault="00B61951" w:rsidP="00B61951">
            <w:pPr>
              <w:widowControl w:val="0"/>
              <w:spacing w:line="276" w:lineRule="auto"/>
              <w:jc w:val="center"/>
              <w:rPr>
                <w:rFonts w:eastAsia="Calibri"/>
                <w:bCs/>
                <w:iCs/>
                <w:color w:val="000000"/>
                <w:sz w:val="20"/>
                <w:lang w:eastAsia="en-US"/>
              </w:rPr>
            </w:pPr>
            <w:r w:rsidRPr="00B61951">
              <w:rPr>
                <w:rFonts w:eastAsia="Calibri"/>
                <w:bCs/>
                <w:iCs/>
                <w:color w:val="000000"/>
                <w:sz w:val="20"/>
                <w:lang w:eastAsia="en-US"/>
              </w:rPr>
              <w:t>Наименование лицензий</w:t>
            </w:r>
          </w:p>
        </w:tc>
        <w:tc>
          <w:tcPr>
            <w:tcW w:w="2126" w:type="dxa"/>
            <w:shd w:val="clear" w:color="000000" w:fill="auto"/>
            <w:vAlign w:val="center"/>
            <w:hideMark/>
          </w:tcPr>
          <w:p w:rsidR="00B61951" w:rsidRPr="00B61951" w:rsidRDefault="00B61951" w:rsidP="00B61951">
            <w:pPr>
              <w:widowControl w:val="0"/>
              <w:spacing w:line="276" w:lineRule="auto"/>
              <w:jc w:val="center"/>
              <w:rPr>
                <w:rFonts w:eastAsia="Calibri"/>
                <w:bCs/>
                <w:iCs/>
                <w:color w:val="000000"/>
                <w:sz w:val="20"/>
                <w:lang w:eastAsia="en-US"/>
              </w:rPr>
            </w:pPr>
            <w:r w:rsidRPr="00B61951">
              <w:rPr>
                <w:rFonts w:eastAsia="Calibri"/>
                <w:bCs/>
                <w:iCs/>
                <w:color w:val="000000"/>
                <w:sz w:val="20"/>
                <w:lang w:eastAsia="en-US"/>
              </w:rPr>
              <w:t>Количество рабочих мест, шт.</w:t>
            </w:r>
          </w:p>
        </w:tc>
        <w:tc>
          <w:tcPr>
            <w:tcW w:w="1843" w:type="dxa"/>
            <w:shd w:val="clear" w:color="000000" w:fill="auto"/>
          </w:tcPr>
          <w:p w:rsidR="00B61951" w:rsidRPr="00B61951" w:rsidRDefault="00B61951" w:rsidP="00B61951">
            <w:pPr>
              <w:widowControl w:val="0"/>
              <w:spacing w:line="276" w:lineRule="auto"/>
              <w:jc w:val="center"/>
              <w:rPr>
                <w:rFonts w:eastAsia="Calibri"/>
                <w:bCs/>
                <w:iCs/>
                <w:color w:val="000000"/>
                <w:sz w:val="20"/>
                <w:lang w:eastAsia="en-US"/>
              </w:rPr>
            </w:pPr>
            <w:r w:rsidRPr="00B61951">
              <w:rPr>
                <w:rFonts w:eastAsia="Calibri"/>
                <w:bCs/>
                <w:iCs/>
                <w:color w:val="000000"/>
                <w:sz w:val="20"/>
                <w:lang w:eastAsia="en-US"/>
              </w:rPr>
              <w:t xml:space="preserve">Срок действия обновлений </w:t>
            </w:r>
          </w:p>
        </w:tc>
        <w:tc>
          <w:tcPr>
            <w:tcW w:w="1276" w:type="dxa"/>
            <w:shd w:val="clear" w:color="000000" w:fill="auto"/>
          </w:tcPr>
          <w:p w:rsidR="00B61951" w:rsidRPr="00B61951" w:rsidRDefault="00B61951" w:rsidP="00B61951">
            <w:pPr>
              <w:widowControl w:val="0"/>
              <w:spacing w:line="276" w:lineRule="auto"/>
              <w:jc w:val="center"/>
              <w:rPr>
                <w:rFonts w:eastAsia="Calibri"/>
                <w:bCs/>
                <w:iCs/>
                <w:color w:val="000000"/>
                <w:sz w:val="20"/>
                <w:lang w:eastAsia="en-US"/>
              </w:rPr>
            </w:pPr>
            <w:r w:rsidRPr="00B61951">
              <w:rPr>
                <w:rFonts w:eastAsia="Calibri"/>
                <w:bCs/>
                <w:iCs/>
                <w:color w:val="000000"/>
                <w:sz w:val="20"/>
                <w:lang w:eastAsia="en-US"/>
              </w:rPr>
              <w:t>Тип лицензии</w:t>
            </w:r>
          </w:p>
        </w:tc>
      </w:tr>
      <w:tr w:rsidR="00B61951" w:rsidRPr="00B61951" w:rsidTr="00B61951">
        <w:trPr>
          <w:trHeight w:val="780"/>
        </w:trPr>
        <w:tc>
          <w:tcPr>
            <w:tcW w:w="3969" w:type="dxa"/>
            <w:vAlign w:val="center"/>
          </w:tcPr>
          <w:p w:rsidR="00B61951" w:rsidRPr="00B61951" w:rsidRDefault="00B61951" w:rsidP="00B61951">
            <w:pPr>
              <w:widowControl w:val="0"/>
              <w:rPr>
                <w:rFonts w:eastAsia="Calibri"/>
                <w:bCs/>
                <w:iCs/>
                <w:color w:val="000000"/>
                <w:sz w:val="20"/>
                <w:lang w:eastAsia="en-US"/>
              </w:rPr>
            </w:pPr>
            <w:r w:rsidRPr="00B61951">
              <w:rPr>
                <w:rFonts w:eastAsia="Calibri"/>
                <w:bCs/>
                <w:iCs/>
                <w:color w:val="000000"/>
                <w:sz w:val="20"/>
                <w:lang w:eastAsia="en-US"/>
              </w:rPr>
              <w:t>Лицензия на операционную систему специального назначения «</w:t>
            </w:r>
            <w:proofErr w:type="spellStart"/>
            <w:r w:rsidRPr="00B61951">
              <w:rPr>
                <w:rFonts w:eastAsia="Calibri"/>
                <w:bCs/>
                <w:iCs/>
                <w:color w:val="000000"/>
                <w:sz w:val="20"/>
                <w:lang w:eastAsia="en-US"/>
              </w:rPr>
              <w:t>Astra</w:t>
            </w:r>
            <w:proofErr w:type="spellEnd"/>
            <w:r w:rsidRPr="00B61951">
              <w:rPr>
                <w:rFonts w:eastAsia="Calibri"/>
                <w:bCs/>
                <w:iCs/>
                <w:color w:val="000000"/>
                <w:sz w:val="20"/>
                <w:lang w:eastAsia="en-US"/>
              </w:rPr>
              <w:t xml:space="preserve"> </w:t>
            </w:r>
            <w:proofErr w:type="spellStart"/>
            <w:r w:rsidRPr="00B61951">
              <w:rPr>
                <w:rFonts w:eastAsia="Calibri"/>
                <w:bCs/>
                <w:iCs/>
                <w:color w:val="000000"/>
                <w:sz w:val="20"/>
                <w:lang w:eastAsia="en-US"/>
              </w:rPr>
              <w:t>Linux</w:t>
            </w:r>
            <w:proofErr w:type="spellEnd"/>
            <w:r w:rsidRPr="00B61951">
              <w:rPr>
                <w:rFonts w:eastAsia="Calibri"/>
                <w:bCs/>
                <w:iCs/>
                <w:color w:val="000000"/>
                <w:sz w:val="20"/>
                <w:lang w:eastAsia="en-US"/>
              </w:rPr>
              <w:t xml:space="preserve"> </w:t>
            </w:r>
            <w:proofErr w:type="spellStart"/>
            <w:r w:rsidRPr="00B61951">
              <w:rPr>
                <w:rFonts w:eastAsia="Calibri"/>
                <w:bCs/>
                <w:iCs/>
                <w:color w:val="000000"/>
                <w:sz w:val="20"/>
                <w:lang w:eastAsia="en-US"/>
              </w:rPr>
              <w:t>Special</w:t>
            </w:r>
            <w:proofErr w:type="spellEnd"/>
            <w:r w:rsidRPr="00B61951">
              <w:rPr>
                <w:rFonts w:eastAsia="Calibri"/>
                <w:bCs/>
                <w:iCs/>
                <w:color w:val="000000"/>
                <w:sz w:val="20"/>
                <w:lang w:eastAsia="en-US"/>
              </w:rPr>
              <w:t xml:space="preserve"> </w:t>
            </w:r>
            <w:proofErr w:type="spellStart"/>
            <w:r w:rsidRPr="00B61951">
              <w:rPr>
                <w:rFonts w:eastAsia="Calibri"/>
                <w:bCs/>
                <w:iCs/>
                <w:color w:val="000000"/>
                <w:sz w:val="20"/>
                <w:lang w:eastAsia="en-US"/>
              </w:rPr>
              <w:t>Edition</w:t>
            </w:r>
            <w:proofErr w:type="spellEnd"/>
            <w:r w:rsidRPr="00B61951">
              <w:rPr>
                <w:rFonts w:eastAsia="Calibri"/>
                <w:bCs/>
                <w:iCs/>
                <w:color w:val="000000"/>
                <w:sz w:val="20"/>
                <w:lang w:eastAsia="en-US"/>
              </w:rPr>
              <w:t>» *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рабочей станции, на срок действия исключительного права, с включенными обновлениями Тип 1 на 12 мес.</w:t>
            </w:r>
          </w:p>
        </w:tc>
        <w:tc>
          <w:tcPr>
            <w:tcW w:w="2126" w:type="dxa"/>
            <w:shd w:val="clear" w:color="auto" w:fill="auto"/>
            <w:vAlign w:val="center"/>
          </w:tcPr>
          <w:p w:rsidR="00B61951" w:rsidRPr="00B61951" w:rsidRDefault="00B61951" w:rsidP="00B61951">
            <w:pPr>
              <w:widowControl w:val="0"/>
              <w:spacing w:line="276" w:lineRule="auto"/>
              <w:jc w:val="center"/>
              <w:rPr>
                <w:rFonts w:eastAsia="Calibri"/>
                <w:bCs/>
                <w:iCs/>
                <w:color w:val="000000"/>
                <w:sz w:val="20"/>
                <w:lang w:val="en-US" w:eastAsia="en-US"/>
              </w:rPr>
            </w:pPr>
            <w:r w:rsidRPr="00B61951">
              <w:rPr>
                <w:rFonts w:eastAsia="Calibri"/>
                <w:bCs/>
                <w:iCs/>
                <w:color w:val="000000"/>
                <w:sz w:val="20"/>
                <w:lang w:val="en-US" w:eastAsia="en-US"/>
              </w:rPr>
              <w:t>38</w:t>
            </w:r>
          </w:p>
        </w:tc>
        <w:tc>
          <w:tcPr>
            <w:tcW w:w="1843" w:type="dxa"/>
            <w:vAlign w:val="center"/>
          </w:tcPr>
          <w:p w:rsidR="00B61951" w:rsidRPr="00B61951" w:rsidRDefault="00B61951" w:rsidP="00B61951">
            <w:pPr>
              <w:widowControl w:val="0"/>
              <w:spacing w:line="276" w:lineRule="auto"/>
              <w:jc w:val="center"/>
              <w:rPr>
                <w:rFonts w:eastAsia="Calibri"/>
                <w:bCs/>
                <w:iCs/>
                <w:color w:val="000000"/>
                <w:sz w:val="20"/>
                <w:lang w:eastAsia="en-US"/>
              </w:rPr>
            </w:pPr>
            <w:r w:rsidRPr="00B61951">
              <w:rPr>
                <w:rFonts w:eastAsia="Calibri"/>
                <w:sz w:val="20"/>
                <w:lang w:eastAsia="en-US"/>
              </w:rPr>
              <w:t>12 месяцев</w:t>
            </w:r>
          </w:p>
        </w:tc>
        <w:tc>
          <w:tcPr>
            <w:tcW w:w="1276" w:type="dxa"/>
            <w:vAlign w:val="center"/>
          </w:tcPr>
          <w:p w:rsidR="00B61951" w:rsidRPr="00B61951" w:rsidRDefault="00B61951" w:rsidP="00B61951">
            <w:pPr>
              <w:widowControl w:val="0"/>
              <w:spacing w:line="276" w:lineRule="auto"/>
              <w:jc w:val="center"/>
              <w:rPr>
                <w:rFonts w:eastAsia="Calibri"/>
                <w:sz w:val="20"/>
                <w:lang w:eastAsia="en-US"/>
              </w:rPr>
            </w:pPr>
            <w:r w:rsidRPr="00B61951">
              <w:rPr>
                <w:rFonts w:eastAsia="Calibri"/>
                <w:sz w:val="20"/>
                <w:lang w:eastAsia="en-US"/>
              </w:rPr>
              <w:t>Бессрочная</w:t>
            </w:r>
          </w:p>
        </w:tc>
      </w:tr>
      <w:tr w:rsidR="00B61951" w:rsidRPr="00B61951" w:rsidTr="00B61951">
        <w:trPr>
          <w:trHeight w:val="780"/>
        </w:trPr>
        <w:tc>
          <w:tcPr>
            <w:tcW w:w="3969" w:type="dxa"/>
            <w:vAlign w:val="center"/>
          </w:tcPr>
          <w:p w:rsidR="00B61951" w:rsidRPr="00B61951" w:rsidRDefault="00B61951" w:rsidP="00B61951">
            <w:pPr>
              <w:widowControl w:val="0"/>
              <w:rPr>
                <w:rFonts w:eastAsia="Calibri"/>
                <w:bCs/>
                <w:iCs/>
                <w:color w:val="000000"/>
                <w:sz w:val="20"/>
                <w:lang w:eastAsia="en-US"/>
              </w:rPr>
            </w:pPr>
            <w:r w:rsidRPr="00B61951">
              <w:rPr>
                <w:rFonts w:eastAsia="Calibri"/>
                <w:bCs/>
                <w:iCs/>
                <w:color w:val="000000"/>
                <w:sz w:val="20"/>
                <w:lang w:eastAsia="en-US"/>
              </w:rPr>
              <w:t>Лицензия на операционную систему специального назначения «</w:t>
            </w:r>
            <w:proofErr w:type="spellStart"/>
            <w:r w:rsidRPr="00B61951">
              <w:rPr>
                <w:rFonts w:eastAsia="Calibri"/>
                <w:bCs/>
                <w:iCs/>
                <w:color w:val="000000"/>
                <w:sz w:val="20"/>
                <w:lang w:eastAsia="en-US"/>
              </w:rPr>
              <w:t>Astra</w:t>
            </w:r>
            <w:proofErr w:type="spellEnd"/>
            <w:r w:rsidRPr="00B61951">
              <w:rPr>
                <w:rFonts w:eastAsia="Calibri"/>
                <w:bCs/>
                <w:iCs/>
                <w:color w:val="000000"/>
                <w:sz w:val="20"/>
                <w:lang w:eastAsia="en-US"/>
              </w:rPr>
              <w:t xml:space="preserve"> </w:t>
            </w:r>
            <w:proofErr w:type="spellStart"/>
            <w:r w:rsidRPr="00B61951">
              <w:rPr>
                <w:rFonts w:eastAsia="Calibri"/>
                <w:bCs/>
                <w:iCs/>
                <w:color w:val="000000"/>
                <w:sz w:val="20"/>
                <w:lang w:eastAsia="en-US"/>
              </w:rPr>
              <w:t>Linux</w:t>
            </w:r>
            <w:proofErr w:type="spellEnd"/>
            <w:r w:rsidRPr="00B61951">
              <w:rPr>
                <w:rFonts w:eastAsia="Calibri"/>
                <w:bCs/>
                <w:iCs/>
                <w:color w:val="000000"/>
                <w:sz w:val="20"/>
                <w:lang w:eastAsia="en-US"/>
              </w:rPr>
              <w:t xml:space="preserve"> </w:t>
            </w:r>
            <w:proofErr w:type="spellStart"/>
            <w:r w:rsidRPr="00B61951">
              <w:rPr>
                <w:rFonts w:eastAsia="Calibri"/>
                <w:bCs/>
                <w:iCs/>
                <w:color w:val="000000"/>
                <w:sz w:val="20"/>
                <w:lang w:eastAsia="en-US"/>
              </w:rPr>
              <w:t>Special</w:t>
            </w:r>
            <w:proofErr w:type="spellEnd"/>
            <w:r w:rsidRPr="00B61951">
              <w:rPr>
                <w:rFonts w:eastAsia="Calibri"/>
                <w:bCs/>
                <w:iCs/>
                <w:color w:val="000000"/>
                <w:sz w:val="20"/>
                <w:lang w:eastAsia="en-US"/>
              </w:rPr>
              <w:t xml:space="preserve"> </w:t>
            </w:r>
            <w:proofErr w:type="spellStart"/>
            <w:r w:rsidRPr="00B61951">
              <w:rPr>
                <w:rFonts w:eastAsia="Calibri"/>
                <w:bCs/>
                <w:iCs/>
                <w:color w:val="000000"/>
                <w:sz w:val="20"/>
                <w:lang w:eastAsia="en-US"/>
              </w:rPr>
              <w:t>Edition</w:t>
            </w:r>
            <w:proofErr w:type="spellEnd"/>
            <w:r w:rsidRPr="00B61951">
              <w:rPr>
                <w:rFonts w:eastAsia="Calibri"/>
                <w:bCs/>
                <w:iCs/>
                <w:color w:val="000000"/>
                <w:sz w:val="20"/>
                <w:lang w:eastAsia="en-US"/>
              </w:rPr>
              <w:t>»*  для 64-х разрядной платформы на базе процессорной архитектуры х86-64, уровень защищенности «Максимальный» («Смоленск»), РУСБ.10015-17 (ФСБ), способ передачи OEM, для сервера, на срок действия исключительного права, с включенными обновлениями Тип 1 на 12 мес.</w:t>
            </w:r>
          </w:p>
        </w:tc>
        <w:tc>
          <w:tcPr>
            <w:tcW w:w="2126" w:type="dxa"/>
            <w:shd w:val="clear" w:color="auto" w:fill="auto"/>
            <w:vAlign w:val="center"/>
          </w:tcPr>
          <w:p w:rsidR="00B61951" w:rsidRPr="00B61951" w:rsidRDefault="00B61951" w:rsidP="00B61951">
            <w:pPr>
              <w:widowControl w:val="0"/>
              <w:spacing w:line="276" w:lineRule="auto"/>
              <w:jc w:val="center"/>
              <w:rPr>
                <w:rFonts w:eastAsia="Calibri"/>
                <w:bCs/>
                <w:iCs/>
                <w:color w:val="000000"/>
                <w:sz w:val="20"/>
                <w:lang w:val="en-US" w:eastAsia="en-US"/>
              </w:rPr>
            </w:pPr>
            <w:r w:rsidRPr="00B61951">
              <w:rPr>
                <w:rFonts w:eastAsia="Calibri"/>
                <w:bCs/>
                <w:iCs/>
                <w:color w:val="000000"/>
                <w:sz w:val="20"/>
                <w:lang w:val="en-US" w:eastAsia="en-US"/>
              </w:rPr>
              <w:t>1</w:t>
            </w:r>
          </w:p>
        </w:tc>
        <w:tc>
          <w:tcPr>
            <w:tcW w:w="1843" w:type="dxa"/>
            <w:vAlign w:val="center"/>
          </w:tcPr>
          <w:p w:rsidR="00B61951" w:rsidRPr="00B61951" w:rsidRDefault="00B61951" w:rsidP="00B61951">
            <w:pPr>
              <w:widowControl w:val="0"/>
              <w:spacing w:line="276" w:lineRule="auto"/>
              <w:jc w:val="center"/>
              <w:rPr>
                <w:rFonts w:eastAsia="Calibri"/>
                <w:sz w:val="20"/>
                <w:lang w:eastAsia="en-US"/>
              </w:rPr>
            </w:pPr>
            <w:r w:rsidRPr="00B61951">
              <w:rPr>
                <w:rFonts w:eastAsia="Calibri"/>
                <w:sz w:val="20"/>
                <w:lang w:eastAsia="en-US"/>
              </w:rPr>
              <w:t>12 месяцев</w:t>
            </w:r>
          </w:p>
        </w:tc>
        <w:tc>
          <w:tcPr>
            <w:tcW w:w="1276" w:type="dxa"/>
            <w:vAlign w:val="center"/>
          </w:tcPr>
          <w:p w:rsidR="00B61951" w:rsidRPr="00B61951" w:rsidRDefault="00B61951" w:rsidP="00B61951">
            <w:pPr>
              <w:widowControl w:val="0"/>
              <w:spacing w:line="276" w:lineRule="auto"/>
              <w:jc w:val="center"/>
              <w:rPr>
                <w:rFonts w:eastAsia="Calibri"/>
                <w:sz w:val="20"/>
                <w:lang w:eastAsia="en-US"/>
              </w:rPr>
            </w:pPr>
            <w:r w:rsidRPr="00B61951">
              <w:rPr>
                <w:rFonts w:eastAsia="Calibri"/>
                <w:sz w:val="20"/>
                <w:lang w:eastAsia="en-US"/>
              </w:rPr>
              <w:t>Бессрочная</w:t>
            </w:r>
          </w:p>
        </w:tc>
      </w:tr>
      <w:tr w:rsidR="00B61951" w:rsidRPr="00B61951" w:rsidTr="00B61951">
        <w:trPr>
          <w:trHeight w:val="780"/>
        </w:trPr>
        <w:tc>
          <w:tcPr>
            <w:tcW w:w="3969" w:type="dxa"/>
            <w:vAlign w:val="center"/>
          </w:tcPr>
          <w:p w:rsidR="00B61951" w:rsidRPr="00B61951" w:rsidRDefault="00B61951" w:rsidP="00B61951">
            <w:pPr>
              <w:widowControl w:val="0"/>
              <w:spacing w:line="276" w:lineRule="auto"/>
              <w:rPr>
                <w:rFonts w:eastAsia="Calibri"/>
                <w:bCs/>
                <w:iCs/>
                <w:color w:val="000000"/>
                <w:sz w:val="20"/>
                <w:lang w:eastAsia="en-US"/>
              </w:rPr>
            </w:pPr>
            <w:r w:rsidRPr="00B61951">
              <w:rPr>
                <w:rFonts w:eastAsia="Calibri"/>
                <w:bCs/>
                <w:iCs/>
                <w:color w:val="000000"/>
                <w:sz w:val="20"/>
                <w:lang w:eastAsia="en-US"/>
              </w:rPr>
              <w:t>(Р7-Офис</w:t>
            </w:r>
            <w:proofErr w:type="gramStart"/>
            <w:r w:rsidRPr="00B61951">
              <w:rPr>
                <w:rFonts w:eastAsia="Calibri"/>
                <w:bCs/>
                <w:iCs/>
                <w:color w:val="000000"/>
                <w:sz w:val="20"/>
                <w:lang w:eastAsia="en-US"/>
              </w:rPr>
              <w:t>)**.</w:t>
            </w:r>
            <w:proofErr w:type="gramEnd"/>
            <w:r w:rsidRPr="00B61951">
              <w:rPr>
                <w:rFonts w:eastAsia="Calibri"/>
                <w:bCs/>
                <w:iCs/>
                <w:color w:val="000000"/>
                <w:sz w:val="20"/>
                <w:lang w:eastAsia="en-US"/>
              </w:rPr>
              <w:t>Профессиональный (</w:t>
            </w:r>
            <w:proofErr w:type="spellStart"/>
            <w:r w:rsidRPr="00B61951">
              <w:rPr>
                <w:rFonts w:eastAsia="Calibri"/>
                <w:bCs/>
                <w:iCs/>
                <w:color w:val="000000"/>
                <w:sz w:val="20"/>
                <w:lang w:eastAsia="en-US"/>
              </w:rPr>
              <w:t>Десктопная</w:t>
            </w:r>
            <w:proofErr w:type="spellEnd"/>
            <w:r w:rsidRPr="00B61951">
              <w:rPr>
                <w:rFonts w:eastAsia="Calibri"/>
                <w:bCs/>
                <w:iCs/>
                <w:color w:val="000000"/>
                <w:sz w:val="20"/>
                <w:lang w:eastAsia="en-US"/>
              </w:rPr>
              <w:t xml:space="preserve"> версия), лицензия на 1 год с правом бессрочного использования</w:t>
            </w:r>
          </w:p>
        </w:tc>
        <w:tc>
          <w:tcPr>
            <w:tcW w:w="2126" w:type="dxa"/>
            <w:shd w:val="clear" w:color="auto" w:fill="auto"/>
            <w:vAlign w:val="center"/>
          </w:tcPr>
          <w:p w:rsidR="00B61951" w:rsidRPr="00B61951" w:rsidRDefault="00B61951" w:rsidP="00B61951">
            <w:pPr>
              <w:widowControl w:val="0"/>
              <w:spacing w:line="276" w:lineRule="auto"/>
              <w:jc w:val="center"/>
              <w:rPr>
                <w:rFonts w:eastAsia="Calibri"/>
                <w:bCs/>
                <w:iCs/>
                <w:color w:val="000000"/>
                <w:sz w:val="20"/>
                <w:lang w:val="en-US" w:eastAsia="en-US"/>
              </w:rPr>
            </w:pPr>
            <w:r w:rsidRPr="00B61951">
              <w:rPr>
                <w:rFonts w:eastAsia="Calibri"/>
                <w:bCs/>
                <w:iCs/>
                <w:color w:val="000000"/>
                <w:sz w:val="20"/>
                <w:lang w:val="en-US" w:eastAsia="en-US"/>
              </w:rPr>
              <w:t>38</w:t>
            </w:r>
          </w:p>
        </w:tc>
        <w:tc>
          <w:tcPr>
            <w:tcW w:w="1843" w:type="dxa"/>
            <w:vAlign w:val="center"/>
          </w:tcPr>
          <w:p w:rsidR="00B61951" w:rsidRPr="00B61951" w:rsidRDefault="00B61951" w:rsidP="00B61951">
            <w:pPr>
              <w:widowControl w:val="0"/>
              <w:spacing w:line="276" w:lineRule="auto"/>
              <w:jc w:val="center"/>
              <w:rPr>
                <w:rFonts w:eastAsia="Calibri"/>
                <w:sz w:val="20"/>
                <w:lang w:eastAsia="en-US"/>
              </w:rPr>
            </w:pPr>
            <w:r w:rsidRPr="00B61951">
              <w:rPr>
                <w:rFonts w:eastAsia="Calibri"/>
                <w:sz w:val="20"/>
                <w:lang w:eastAsia="en-US"/>
              </w:rPr>
              <w:t xml:space="preserve">12 месяцев </w:t>
            </w:r>
          </w:p>
        </w:tc>
        <w:tc>
          <w:tcPr>
            <w:tcW w:w="1276" w:type="dxa"/>
            <w:vAlign w:val="center"/>
          </w:tcPr>
          <w:p w:rsidR="00B61951" w:rsidRPr="00B61951" w:rsidRDefault="00B61951" w:rsidP="00B61951">
            <w:pPr>
              <w:widowControl w:val="0"/>
              <w:spacing w:line="276" w:lineRule="auto"/>
              <w:jc w:val="center"/>
              <w:rPr>
                <w:rFonts w:eastAsia="Calibri"/>
                <w:sz w:val="20"/>
                <w:lang w:eastAsia="en-US"/>
              </w:rPr>
            </w:pPr>
            <w:r w:rsidRPr="00B61951">
              <w:rPr>
                <w:rFonts w:eastAsia="Calibri"/>
                <w:sz w:val="20"/>
                <w:lang w:eastAsia="en-US"/>
              </w:rPr>
              <w:t>Бессрочная</w:t>
            </w:r>
          </w:p>
        </w:tc>
      </w:tr>
    </w:tbl>
    <w:p w:rsidR="00B61951" w:rsidRPr="00B61951" w:rsidRDefault="00B61951" w:rsidP="00B61951">
      <w:pPr>
        <w:shd w:val="clear" w:color="auto" w:fill="FFFFFF"/>
        <w:tabs>
          <w:tab w:val="left" w:pos="1276"/>
        </w:tabs>
        <w:autoSpaceDE w:val="0"/>
        <w:autoSpaceDN w:val="0"/>
        <w:adjustRightInd w:val="0"/>
        <w:ind w:left="720"/>
        <w:contextualSpacing/>
        <w:jc w:val="both"/>
        <w:rPr>
          <w:rFonts w:eastAsia="Calibri"/>
          <w:sz w:val="16"/>
          <w:lang w:eastAsia="en-US"/>
        </w:rPr>
      </w:pPr>
    </w:p>
    <w:p w:rsidR="00B61951" w:rsidRPr="00B61951" w:rsidRDefault="00B61951" w:rsidP="00B61951">
      <w:pPr>
        <w:shd w:val="clear" w:color="auto" w:fill="FFFFFF"/>
        <w:tabs>
          <w:tab w:val="left" w:pos="1276"/>
        </w:tabs>
        <w:autoSpaceDE w:val="0"/>
        <w:autoSpaceDN w:val="0"/>
        <w:adjustRightInd w:val="0"/>
        <w:ind w:left="720"/>
        <w:contextualSpacing/>
        <w:jc w:val="both"/>
        <w:rPr>
          <w:rFonts w:eastAsia="Calibri"/>
          <w:sz w:val="16"/>
          <w:lang w:eastAsia="en-US"/>
        </w:rPr>
      </w:pPr>
      <w:proofErr w:type="gramStart"/>
      <w:r w:rsidRPr="00B61951">
        <w:rPr>
          <w:rFonts w:eastAsia="Calibri"/>
          <w:sz w:val="16"/>
          <w:lang w:eastAsia="en-US"/>
        </w:rPr>
        <w:t xml:space="preserve">* Указание на товарный знак (его словесное обозначение) обусловлено необходимостью расширения функционирующего кластера операционных систем </w:t>
      </w:r>
      <w:proofErr w:type="spellStart"/>
      <w:r w:rsidRPr="00B61951">
        <w:rPr>
          <w:rFonts w:eastAsia="Calibri"/>
          <w:sz w:val="16"/>
          <w:lang w:eastAsia="en-US"/>
        </w:rPr>
        <w:t>Astra</w:t>
      </w:r>
      <w:proofErr w:type="spellEnd"/>
      <w:r w:rsidRPr="00B61951">
        <w:rPr>
          <w:rFonts w:eastAsia="Calibri"/>
          <w:sz w:val="16"/>
          <w:lang w:eastAsia="en-US"/>
        </w:rPr>
        <w:t xml:space="preserve"> </w:t>
      </w:r>
      <w:proofErr w:type="spellStart"/>
      <w:r w:rsidRPr="00B61951">
        <w:rPr>
          <w:rFonts w:eastAsia="Calibri"/>
          <w:sz w:val="16"/>
          <w:lang w:eastAsia="en-US"/>
        </w:rPr>
        <w:t>Linux</w:t>
      </w:r>
      <w:proofErr w:type="spellEnd"/>
      <w:r w:rsidRPr="00B61951">
        <w:rPr>
          <w:rFonts w:eastAsia="Calibri"/>
          <w:sz w:val="16"/>
          <w:lang w:eastAsia="en-US"/>
        </w:rPr>
        <w:t>, сохранения работоспособности инфраструктуры ООО «Севастопольэнерго», единого обновления, централизованного управления совместно с существующей инфраструктурой ООО «Севастопольэнерго» на которых используются лицензии операционных систем специального назначения «</w:t>
      </w:r>
      <w:proofErr w:type="spellStart"/>
      <w:r w:rsidRPr="00B61951">
        <w:rPr>
          <w:rFonts w:eastAsia="Calibri"/>
          <w:sz w:val="16"/>
          <w:lang w:eastAsia="en-US"/>
        </w:rPr>
        <w:t>Astra</w:t>
      </w:r>
      <w:proofErr w:type="spellEnd"/>
      <w:r w:rsidRPr="00B61951">
        <w:rPr>
          <w:rFonts w:eastAsia="Calibri"/>
          <w:sz w:val="16"/>
          <w:lang w:eastAsia="en-US"/>
        </w:rPr>
        <w:t xml:space="preserve"> </w:t>
      </w:r>
      <w:proofErr w:type="spellStart"/>
      <w:r w:rsidRPr="00B61951">
        <w:rPr>
          <w:rFonts w:eastAsia="Calibri"/>
          <w:sz w:val="16"/>
          <w:lang w:eastAsia="en-US"/>
        </w:rPr>
        <w:t>Linux</w:t>
      </w:r>
      <w:proofErr w:type="spellEnd"/>
      <w:r w:rsidRPr="00B61951">
        <w:rPr>
          <w:rFonts w:eastAsia="Calibri"/>
          <w:sz w:val="16"/>
          <w:lang w:eastAsia="en-US"/>
        </w:rPr>
        <w:t xml:space="preserve"> </w:t>
      </w:r>
      <w:proofErr w:type="spellStart"/>
      <w:r w:rsidRPr="00B61951">
        <w:rPr>
          <w:rFonts w:eastAsia="Calibri"/>
          <w:sz w:val="16"/>
          <w:lang w:eastAsia="en-US"/>
        </w:rPr>
        <w:t>Special</w:t>
      </w:r>
      <w:proofErr w:type="spellEnd"/>
      <w:r w:rsidRPr="00B61951">
        <w:rPr>
          <w:rFonts w:eastAsia="Calibri"/>
          <w:sz w:val="16"/>
          <w:lang w:eastAsia="en-US"/>
        </w:rPr>
        <w:t xml:space="preserve"> </w:t>
      </w:r>
      <w:proofErr w:type="spellStart"/>
      <w:r w:rsidRPr="00B61951">
        <w:rPr>
          <w:rFonts w:eastAsia="Calibri"/>
          <w:sz w:val="16"/>
          <w:lang w:eastAsia="en-US"/>
        </w:rPr>
        <w:t>Edition</w:t>
      </w:r>
      <w:proofErr w:type="spellEnd"/>
      <w:r w:rsidRPr="00B61951">
        <w:rPr>
          <w:rFonts w:eastAsia="Calibri"/>
          <w:sz w:val="16"/>
          <w:lang w:eastAsia="en-US"/>
        </w:rPr>
        <w:t xml:space="preserve">», а также с целью обеспечения полной совместимости с инфраструктурой служебных </w:t>
      </w:r>
      <w:proofErr w:type="spellStart"/>
      <w:r w:rsidRPr="00B61951">
        <w:rPr>
          <w:rFonts w:eastAsia="Calibri"/>
          <w:sz w:val="16"/>
          <w:lang w:eastAsia="en-US"/>
        </w:rPr>
        <w:t>репозиториев</w:t>
      </w:r>
      <w:proofErr w:type="spellEnd"/>
      <w:r w:rsidRPr="00B61951">
        <w:rPr>
          <w:rFonts w:eastAsia="Calibri"/>
          <w:sz w:val="16"/>
          <w:lang w:eastAsia="en-US"/>
        </w:rPr>
        <w:t>, используемых в инфраструктуре ООО «Севастопольэнерго»).</w:t>
      </w:r>
      <w:proofErr w:type="gramEnd"/>
      <w:r w:rsidRPr="00B61951">
        <w:rPr>
          <w:rFonts w:eastAsia="Calibri"/>
          <w:sz w:val="16"/>
          <w:lang w:eastAsia="en-US"/>
        </w:rPr>
        <w:t xml:space="preserve"> В соответствии с пунктом 6.1 Статьи 3 Федерального закона от 18.07.2011 г. № 223-ФЗ «О закупках товаров, работ, услуг отдельными видами юридических лиц» установка эквивалентного программного обеспечения не допускается.</w:t>
      </w:r>
    </w:p>
    <w:p w:rsidR="00B61951" w:rsidRPr="00B61951" w:rsidRDefault="00B61951" w:rsidP="00B61951">
      <w:pPr>
        <w:shd w:val="clear" w:color="auto" w:fill="FFFFFF"/>
        <w:tabs>
          <w:tab w:val="left" w:pos="1276"/>
        </w:tabs>
        <w:autoSpaceDE w:val="0"/>
        <w:autoSpaceDN w:val="0"/>
        <w:adjustRightInd w:val="0"/>
        <w:ind w:left="720"/>
        <w:contextualSpacing/>
        <w:jc w:val="both"/>
        <w:rPr>
          <w:rFonts w:eastAsia="Calibri"/>
          <w:sz w:val="16"/>
          <w:lang w:eastAsia="en-US"/>
        </w:rPr>
      </w:pPr>
      <w:r w:rsidRPr="00B61951">
        <w:rPr>
          <w:rFonts w:eastAsia="Calibri"/>
          <w:sz w:val="16"/>
          <w:lang w:eastAsia="en-US"/>
        </w:rPr>
        <w:t>** Указание на товарный знак (его словесное обозначение) конкретного программного обеспечения «Р7-Офис» без слов «или эквивалент» связано с необходимостью обеспечения однозначной совместимости объекта закупки с используемым</w:t>
      </w:r>
      <w:proofErr w:type="gramStart"/>
      <w:r w:rsidRPr="00B61951">
        <w:rPr>
          <w:rFonts w:eastAsia="Calibri"/>
          <w:sz w:val="16"/>
          <w:lang w:eastAsia="en-US"/>
        </w:rPr>
        <w:t>и у ООО</w:t>
      </w:r>
      <w:proofErr w:type="gramEnd"/>
      <w:r w:rsidRPr="00B61951">
        <w:rPr>
          <w:rFonts w:eastAsia="Calibri"/>
          <w:sz w:val="16"/>
          <w:lang w:eastAsia="en-US"/>
        </w:rPr>
        <w:t xml:space="preserve"> «Севастопольэнерго» технологиями и программным обеспечением, установленным и эксплуатируемым в информационной системе ООО «Севастопольэнерго». В соответствии с пунктом 6.1 Статьи 3 Федерального закона от 18.07.2011 г. № 223-ФЗ «О закупках товаров, работ, услуг отдельными видами юридических лиц» установка эквивалентного программного обеспечения не допускается.</w:t>
      </w:r>
    </w:p>
    <w:p w:rsidR="00B61951" w:rsidRPr="00B61951" w:rsidRDefault="00B61951" w:rsidP="00B61951">
      <w:pPr>
        <w:shd w:val="clear" w:color="auto" w:fill="FFFFFF"/>
        <w:tabs>
          <w:tab w:val="left" w:pos="1276"/>
        </w:tabs>
        <w:autoSpaceDE w:val="0"/>
        <w:autoSpaceDN w:val="0"/>
        <w:adjustRightInd w:val="0"/>
        <w:ind w:left="720"/>
        <w:contextualSpacing/>
        <w:jc w:val="both"/>
        <w:rPr>
          <w:rFonts w:eastAsia="Calibri"/>
          <w:sz w:val="16"/>
          <w:lang w:eastAsia="en-US"/>
        </w:rPr>
      </w:pPr>
    </w:p>
    <w:p w:rsidR="00B61951" w:rsidRPr="00B61951" w:rsidRDefault="00B61951" w:rsidP="00B61951">
      <w:pPr>
        <w:numPr>
          <w:ilvl w:val="1"/>
          <w:numId w:val="44"/>
        </w:numPr>
        <w:shd w:val="clear" w:color="auto" w:fill="FFFFFF"/>
        <w:tabs>
          <w:tab w:val="left" w:pos="1276"/>
        </w:tabs>
        <w:spacing w:after="200" w:line="276" w:lineRule="auto"/>
        <w:contextualSpacing/>
        <w:jc w:val="both"/>
        <w:rPr>
          <w:rFonts w:eastAsia="Calibri"/>
          <w:sz w:val="20"/>
          <w:lang w:eastAsia="en-US"/>
        </w:rPr>
      </w:pPr>
      <w:r w:rsidRPr="00B61951">
        <w:rPr>
          <w:rFonts w:eastAsia="Calibri"/>
          <w:b/>
          <w:sz w:val="20"/>
          <w:lang w:eastAsia="en-US"/>
        </w:rPr>
        <w:t xml:space="preserve">Срок, на который предоставляется право пользования программами для электронных вычислительных машин </w:t>
      </w:r>
      <w:r w:rsidRPr="00B61951">
        <w:rPr>
          <w:rFonts w:eastAsia="Calibri"/>
          <w:sz w:val="20"/>
          <w:lang w:eastAsia="en-US"/>
        </w:rPr>
        <w:t>– с включенными обновлениями на 12 месяцев с правом бессрочного использования.</w:t>
      </w:r>
    </w:p>
    <w:p w:rsidR="00B61951" w:rsidRPr="00B61951" w:rsidRDefault="00B61951" w:rsidP="00B61951">
      <w:pPr>
        <w:keepNext/>
        <w:keepLines/>
        <w:numPr>
          <w:ilvl w:val="1"/>
          <w:numId w:val="44"/>
        </w:numPr>
        <w:suppressAutoHyphens/>
        <w:spacing w:after="200" w:line="240" w:lineRule="atLeast"/>
        <w:jc w:val="both"/>
        <w:outlineLvl w:val="0"/>
        <w:rPr>
          <w:rFonts w:eastAsia="Times New Roman"/>
          <w:b/>
          <w:kern w:val="2"/>
          <w:sz w:val="20"/>
          <w:szCs w:val="20"/>
          <w:lang w:eastAsia="zh-CN" w:bidi="hi-IN"/>
        </w:rPr>
      </w:pPr>
      <w:r w:rsidRPr="00B61951">
        <w:rPr>
          <w:rFonts w:eastAsia="Times New Roman"/>
          <w:b/>
          <w:kern w:val="2"/>
          <w:sz w:val="20"/>
          <w:szCs w:val="20"/>
          <w:lang w:eastAsia="zh-CN" w:bidi="hi-IN"/>
        </w:rPr>
        <w:lastRenderedPageBreak/>
        <w:t>Требования соответствия законодательным и нормативным документам</w:t>
      </w:r>
    </w:p>
    <w:p w:rsidR="00B61951" w:rsidRPr="00B61951" w:rsidRDefault="00B61951" w:rsidP="00B61951">
      <w:pPr>
        <w:keepNext/>
        <w:keepLines/>
        <w:numPr>
          <w:ilvl w:val="2"/>
          <w:numId w:val="44"/>
        </w:numPr>
        <w:suppressAutoHyphens/>
        <w:spacing w:after="200" w:line="240" w:lineRule="atLeast"/>
        <w:jc w:val="both"/>
        <w:outlineLvl w:val="0"/>
        <w:rPr>
          <w:rFonts w:eastAsia="Times New Roman"/>
          <w:kern w:val="2"/>
          <w:sz w:val="20"/>
          <w:szCs w:val="20"/>
          <w:lang w:eastAsia="zh-CN" w:bidi="hi-IN"/>
        </w:rPr>
      </w:pPr>
      <w:r w:rsidRPr="00B61951">
        <w:rPr>
          <w:rFonts w:eastAsia="Times New Roman"/>
          <w:kern w:val="2"/>
          <w:sz w:val="20"/>
          <w:szCs w:val="20"/>
          <w:lang w:eastAsia="zh-CN" w:bidi="hi-IN"/>
        </w:rPr>
        <w:t>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B61951" w:rsidRPr="00B61951" w:rsidRDefault="00B61951" w:rsidP="00B61951">
      <w:pPr>
        <w:keepNext/>
        <w:keepLines/>
        <w:numPr>
          <w:ilvl w:val="2"/>
          <w:numId w:val="44"/>
        </w:numPr>
        <w:suppressAutoHyphens/>
        <w:spacing w:after="200" w:line="240" w:lineRule="atLeast"/>
        <w:jc w:val="both"/>
        <w:outlineLvl w:val="0"/>
        <w:rPr>
          <w:rFonts w:eastAsia="Times New Roman"/>
          <w:kern w:val="2"/>
          <w:sz w:val="20"/>
          <w:szCs w:val="20"/>
          <w:lang w:eastAsia="zh-CN" w:bidi="hi-IN"/>
        </w:rPr>
      </w:pPr>
      <w:r w:rsidRPr="00B61951">
        <w:rPr>
          <w:rFonts w:eastAsia="Times New Roman"/>
          <w:kern w:val="2"/>
          <w:sz w:val="20"/>
          <w:szCs w:val="20"/>
          <w:lang w:eastAsia="zh-CN" w:bidi="hi-IN"/>
        </w:rPr>
        <w:t>Операционная система должна иметь сертификат соответствия требованиям нормативных документов ФСТЭК России:</w:t>
      </w:r>
    </w:p>
    <w:p w:rsidR="00B61951" w:rsidRPr="00B61951" w:rsidRDefault="00B61951" w:rsidP="00B61951">
      <w:pPr>
        <w:numPr>
          <w:ilvl w:val="0"/>
          <w:numId w:val="34"/>
        </w:numPr>
        <w:suppressAutoHyphens/>
        <w:spacing w:after="200" w:line="240" w:lineRule="atLeast"/>
        <w:jc w:val="both"/>
        <w:rPr>
          <w:rFonts w:eastAsia="Calibri"/>
          <w:sz w:val="20"/>
          <w:szCs w:val="20"/>
          <w:lang w:eastAsia="en-US"/>
        </w:rPr>
      </w:pPr>
      <w:r w:rsidRPr="00B61951">
        <w:rPr>
          <w:rFonts w:eastAsia="Calibri"/>
          <w:sz w:val="20"/>
          <w:szCs w:val="20"/>
          <w:lang w:eastAsia="en-US"/>
        </w:rPr>
        <w:t>«Требования безопасности информации к операционным системам» (ФСТЭК России, 2016);</w:t>
      </w:r>
    </w:p>
    <w:p w:rsidR="00B61951" w:rsidRPr="00B61951" w:rsidRDefault="00B61951" w:rsidP="00B61951">
      <w:pPr>
        <w:numPr>
          <w:ilvl w:val="0"/>
          <w:numId w:val="34"/>
        </w:numPr>
        <w:suppressAutoHyphens/>
        <w:spacing w:after="200" w:line="240" w:lineRule="atLeast"/>
        <w:jc w:val="both"/>
        <w:rPr>
          <w:rFonts w:eastAsia="Calibri"/>
          <w:sz w:val="20"/>
          <w:szCs w:val="20"/>
          <w:lang w:eastAsia="en-US"/>
        </w:rPr>
      </w:pPr>
      <w:r w:rsidRPr="00B61951">
        <w:rPr>
          <w:rFonts w:eastAsia="Calibri"/>
          <w:sz w:val="20"/>
          <w:szCs w:val="20"/>
          <w:lang w:eastAsia="en-US"/>
        </w:rPr>
        <w:t>«Профиль защиты операционных систем типа «А» не ниже 4 класса ИТ.ОС</w:t>
      </w:r>
      <w:proofErr w:type="gramStart"/>
      <w:r w:rsidRPr="00B61951">
        <w:rPr>
          <w:rFonts w:eastAsia="Calibri"/>
          <w:sz w:val="20"/>
          <w:szCs w:val="20"/>
          <w:lang w:eastAsia="en-US"/>
        </w:rPr>
        <w:t>.А</w:t>
      </w:r>
      <w:proofErr w:type="gramEnd"/>
      <w:r w:rsidRPr="00B61951">
        <w:rPr>
          <w:rFonts w:eastAsia="Calibri"/>
          <w:sz w:val="20"/>
          <w:szCs w:val="20"/>
          <w:lang w:eastAsia="en-US"/>
        </w:rPr>
        <w:t>4. ПЗ (ФСТЭК России, 2017);</w:t>
      </w:r>
    </w:p>
    <w:p w:rsidR="00B61951" w:rsidRPr="00B61951" w:rsidRDefault="00B61951" w:rsidP="00B61951">
      <w:pPr>
        <w:numPr>
          <w:ilvl w:val="0"/>
          <w:numId w:val="34"/>
        </w:numPr>
        <w:suppressAutoHyphens/>
        <w:spacing w:after="200" w:line="240" w:lineRule="atLeast"/>
        <w:jc w:val="both"/>
        <w:rPr>
          <w:rFonts w:eastAsia="Calibri"/>
          <w:sz w:val="20"/>
          <w:szCs w:val="20"/>
          <w:lang w:eastAsia="en-US"/>
        </w:rPr>
      </w:pPr>
      <w:r w:rsidRPr="00B61951">
        <w:rPr>
          <w:rFonts w:eastAsia="Calibri"/>
          <w:sz w:val="20"/>
          <w:szCs w:val="20"/>
          <w:lang w:eastAsia="en-US"/>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rsidR="00B61951" w:rsidRPr="00B61951" w:rsidRDefault="00B61951" w:rsidP="00B61951">
      <w:pPr>
        <w:numPr>
          <w:ilvl w:val="0"/>
          <w:numId w:val="34"/>
        </w:numPr>
        <w:suppressAutoHyphens/>
        <w:spacing w:after="200" w:line="240" w:lineRule="atLeast"/>
        <w:jc w:val="both"/>
        <w:rPr>
          <w:rFonts w:eastAsia="Calibri"/>
          <w:sz w:val="20"/>
          <w:szCs w:val="20"/>
          <w:lang w:eastAsia="en-US"/>
        </w:rPr>
      </w:pPr>
      <w:r w:rsidRPr="00B61951">
        <w:rPr>
          <w:rFonts w:eastAsia="Calibri"/>
          <w:sz w:val="20"/>
          <w:szCs w:val="20"/>
          <w:lang w:eastAsia="en-US"/>
        </w:rPr>
        <w:t>«Требования по безопасности информации к средствам контейнеризации» (ФСТЭК России, 2022) не ниже 4 класса защиты.</w:t>
      </w:r>
    </w:p>
    <w:p w:rsidR="00B61951" w:rsidRPr="00B61951" w:rsidRDefault="00B61951" w:rsidP="00B61951">
      <w:pPr>
        <w:keepNext/>
        <w:keepLines/>
        <w:suppressAutoHyphens/>
        <w:spacing w:line="240" w:lineRule="atLeast"/>
        <w:jc w:val="both"/>
        <w:outlineLvl w:val="0"/>
        <w:rPr>
          <w:rFonts w:eastAsia="Calibri"/>
          <w:sz w:val="20"/>
          <w:szCs w:val="20"/>
          <w:lang w:eastAsia="en-US"/>
        </w:rPr>
      </w:pPr>
    </w:p>
    <w:p w:rsidR="00B61951" w:rsidRPr="00B61951" w:rsidRDefault="00B61951" w:rsidP="00B61951">
      <w:pPr>
        <w:keepNext/>
        <w:keepLines/>
        <w:numPr>
          <w:ilvl w:val="1"/>
          <w:numId w:val="44"/>
        </w:numPr>
        <w:suppressAutoHyphens/>
        <w:spacing w:after="200" w:line="240" w:lineRule="atLeast"/>
        <w:jc w:val="both"/>
        <w:outlineLvl w:val="0"/>
        <w:rPr>
          <w:rFonts w:eastAsia="Times New Roman"/>
          <w:b/>
          <w:kern w:val="2"/>
          <w:sz w:val="20"/>
          <w:szCs w:val="20"/>
          <w:lang w:eastAsia="zh-CN" w:bidi="hi-IN"/>
        </w:rPr>
      </w:pPr>
      <w:r w:rsidRPr="00B61951">
        <w:rPr>
          <w:rFonts w:eastAsia="Times New Roman"/>
          <w:b/>
          <w:kern w:val="2"/>
          <w:sz w:val="20"/>
          <w:szCs w:val="20"/>
          <w:lang w:eastAsia="zh-CN" w:bidi="hi-IN"/>
        </w:rPr>
        <w:t>Требования к встроенному комплексу средств защиты информации операционной системы</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обеспечивать встроенными сертифицированными средствами:</w:t>
      </w:r>
    </w:p>
    <w:p w:rsidR="00B61951" w:rsidRPr="00B61951" w:rsidRDefault="00B61951" w:rsidP="00B61951">
      <w:pPr>
        <w:numPr>
          <w:ilvl w:val="0"/>
          <w:numId w:val="35"/>
        </w:numPr>
        <w:suppressAutoHyphens/>
        <w:spacing w:after="200" w:line="240" w:lineRule="atLeast"/>
        <w:jc w:val="both"/>
        <w:rPr>
          <w:rFonts w:eastAsia="Calibri"/>
          <w:sz w:val="20"/>
          <w:szCs w:val="20"/>
          <w:lang w:eastAsia="en-US"/>
        </w:rPr>
      </w:pPr>
      <w:r w:rsidRPr="00B61951">
        <w:rPr>
          <w:rFonts w:eastAsia="Calibri"/>
          <w:sz w:val="20"/>
          <w:szCs w:val="20"/>
          <w:lang w:eastAsia="en-US"/>
        </w:rPr>
        <w:t>управление средствами аутентификации;</w:t>
      </w:r>
    </w:p>
    <w:p w:rsidR="00B61951" w:rsidRPr="00B61951" w:rsidRDefault="00B61951" w:rsidP="00B61951">
      <w:pPr>
        <w:numPr>
          <w:ilvl w:val="0"/>
          <w:numId w:val="35"/>
        </w:numPr>
        <w:suppressAutoHyphens/>
        <w:spacing w:after="200" w:line="240" w:lineRule="atLeast"/>
        <w:jc w:val="both"/>
        <w:rPr>
          <w:rFonts w:eastAsia="Calibri"/>
          <w:sz w:val="20"/>
          <w:szCs w:val="20"/>
          <w:lang w:eastAsia="en-US"/>
        </w:rPr>
      </w:pPr>
      <w:r w:rsidRPr="00B61951">
        <w:rPr>
          <w:rFonts w:eastAsia="Calibri"/>
          <w:sz w:val="20"/>
          <w:szCs w:val="20"/>
          <w:lang w:eastAsia="en-US"/>
        </w:rPr>
        <w:t>управление учетными записями пользователей, разграничение полномочий и назначение прав пользователям;</w:t>
      </w:r>
    </w:p>
    <w:p w:rsidR="00B61951" w:rsidRPr="00B61951" w:rsidRDefault="00B61951" w:rsidP="00B61951">
      <w:pPr>
        <w:numPr>
          <w:ilvl w:val="0"/>
          <w:numId w:val="35"/>
        </w:numPr>
        <w:suppressAutoHyphens/>
        <w:spacing w:after="200" w:line="240" w:lineRule="atLeast"/>
        <w:jc w:val="both"/>
        <w:rPr>
          <w:rFonts w:eastAsia="Calibri"/>
          <w:sz w:val="20"/>
          <w:szCs w:val="20"/>
          <w:lang w:eastAsia="en-US"/>
        </w:rPr>
      </w:pPr>
      <w:r w:rsidRPr="00B61951">
        <w:rPr>
          <w:rFonts w:eastAsia="Calibri"/>
          <w:sz w:val="20"/>
          <w:szCs w:val="20"/>
          <w:lang w:eastAsia="en-US"/>
        </w:rPr>
        <w:t>реализацию разграничения доступа;</w:t>
      </w:r>
    </w:p>
    <w:p w:rsidR="00B61951" w:rsidRPr="00B61951" w:rsidRDefault="00B61951" w:rsidP="00B61951">
      <w:pPr>
        <w:numPr>
          <w:ilvl w:val="0"/>
          <w:numId w:val="35"/>
        </w:numPr>
        <w:suppressAutoHyphens/>
        <w:spacing w:after="200" w:line="240" w:lineRule="atLeast"/>
        <w:jc w:val="both"/>
        <w:rPr>
          <w:rFonts w:eastAsia="Calibri"/>
          <w:sz w:val="20"/>
          <w:szCs w:val="20"/>
          <w:lang w:eastAsia="en-US"/>
        </w:rPr>
      </w:pPr>
      <w:r w:rsidRPr="00B61951">
        <w:rPr>
          <w:rFonts w:eastAsia="Calibri"/>
          <w:sz w:val="20"/>
          <w:szCs w:val="20"/>
          <w:lang w:eastAsia="en-US"/>
        </w:rPr>
        <w:t>возможность создания среды выполнения контейнеров и обеспечение работы с ними. </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 </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 xml:space="preserve">В составе операционной системы должна быть реализована возможность защиты </w:t>
      </w:r>
      <w:proofErr w:type="spellStart"/>
      <w:r w:rsidRPr="00B61951">
        <w:rPr>
          <w:rFonts w:eastAsia="Calibri"/>
          <w:sz w:val="20"/>
          <w:szCs w:val="20"/>
          <w:lang w:eastAsia="en-US"/>
        </w:rPr>
        <w:t>аутентификационной</w:t>
      </w:r>
      <w:proofErr w:type="spellEnd"/>
      <w:r w:rsidRPr="00B61951">
        <w:rPr>
          <w:rFonts w:eastAsia="Calibri"/>
          <w:sz w:val="20"/>
          <w:szCs w:val="20"/>
          <w:lang w:eastAsia="en-US"/>
        </w:rPr>
        <w:t xml:space="preserve"> информации с использованием функции </w:t>
      </w:r>
      <w:proofErr w:type="spellStart"/>
      <w:r w:rsidRPr="00B61951">
        <w:rPr>
          <w:rFonts w:eastAsia="Calibri"/>
          <w:sz w:val="20"/>
          <w:szCs w:val="20"/>
          <w:lang w:eastAsia="en-US"/>
        </w:rPr>
        <w:t>хэширования</w:t>
      </w:r>
      <w:proofErr w:type="spellEnd"/>
      <w:r w:rsidRPr="00B61951">
        <w:rPr>
          <w:rFonts w:eastAsia="Calibri"/>
          <w:sz w:val="20"/>
          <w:szCs w:val="20"/>
          <w:lang w:eastAsia="en-US"/>
        </w:rPr>
        <w:t>.</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В состав операционной системы должен входить комплекс программ объектно-реляционной защищённой СУБД с сертифицированными функциями безопасности.</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 xml:space="preserve">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w:t>
      </w:r>
      <w:proofErr w:type="spellStart"/>
      <w:r w:rsidRPr="00B61951">
        <w:rPr>
          <w:rFonts w:eastAsia="Calibri"/>
          <w:sz w:val="20"/>
          <w:szCs w:val="20"/>
          <w:lang w:eastAsia="en-US"/>
        </w:rPr>
        <w:t>ldap</w:t>
      </w:r>
      <w:proofErr w:type="spellEnd"/>
      <w:r w:rsidRPr="00B61951">
        <w:rPr>
          <w:rFonts w:eastAsia="Calibri"/>
          <w:sz w:val="20"/>
          <w:szCs w:val="20"/>
          <w:lang w:eastAsia="en-US"/>
        </w:rPr>
        <w:t xml:space="preserve"> и </w:t>
      </w:r>
      <w:proofErr w:type="spellStart"/>
      <w:r w:rsidRPr="00B61951">
        <w:rPr>
          <w:rFonts w:eastAsia="Calibri"/>
          <w:sz w:val="20"/>
          <w:szCs w:val="20"/>
          <w:lang w:eastAsia="en-US"/>
        </w:rPr>
        <w:t>kerberos</w:t>
      </w:r>
      <w:proofErr w:type="spellEnd"/>
      <w:r w:rsidRPr="00B61951">
        <w:rPr>
          <w:rFonts w:eastAsia="Calibri"/>
          <w:sz w:val="20"/>
          <w:szCs w:val="20"/>
          <w:lang w:eastAsia="en-US"/>
        </w:rPr>
        <w:t>.</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B61951" w:rsidRPr="00B61951" w:rsidRDefault="00B61951" w:rsidP="00B61951">
      <w:pPr>
        <w:numPr>
          <w:ilvl w:val="0"/>
          <w:numId w:val="36"/>
        </w:numPr>
        <w:suppressAutoHyphens/>
        <w:spacing w:after="200" w:line="240" w:lineRule="atLeast"/>
        <w:jc w:val="both"/>
        <w:rPr>
          <w:rFonts w:eastAsia="Calibri"/>
          <w:sz w:val="20"/>
          <w:szCs w:val="20"/>
          <w:lang w:eastAsia="en-US"/>
        </w:rPr>
      </w:pPr>
      <w:r w:rsidRPr="00B61951">
        <w:rPr>
          <w:rFonts w:eastAsia="Calibri"/>
          <w:sz w:val="20"/>
          <w:szCs w:val="20"/>
          <w:lang w:eastAsia="en-US"/>
        </w:rPr>
        <w:t>ограничение прав пользователя на запуск приложений ядром системы;</w:t>
      </w:r>
    </w:p>
    <w:p w:rsidR="00B61951" w:rsidRPr="00B61951" w:rsidRDefault="00B61951" w:rsidP="00B61951">
      <w:pPr>
        <w:numPr>
          <w:ilvl w:val="0"/>
          <w:numId w:val="36"/>
        </w:numPr>
        <w:suppressAutoHyphens/>
        <w:spacing w:after="200" w:line="240" w:lineRule="atLeast"/>
        <w:jc w:val="both"/>
        <w:rPr>
          <w:rFonts w:eastAsia="Calibri"/>
          <w:sz w:val="20"/>
          <w:szCs w:val="20"/>
          <w:lang w:eastAsia="en-US"/>
        </w:rPr>
      </w:pPr>
      <w:r w:rsidRPr="00B61951">
        <w:rPr>
          <w:rFonts w:eastAsia="Calibri"/>
          <w:sz w:val="20"/>
          <w:szCs w:val="20"/>
          <w:lang w:eastAsia="en-US"/>
        </w:rPr>
        <w:t>ограничение прав пользователя средствами графического интерфейса.</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Должно обеспечиваться разрешение запуска только тех программных компонентов, которые явно разрешены администратором безопасности.</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roofErr w:type="gramEnd"/>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В составе операционной системы должны быть графические средства настройки защиты машинных носителей, обеспечивающие:</w:t>
      </w:r>
    </w:p>
    <w:p w:rsidR="00B61951" w:rsidRPr="00B61951" w:rsidRDefault="00B61951" w:rsidP="00B61951">
      <w:pPr>
        <w:numPr>
          <w:ilvl w:val="0"/>
          <w:numId w:val="37"/>
        </w:numPr>
        <w:suppressAutoHyphens/>
        <w:spacing w:after="200" w:line="240" w:lineRule="atLeast"/>
        <w:jc w:val="both"/>
        <w:rPr>
          <w:rFonts w:eastAsia="Calibri"/>
          <w:sz w:val="20"/>
          <w:szCs w:val="20"/>
          <w:lang w:eastAsia="en-US"/>
        </w:rPr>
      </w:pPr>
      <w:r w:rsidRPr="00B61951">
        <w:rPr>
          <w:rFonts w:eastAsia="Calibri"/>
          <w:sz w:val="20"/>
          <w:szCs w:val="20"/>
          <w:lang w:eastAsia="en-US"/>
        </w:rPr>
        <w:t>идентификацию устройств и сопоставление пользователя с устройством;</w:t>
      </w:r>
    </w:p>
    <w:p w:rsidR="00B61951" w:rsidRPr="00B61951" w:rsidRDefault="00B61951" w:rsidP="00B61951">
      <w:pPr>
        <w:numPr>
          <w:ilvl w:val="0"/>
          <w:numId w:val="37"/>
        </w:numPr>
        <w:suppressAutoHyphens/>
        <w:spacing w:after="200" w:line="240" w:lineRule="atLeast"/>
        <w:jc w:val="both"/>
        <w:rPr>
          <w:rFonts w:eastAsia="Calibri"/>
          <w:sz w:val="20"/>
          <w:szCs w:val="20"/>
          <w:lang w:eastAsia="en-US"/>
        </w:rPr>
      </w:pPr>
      <w:r w:rsidRPr="00B61951">
        <w:rPr>
          <w:rFonts w:eastAsia="Calibri"/>
          <w:sz w:val="20"/>
          <w:szCs w:val="20"/>
          <w:lang w:eastAsia="en-US"/>
        </w:rPr>
        <w:t>контроль подключения носителей информации;</w:t>
      </w:r>
    </w:p>
    <w:p w:rsidR="00B61951" w:rsidRPr="00B61951" w:rsidRDefault="00B61951" w:rsidP="00B61951">
      <w:pPr>
        <w:numPr>
          <w:ilvl w:val="0"/>
          <w:numId w:val="37"/>
        </w:numPr>
        <w:suppressAutoHyphens/>
        <w:spacing w:after="200" w:line="240" w:lineRule="atLeast"/>
        <w:jc w:val="both"/>
        <w:rPr>
          <w:rFonts w:eastAsia="Calibri"/>
          <w:sz w:val="20"/>
          <w:szCs w:val="20"/>
          <w:lang w:eastAsia="en-US"/>
        </w:rPr>
      </w:pPr>
      <w:r w:rsidRPr="00B61951">
        <w:rPr>
          <w:rFonts w:eastAsia="Calibri"/>
          <w:sz w:val="20"/>
          <w:szCs w:val="20"/>
          <w:lang w:eastAsia="en-US"/>
        </w:rPr>
        <w:t>учет носителей информации;</w:t>
      </w:r>
    </w:p>
    <w:p w:rsidR="00B61951" w:rsidRPr="00B61951" w:rsidRDefault="00B61951" w:rsidP="00B61951">
      <w:pPr>
        <w:numPr>
          <w:ilvl w:val="0"/>
          <w:numId w:val="37"/>
        </w:numPr>
        <w:suppressAutoHyphens/>
        <w:spacing w:after="200" w:line="240" w:lineRule="atLeast"/>
        <w:jc w:val="both"/>
        <w:rPr>
          <w:rFonts w:eastAsia="Calibri"/>
          <w:sz w:val="20"/>
          <w:szCs w:val="20"/>
          <w:lang w:eastAsia="en-US"/>
        </w:rPr>
      </w:pPr>
      <w:r w:rsidRPr="00B61951">
        <w:rPr>
          <w:rFonts w:eastAsia="Calibri"/>
          <w:sz w:val="20"/>
          <w:szCs w:val="20"/>
          <w:lang w:eastAsia="en-US"/>
        </w:rPr>
        <w:t>управление доступом к носителям информации;</w:t>
      </w:r>
    </w:p>
    <w:p w:rsidR="00B61951" w:rsidRPr="00B61951" w:rsidRDefault="00B61951" w:rsidP="00B61951">
      <w:pPr>
        <w:numPr>
          <w:ilvl w:val="0"/>
          <w:numId w:val="37"/>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контроль </w:t>
      </w:r>
      <w:proofErr w:type="gramStart"/>
      <w:r w:rsidRPr="00B61951">
        <w:rPr>
          <w:rFonts w:eastAsia="Calibri"/>
          <w:sz w:val="20"/>
          <w:szCs w:val="20"/>
          <w:lang w:eastAsia="en-US"/>
        </w:rPr>
        <w:t>использования интерфейсов ввода/вывода информации</w:t>
      </w:r>
      <w:proofErr w:type="gramEnd"/>
      <w:r w:rsidRPr="00B61951">
        <w:rPr>
          <w:rFonts w:eastAsia="Calibri"/>
          <w:sz w:val="20"/>
          <w:szCs w:val="20"/>
          <w:lang w:eastAsia="en-US"/>
        </w:rPr>
        <w:t>;</w:t>
      </w:r>
    </w:p>
    <w:p w:rsidR="00B61951" w:rsidRPr="00B61951" w:rsidRDefault="00B61951" w:rsidP="00B61951">
      <w:pPr>
        <w:numPr>
          <w:ilvl w:val="0"/>
          <w:numId w:val="37"/>
        </w:numPr>
        <w:suppressAutoHyphens/>
        <w:spacing w:after="200" w:line="240" w:lineRule="atLeast"/>
        <w:jc w:val="both"/>
        <w:rPr>
          <w:rFonts w:eastAsia="Calibri"/>
          <w:sz w:val="20"/>
          <w:szCs w:val="20"/>
          <w:lang w:eastAsia="en-US"/>
        </w:rPr>
      </w:pPr>
      <w:r w:rsidRPr="00B61951">
        <w:rPr>
          <w:rFonts w:eastAsia="Calibri"/>
          <w:sz w:val="20"/>
          <w:szCs w:val="20"/>
          <w:lang w:eastAsia="en-US"/>
        </w:rPr>
        <w:lastRenderedPageBreak/>
        <w:t>ввод-вывод информации на носитель при условии совпадения маркировки носителя и объёма прав пользователя.</w:t>
      </w:r>
    </w:p>
    <w:p w:rsidR="00B61951" w:rsidRPr="00B61951" w:rsidRDefault="00B61951" w:rsidP="00B61951">
      <w:pPr>
        <w:numPr>
          <w:ilvl w:val="2"/>
          <w:numId w:val="44"/>
        </w:numPr>
        <w:tabs>
          <w:tab w:val="left" w:pos="993"/>
        </w:tabs>
        <w:suppressAutoHyphens/>
        <w:spacing w:after="200" w:line="240" w:lineRule="atLeast"/>
        <w:contextualSpacing/>
        <w:jc w:val="both"/>
        <w:rPr>
          <w:rFonts w:eastAsia="Calibri"/>
          <w:sz w:val="20"/>
          <w:szCs w:val="20"/>
          <w:lang w:eastAsia="en-US"/>
        </w:rPr>
      </w:pPr>
      <w:r w:rsidRPr="00B61951">
        <w:rPr>
          <w:rFonts w:eastAsia="Calibri"/>
          <w:sz w:val="20"/>
          <w:szCs w:val="20"/>
          <w:lang w:eastAsia="en-US"/>
        </w:rPr>
        <w:t xml:space="preserve">Операционная система должна включать в свой состав программное обеспечение, реализующее задачи аудита и </w:t>
      </w:r>
      <w:proofErr w:type="spellStart"/>
      <w:r w:rsidRPr="00B61951">
        <w:rPr>
          <w:rFonts w:eastAsia="Calibri"/>
          <w:sz w:val="20"/>
          <w:szCs w:val="20"/>
          <w:lang w:eastAsia="en-US"/>
        </w:rPr>
        <w:t>журналирования</w:t>
      </w:r>
      <w:proofErr w:type="spellEnd"/>
      <w:r w:rsidRPr="00B61951">
        <w:rPr>
          <w:rFonts w:eastAsia="Calibri"/>
          <w:sz w:val="20"/>
          <w:szCs w:val="20"/>
          <w:lang w:eastAsia="en-US"/>
        </w:rPr>
        <w:t xml:space="preserve"> (регистрации) событий безопасности.</w:t>
      </w:r>
    </w:p>
    <w:p w:rsidR="00B61951" w:rsidRPr="00B61951" w:rsidRDefault="00B61951" w:rsidP="00B61951">
      <w:pPr>
        <w:numPr>
          <w:ilvl w:val="2"/>
          <w:numId w:val="44"/>
        </w:numPr>
        <w:tabs>
          <w:tab w:val="left" w:pos="993"/>
        </w:tabs>
        <w:suppressAutoHyphens/>
        <w:spacing w:after="200" w:line="240" w:lineRule="atLeast"/>
        <w:contextualSpacing/>
        <w:jc w:val="both"/>
        <w:rPr>
          <w:rFonts w:eastAsia="Calibri"/>
          <w:sz w:val="20"/>
          <w:szCs w:val="20"/>
          <w:lang w:eastAsia="en-US"/>
        </w:rPr>
      </w:pPr>
      <w:r w:rsidRPr="00B61951">
        <w:rPr>
          <w:rFonts w:eastAsia="Calibri"/>
          <w:sz w:val="20"/>
          <w:szCs w:val="20"/>
          <w:lang w:eastAsia="en-US"/>
        </w:rPr>
        <w:t>Операционная система должна включать в состав графические средства контроля целостности:</w:t>
      </w:r>
    </w:p>
    <w:p w:rsidR="00B61951" w:rsidRPr="00B61951" w:rsidRDefault="00B61951" w:rsidP="00B61951">
      <w:pPr>
        <w:numPr>
          <w:ilvl w:val="0"/>
          <w:numId w:val="38"/>
        </w:numPr>
        <w:suppressAutoHyphens/>
        <w:spacing w:after="200" w:line="240" w:lineRule="atLeast"/>
        <w:jc w:val="both"/>
        <w:rPr>
          <w:rFonts w:eastAsia="Calibri"/>
          <w:sz w:val="20"/>
          <w:szCs w:val="20"/>
          <w:lang w:eastAsia="en-US"/>
        </w:rPr>
      </w:pPr>
      <w:r w:rsidRPr="00B61951">
        <w:rPr>
          <w:rFonts w:eastAsia="Calibri"/>
          <w:sz w:val="20"/>
          <w:szCs w:val="20"/>
          <w:lang w:eastAsia="en-US"/>
        </w:rPr>
        <w:t>контроль целостности дистрибутива;</w:t>
      </w:r>
    </w:p>
    <w:p w:rsidR="00B61951" w:rsidRPr="00B61951" w:rsidRDefault="00B61951" w:rsidP="00B61951">
      <w:pPr>
        <w:numPr>
          <w:ilvl w:val="0"/>
          <w:numId w:val="38"/>
        </w:numPr>
        <w:suppressAutoHyphens/>
        <w:spacing w:after="200" w:line="240" w:lineRule="atLeast"/>
        <w:jc w:val="both"/>
        <w:rPr>
          <w:rFonts w:eastAsia="Calibri"/>
          <w:sz w:val="20"/>
          <w:szCs w:val="20"/>
          <w:lang w:eastAsia="en-US"/>
        </w:rPr>
      </w:pPr>
      <w:r w:rsidRPr="00B61951">
        <w:rPr>
          <w:rFonts w:eastAsia="Calibri"/>
          <w:sz w:val="20"/>
          <w:szCs w:val="20"/>
          <w:lang w:eastAsia="en-US"/>
        </w:rPr>
        <w:t>контроль объектов файловой системы;</w:t>
      </w:r>
    </w:p>
    <w:p w:rsidR="00B61951" w:rsidRPr="00B61951" w:rsidRDefault="00B61951" w:rsidP="00B61951">
      <w:pPr>
        <w:numPr>
          <w:ilvl w:val="0"/>
          <w:numId w:val="38"/>
        </w:numPr>
        <w:suppressAutoHyphens/>
        <w:spacing w:after="200" w:line="240" w:lineRule="atLeast"/>
        <w:jc w:val="both"/>
        <w:rPr>
          <w:rFonts w:eastAsia="Calibri"/>
          <w:sz w:val="20"/>
          <w:szCs w:val="20"/>
          <w:lang w:eastAsia="en-US"/>
        </w:rPr>
      </w:pPr>
      <w:r w:rsidRPr="00B61951">
        <w:rPr>
          <w:rFonts w:eastAsia="Calibri"/>
          <w:sz w:val="20"/>
          <w:szCs w:val="20"/>
          <w:lang w:eastAsia="en-US"/>
        </w:rPr>
        <w:t>контроль целостности исполняемых файлов, обеспечивающий проверку их неизменности и подлинности.</w:t>
      </w:r>
    </w:p>
    <w:p w:rsidR="00B61951" w:rsidRPr="00B61951" w:rsidRDefault="00B61951" w:rsidP="00B61951">
      <w:pPr>
        <w:numPr>
          <w:ilvl w:val="2"/>
          <w:numId w:val="44"/>
        </w:numPr>
        <w:tabs>
          <w:tab w:val="left" w:pos="993"/>
        </w:tabs>
        <w:spacing w:after="200" w:line="276" w:lineRule="auto"/>
        <w:contextualSpacing/>
        <w:jc w:val="both"/>
        <w:rPr>
          <w:rFonts w:eastAsia="Calibri"/>
          <w:sz w:val="20"/>
          <w:szCs w:val="20"/>
          <w:lang w:eastAsia="en-US"/>
        </w:rPr>
      </w:pPr>
      <w:r w:rsidRPr="00B61951">
        <w:rPr>
          <w:rFonts w:eastAsia="Calibri"/>
          <w:sz w:val="20"/>
          <w:szCs w:val="20"/>
          <w:lang w:eastAsia="en-US"/>
        </w:rPr>
        <w:t>В составе операционной системы должна быть реализована возможность ограничения полномочий пользователей по использованию консолей. </w:t>
      </w:r>
    </w:p>
    <w:p w:rsidR="00B61951" w:rsidRPr="00B61951" w:rsidRDefault="00B61951" w:rsidP="00B61951">
      <w:pPr>
        <w:numPr>
          <w:ilvl w:val="2"/>
          <w:numId w:val="44"/>
        </w:numPr>
        <w:tabs>
          <w:tab w:val="left" w:pos="993"/>
        </w:tabs>
        <w:spacing w:after="200" w:line="276" w:lineRule="auto"/>
        <w:contextualSpacing/>
        <w:jc w:val="both"/>
        <w:rPr>
          <w:rFonts w:eastAsia="Calibri"/>
          <w:sz w:val="20"/>
          <w:szCs w:val="20"/>
          <w:lang w:eastAsia="en-US"/>
        </w:rPr>
      </w:pPr>
      <w:r w:rsidRPr="00B61951">
        <w:rPr>
          <w:rFonts w:eastAsia="Calibri"/>
          <w:sz w:val="20"/>
          <w:szCs w:val="20"/>
          <w:lang w:eastAsia="en-US"/>
        </w:rPr>
        <w:t>В составе операционной системы должно присутствовать ядро с функциями очистки и ограничения работы с оперативной памятью.</w:t>
      </w:r>
    </w:p>
    <w:p w:rsidR="00B61951" w:rsidRPr="00B61951" w:rsidRDefault="00B61951" w:rsidP="00B61951">
      <w:pPr>
        <w:numPr>
          <w:ilvl w:val="2"/>
          <w:numId w:val="44"/>
        </w:numPr>
        <w:tabs>
          <w:tab w:val="left" w:pos="993"/>
        </w:tabs>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13">
        <w:r w:rsidRPr="00B61951">
          <w:rPr>
            <w:rFonts w:eastAsia="Calibri"/>
            <w:color w:val="0000FF"/>
            <w:sz w:val="20"/>
            <w:u w:val="single"/>
            <w:lang w:eastAsia="en-US"/>
          </w:rPr>
          <w:t>http://bdu.fstec.ru/vul</w:t>
        </w:r>
      </w:hyperlink>
      <w:r w:rsidRPr="00B61951">
        <w:rPr>
          <w:rFonts w:eastAsia="Calibri"/>
          <w:sz w:val="20"/>
          <w:szCs w:val="20"/>
          <w:lang w:eastAsia="en-US"/>
        </w:rPr>
        <w:t>).</w:t>
      </w:r>
      <w:proofErr w:type="gramEnd"/>
    </w:p>
    <w:p w:rsidR="00B61951" w:rsidRPr="00B61951" w:rsidRDefault="00B61951" w:rsidP="00B61951">
      <w:pPr>
        <w:numPr>
          <w:ilvl w:val="2"/>
          <w:numId w:val="44"/>
        </w:numPr>
        <w:tabs>
          <w:tab w:val="left" w:pos="993"/>
        </w:tabs>
        <w:spacing w:after="200" w:line="276" w:lineRule="auto"/>
        <w:contextualSpacing/>
        <w:jc w:val="both"/>
        <w:rPr>
          <w:rFonts w:eastAsia="Calibri"/>
          <w:sz w:val="20"/>
          <w:szCs w:val="20"/>
          <w:lang w:eastAsia="en-US"/>
        </w:rPr>
      </w:pPr>
      <w:r w:rsidRPr="00B61951">
        <w:rPr>
          <w:rFonts w:eastAsia="Calibri"/>
          <w:sz w:val="20"/>
          <w:szCs w:val="20"/>
          <w:lang w:eastAsia="en-US"/>
        </w:rPr>
        <w:t>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rsidR="00B61951" w:rsidRPr="00B61951" w:rsidRDefault="00B61951" w:rsidP="00B61951">
      <w:pPr>
        <w:numPr>
          <w:ilvl w:val="2"/>
          <w:numId w:val="44"/>
        </w:numPr>
        <w:tabs>
          <w:tab w:val="left" w:pos="993"/>
        </w:tabs>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rsidR="00B61951" w:rsidRPr="00B61951" w:rsidRDefault="00B61951" w:rsidP="00B61951">
      <w:pPr>
        <w:numPr>
          <w:ilvl w:val="2"/>
          <w:numId w:val="44"/>
        </w:numPr>
        <w:tabs>
          <w:tab w:val="left" w:pos="993"/>
        </w:tabs>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обеспечивать возможность контроля целостности исполняемых файлов форматов EXE, DLL, .NET 7</w:t>
      </w:r>
    </w:p>
    <w:p w:rsidR="00B61951" w:rsidRPr="00B61951" w:rsidRDefault="00B61951" w:rsidP="00B61951">
      <w:pPr>
        <w:keepNext/>
        <w:keepLines/>
        <w:numPr>
          <w:ilvl w:val="1"/>
          <w:numId w:val="44"/>
        </w:numPr>
        <w:suppressAutoHyphens/>
        <w:spacing w:after="200" w:line="240" w:lineRule="atLeast"/>
        <w:jc w:val="both"/>
        <w:outlineLvl w:val="0"/>
        <w:rPr>
          <w:rFonts w:eastAsia="Times New Roman"/>
          <w:b/>
          <w:kern w:val="2"/>
          <w:sz w:val="20"/>
          <w:szCs w:val="20"/>
          <w:lang w:eastAsia="zh-CN" w:bidi="hi-IN"/>
        </w:rPr>
      </w:pPr>
      <w:r w:rsidRPr="00B61951">
        <w:rPr>
          <w:rFonts w:eastAsia="Times New Roman"/>
          <w:b/>
          <w:kern w:val="2"/>
          <w:sz w:val="20"/>
          <w:szCs w:val="20"/>
          <w:lang w:eastAsia="zh-CN" w:bidi="hi-IN"/>
        </w:rPr>
        <w:t>Требования к функциональным возможностям операционной системы</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 xml:space="preserve">Операционная система должна быть предназначена для функционирования на средствах вычислительной техники с аппаратной платформой х86-64 (процессоры </w:t>
      </w:r>
      <w:proofErr w:type="spellStart"/>
      <w:r w:rsidRPr="00B61951">
        <w:rPr>
          <w:rFonts w:eastAsia="Calibri"/>
          <w:sz w:val="20"/>
          <w:szCs w:val="20"/>
          <w:lang w:eastAsia="en-US"/>
        </w:rPr>
        <w:t>Intel</w:t>
      </w:r>
      <w:proofErr w:type="spellEnd"/>
      <w:r w:rsidRPr="00B61951">
        <w:rPr>
          <w:rFonts w:eastAsia="Calibri"/>
          <w:sz w:val="20"/>
          <w:szCs w:val="20"/>
          <w:lang w:eastAsia="en-US"/>
        </w:rPr>
        <w:t xml:space="preserve"> не ниже 10-го поколения)</w:t>
      </w:r>
      <w:proofErr w:type="gramStart"/>
      <w:r w:rsidRPr="00B61951">
        <w:rPr>
          <w:rFonts w:eastAsia="Calibri"/>
          <w:sz w:val="20"/>
          <w:szCs w:val="20"/>
          <w:lang w:eastAsia="en-US"/>
        </w:rPr>
        <w:t>.О</w:t>
      </w:r>
      <w:proofErr w:type="gramEnd"/>
      <w:r w:rsidRPr="00B61951">
        <w:rPr>
          <w:rFonts w:eastAsia="Calibri"/>
          <w:sz w:val="20"/>
          <w:szCs w:val="20"/>
          <w:lang w:eastAsia="en-US"/>
        </w:rPr>
        <w:t>перационная система  должна иметь отдельный дистрибутив для процессорных архитектур: Байкал-М, Эльбрус (8С, 8СВ).</w:t>
      </w:r>
      <w:r w:rsidRPr="00B61951">
        <w:rPr>
          <w:rFonts w:eastAsia="Calibri"/>
          <w:sz w:val="20"/>
          <w:szCs w:val="20"/>
          <w:lang w:eastAsia="en-US"/>
        </w:rPr>
        <w:br/>
        <w:t xml:space="preserve">Операционная система должна поддерживать работу на ядре </w:t>
      </w:r>
      <w:proofErr w:type="spellStart"/>
      <w:r w:rsidRPr="00B61951">
        <w:rPr>
          <w:rFonts w:eastAsia="Calibri"/>
          <w:sz w:val="20"/>
          <w:szCs w:val="20"/>
          <w:lang w:eastAsia="en-US"/>
        </w:rPr>
        <w:t>Linux</w:t>
      </w:r>
      <w:proofErr w:type="spellEnd"/>
      <w:r w:rsidRPr="00B61951">
        <w:rPr>
          <w:rFonts w:eastAsia="Calibri"/>
          <w:sz w:val="20"/>
          <w:szCs w:val="20"/>
          <w:lang w:eastAsia="en-US"/>
        </w:rPr>
        <w:t xml:space="preserve"> версии 6.1.</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обеспечивать функционал в графическом исполнении:</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наличие средств создания, настройки и управления несколькими служебными </w:t>
      </w:r>
      <w:proofErr w:type="spellStart"/>
      <w:r w:rsidRPr="00B61951">
        <w:rPr>
          <w:rFonts w:eastAsia="Calibri"/>
          <w:sz w:val="20"/>
          <w:szCs w:val="20"/>
          <w:lang w:eastAsia="en-US"/>
        </w:rPr>
        <w:t>репозиториями</w:t>
      </w:r>
      <w:proofErr w:type="spellEnd"/>
      <w:r w:rsidRPr="00B61951">
        <w:rPr>
          <w:rFonts w:eastAsia="Calibri"/>
          <w:sz w:val="20"/>
          <w:szCs w:val="20"/>
          <w:lang w:eastAsia="en-US"/>
        </w:rPr>
        <w:t xml:space="preserve"> используемого программного обеспечения, с поддержкой проверки зависимостей пакетной базы и автоматической публикацией в сети по протоколам </w:t>
      </w:r>
      <w:proofErr w:type="spellStart"/>
      <w:r w:rsidRPr="00B61951">
        <w:rPr>
          <w:rFonts w:eastAsia="Calibri"/>
          <w:sz w:val="20"/>
          <w:szCs w:val="20"/>
          <w:lang w:eastAsia="en-US"/>
        </w:rPr>
        <w:t>http</w:t>
      </w:r>
      <w:proofErr w:type="spellEnd"/>
      <w:r w:rsidRPr="00B61951">
        <w:rPr>
          <w:rFonts w:eastAsia="Calibri"/>
          <w:sz w:val="20"/>
          <w:szCs w:val="20"/>
          <w:lang w:eastAsia="en-US"/>
        </w:rPr>
        <w:t xml:space="preserve"> и </w:t>
      </w:r>
      <w:proofErr w:type="spellStart"/>
      <w:r w:rsidRPr="00B61951">
        <w:rPr>
          <w:rFonts w:eastAsia="Calibri"/>
          <w:sz w:val="20"/>
          <w:szCs w:val="20"/>
          <w:lang w:eastAsia="en-US"/>
        </w:rPr>
        <w:t>ftp</w:t>
      </w:r>
      <w:proofErr w:type="spellEnd"/>
      <w:r w:rsidRPr="00B61951">
        <w:rPr>
          <w:rFonts w:eastAsia="Calibri"/>
          <w:sz w:val="20"/>
          <w:szCs w:val="20"/>
          <w:lang w:eastAsia="en-US"/>
        </w:rPr>
        <w:t>;</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наличие графической утилиты управления драйверами </w:t>
      </w:r>
      <w:proofErr w:type="spellStart"/>
      <w:r w:rsidRPr="00B61951">
        <w:rPr>
          <w:rFonts w:eastAsia="Calibri"/>
          <w:sz w:val="20"/>
          <w:szCs w:val="20"/>
          <w:lang w:eastAsia="en-US"/>
        </w:rPr>
        <w:t>nvidia</w:t>
      </w:r>
      <w:proofErr w:type="spellEnd"/>
      <w:r w:rsidRPr="00B61951">
        <w:rPr>
          <w:rFonts w:eastAsia="Calibri"/>
          <w:sz w:val="20"/>
          <w:szCs w:val="20"/>
          <w:lang w:eastAsia="en-US"/>
        </w:rPr>
        <w:t xml:space="preserve">, </w:t>
      </w:r>
      <w:proofErr w:type="spellStart"/>
      <w:r w:rsidRPr="00B61951">
        <w:rPr>
          <w:rFonts w:eastAsia="Calibri"/>
          <w:sz w:val="20"/>
          <w:szCs w:val="20"/>
          <w:lang w:eastAsia="en-US"/>
        </w:rPr>
        <w:t>intel</w:t>
      </w:r>
      <w:proofErr w:type="spellEnd"/>
      <w:r w:rsidRPr="00B61951">
        <w:rPr>
          <w:rFonts w:eastAsia="Calibri"/>
          <w:sz w:val="20"/>
          <w:szCs w:val="20"/>
          <w:lang w:eastAsia="en-US"/>
        </w:rPr>
        <w:t xml:space="preserve">, </w:t>
      </w:r>
      <w:proofErr w:type="spellStart"/>
      <w:r w:rsidRPr="00B61951">
        <w:rPr>
          <w:rFonts w:eastAsia="Calibri"/>
          <w:sz w:val="20"/>
          <w:szCs w:val="20"/>
          <w:lang w:eastAsia="en-US"/>
        </w:rPr>
        <w:t>radeon</w:t>
      </w:r>
      <w:proofErr w:type="spellEnd"/>
      <w:r w:rsidRPr="00B61951">
        <w:rPr>
          <w:rFonts w:eastAsia="Calibri"/>
          <w:sz w:val="20"/>
          <w:szCs w:val="20"/>
          <w:lang w:eastAsia="en-US"/>
        </w:rPr>
        <w:t xml:space="preserve"> с возможностью выбора драйверов и возможностью восстановления драйверов при неудачной загрузке ОС;</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настройки выделяемых ресурсов памяти пользователям (квоты);</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графических средств настройки и изменения ориентации экрана в ручном или автоматическом режиме, с возможностью калибровки поворота, а также задания ориентации по умолчанию;</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наличие графического инструмента управления регистрацией событий, </w:t>
      </w:r>
      <w:proofErr w:type="gramStart"/>
      <w:r w:rsidRPr="00B61951">
        <w:rPr>
          <w:rFonts w:eastAsia="Calibri"/>
          <w:sz w:val="20"/>
          <w:szCs w:val="20"/>
          <w:lang w:eastAsia="en-US"/>
        </w:rPr>
        <w:t>включающий</w:t>
      </w:r>
      <w:proofErr w:type="gramEnd"/>
      <w:r w:rsidRPr="00B61951">
        <w:rPr>
          <w:rFonts w:eastAsia="Calibri"/>
          <w:sz w:val="20"/>
          <w:szCs w:val="20"/>
          <w:lang w:eastAsia="en-US"/>
        </w:rPr>
        <w:t xml:space="preserve"> в себя управление сервисом системных событий, настройку ротации событий и настройку параметров сбора системных событий. Графическое средство просмотра системных событий;</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настройки потребления электроэнергии (яркость экрана, потухание, выключение монитора, переход в ждущий режим, сон и гибернацию) в случае изменения настроек электропитания (питание от сети, питание от батареи, низкий заряд батареи);</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наличие средств монтирования </w:t>
      </w:r>
      <w:proofErr w:type="spellStart"/>
      <w:r w:rsidRPr="00B61951">
        <w:rPr>
          <w:rFonts w:eastAsia="Calibri"/>
          <w:sz w:val="20"/>
          <w:szCs w:val="20"/>
          <w:lang w:eastAsia="en-US"/>
        </w:rPr>
        <w:t>usb</w:t>
      </w:r>
      <w:proofErr w:type="spellEnd"/>
      <w:r w:rsidRPr="00B61951">
        <w:rPr>
          <w:rFonts w:eastAsia="Calibri"/>
          <w:sz w:val="20"/>
          <w:szCs w:val="20"/>
          <w:lang w:eastAsia="en-US"/>
        </w:rPr>
        <w:t xml:space="preserve"> устройств по сети (</w:t>
      </w:r>
      <w:proofErr w:type="spellStart"/>
      <w:r w:rsidRPr="00B61951">
        <w:rPr>
          <w:rFonts w:eastAsia="Calibri"/>
          <w:sz w:val="20"/>
          <w:szCs w:val="20"/>
          <w:lang w:eastAsia="en-US"/>
        </w:rPr>
        <w:t>usbip</w:t>
      </w:r>
      <w:proofErr w:type="spellEnd"/>
      <w:r w:rsidRPr="00B61951">
        <w:rPr>
          <w:rFonts w:eastAsia="Calibri"/>
          <w:sz w:val="20"/>
          <w:szCs w:val="20"/>
          <w:lang w:eastAsia="en-US"/>
        </w:rPr>
        <w:t xml:space="preserve"> или аналог) для подключения к нескольким ПК;</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lastRenderedPageBreak/>
        <w:t>наличие средств настройки одновременной работы нескольких сотрудников на одном ПК с разделяемыми профилями;</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создания системных отчётов, предназначенных для сбора, сжатия, сохранения и отправки в службу сопровождения диагностических данных о работе системы;</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запуска работы с удалёнными, отдельными и вложенными графическими сессиями;</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наличие </w:t>
      </w:r>
      <w:proofErr w:type="gramStart"/>
      <w:r w:rsidRPr="00B61951">
        <w:rPr>
          <w:rFonts w:eastAsia="Calibri"/>
          <w:sz w:val="20"/>
          <w:szCs w:val="20"/>
          <w:lang w:eastAsia="en-US"/>
        </w:rPr>
        <w:t>средств настройки планирования времени завершения работы</w:t>
      </w:r>
      <w:proofErr w:type="gramEnd"/>
      <w:r w:rsidRPr="00B61951">
        <w:rPr>
          <w:rFonts w:eastAsia="Calibri"/>
          <w:sz w:val="20"/>
          <w:szCs w:val="20"/>
          <w:lang w:eastAsia="en-US"/>
        </w:rPr>
        <w:t xml:space="preserve"> без участия пользователя (завершение сессии, выключение АРМ, перехода в энергосберегающие режимы) с настройкой уведомления о событии;</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запуска приложений с изменением приоритета выполнения с возможностью запуска от имени другого пользователя;</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расчёта контрольных сумм файлов и их сравнения;</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инструментов поиска файлов по шаблону, по содержимому, по времени создания или изменения, а также размеру файла;</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w:t>
      </w:r>
      <w:proofErr w:type="gramStart"/>
      <w:r w:rsidRPr="00B61951">
        <w:rPr>
          <w:rFonts w:eastAsia="Calibri"/>
          <w:sz w:val="20"/>
          <w:szCs w:val="20"/>
          <w:lang w:eastAsia="en-US"/>
        </w:rPr>
        <w:t>дств дл</w:t>
      </w:r>
      <w:proofErr w:type="gramEnd"/>
      <w:r w:rsidRPr="00B61951">
        <w:rPr>
          <w:rFonts w:eastAsia="Calibri"/>
          <w:sz w:val="20"/>
          <w:szCs w:val="20"/>
          <w:lang w:eastAsia="en-US"/>
        </w:rPr>
        <w:t>я оповещения пользователя о конфликте IP-адресов при подключении к сети;</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работы с архивами (</w:t>
      </w:r>
      <w:proofErr w:type="spellStart"/>
      <w:r w:rsidRPr="00B61951">
        <w:rPr>
          <w:rFonts w:eastAsia="Calibri"/>
          <w:sz w:val="20"/>
          <w:szCs w:val="20"/>
          <w:lang w:eastAsia="en-US"/>
        </w:rPr>
        <w:t>zip</w:t>
      </w:r>
      <w:proofErr w:type="spellEnd"/>
      <w:r w:rsidRPr="00B61951">
        <w:rPr>
          <w:rFonts w:eastAsia="Calibri"/>
          <w:sz w:val="20"/>
          <w:szCs w:val="20"/>
          <w:lang w:eastAsia="en-US"/>
        </w:rPr>
        <w:t xml:space="preserve">, </w:t>
      </w:r>
      <w:proofErr w:type="spellStart"/>
      <w:r w:rsidRPr="00B61951">
        <w:rPr>
          <w:rFonts w:eastAsia="Calibri"/>
          <w:sz w:val="20"/>
          <w:szCs w:val="20"/>
          <w:lang w:eastAsia="en-US"/>
        </w:rPr>
        <w:t>rar</w:t>
      </w:r>
      <w:proofErr w:type="spellEnd"/>
      <w:r w:rsidRPr="00B61951">
        <w:rPr>
          <w:rFonts w:eastAsia="Calibri"/>
          <w:sz w:val="20"/>
          <w:szCs w:val="20"/>
          <w:lang w:eastAsia="en-US"/>
        </w:rPr>
        <w:t xml:space="preserve">, 7zip, </w:t>
      </w:r>
      <w:proofErr w:type="spellStart"/>
      <w:r w:rsidRPr="00B61951">
        <w:rPr>
          <w:rFonts w:eastAsia="Calibri"/>
          <w:sz w:val="20"/>
          <w:szCs w:val="20"/>
          <w:lang w:eastAsia="en-US"/>
        </w:rPr>
        <w:t>tar</w:t>
      </w:r>
      <w:proofErr w:type="spellEnd"/>
      <w:r w:rsidRPr="00B61951">
        <w:rPr>
          <w:rFonts w:eastAsia="Calibri"/>
          <w:sz w:val="20"/>
          <w:szCs w:val="20"/>
          <w:lang w:eastAsia="en-US"/>
        </w:rPr>
        <w:t xml:space="preserve">, </w:t>
      </w:r>
      <w:proofErr w:type="spellStart"/>
      <w:r w:rsidRPr="00B61951">
        <w:rPr>
          <w:rFonts w:eastAsia="Calibri"/>
          <w:sz w:val="20"/>
          <w:szCs w:val="20"/>
          <w:lang w:eastAsia="en-US"/>
        </w:rPr>
        <w:t>tgz</w:t>
      </w:r>
      <w:proofErr w:type="spellEnd"/>
      <w:r w:rsidRPr="00B61951">
        <w:rPr>
          <w:rFonts w:eastAsia="Calibri"/>
          <w:sz w:val="20"/>
          <w:szCs w:val="20"/>
          <w:lang w:eastAsia="en-US"/>
        </w:rPr>
        <w:t xml:space="preserve">, </w:t>
      </w:r>
      <w:proofErr w:type="spellStart"/>
      <w:r w:rsidRPr="00B61951">
        <w:rPr>
          <w:rFonts w:eastAsia="Calibri"/>
          <w:sz w:val="20"/>
          <w:szCs w:val="20"/>
          <w:lang w:eastAsia="en-US"/>
        </w:rPr>
        <w:t>tar.gz</w:t>
      </w:r>
      <w:proofErr w:type="spellEnd"/>
      <w:r w:rsidRPr="00B61951">
        <w:rPr>
          <w:rFonts w:eastAsia="Calibri"/>
          <w:sz w:val="20"/>
          <w:szCs w:val="20"/>
          <w:lang w:eastAsia="en-US"/>
        </w:rPr>
        <w:t xml:space="preserve">, </w:t>
      </w:r>
      <w:proofErr w:type="spellStart"/>
      <w:r w:rsidRPr="00B61951">
        <w:rPr>
          <w:rFonts w:eastAsia="Calibri"/>
          <w:sz w:val="20"/>
          <w:szCs w:val="20"/>
          <w:lang w:eastAsia="en-US"/>
        </w:rPr>
        <w:t>tar.bz</w:t>
      </w:r>
      <w:proofErr w:type="spellEnd"/>
      <w:r w:rsidRPr="00B61951">
        <w:rPr>
          <w:rFonts w:eastAsia="Calibri"/>
          <w:sz w:val="20"/>
          <w:szCs w:val="20"/>
          <w:lang w:eastAsia="en-US"/>
        </w:rPr>
        <w:t xml:space="preserve">, </w:t>
      </w:r>
      <w:proofErr w:type="spellStart"/>
      <w:r w:rsidRPr="00B61951">
        <w:rPr>
          <w:rFonts w:eastAsia="Calibri"/>
          <w:sz w:val="20"/>
          <w:szCs w:val="20"/>
          <w:lang w:eastAsia="en-US"/>
        </w:rPr>
        <w:t>tar.xz</w:t>
      </w:r>
      <w:proofErr w:type="spellEnd"/>
      <w:r w:rsidRPr="00B61951">
        <w:rPr>
          <w:rFonts w:eastAsia="Calibri"/>
          <w:sz w:val="20"/>
          <w:szCs w:val="20"/>
          <w:lang w:eastAsia="en-US"/>
        </w:rPr>
        <w:t xml:space="preserve">, </w:t>
      </w:r>
      <w:proofErr w:type="spellStart"/>
      <w:r w:rsidRPr="00B61951">
        <w:rPr>
          <w:rFonts w:eastAsia="Calibri"/>
          <w:sz w:val="20"/>
          <w:szCs w:val="20"/>
          <w:lang w:eastAsia="en-US"/>
        </w:rPr>
        <w:t>iso</w:t>
      </w:r>
      <w:proofErr w:type="spellEnd"/>
      <w:r w:rsidRPr="00B61951">
        <w:rPr>
          <w:rFonts w:eastAsia="Calibri"/>
          <w:sz w:val="20"/>
          <w:szCs w:val="20"/>
          <w:lang w:eastAsia="en-US"/>
        </w:rPr>
        <w:t>);</w:t>
      </w:r>
    </w:p>
    <w:p w:rsidR="00B61951" w:rsidRPr="00B61951" w:rsidRDefault="00B61951" w:rsidP="00B61951">
      <w:pPr>
        <w:numPr>
          <w:ilvl w:val="0"/>
          <w:numId w:val="39"/>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поддерживать следующий функционал:</w:t>
      </w:r>
    </w:p>
    <w:p w:rsidR="00B61951" w:rsidRPr="00B61951" w:rsidRDefault="00B61951" w:rsidP="00B61951">
      <w:pPr>
        <w:numPr>
          <w:ilvl w:val="0"/>
          <w:numId w:val="40"/>
        </w:numPr>
        <w:suppressAutoHyphens/>
        <w:spacing w:after="200" w:line="240" w:lineRule="atLeast"/>
        <w:jc w:val="both"/>
        <w:rPr>
          <w:rFonts w:eastAsia="Calibri"/>
          <w:sz w:val="20"/>
          <w:szCs w:val="20"/>
          <w:lang w:eastAsia="en-US"/>
        </w:rPr>
      </w:pPr>
      <w:r w:rsidRPr="00B61951">
        <w:rPr>
          <w:rFonts w:eastAsia="Calibri"/>
          <w:sz w:val="20"/>
          <w:szCs w:val="20"/>
          <w:lang w:eastAsia="en-US"/>
        </w:rPr>
        <w:t>графический интерфейс, адаптированный под использование на портативных устройствах;</w:t>
      </w:r>
    </w:p>
    <w:p w:rsidR="00B61951" w:rsidRPr="00B61951" w:rsidRDefault="00B61951" w:rsidP="00B61951">
      <w:pPr>
        <w:numPr>
          <w:ilvl w:val="0"/>
          <w:numId w:val="40"/>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возможность подключения к сети </w:t>
      </w:r>
      <w:proofErr w:type="spellStart"/>
      <w:r w:rsidRPr="00B61951">
        <w:rPr>
          <w:rFonts w:eastAsia="Calibri"/>
          <w:sz w:val="20"/>
          <w:szCs w:val="20"/>
          <w:lang w:eastAsia="en-US"/>
        </w:rPr>
        <w:t>wi-fi</w:t>
      </w:r>
      <w:proofErr w:type="spellEnd"/>
      <w:r w:rsidRPr="00B61951">
        <w:rPr>
          <w:rFonts w:eastAsia="Calibri"/>
          <w:sz w:val="20"/>
          <w:szCs w:val="20"/>
          <w:lang w:eastAsia="en-US"/>
        </w:rPr>
        <w:t xml:space="preserve"> до входа в систему, а так же аутентификация в сети </w:t>
      </w:r>
      <w:proofErr w:type="spellStart"/>
      <w:r w:rsidRPr="00B61951">
        <w:rPr>
          <w:rFonts w:eastAsia="Calibri"/>
          <w:sz w:val="20"/>
          <w:szCs w:val="20"/>
          <w:lang w:eastAsia="en-US"/>
        </w:rPr>
        <w:t>Wi-Fi</w:t>
      </w:r>
      <w:proofErr w:type="spellEnd"/>
      <w:r w:rsidRPr="00B61951">
        <w:rPr>
          <w:rFonts w:eastAsia="Calibri"/>
          <w:sz w:val="20"/>
          <w:szCs w:val="20"/>
          <w:lang w:eastAsia="en-US"/>
        </w:rPr>
        <w:t xml:space="preserve"> с использованием смарт-карты;</w:t>
      </w:r>
    </w:p>
    <w:p w:rsidR="00B61951" w:rsidRPr="00B61951" w:rsidRDefault="00B61951" w:rsidP="00B61951">
      <w:pPr>
        <w:numPr>
          <w:ilvl w:val="0"/>
          <w:numId w:val="40"/>
        </w:numPr>
        <w:suppressAutoHyphens/>
        <w:spacing w:after="200" w:line="240" w:lineRule="atLeast"/>
        <w:jc w:val="both"/>
        <w:rPr>
          <w:rFonts w:eastAsia="Calibri"/>
          <w:sz w:val="20"/>
          <w:szCs w:val="20"/>
          <w:lang w:eastAsia="en-US"/>
        </w:rPr>
      </w:pPr>
      <w:r w:rsidRPr="00B61951">
        <w:rPr>
          <w:rFonts w:eastAsia="Calibri"/>
          <w:sz w:val="20"/>
          <w:szCs w:val="20"/>
          <w:lang w:eastAsia="en-US"/>
        </w:rPr>
        <w:t>возможность создания точек восстановления (</w:t>
      </w:r>
      <w:proofErr w:type="spellStart"/>
      <w:r w:rsidRPr="00B61951">
        <w:rPr>
          <w:rFonts w:eastAsia="Calibri"/>
          <w:sz w:val="20"/>
          <w:szCs w:val="20"/>
          <w:lang w:eastAsia="en-US"/>
        </w:rPr>
        <w:t>снапшотов</w:t>
      </w:r>
      <w:proofErr w:type="spellEnd"/>
      <w:r w:rsidRPr="00B61951">
        <w:rPr>
          <w:rFonts w:eastAsia="Calibri"/>
          <w:sz w:val="20"/>
          <w:szCs w:val="20"/>
          <w:lang w:eastAsia="en-US"/>
        </w:rPr>
        <w:t>) для последующего возвращения системы к исходному состоянию в случае сбоя;</w:t>
      </w:r>
    </w:p>
    <w:p w:rsidR="00B61951" w:rsidRPr="00B61951" w:rsidRDefault="00B61951" w:rsidP="00B61951">
      <w:pPr>
        <w:numPr>
          <w:ilvl w:val="0"/>
          <w:numId w:val="40"/>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наличие в </w:t>
      </w:r>
      <w:proofErr w:type="spellStart"/>
      <w:r w:rsidRPr="00B61951">
        <w:rPr>
          <w:rFonts w:eastAsia="Calibri"/>
          <w:sz w:val="20"/>
          <w:szCs w:val="20"/>
          <w:lang w:eastAsia="en-US"/>
        </w:rPr>
        <w:t>репозитории</w:t>
      </w:r>
      <w:proofErr w:type="spellEnd"/>
      <w:r w:rsidRPr="00B61951">
        <w:rPr>
          <w:rFonts w:eastAsia="Calibri"/>
          <w:sz w:val="20"/>
          <w:szCs w:val="20"/>
          <w:lang w:eastAsia="en-US"/>
        </w:rPr>
        <w:t xml:space="preserve"> операционной системы браузера из единого реестра российских программ для электронных вычислительных машин и баз данных;</w:t>
      </w:r>
    </w:p>
    <w:p w:rsidR="00B61951" w:rsidRPr="00B61951" w:rsidRDefault="00B61951" w:rsidP="00B61951">
      <w:pPr>
        <w:numPr>
          <w:ilvl w:val="0"/>
          <w:numId w:val="40"/>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поддержка управления настройками системы, приложениями и сервисами (включая контекстные меню) с помощью </w:t>
      </w:r>
      <w:proofErr w:type="spellStart"/>
      <w:r w:rsidRPr="00B61951">
        <w:rPr>
          <w:rFonts w:eastAsia="Calibri"/>
          <w:sz w:val="20"/>
          <w:szCs w:val="20"/>
          <w:lang w:eastAsia="en-US"/>
        </w:rPr>
        <w:t>touchscreen</w:t>
      </w:r>
      <w:proofErr w:type="spellEnd"/>
      <w:r w:rsidRPr="00B61951">
        <w:rPr>
          <w:rFonts w:eastAsia="Calibri"/>
          <w:sz w:val="20"/>
          <w:szCs w:val="20"/>
          <w:lang w:eastAsia="en-US"/>
        </w:rPr>
        <w:t xml:space="preserve"> (сенсорный экран) с возможностью автоматического отключения при подключении мышки;</w:t>
      </w:r>
    </w:p>
    <w:p w:rsidR="00B61951" w:rsidRPr="00B61951" w:rsidRDefault="00B61951" w:rsidP="00B61951">
      <w:pPr>
        <w:numPr>
          <w:ilvl w:val="0"/>
          <w:numId w:val="40"/>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возможность ввода </w:t>
      </w:r>
      <w:proofErr w:type="spellStart"/>
      <w:r w:rsidRPr="00B61951">
        <w:rPr>
          <w:rFonts w:eastAsia="Calibri"/>
          <w:sz w:val="20"/>
          <w:szCs w:val="20"/>
          <w:lang w:eastAsia="en-US"/>
        </w:rPr>
        <w:t>аутентификационых</w:t>
      </w:r>
      <w:proofErr w:type="spellEnd"/>
      <w:r w:rsidRPr="00B61951">
        <w:rPr>
          <w:rFonts w:eastAsia="Calibri"/>
          <w:sz w:val="20"/>
          <w:szCs w:val="20"/>
          <w:lang w:eastAsia="en-US"/>
        </w:rPr>
        <w:t xml:space="preserve"> данных пользователя при входе в систему и при разблокировке экрана с использованием виртуальной клавиатуры без необходимости дополнительных настроек;</w:t>
      </w:r>
    </w:p>
    <w:p w:rsidR="00B61951" w:rsidRPr="00B61951" w:rsidRDefault="00B61951" w:rsidP="00B61951">
      <w:pPr>
        <w:numPr>
          <w:ilvl w:val="0"/>
          <w:numId w:val="40"/>
        </w:numPr>
        <w:suppressAutoHyphens/>
        <w:spacing w:after="200" w:line="240" w:lineRule="atLeast"/>
        <w:jc w:val="both"/>
        <w:rPr>
          <w:rFonts w:eastAsia="Calibri"/>
          <w:sz w:val="20"/>
          <w:szCs w:val="20"/>
          <w:lang w:eastAsia="en-US"/>
        </w:rPr>
      </w:pPr>
      <w:r w:rsidRPr="00B61951">
        <w:rPr>
          <w:rFonts w:eastAsia="Calibri"/>
          <w:sz w:val="20"/>
          <w:szCs w:val="20"/>
          <w:lang w:eastAsia="en-US"/>
        </w:rPr>
        <w:t>наличие средств управления энергопотреблением портативного устройства в зависимости от состояния батареи/источника питания.</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обеспечивать поддержку файловых систем и сетевых протоколов:</w:t>
      </w:r>
    </w:p>
    <w:p w:rsidR="00B61951" w:rsidRPr="00B61951" w:rsidRDefault="00B61951" w:rsidP="00B61951">
      <w:pPr>
        <w:numPr>
          <w:ilvl w:val="0"/>
          <w:numId w:val="41"/>
        </w:numPr>
        <w:suppressAutoHyphens/>
        <w:spacing w:after="200" w:line="240" w:lineRule="atLeast"/>
        <w:jc w:val="both"/>
        <w:rPr>
          <w:rFonts w:eastAsia="Calibri"/>
          <w:sz w:val="20"/>
          <w:szCs w:val="20"/>
          <w:lang w:val="en-US" w:eastAsia="en-US"/>
        </w:rPr>
      </w:pPr>
      <w:r w:rsidRPr="00B61951">
        <w:rPr>
          <w:rFonts w:eastAsia="Calibri"/>
          <w:sz w:val="20"/>
          <w:szCs w:val="20"/>
          <w:lang w:val="en-US" w:eastAsia="en-US"/>
        </w:rPr>
        <w:t xml:space="preserve">ext2/3/4, fat, </w:t>
      </w:r>
      <w:proofErr w:type="spellStart"/>
      <w:r w:rsidRPr="00B61951">
        <w:rPr>
          <w:rFonts w:eastAsia="Calibri"/>
          <w:sz w:val="20"/>
          <w:szCs w:val="20"/>
          <w:lang w:val="en-US" w:eastAsia="en-US"/>
        </w:rPr>
        <w:t>ntfs</w:t>
      </w:r>
      <w:proofErr w:type="spellEnd"/>
      <w:r w:rsidRPr="00B61951">
        <w:rPr>
          <w:rFonts w:eastAsia="Calibri"/>
          <w:sz w:val="20"/>
          <w:szCs w:val="20"/>
          <w:lang w:val="en-US" w:eastAsia="en-US"/>
        </w:rPr>
        <w:t>, iso9660, XFS, ZFS, BTRFS;</w:t>
      </w:r>
    </w:p>
    <w:p w:rsidR="00B61951" w:rsidRPr="00B61951" w:rsidRDefault="00B61951" w:rsidP="00B61951">
      <w:pPr>
        <w:numPr>
          <w:ilvl w:val="0"/>
          <w:numId w:val="41"/>
        </w:numPr>
        <w:suppressAutoHyphens/>
        <w:spacing w:after="200" w:line="240" w:lineRule="atLeast"/>
        <w:jc w:val="both"/>
        <w:rPr>
          <w:rFonts w:eastAsia="Calibri"/>
          <w:sz w:val="20"/>
          <w:szCs w:val="20"/>
          <w:lang w:val="en-US" w:eastAsia="en-US"/>
        </w:rPr>
      </w:pPr>
      <w:r w:rsidRPr="00B61951">
        <w:rPr>
          <w:rFonts w:eastAsia="Calibri"/>
          <w:sz w:val="20"/>
          <w:szCs w:val="20"/>
          <w:lang w:val="en-US" w:eastAsia="en-US"/>
        </w:rPr>
        <w:t>TCP/IP, DHCP, DNS, FTP, TFTP, SMTP, IMAP, HTTP(S), NTP, SSH, NFS, SMB;</w:t>
      </w:r>
    </w:p>
    <w:p w:rsidR="00B61951" w:rsidRPr="00B61951" w:rsidRDefault="00B61951" w:rsidP="00B61951">
      <w:pPr>
        <w:numPr>
          <w:ilvl w:val="0"/>
          <w:numId w:val="41"/>
        </w:numPr>
        <w:suppressAutoHyphens/>
        <w:spacing w:after="200" w:line="240" w:lineRule="atLeast"/>
        <w:jc w:val="both"/>
        <w:rPr>
          <w:rFonts w:eastAsia="Calibri"/>
          <w:sz w:val="20"/>
          <w:szCs w:val="20"/>
          <w:lang w:eastAsia="en-US"/>
        </w:rPr>
      </w:pPr>
      <w:r w:rsidRPr="00B61951">
        <w:rPr>
          <w:rFonts w:eastAsia="Calibri"/>
          <w:sz w:val="20"/>
          <w:szCs w:val="20"/>
          <w:lang w:eastAsia="en-US"/>
        </w:rPr>
        <w:t xml:space="preserve">наличие средств подключения ресурсов </w:t>
      </w:r>
      <w:proofErr w:type="spellStart"/>
      <w:r w:rsidRPr="00B61951">
        <w:rPr>
          <w:rFonts w:eastAsia="Calibri"/>
          <w:sz w:val="20"/>
          <w:szCs w:val="20"/>
          <w:lang w:eastAsia="en-US"/>
        </w:rPr>
        <w:t>WebDAV</w:t>
      </w:r>
      <w:proofErr w:type="spellEnd"/>
      <w:r w:rsidRPr="00B61951">
        <w:rPr>
          <w:rFonts w:eastAsia="Calibri"/>
          <w:sz w:val="20"/>
          <w:szCs w:val="20"/>
          <w:lang w:eastAsia="en-US"/>
        </w:rPr>
        <w:t xml:space="preserve"> в качестве локальной файловой системы для возможности использования их стандартными приложениями операционной системы.</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обеспечивать возможность создания точек восстановления (</w:t>
      </w:r>
      <w:proofErr w:type="spellStart"/>
      <w:r w:rsidRPr="00B61951">
        <w:rPr>
          <w:rFonts w:eastAsia="Calibri"/>
          <w:sz w:val="20"/>
          <w:szCs w:val="20"/>
          <w:lang w:eastAsia="en-US"/>
        </w:rPr>
        <w:t>снапшотов</w:t>
      </w:r>
      <w:proofErr w:type="spellEnd"/>
      <w:r w:rsidRPr="00B61951">
        <w:rPr>
          <w:rFonts w:eastAsia="Calibri"/>
          <w:sz w:val="20"/>
          <w:szCs w:val="20"/>
          <w:lang w:eastAsia="en-US"/>
        </w:rPr>
        <w:t>) для последующего возвращения системы к исходному состоянию в случае сбоя.</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обеспечивать среду функционирования для сертифицированных сре</w:t>
      </w:r>
      <w:proofErr w:type="gramStart"/>
      <w:r w:rsidRPr="00B61951">
        <w:rPr>
          <w:rFonts w:eastAsia="Calibri"/>
          <w:sz w:val="20"/>
          <w:szCs w:val="20"/>
          <w:lang w:eastAsia="en-US"/>
        </w:rPr>
        <w:t>дств кр</w:t>
      </w:r>
      <w:proofErr w:type="gramEnd"/>
      <w:r w:rsidRPr="00B61951">
        <w:rPr>
          <w:rFonts w:eastAsia="Calibri"/>
          <w:sz w:val="20"/>
          <w:szCs w:val="20"/>
          <w:lang w:eastAsia="en-US"/>
        </w:rPr>
        <w:t>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Дополнительные функциональные компоненты:</w:t>
      </w:r>
    </w:p>
    <w:p w:rsidR="00B61951" w:rsidRPr="00B61951" w:rsidRDefault="00B61951" w:rsidP="00B61951">
      <w:pPr>
        <w:numPr>
          <w:ilvl w:val="0"/>
          <w:numId w:val="42"/>
        </w:numPr>
        <w:suppressAutoHyphens/>
        <w:spacing w:after="200" w:line="240" w:lineRule="atLeast"/>
        <w:jc w:val="both"/>
        <w:rPr>
          <w:rFonts w:eastAsia="Calibri"/>
          <w:sz w:val="20"/>
          <w:szCs w:val="20"/>
          <w:lang w:eastAsia="en-US"/>
        </w:rPr>
      </w:pPr>
      <w:proofErr w:type="gramStart"/>
      <w:r w:rsidRPr="00B61951">
        <w:rPr>
          <w:rFonts w:eastAsia="Calibri"/>
          <w:sz w:val="20"/>
          <w:szCs w:val="20"/>
          <w:lang w:eastAsia="en-US"/>
        </w:rPr>
        <w:t>клиентское</w:t>
      </w:r>
      <w:proofErr w:type="gramEnd"/>
      <w:r w:rsidRPr="00B61951">
        <w:rPr>
          <w:rFonts w:eastAsia="Calibri"/>
          <w:sz w:val="20"/>
          <w:szCs w:val="20"/>
          <w:lang w:eastAsia="en-US"/>
        </w:rPr>
        <w:t xml:space="preserve"> ПО, для осуществления подключения по протоколу RDP;</w:t>
      </w:r>
    </w:p>
    <w:p w:rsidR="00B61951" w:rsidRPr="00B61951" w:rsidRDefault="00B61951" w:rsidP="00B61951">
      <w:pPr>
        <w:numPr>
          <w:ilvl w:val="0"/>
          <w:numId w:val="42"/>
        </w:numPr>
        <w:suppressAutoHyphens/>
        <w:spacing w:after="200" w:line="240" w:lineRule="atLeast"/>
        <w:jc w:val="both"/>
        <w:rPr>
          <w:rFonts w:eastAsia="Calibri"/>
          <w:sz w:val="20"/>
          <w:szCs w:val="20"/>
          <w:lang w:eastAsia="en-US"/>
        </w:rPr>
      </w:pPr>
      <w:r w:rsidRPr="00B61951">
        <w:rPr>
          <w:rFonts w:eastAsia="Calibri"/>
          <w:sz w:val="20"/>
          <w:szCs w:val="20"/>
          <w:lang w:eastAsia="en-US"/>
        </w:rPr>
        <w:lastRenderedPageBreak/>
        <w:t>агенты служб централизованного управления системой;</w:t>
      </w:r>
    </w:p>
    <w:p w:rsidR="00B61951" w:rsidRPr="00B61951" w:rsidRDefault="00B61951" w:rsidP="00B61951">
      <w:pPr>
        <w:numPr>
          <w:ilvl w:val="0"/>
          <w:numId w:val="42"/>
        </w:numPr>
        <w:suppressAutoHyphens/>
        <w:spacing w:after="200" w:line="240" w:lineRule="atLeast"/>
        <w:jc w:val="both"/>
        <w:rPr>
          <w:rFonts w:eastAsia="Calibri"/>
          <w:sz w:val="20"/>
          <w:szCs w:val="20"/>
          <w:lang w:eastAsia="en-US"/>
        </w:rPr>
      </w:pPr>
      <w:r w:rsidRPr="00B61951">
        <w:rPr>
          <w:rFonts w:eastAsia="Calibri"/>
          <w:sz w:val="20"/>
          <w:szCs w:val="20"/>
          <w:lang w:eastAsia="en-US"/>
        </w:rPr>
        <w:t>приложение для сканирования документов с возможностью пропуска пустых страниц;</w:t>
      </w:r>
    </w:p>
    <w:p w:rsidR="00B61951" w:rsidRPr="00B61951" w:rsidRDefault="00B61951" w:rsidP="00B61951">
      <w:pPr>
        <w:numPr>
          <w:ilvl w:val="0"/>
          <w:numId w:val="42"/>
        </w:numPr>
        <w:suppressAutoHyphens/>
        <w:spacing w:after="200" w:line="240" w:lineRule="atLeast"/>
        <w:jc w:val="both"/>
        <w:rPr>
          <w:rFonts w:eastAsia="Calibri"/>
          <w:sz w:val="20"/>
          <w:szCs w:val="20"/>
          <w:lang w:eastAsia="en-US"/>
        </w:rPr>
      </w:pPr>
      <w:r w:rsidRPr="00B61951">
        <w:rPr>
          <w:rFonts w:eastAsia="Calibri"/>
          <w:sz w:val="20"/>
          <w:szCs w:val="20"/>
          <w:lang w:eastAsia="en-US"/>
        </w:rPr>
        <w:t>средство для работы с архивами;</w:t>
      </w:r>
    </w:p>
    <w:p w:rsidR="00B61951" w:rsidRPr="00B61951" w:rsidRDefault="00B61951" w:rsidP="00B61951">
      <w:pPr>
        <w:numPr>
          <w:ilvl w:val="0"/>
          <w:numId w:val="42"/>
        </w:numPr>
        <w:suppressAutoHyphens/>
        <w:spacing w:after="200" w:line="240" w:lineRule="atLeast"/>
        <w:jc w:val="both"/>
        <w:rPr>
          <w:rFonts w:eastAsia="Calibri"/>
          <w:sz w:val="20"/>
          <w:szCs w:val="20"/>
          <w:lang w:eastAsia="en-US"/>
        </w:rPr>
      </w:pPr>
      <w:r w:rsidRPr="00B61951">
        <w:rPr>
          <w:rFonts w:eastAsia="Calibri"/>
          <w:sz w:val="20"/>
          <w:szCs w:val="20"/>
          <w:lang w:eastAsia="en-US"/>
        </w:rPr>
        <w:t>средство просмотра и редактирования файлов .</w:t>
      </w:r>
      <w:proofErr w:type="spellStart"/>
      <w:r w:rsidRPr="00B61951">
        <w:rPr>
          <w:rFonts w:eastAsia="Calibri"/>
          <w:sz w:val="20"/>
          <w:szCs w:val="20"/>
          <w:lang w:eastAsia="en-US"/>
        </w:rPr>
        <w:t>pdf</w:t>
      </w:r>
      <w:proofErr w:type="spellEnd"/>
      <w:r w:rsidRPr="00B61951">
        <w:rPr>
          <w:rFonts w:eastAsia="Calibri"/>
          <w:sz w:val="20"/>
          <w:szCs w:val="20"/>
          <w:lang w:eastAsia="en-US"/>
        </w:rPr>
        <w:t>;</w:t>
      </w:r>
    </w:p>
    <w:p w:rsidR="00B61951" w:rsidRPr="00B61951" w:rsidRDefault="00B61951" w:rsidP="00B61951">
      <w:pPr>
        <w:numPr>
          <w:ilvl w:val="0"/>
          <w:numId w:val="42"/>
        </w:numPr>
        <w:suppressAutoHyphens/>
        <w:spacing w:after="200" w:line="240" w:lineRule="atLeast"/>
        <w:jc w:val="both"/>
        <w:rPr>
          <w:rFonts w:eastAsia="Calibri"/>
          <w:sz w:val="20"/>
          <w:szCs w:val="20"/>
          <w:lang w:eastAsia="en-US"/>
        </w:rPr>
      </w:pPr>
      <w:r w:rsidRPr="00B61951">
        <w:rPr>
          <w:rFonts w:eastAsia="Calibri"/>
          <w:sz w:val="20"/>
          <w:szCs w:val="20"/>
          <w:lang w:eastAsia="en-US"/>
        </w:rPr>
        <w:t>средство для эмуляции запуска исполняемых файлов .</w:t>
      </w:r>
      <w:proofErr w:type="spellStart"/>
      <w:r w:rsidRPr="00B61951">
        <w:rPr>
          <w:rFonts w:eastAsia="Calibri"/>
          <w:sz w:val="20"/>
          <w:szCs w:val="20"/>
          <w:lang w:eastAsia="en-US"/>
        </w:rPr>
        <w:t>exe</w:t>
      </w:r>
      <w:proofErr w:type="spellEnd"/>
      <w:r w:rsidRPr="00B61951">
        <w:rPr>
          <w:rFonts w:eastAsia="Calibri"/>
          <w:sz w:val="20"/>
          <w:szCs w:val="20"/>
          <w:lang w:eastAsia="en-US"/>
        </w:rPr>
        <w:t>;</w:t>
      </w:r>
    </w:p>
    <w:p w:rsidR="00B61951" w:rsidRPr="00B61951" w:rsidRDefault="00B61951" w:rsidP="00B61951">
      <w:pPr>
        <w:numPr>
          <w:ilvl w:val="0"/>
          <w:numId w:val="42"/>
        </w:numPr>
        <w:suppressAutoHyphens/>
        <w:spacing w:after="200" w:line="240" w:lineRule="atLeast"/>
        <w:jc w:val="both"/>
        <w:rPr>
          <w:rFonts w:eastAsia="Calibri"/>
          <w:sz w:val="20"/>
          <w:szCs w:val="20"/>
          <w:lang w:eastAsia="en-US"/>
        </w:rPr>
      </w:pPr>
      <w:r w:rsidRPr="00B61951">
        <w:rPr>
          <w:rFonts w:eastAsia="Calibri"/>
          <w:sz w:val="20"/>
          <w:szCs w:val="20"/>
          <w:lang w:eastAsia="en-US"/>
        </w:rPr>
        <w:t>средства просмотра и редактирования графики и изображений;</w:t>
      </w:r>
    </w:p>
    <w:p w:rsidR="00B61951" w:rsidRPr="00B61951" w:rsidRDefault="00B61951" w:rsidP="00B61951">
      <w:pPr>
        <w:numPr>
          <w:ilvl w:val="0"/>
          <w:numId w:val="42"/>
        </w:numPr>
        <w:suppressAutoHyphens/>
        <w:spacing w:after="200" w:line="240" w:lineRule="atLeast"/>
        <w:jc w:val="both"/>
        <w:rPr>
          <w:rFonts w:eastAsia="Calibri"/>
          <w:sz w:val="20"/>
          <w:szCs w:val="20"/>
          <w:lang w:eastAsia="en-US"/>
        </w:rPr>
      </w:pPr>
      <w:r w:rsidRPr="00B61951">
        <w:rPr>
          <w:rFonts w:eastAsia="Calibri"/>
          <w:sz w:val="20"/>
          <w:szCs w:val="20"/>
          <w:lang w:eastAsia="en-US"/>
        </w:rPr>
        <w:t>средство оптического распознавания символов.</w:t>
      </w:r>
    </w:p>
    <w:p w:rsidR="00B61951" w:rsidRPr="00B61951" w:rsidRDefault="00B61951" w:rsidP="00B61951">
      <w:pPr>
        <w:keepNext/>
        <w:keepLines/>
        <w:suppressAutoHyphens/>
        <w:spacing w:line="240" w:lineRule="atLeast"/>
        <w:jc w:val="both"/>
        <w:outlineLvl w:val="0"/>
        <w:rPr>
          <w:rFonts w:eastAsia="Times New Roman"/>
          <w:kern w:val="2"/>
          <w:sz w:val="20"/>
          <w:szCs w:val="20"/>
          <w:lang w:eastAsia="zh-CN" w:bidi="hi-IN"/>
        </w:rPr>
      </w:pPr>
    </w:p>
    <w:p w:rsidR="00B61951" w:rsidRPr="00B61951" w:rsidRDefault="00B61951" w:rsidP="00B61951">
      <w:pPr>
        <w:keepNext/>
        <w:keepLines/>
        <w:numPr>
          <w:ilvl w:val="1"/>
          <w:numId w:val="44"/>
        </w:numPr>
        <w:suppressAutoHyphens/>
        <w:spacing w:after="200" w:line="240" w:lineRule="atLeast"/>
        <w:jc w:val="both"/>
        <w:outlineLvl w:val="0"/>
        <w:rPr>
          <w:rFonts w:eastAsia="Times New Roman"/>
          <w:b/>
          <w:kern w:val="2"/>
          <w:sz w:val="20"/>
          <w:szCs w:val="20"/>
          <w:lang w:eastAsia="zh-CN" w:bidi="hi-IN"/>
        </w:rPr>
      </w:pPr>
      <w:r w:rsidRPr="00B61951">
        <w:rPr>
          <w:rFonts w:eastAsia="Times New Roman"/>
          <w:b/>
          <w:kern w:val="2"/>
          <w:sz w:val="20"/>
          <w:szCs w:val="20"/>
          <w:lang w:eastAsia="zh-CN" w:bidi="hi-IN"/>
        </w:rPr>
        <w:t xml:space="preserve"> Требования к совместимости операционной системы</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 xml:space="preserve">Совместимость операционной системы со средствами криптографической защиты информации </w:t>
      </w:r>
      <w:proofErr w:type="spellStart"/>
      <w:r w:rsidRPr="00B61951">
        <w:rPr>
          <w:rFonts w:eastAsia="Calibri"/>
          <w:b/>
          <w:sz w:val="20"/>
          <w:szCs w:val="20"/>
          <w:lang w:eastAsia="en-US"/>
        </w:rPr>
        <w:t>КриптоПро</w:t>
      </w:r>
      <w:proofErr w:type="spellEnd"/>
      <w:r w:rsidRPr="00B61951">
        <w:rPr>
          <w:rFonts w:eastAsia="Calibri"/>
          <w:b/>
          <w:sz w:val="20"/>
          <w:szCs w:val="20"/>
          <w:lang w:eastAsia="en-US"/>
        </w:rPr>
        <w:t xml:space="preserve"> CSP версии </w:t>
      </w:r>
      <w:r w:rsidRPr="00B61951">
        <w:rPr>
          <w:rFonts w:eastAsia="Calibri"/>
          <w:sz w:val="20"/>
          <w:szCs w:val="20"/>
          <w:lang w:eastAsia="en-US"/>
        </w:rPr>
        <w:t> должна быть подтверждена наличием записи об операционной системе как среды функционирования в формуляре (правилах пользования) сре</w:t>
      </w:r>
      <w:proofErr w:type="gramStart"/>
      <w:r w:rsidRPr="00B61951">
        <w:rPr>
          <w:rFonts w:eastAsia="Calibri"/>
          <w:sz w:val="20"/>
          <w:szCs w:val="20"/>
          <w:lang w:eastAsia="en-US"/>
        </w:rPr>
        <w:t>дств кр</w:t>
      </w:r>
      <w:proofErr w:type="gramEnd"/>
      <w:r w:rsidRPr="00B61951">
        <w:rPr>
          <w:rFonts w:eastAsia="Calibri"/>
          <w:sz w:val="20"/>
          <w:szCs w:val="20"/>
          <w:lang w:eastAsia="en-US"/>
        </w:rPr>
        <w:t>иптографической защиты информации.</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Операционная система должна иметь подтверждённую совместимость со средствами антивирусной защиты.</w:t>
      </w:r>
    </w:p>
    <w:p w:rsidR="00B61951" w:rsidRPr="00B61951" w:rsidRDefault="00B61951" w:rsidP="00B61951">
      <w:pPr>
        <w:spacing w:after="200" w:line="276" w:lineRule="auto"/>
        <w:ind w:left="1080"/>
        <w:contextualSpacing/>
        <w:jc w:val="both"/>
        <w:rPr>
          <w:rFonts w:eastAsia="Calibri"/>
          <w:sz w:val="20"/>
          <w:szCs w:val="20"/>
          <w:lang w:eastAsia="en-US"/>
        </w:rPr>
      </w:pPr>
    </w:p>
    <w:p w:rsidR="00B61951" w:rsidRPr="00B61951" w:rsidRDefault="00B61951" w:rsidP="00B61951">
      <w:pPr>
        <w:numPr>
          <w:ilvl w:val="1"/>
          <w:numId w:val="44"/>
        </w:numPr>
        <w:spacing w:after="200" w:line="276" w:lineRule="auto"/>
        <w:contextualSpacing/>
        <w:jc w:val="both"/>
        <w:rPr>
          <w:rFonts w:eastAsia="Calibri"/>
          <w:b/>
          <w:sz w:val="20"/>
          <w:szCs w:val="20"/>
          <w:lang w:eastAsia="en-US"/>
        </w:rPr>
      </w:pPr>
      <w:r w:rsidRPr="00B61951">
        <w:rPr>
          <w:rFonts w:eastAsia="Calibri"/>
          <w:b/>
          <w:sz w:val="20"/>
          <w:szCs w:val="20"/>
          <w:lang w:eastAsia="en-US"/>
        </w:rPr>
        <w:t xml:space="preserve">Прочая информация </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 xml:space="preserve">Порядок выпуска и предоставления обновлений или технической поддержки Продукта регламентируется в соответствии с действующей Политикой (Положением), размещённой на сайте </w:t>
      </w:r>
      <w:proofErr w:type="spellStart"/>
      <w:r w:rsidRPr="00B61951">
        <w:rPr>
          <w:rFonts w:eastAsia="Calibri"/>
          <w:sz w:val="20"/>
          <w:szCs w:val="20"/>
          <w:lang w:eastAsia="en-US"/>
        </w:rPr>
        <w:t>Вендора</w:t>
      </w:r>
      <w:proofErr w:type="spellEnd"/>
      <w:r w:rsidRPr="00B61951">
        <w:rPr>
          <w:rFonts w:eastAsia="Calibri"/>
          <w:sz w:val="20"/>
          <w:szCs w:val="20"/>
          <w:lang w:eastAsia="en-US"/>
        </w:rPr>
        <w:t xml:space="preserve"> и в личном кабинете Пользователя.</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Информационно-справочная поддержка функционирования Продукта осуществляется в соответствии с правилами формирования и ведения единого реестра российских программ для электронных вычислительных машин и баз данных, утв. Постановлением Правительства РФ от 16.11.2015 №1236, а также требованиями регуляторов в области безопасности информации.</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Информационно-справочная поддержка функционирования Продукта обеспечивается посредством использования телефонной связи, программных средств обмена сообщениями с Пользователями.</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 xml:space="preserve">Прием обращений (далее - Запрос) осуществляется </w:t>
      </w:r>
      <w:proofErr w:type="spellStart"/>
      <w:r w:rsidRPr="00B61951">
        <w:rPr>
          <w:rFonts w:eastAsia="Calibri"/>
          <w:sz w:val="20"/>
          <w:szCs w:val="20"/>
          <w:lang w:eastAsia="en-US"/>
        </w:rPr>
        <w:t>Вендором</w:t>
      </w:r>
      <w:proofErr w:type="spellEnd"/>
      <w:r w:rsidRPr="00B61951">
        <w:rPr>
          <w:rFonts w:eastAsia="Calibri"/>
          <w:sz w:val="20"/>
          <w:szCs w:val="20"/>
          <w:lang w:eastAsia="en-US"/>
        </w:rPr>
        <w:t xml:space="preserve"> круглосуточно через Личный кабинет. Прием обращений по телефону осуществляется по рабочим дням с 09:00 до 18:00 по МСК.</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Обновление или техническая поддержка включает:</w:t>
      </w:r>
    </w:p>
    <w:p w:rsidR="00B61951" w:rsidRPr="00B61951" w:rsidRDefault="00B61951" w:rsidP="00B61951">
      <w:pPr>
        <w:numPr>
          <w:ilvl w:val="0"/>
          <w:numId w:val="45"/>
        </w:numPr>
        <w:spacing w:after="200" w:line="276" w:lineRule="auto"/>
        <w:contextualSpacing/>
        <w:jc w:val="both"/>
        <w:rPr>
          <w:rFonts w:eastAsia="Calibri"/>
          <w:sz w:val="20"/>
          <w:szCs w:val="20"/>
          <w:lang w:eastAsia="en-US"/>
        </w:rPr>
      </w:pPr>
      <w:r w:rsidRPr="00B61951">
        <w:rPr>
          <w:rFonts w:eastAsia="Calibri"/>
          <w:sz w:val="20"/>
          <w:szCs w:val="20"/>
          <w:lang w:eastAsia="en-US"/>
        </w:rPr>
        <w:t>Доступ к обновлениям безопасности Продукта</w:t>
      </w:r>
    </w:p>
    <w:p w:rsidR="00B61951" w:rsidRPr="00B61951" w:rsidRDefault="00B61951" w:rsidP="00B61951">
      <w:pPr>
        <w:numPr>
          <w:ilvl w:val="0"/>
          <w:numId w:val="45"/>
        </w:numPr>
        <w:spacing w:after="200" w:line="276" w:lineRule="auto"/>
        <w:contextualSpacing/>
        <w:jc w:val="both"/>
        <w:rPr>
          <w:rFonts w:eastAsia="Calibri"/>
          <w:sz w:val="20"/>
          <w:szCs w:val="20"/>
          <w:lang w:eastAsia="en-US"/>
        </w:rPr>
      </w:pPr>
      <w:r w:rsidRPr="00B61951">
        <w:rPr>
          <w:rFonts w:eastAsia="Calibri"/>
          <w:sz w:val="20"/>
          <w:szCs w:val="20"/>
          <w:lang w:eastAsia="en-US"/>
        </w:rPr>
        <w:t>Доступ к очередным обновлениям Продукта</w:t>
      </w:r>
    </w:p>
    <w:p w:rsidR="00B61951" w:rsidRPr="00B61951" w:rsidRDefault="00B61951" w:rsidP="00B61951">
      <w:pPr>
        <w:numPr>
          <w:ilvl w:val="0"/>
          <w:numId w:val="45"/>
        </w:numPr>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перехода на очередное обновление Продукта (при наличии активного Сертификата)</w:t>
      </w:r>
    </w:p>
    <w:p w:rsidR="00B61951" w:rsidRPr="00B61951" w:rsidRDefault="00B61951" w:rsidP="00B61951">
      <w:pPr>
        <w:numPr>
          <w:ilvl w:val="0"/>
          <w:numId w:val="45"/>
        </w:numPr>
        <w:spacing w:after="200" w:line="276" w:lineRule="auto"/>
        <w:contextualSpacing/>
        <w:jc w:val="both"/>
        <w:rPr>
          <w:rFonts w:eastAsia="Calibri"/>
          <w:sz w:val="20"/>
          <w:szCs w:val="20"/>
          <w:lang w:eastAsia="en-US"/>
        </w:rPr>
      </w:pPr>
      <w:r w:rsidRPr="00B61951">
        <w:rPr>
          <w:rFonts w:eastAsia="Calibri"/>
          <w:sz w:val="20"/>
          <w:szCs w:val="20"/>
          <w:lang w:eastAsia="en-US"/>
        </w:rPr>
        <w:t xml:space="preserve">Регистрация ошибок, Предложений и отслеживание их статуса через </w:t>
      </w:r>
      <w:proofErr w:type="spellStart"/>
      <w:r w:rsidRPr="00B61951">
        <w:rPr>
          <w:rFonts w:eastAsia="Calibri"/>
          <w:sz w:val="20"/>
          <w:szCs w:val="20"/>
          <w:lang w:eastAsia="en-US"/>
        </w:rPr>
        <w:t>Вендора</w:t>
      </w:r>
      <w:proofErr w:type="spellEnd"/>
    </w:p>
    <w:p w:rsidR="00B61951" w:rsidRPr="00B61951" w:rsidRDefault="00B61951" w:rsidP="00B61951">
      <w:pPr>
        <w:numPr>
          <w:ilvl w:val="0"/>
          <w:numId w:val="45"/>
        </w:numPr>
        <w:spacing w:after="200" w:line="276" w:lineRule="auto"/>
        <w:contextualSpacing/>
        <w:jc w:val="both"/>
        <w:rPr>
          <w:rFonts w:eastAsia="Calibri"/>
          <w:sz w:val="20"/>
          <w:szCs w:val="20"/>
          <w:lang w:eastAsia="en-US"/>
        </w:rPr>
      </w:pPr>
      <w:r w:rsidRPr="00B61951">
        <w:rPr>
          <w:rFonts w:eastAsia="Calibri"/>
          <w:sz w:val="20"/>
          <w:szCs w:val="20"/>
          <w:lang w:eastAsia="en-US"/>
        </w:rPr>
        <w:t>Информационная поддержка по установке обновлений Продукта</w:t>
      </w:r>
    </w:p>
    <w:p w:rsidR="00B61951" w:rsidRPr="00B61951" w:rsidRDefault="00B61951" w:rsidP="00B61951">
      <w:pPr>
        <w:numPr>
          <w:ilvl w:val="0"/>
          <w:numId w:val="45"/>
        </w:numPr>
        <w:spacing w:after="200" w:line="276" w:lineRule="auto"/>
        <w:contextualSpacing/>
        <w:jc w:val="both"/>
        <w:rPr>
          <w:rFonts w:eastAsia="Calibri"/>
          <w:sz w:val="20"/>
          <w:szCs w:val="20"/>
          <w:lang w:eastAsia="en-US"/>
        </w:rPr>
      </w:pPr>
      <w:r w:rsidRPr="00B61951">
        <w:rPr>
          <w:rFonts w:eastAsia="Calibri"/>
          <w:sz w:val="20"/>
          <w:szCs w:val="20"/>
          <w:lang w:eastAsia="en-US"/>
        </w:rPr>
        <w:t>Информационная поддержка по настройке обновлений Продукта</w:t>
      </w:r>
    </w:p>
    <w:p w:rsidR="00B61951" w:rsidRPr="00B61951" w:rsidRDefault="00B61951" w:rsidP="00B61951">
      <w:pPr>
        <w:numPr>
          <w:ilvl w:val="0"/>
          <w:numId w:val="45"/>
        </w:numPr>
        <w:spacing w:after="200" w:line="276" w:lineRule="auto"/>
        <w:contextualSpacing/>
        <w:jc w:val="both"/>
        <w:rPr>
          <w:rFonts w:eastAsia="Calibri"/>
          <w:sz w:val="20"/>
          <w:szCs w:val="20"/>
          <w:lang w:eastAsia="en-US"/>
        </w:rPr>
      </w:pPr>
      <w:r w:rsidRPr="00B61951">
        <w:rPr>
          <w:rFonts w:eastAsia="Calibri"/>
          <w:sz w:val="20"/>
          <w:szCs w:val="20"/>
          <w:lang w:eastAsia="en-US"/>
        </w:rPr>
        <w:t xml:space="preserve">Моделирование сценариев на тестовом стенде </w:t>
      </w:r>
      <w:proofErr w:type="spellStart"/>
      <w:r w:rsidRPr="00B61951">
        <w:rPr>
          <w:rFonts w:eastAsia="Calibri"/>
          <w:sz w:val="20"/>
          <w:szCs w:val="20"/>
          <w:lang w:eastAsia="en-US"/>
        </w:rPr>
        <w:t>Вендора</w:t>
      </w:r>
      <w:proofErr w:type="spellEnd"/>
      <w:r w:rsidRPr="00B61951">
        <w:rPr>
          <w:rFonts w:eastAsia="Calibri"/>
          <w:sz w:val="20"/>
          <w:szCs w:val="20"/>
          <w:lang w:eastAsia="en-US"/>
        </w:rPr>
        <w:t xml:space="preserve"> при наличии технической возможности</w:t>
      </w:r>
    </w:p>
    <w:p w:rsidR="00B61951" w:rsidRPr="00B61951" w:rsidRDefault="00B61951" w:rsidP="00B61951">
      <w:pPr>
        <w:numPr>
          <w:ilvl w:val="0"/>
          <w:numId w:val="45"/>
        </w:numPr>
        <w:spacing w:after="200" w:line="276" w:lineRule="auto"/>
        <w:contextualSpacing/>
        <w:jc w:val="both"/>
        <w:rPr>
          <w:rFonts w:eastAsia="Calibri"/>
          <w:sz w:val="20"/>
          <w:szCs w:val="20"/>
          <w:lang w:eastAsia="en-US"/>
        </w:rPr>
      </w:pPr>
      <w:r w:rsidRPr="00B61951">
        <w:rPr>
          <w:rFonts w:eastAsia="Calibri"/>
          <w:sz w:val="20"/>
          <w:szCs w:val="20"/>
          <w:lang w:eastAsia="en-US"/>
        </w:rPr>
        <w:t>Анализ совместимости оборудования с Продуктом по предоставленной спецификации</w:t>
      </w:r>
    </w:p>
    <w:p w:rsidR="00B61951" w:rsidRPr="00B61951" w:rsidRDefault="00B61951" w:rsidP="00B61951">
      <w:pPr>
        <w:numPr>
          <w:ilvl w:val="0"/>
          <w:numId w:val="45"/>
        </w:numPr>
        <w:spacing w:after="200" w:line="276" w:lineRule="auto"/>
        <w:contextualSpacing/>
        <w:jc w:val="both"/>
        <w:rPr>
          <w:rFonts w:eastAsia="Calibri"/>
          <w:sz w:val="20"/>
          <w:szCs w:val="20"/>
          <w:lang w:eastAsia="en-US"/>
        </w:rPr>
      </w:pPr>
      <w:r w:rsidRPr="00B61951">
        <w:rPr>
          <w:rFonts w:eastAsia="Calibri"/>
          <w:sz w:val="20"/>
          <w:szCs w:val="20"/>
          <w:lang w:eastAsia="en-US"/>
        </w:rPr>
        <w:t>Решение вопросов, связанных с совместимостью оборудования, при наличии технической возможности</w:t>
      </w:r>
    </w:p>
    <w:p w:rsidR="00B61951" w:rsidRPr="00B61951" w:rsidRDefault="00B61951" w:rsidP="00B61951">
      <w:pPr>
        <w:numPr>
          <w:ilvl w:val="2"/>
          <w:numId w:val="44"/>
        </w:numPr>
        <w:spacing w:after="200" w:line="276" w:lineRule="auto"/>
        <w:contextualSpacing/>
        <w:jc w:val="both"/>
        <w:rPr>
          <w:rFonts w:eastAsia="Calibri"/>
          <w:sz w:val="20"/>
          <w:szCs w:val="20"/>
          <w:lang w:eastAsia="en-US"/>
        </w:rPr>
      </w:pPr>
      <w:r w:rsidRPr="00B61951">
        <w:rPr>
          <w:rFonts w:eastAsia="Calibri"/>
          <w:sz w:val="20"/>
          <w:szCs w:val="20"/>
          <w:lang w:eastAsia="en-US"/>
        </w:rPr>
        <w:t>Подробный порядок обработки обращений, связанных с обновлениями или технической поддержки Продукта, размещается в Личном кабинете.</w:t>
      </w:r>
    </w:p>
    <w:p w:rsidR="00B61951" w:rsidRPr="00B61951" w:rsidRDefault="00B61951" w:rsidP="00B61951">
      <w:pPr>
        <w:autoSpaceDE w:val="0"/>
        <w:autoSpaceDN w:val="0"/>
        <w:adjustRightInd w:val="0"/>
        <w:ind w:left="1789"/>
        <w:contextualSpacing/>
        <w:jc w:val="both"/>
        <w:rPr>
          <w:rFonts w:eastAsia="Calibri"/>
          <w:sz w:val="20"/>
          <w:szCs w:val="20"/>
          <w:lang w:eastAsia="en-US"/>
        </w:rPr>
      </w:pPr>
    </w:p>
    <w:p w:rsidR="00B61951" w:rsidRPr="00B61951" w:rsidRDefault="00B61951" w:rsidP="00B61951">
      <w:pPr>
        <w:autoSpaceDE w:val="0"/>
        <w:autoSpaceDN w:val="0"/>
        <w:adjustRightInd w:val="0"/>
        <w:ind w:left="1789"/>
        <w:contextualSpacing/>
        <w:jc w:val="both"/>
        <w:rPr>
          <w:rFonts w:eastAsia="Calibri"/>
          <w:sz w:val="20"/>
          <w:szCs w:val="20"/>
          <w:lang w:eastAsia="en-US"/>
        </w:rPr>
      </w:pPr>
    </w:p>
    <w:p w:rsidR="00B61951" w:rsidRPr="00B61951" w:rsidRDefault="00B61951" w:rsidP="00B61951">
      <w:pPr>
        <w:autoSpaceDE w:val="0"/>
        <w:autoSpaceDN w:val="0"/>
        <w:adjustRightInd w:val="0"/>
        <w:ind w:left="1789"/>
        <w:contextualSpacing/>
        <w:jc w:val="both"/>
        <w:rPr>
          <w:rFonts w:eastAsia="Calibri"/>
          <w:sz w:val="20"/>
          <w:szCs w:val="20"/>
          <w:lang w:eastAsia="en-US"/>
        </w:rPr>
      </w:pPr>
    </w:p>
    <w:p w:rsidR="00B61951" w:rsidRPr="00B61951" w:rsidRDefault="00B61951" w:rsidP="00B61951">
      <w:pPr>
        <w:autoSpaceDE w:val="0"/>
        <w:autoSpaceDN w:val="0"/>
        <w:adjustRightInd w:val="0"/>
        <w:ind w:left="1789"/>
        <w:contextualSpacing/>
        <w:jc w:val="both"/>
        <w:rPr>
          <w:rFonts w:eastAsia="Calibri"/>
          <w:sz w:val="20"/>
          <w:szCs w:val="20"/>
          <w:lang w:eastAsia="en-US"/>
        </w:rPr>
      </w:pPr>
    </w:p>
    <w:p w:rsidR="00B61951" w:rsidRPr="00B61951" w:rsidRDefault="00B61951" w:rsidP="00B61951">
      <w:pPr>
        <w:numPr>
          <w:ilvl w:val="0"/>
          <w:numId w:val="44"/>
        </w:numPr>
        <w:spacing w:after="200" w:line="276" w:lineRule="auto"/>
        <w:contextualSpacing/>
        <w:rPr>
          <w:rFonts w:eastAsia="Calibri"/>
          <w:b/>
          <w:sz w:val="20"/>
          <w:szCs w:val="20"/>
          <w:lang w:eastAsia="en-US"/>
        </w:rPr>
      </w:pPr>
      <w:r w:rsidRPr="00B61951">
        <w:rPr>
          <w:rFonts w:eastAsia="Calibri"/>
          <w:b/>
          <w:sz w:val="20"/>
          <w:szCs w:val="20"/>
          <w:lang w:eastAsia="en-US"/>
        </w:rPr>
        <w:t>Пакет офисных программ Р7-Офис. Профессиональный (</w:t>
      </w:r>
      <w:proofErr w:type="spellStart"/>
      <w:r w:rsidRPr="00B61951">
        <w:rPr>
          <w:rFonts w:eastAsia="Calibri"/>
          <w:b/>
          <w:sz w:val="20"/>
          <w:szCs w:val="20"/>
          <w:lang w:eastAsia="en-US"/>
        </w:rPr>
        <w:t>Десктопная</w:t>
      </w:r>
      <w:proofErr w:type="spellEnd"/>
      <w:r w:rsidRPr="00B61951">
        <w:rPr>
          <w:rFonts w:eastAsia="Calibri"/>
          <w:b/>
          <w:sz w:val="20"/>
          <w:szCs w:val="20"/>
          <w:lang w:eastAsia="en-US"/>
        </w:rPr>
        <w:t xml:space="preserve"> версия), лицензия на 1 год с правом бессрочного использования.</w:t>
      </w:r>
    </w:p>
    <w:p w:rsidR="00B61951" w:rsidRPr="00B61951" w:rsidRDefault="00B61951" w:rsidP="00B61951">
      <w:pPr>
        <w:autoSpaceDE w:val="0"/>
        <w:autoSpaceDN w:val="0"/>
        <w:adjustRightInd w:val="0"/>
        <w:ind w:left="1789"/>
        <w:contextualSpacing/>
        <w:jc w:val="both"/>
        <w:rPr>
          <w:rFonts w:eastAsia="Calibri"/>
          <w:sz w:val="20"/>
          <w:szCs w:val="20"/>
          <w:lang w:eastAsia="en-US"/>
        </w:rPr>
      </w:pPr>
    </w:p>
    <w:p w:rsidR="00B61951" w:rsidRPr="00B61951" w:rsidRDefault="00B61951" w:rsidP="00B61951">
      <w:pPr>
        <w:numPr>
          <w:ilvl w:val="1"/>
          <w:numId w:val="44"/>
        </w:numPr>
        <w:autoSpaceDE w:val="0"/>
        <w:autoSpaceDN w:val="0"/>
        <w:adjustRightInd w:val="0"/>
        <w:spacing w:after="200" w:line="276" w:lineRule="auto"/>
        <w:contextualSpacing/>
        <w:jc w:val="both"/>
        <w:rPr>
          <w:rFonts w:eastAsia="Calibri"/>
          <w:b/>
          <w:sz w:val="20"/>
          <w:szCs w:val="20"/>
          <w:lang w:eastAsia="en-US"/>
        </w:rPr>
      </w:pPr>
      <w:r w:rsidRPr="00B61951">
        <w:rPr>
          <w:rFonts w:eastAsia="Calibri"/>
          <w:b/>
          <w:sz w:val="20"/>
          <w:szCs w:val="20"/>
          <w:lang w:eastAsia="en-US"/>
        </w:rPr>
        <w:t xml:space="preserve"> Общие характеристики программного обеспечения (далее - </w:t>
      </w:r>
      <w:proofErr w:type="gramStart"/>
      <w:r w:rsidRPr="00B61951">
        <w:rPr>
          <w:rFonts w:eastAsia="Calibri"/>
          <w:b/>
          <w:sz w:val="20"/>
          <w:szCs w:val="20"/>
          <w:lang w:eastAsia="en-US"/>
        </w:rPr>
        <w:t>ПО</w:t>
      </w:r>
      <w:proofErr w:type="gramEnd"/>
      <w:r w:rsidRPr="00B61951">
        <w:rPr>
          <w:rFonts w:eastAsia="Calibri"/>
          <w:b/>
          <w:sz w:val="20"/>
          <w:szCs w:val="20"/>
          <w:lang w:eastAsia="en-US"/>
        </w:rPr>
        <w:t>)</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Срок действия неисключительной лицензии</w:t>
      </w:r>
      <w:r w:rsidRPr="00B61951">
        <w:rPr>
          <w:rFonts w:eastAsia="Calibri"/>
          <w:sz w:val="20"/>
          <w:szCs w:val="20"/>
          <w:lang w:eastAsia="en-US"/>
        </w:rPr>
        <w:tab/>
        <w:t>1 год с правом бессрочного использования</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Срок предоставления гарантийной поддержки и обновлений продукта в рамках поставляемой лицензии</w:t>
      </w:r>
      <w:r w:rsidRPr="00B61951">
        <w:rPr>
          <w:rFonts w:eastAsia="Calibri"/>
          <w:sz w:val="20"/>
          <w:szCs w:val="20"/>
          <w:lang w:eastAsia="en-US"/>
        </w:rPr>
        <w:tab/>
        <w:t>1 год с правом бессрочного использования</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Поставляемая лицензия и версия ПО должно входить в Единый реестр российских программ для электронных вычислительных машин и баз данных</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дистрибутивов </w:t>
      </w:r>
      <w:proofErr w:type="gramStart"/>
      <w:r w:rsidRPr="00B61951">
        <w:rPr>
          <w:rFonts w:eastAsia="Calibri"/>
          <w:sz w:val="20"/>
          <w:szCs w:val="20"/>
          <w:lang w:eastAsia="en-US"/>
        </w:rPr>
        <w:t>ПО</w:t>
      </w:r>
      <w:proofErr w:type="gramEnd"/>
      <w:r w:rsidRPr="00B61951">
        <w:rPr>
          <w:rFonts w:eastAsia="Calibri"/>
          <w:sz w:val="20"/>
          <w:szCs w:val="20"/>
          <w:lang w:eastAsia="en-US"/>
        </w:rPr>
        <w:t xml:space="preserve"> совместимых с операционными системами:</w:t>
      </w:r>
    </w:p>
    <w:p w:rsidR="00B61951" w:rsidRPr="00B61951" w:rsidRDefault="00B61951" w:rsidP="00B61951">
      <w:pPr>
        <w:numPr>
          <w:ilvl w:val="0"/>
          <w:numId w:val="46"/>
        </w:numPr>
        <w:autoSpaceDE w:val="0"/>
        <w:autoSpaceDN w:val="0"/>
        <w:adjustRightInd w:val="0"/>
        <w:spacing w:after="200" w:line="276" w:lineRule="auto"/>
        <w:contextualSpacing/>
        <w:jc w:val="both"/>
        <w:rPr>
          <w:rFonts w:eastAsia="Calibri"/>
          <w:sz w:val="20"/>
          <w:szCs w:val="20"/>
          <w:lang w:val="en-US" w:eastAsia="en-US"/>
        </w:rPr>
      </w:pPr>
      <w:proofErr w:type="spellStart"/>
      <w:r w:rsidRPr="00B61951">
        <w:rPr>
          <w:rFonts w:eastAsia="Calibri"/>
          <w:sz w:val="20"/>
          <w:szCs w:val="20"/>
          <w:lang w:val="en-US" w:eastAsia="en-US"/>
        </w:rPr>
        <w:t>macOS</w:t>
      </w:r>
      <w:proofErr w:type="spellEnd"/>
      <w:r w:rsidRPr="00B61951">
        <w:rPr>
          <w:rFonts w:eastAsia="Calibri"/>
          <w:sz w:val="20"/>
          <w:szCs w:val="20"/>
          <w:lang w:val="en-US" w:eastAsia="en-US"/>
        </w:rPr>
        <w:t xml:space="preserve"> 13 Ventura, Monterey</w:t>
      </w:r>
      <w:r w:rsidRPr="00B61951">
        <w:rPr>
          <w:rFonts w:eastAsia="Calibri"/>
          <w:sz w:val="20"/>
          <w:szCs w:val="20"/>
          <w:lang w:eastAsia="en-US"/>
        </w:rPr>
        <w:t>;</w:t>
      </w:r>
    </w:p>
    <w:p w:rsidR="00B61951" w:rsidRPr="00B61951" w:rsidRDefault="00B61951" w:rsidP="00B61951">
      <w:pPr>
        <w:numPr>
          <w:ilvl w:val="0"/>
          <w:numId w:val="46"/>
        </w:numPr>
        <w:autoSpaceDE w:val="0"/>
        <w:autoSpaceDN w:val="0"/>
        <w:adjustRightInd w:val="0"/>
        <w:spacing w:after="200" w:line="276" w:lineRule="auto"/>
        <w:contextualSpacing/>
        <w:jc w:val="both"/>
        <w:rPr>
          <w:rFonts w:eastAsia="Calibri"/>
          <w:sz w:val="20"/>
          <w:szCs w:val="20"/>
          <w:lang w:val="en-US" w:eastAsia="en-US"/>
        </w:rPr>
      </w:pPr>
      <w:r w:rsidRPr="00B61951">
        <w:rPr>
          <w:rFonts w:eastAsia="Calibri"/>
          <w:sz w:val="20"/>
          <w:szCs w:val="20"/>
          <w:lang w:val="en-US" w:eastAsia="en-US"/>
        </w:rPr>
        <w:t>Windows 11/10/8.1, Windows Server 2019</w:t>
      </w:r>
      <w:r w:rsidRPr="00B61951">
        <w:rPr>
          <w:rFonts w:eastAsia="Calibri"/>
          <w:sz w:val="20"/>
          <w:szCs w:val="20"/>
          <w:lang w:eastAsia="en-US"/>
        </w:rPr>
        <w:t>;</w:t>
      </w:r>
    </w:p>
    <w:p w:rsidR="00B61951" w:rsidRPr="00B61951" w:rsidRDefault="00B61951" w:rsidP="00B61951">
      <w:pPr>
        <w:numPr>
          <w:ilvl w:val="0"/>
          <w:numId w:val="46"/>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Альт Рабочая станция 10.1 / 8 СП / 10 СП Рабочая станция;</w:t>
      </w:r>
    </w:p>
    <w:p w:rsidR="00B61951" w:rsidRPr="00B61951" w:rsidRDefault="00B61951" w:rsidP="00B61951">
      <w:pPr>
        <w:numPr>
          <w:ilvl w:val="0"/>
          <w:numId w:val="46"/>
        </w:numPr>
        <w:autoSpaceDE w:val="0"/>
        <w:autoSpaceDN w:val="0"/>
        <w:adjustRightInd w:val="0"/>
        <w:spacing w:after="200" w:line="276" w:lineRule="auto"/>
        <w:contextualSpacing/>
        <w:jc w:val="both"/>
        <w:rPr>
          <w:rFonts w:eastAsia="Calibri"/>
          <w:sz w:val="20"/>
          <w:szCs w:val="20"/>
          <w:lang w:val="en-US" w:eastAsia="en-US"/>
        </w:rPr>
      </w:pPr>
      <w:r w:rsidRPr="00B61951">
        <w:rPr>
          <w:rFonts w:eastAsia="Calibri"/>
          <w:sz w:val="20"/>
          <w:szCs w:val="20"/>
          <w:lang w:val="en-US" w:eastAsia="en-US"/>
        </w:rPr>
        <w:lastRenderedPageBreak/>
        <w:t>Astra Common Edition 2.12, Astra Linux Special Edition 1.7.3 (</w:t>
      </w:r>
      <w:proofErr w:type="spellStart"/>
      <w:r w:rsidRPr="00B61951">
        <w:rPr>
          <w:rFonts w:eastAsia="Calibri"/>
          <w:sz w:val="20"/>
          <w:szCs w:val="20"/>
          <w:lang w:val="en-US" w:eastAsia="en-US"/>
        </w:rPr>
        <w:t>Орел</w:t>
      </w:r>
      <w:proofErr w:type="spellEnd"/>
      <w:r w:rsidRPr="00B61951">
        <w:rPr>
          <w:rFonts w:eastAsia="Calibri"/>
          <w:sz w:val="20"/>
          <w:szCs w:val="20"/>
          <w:lang w:val="en-US" w:eastAsia="en-US"/>
        </w:rPr>
        <w:t>) / 1.7.4 (</w:t>
      </w:r>
      <w:proofErr w:type="spellStart"/>
      <w:r w:rsidRPr="00B61951">
        <w:rPr>
          <w:rFonts w:eastAsia="Calibri"/>
          <w:sz w:val="20"/>
          <w:szCs w:val="20"/>
          <w:lang w:val="en-US" w:eastAsia="en-US"/>
        </w:rPr>
        <w:t>Орел</w:t>
      </w:r>
      <w:proofErr w:type="spellEnd"/>
      <w:r w:rsidRPr="00B61951">
        <w:rPr>
          <w:rFonts w:eastAsia="Calibri"/>
          <w:sz w:val="20"/>
          <w:szCs w:val="20"/>
          <w:lang w:val="en-US" w:eastAsia="en-US"/>
        </w:rPr>
        <w:t>), 1.7.4 (</w:t>
      </w:r>
      <w:proofErr w:type="spellStart"/>
      <w:r w:rsidRPr="00B61951">
        <w:rPr>
          <w:rFonts w:eastAsia="Calibri"/>
          <w:sz w:val="20"/>
          <w:szCs w:val="20"/>
          <w:lang w:val="en-US" w:eastAsia="en-US"/>
        </w:rPr>
        <w:t>Воронеж</w:t>
      </w:r>
      <w:proofErr w:type="spellEnd"/>
      <w:r w:rsidRPr="00B61951">
        <w:rPr>
          <w:rFonts w:eastAsia="Calibri"/>
          <w:sz w:val="20"/>
          <w:szCs w:val="20"/>
          <w:lang w:val="en-US" w:eastAsia="en-US"/>
        </w:rPr>
        <w:t>) , 1.7.0 (</w:t>
      </w:r>
      <w:proofErr w:type="spellStart"/>
      <w:r w:rsidRPr="00B61951">
        <w:rPr>
          <w:rFonts w:eastAsia="Calibri"/>
          <w:sz w:val="20"/>
          <w:szCs w:val="20"/>
          <w:lang w:val="en-US" w:eastAsia="en-US"/>
        </w:rPr>
        <w:t>Смоленск</w:t>
      </w:r>
      <w:proofErr w:type="spellEnd"/>
      <w:r w:rsidRPr="00B61951">
        <w:rPr>
          <w:rFonts w:eastAsia="Calibri"/>
          <w:sz w:val="20"/>
          <w:szCs w:val="20"/>
          <w:lang w:val="en-US" w:eastAsia="en-US"/>
        </w:rPr>
        <w:t>);</w:t>
      </w:r>
    </w:p>
    <w:p w:rsidR="00B61951" w:rsidRPr="00B61951" w:rsidRDefault="00B61951" w:rsidP="00B61951">
      <w:pPr>
        <w:numPr>
          <w:ilvl w:val="0"/>
          <w:numId w:val="46"/>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РЕД</w:t>
      </w:r>
      <w:proofErr w:type="gramEnd"/>
      <w:r w:rsidRPr="00B61951">
        <w:rPr>
          <w:rFonts w:eastAsia="Calibri"/>
          <w:sz w:val="20"/>
          <w:szCs w:val="20"/>
          <w:lang w:eastAsia="en-US"/>
        </w:rPr>
        <w:t xml:space="preserve"> ОС  7.3.2 стандартная редакция / 7.3 Сертифицированная редакция, РЕД ОС 8.0 стандартная редакция;</w:t>
      </w:r>
    </w:p>
    <w:p w:rsidR="00B61951" w:rsidRPr="00B61951" w:rsidRDefault="00B61951" w:rsidP="00B61951">
      <w:pPr>
        <w:numPr>
          <w:ilvl w:val="0"/>
          <w:numId w:val="46"/>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РОСА «КОБАЛЬТ» 7.9, РОСА «КОБАЛЬТ» 7.9 ФСТЭК, </w:t>
      </w:r>
      <w:r w:rsidRPr="00B61951">
        <w:rPr>
          <w:rFonts w:eastAsia="Calibri"/>
          <w:sz w:val="20"/>
          <w:szCs w:val="20"/>
          <w:lang w:val="en-US" w:eastAsia="en-US"/>
        </w:rPr>
        <w:t>ROSA</w:t>
      </w:r>
      <w:r w:rsidRPr="00B61951">
        <w:rPr>
          <w:rFonts w:eastAsia="Calibri"/>
          <w:sz w:val="20"/>
          <w:szCs w:val="20"/>
          <w:lang w:eastAsia="en-US"/>
        </w:rPr>
        <w:t xml:space="preserve"> </w:t>
      </w:r>
      <w:r w:rsidRPr="00B61951">
        <w:rPr>
          <w:rFonts w:eastAsia="Calibri"/>
          <w:sz w:val="20"/>
          <w:szCs w:val="20"/>
          <w:lang w:val="en-US" w:eastAsia="en-US"/>
        </w:rPr>
        <w:t>FRESH</w:t>
      </w:r>
      <w:r w:rsidRPr="00B61951">
        <w:rPr>
          <w:rFonts w:eastAsia="Calibri"/>
          <w:sz w:val="20"/>
          <w:szCs w:val="20"/>
          <w:lang w:eastAsia="en-US"/>
        </w:rPr>
        <w:t xml:space="preserve"> 12.4, Роса «ХРОМ» 12.4 рабочая станция;</w:t>
      </w:r>
    </w:p>
    <w:p w:rsidR="00B61951" w:rsidRPr="00B61951" w:rsidRDefault="00B61951" w:rsidP="00B61951">
      <w:pPr>
        <w:numPr>
          <w:ilvl w:val="0"/>
          <w:numId w:val="46"/>
        </w:numPr>
        <w:autoSpaceDE w:val="0"/>
        <w:autoSpaceDN w:val="0"/>
        <w:adjustRightInd w:val="0"/>
        <w:spacing w:after="200" w:line="276" w:lineRule="auto"/>
        <w:contextualSpacing/>
        <w:jc w:val="both"/>
        <w:rPr>
          <w:rFonts w:eastAsia="Calibri"/>
          <w:sz w:val="20"/>
          <w:szCs w:val="20"/>
          <w:lang w:eastAsia="en-US"/>
        </w:rPr>
      </w:pPr>
      <w:proofErr w:type="spellStart"/>
      <w:r w:rsidRPr="00B61951">
        <w:rPr>
          <w:rFonts w:eastAsia="Calibri"/>
          <w:sz w:val="20"/>
          <w:szCs w:val="20"/>
          <w:lang w:val="en-US" w:eastAsia="en-US"/>
        </w:rPr>
        <w:t>Debian</w:t>
      </w:r>
      <w:proofErr w:type="spellEnd"/>
      <w:r w:rsidRPr="00B61951">
        <w:rPr>
          <w:rFonts w:eastAsia="Calibri"/>
          <w:sz w:val="20"/>
          <w:szCs w:val="20"/>
          <w:lang w:eastAsia="en-US"/>
        </w:rPr>
        <w:t xml:space="preserve"> 11 / 12;</w:t>
      </w:r>
    </w:p>
    <w:p w:rsidR="00B61951" w:rsidRPr="00B61951" w:rsidRDefault="00B61951" w:rsidP="00B61951">
      <w:pPr>
        <w:numPr>
          <w:ilvl w:val="0"/>
          <w:numId w:val="46"/>
        </w:numPr>
        <w:autoSpaceDE w:val="0"/>
        <w:autoSpaceDN w:val="0"/>
        <w:adjustRightInd w:val="0"/>
        <w:spacing w:after="200" w:line="276" w:lineRule="auto"/>
        <w:contextualSpacing/>
        <w:jc w:val="both"/>
        <w:rPr>
          <w:rFonts w:eastAsia="Calibri"/>
          <w:sz w:val="20"/>
          <w:szCs w:val="20"/>
          <w:lang w:eastAsia="en-US"/>
        </w:rPr>
      </w:pPr>
      <w:proofErr w:type="spellStart"/>
      <w:r w:rsidRPr="00B61951">
        <w:rPr>
          <w:rFonts w:eastAsia="Calibri"/>
          <w:sz w:val="20"/>
          <w:szCs w:val="20"/>
          <w:lang w:val="en-US" w:eastAsia="en-US"/>
        </w:rPr>
        <w:t>Ubuntu</w:t>
      </w:r>
      <w:proofErr w:type="spellEnd"/>
      <w:r w:rsidRPr="00B61951">
        <w:rPr>
          <w:rFonts w:eastAsia="Calibri"/>
          <w:sz w:val="20"/>
          <w:szCs w:val="20"/>
          <w:lang w:eastAsia="en-US"/>
        </w:rPr>
        <w:t xml:space="preserve"> 20.04 / 22.04. </w:t>
      </w:r>
    </w:p>
    <w:p w:rsidR="00B61951" w:rsidRPr="00B61951" w:rsidRDefault="00B61951" w:rsidP="00B61951">
      <w:pPr>
        <w:autoSpaceDE w:val="0"/>
        <w:autoSpaceDN w:val="0"/>
        <w:adjustRightInd w:val="0"/>
        <w:ind w:firstLine="708"/>
        <w:jc w:val="both"/>
        <w:rPr>
          <w:rFonts w:eastAsia="Calibri"/>
          <w:sz w:val="20"/>
          <w:szCs w:val="20"/>
          <w:lang w:eastAsia="en-US"/>
        </w:rPr>
      </w:pPr>
    </w:p>
    <w:p w:rsidR="00B61951" w:rsidRPr="00B61951" w:rsidRDefault="00B61951" w:rsidP="00B61951">
      <w:pPr>
        <w:numPr>
          <w:ilvl w:val="1"/>
          <w:numId w:val="44"/>
        </w:numPr>
        <w:autoSpaceDE w:val="0"/>
        <w:autoSpaceDN w:val="0"/>
        <w:adjustRightInd w:val="0"/>
        <w:spacing w:after="200" w:line="276" w:lineRule="auto"/>
        <w:contextualSpacing/>
        <w:jc w:val="both"/>
        <w:rPr>
          <w:rFonts w:eastAsia="Calibri"/>
          <w:b/>
          <w:sz w:val="20"/>
          <w:szCs w:val="20"/>
          <w:lang w:eastAsia="en-US"/>
        </w:rPr>
      </w:pPr>
      <w:r w:rsidRPr="00B61951">
        <w:rPr>
          <w:rFonts w:eastAsia="Calibri"/>
          <w:b/>
          <w:sz w:val="20"/>
          <w:szCs w:val="20"/>
          <w:lang w:eastAsia="en-US"/>
        </w:rPr>
        <w:t>Требования к возможностям редактора документов</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Требования к основным возможностям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Открытие документов в форматах: </w:t>
      </w:r>
      <w:r w:rsidRPr="00B61951">
        <w:rPr>
          <w:rFonts w:eastAsia="Calibri"/>
          <w:sz w:val="20"/>
          <w:szCs w:val="20"/>
          <w:lang w:eastAsia="en-US"/>
        </w:rPr>
        <w:tab/>
      </w:r>
      <w:r w:rsidRPr="00B61951">
        <w:rPr>
          <w:rFonts w:eastAsia="Calibri"/>
          <w:sz w:val="20"/>
          <w:szCs w:val="20"/>
          <w:lang w:val="en-US" w:eastAsia="en-US"/>
        </w:rPr>
        <w:t>DOC</w:t>
      </w:r>
      <w:r w:rsidRPr="00B61951">
        <w:rPr>
          <w:rFonts w:eastAsia="Calibri"/>
          <w:sz w:val="20"/>
          <w:szCs w:val="20"/>
          <w:lang w:eastAsia="en-US"/>
        </w:rPr>
        <w:t xml:space="preserve">, </w:t>
      </w:r>
      <w:r w:rsidRPr="00B61951">
        <w:rPr>
          <w:rFonts w:eastAsia="Calibri"/>
          <w:sz w:val="20"/>
          <w:szCs w:val="20"/>
          <w:lang w:val="en-US" w:eastAsia="en-US"/>
        </w:rPr>
        <w:t>DOCX</w:t>
      </w:r>
      <w:r w:rsidRPr="00B61951">
        <w:rPr>
          <w:rFonts w:eastAsia="Calibri"/>
          <w:sz w:val="20"/>
          <w:szCs w:val="20"/>
          <w:lang w:eastAsia="en-US"/>
        </w:rPr>
        <w:t xml:space="preserve"> (с сохранением изменений в открытом ранее файле), </w:t>
      </w:r>
      <w:r w:rsidRPr="00B61951">
        <w:rPr>
          <w:rFonts w:eastAsia="Calibri"/>
          <w:sz w:val="20"/>
          <w:szCs w:val="20"/>
          <w:lang w:val="en-US" w:eastAsia="en-US"/>
        </w:rPr>
        <w:t>ODT</w:t>
      </w:r>
      <w:r w:rsidRPr="00B61951">
        <w:rPr>
          <w:rFonts w:eastAsia="Calibri"/>
          <w:sz w:val="20"/>
          <w:szCs w:val="20"/>
          <w:lang w:eastAsia="en-US"/>
        </w:rPr>
        <w:t xml:space="preserve">, </w:t>
      </w:r>
      <w:r w:rsidRPr="00B61951">
        <w:rPr>
          <w:rFonts w:eastAsia="Calibri"/>
          <w:sz w:val="20"/>
          <w:szCs w:val="20"/>
          <w:lang w:val="en-US" w:eastAsia="en-US"/>
        </w:rPr>
        <w:t>OTT</w:t>
      </w:r>
      <w:r w:rsidRPr="00B61951">
        <w:rPr>
          <w:rFonts w:eastAsia="Calibri"/>
          <w:sz w:val="20"/>
          <w:szCs w:val="20"/>
          <w:lang w:eastAsia="en-US"/>
        </w:rPr>
        <w:t xml:space="preserve">, </w:t>
      </w:r>
      <w:r w:rsidRPr="00B61951">
        <w:rPr>
          <w:rFonts w:eastAsia="Calibri"/>
          <w:sz w:val="20"/>
          <w:szCs w:val="20"/>
          <w:lang w:val="en-US" w:eastAsia="en-US"/>
        </w:rPr>
        <w:t>RTF</w:t>
      </w:r>
      <w:r w:rsidRPr="00B61951">
        <w:rPr>
          <w:rFonts w:eastAsia="Calibri"/>
          <w:sz w:val="20"/>
          <w:szCs w:val="20"/>
          <w:lang w:eastAsia="en-US"/>
        </w:rPr>
        <w:t xml:space="preserve">, </w:t>
      </w:r>
      <w:r w:rsidRPr="00B61951">
        <w:rPr>
          <w:rFonts w:eastAsia="Calibri"/>
          <w:sz w:val="20"/>
          <w:szCs w:val="20"/>
          <w:lang w:val="en-US" w:eastAsia="en-US"/>
        </w:rPr>
        <w:t>TXT</w:t>
      </w:r>
      <w:r w:rsidRPr="00B61951">
        <w:rPr>
          <w:rFonts w:eastAsia="Calibri"/>
          <w:sz w:val="20"/>
          <w:szCs w:val="20"/>
          <w:lang w:eastAsia="en-US"/>
        </w:rPr>
        <w:t xml:space="preserve">, </w:t>
      </w:r>
      <w:r w:rsidRPr="00B61951">
        <w:rPr>
          <w:rFonts w:eastAsia="Calibri"/>
          <w:sz w:val="20"/>
          <w:szCs w:val="20"/>
          <w:lang w:val="en-US" w:eastAsia="en-US"/>
        </w:rPr>
        <w:t>DOCM</w:t>
      </w:r>
      <w:r w:rsidRPr="00B61951">
        <w:rPr>
          <w:rFonts w:eastAsia="Calibri"/>
          <w:sz w:val="20"/>
          <w:szCs w:val="20"/>
          <w:lang w:eastAsia="en-US"/>
        </w:rPr>
        <w:t xml:space="preserve">, </w:t>
      </w:r>
      <w:r w:rsidRPr="00B61951">
        <w:rPr>
          <w:rFonts w:eastAsia="Calibri"/>
          <w:sz w:val="20"/>
          <w:szCs w:val="20"/>
          <w:lang w:val="en-US" w:eastAsia="en-US"/>
        </w:rPr>
        <w:t>PDF</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Сохранение документов в форматах</w:t>
      </w:r>
      <w:r w:rsidRPr="00B61951">
        <w:rPr>
          <w:rFonts w:eastAsia="Calibri"/>
          <w:sz w:val="20"/>
          <w:szCs w:val="20"/>
          <w:lang w:eastAsia="en-US"/>
        </w:rPr>
        <w:tab/>
      </w:r>
      <w:r w:rsidRPr="00B61951">
        <w:rPr>
          <w:rFonts w:eastAsia="Calibri"/>
          <w:sz w:val="20"/>
          <w:szCs w:val="20"/>
          <w:lang w:val="en-US" w:eastAsia="en-US"/>
        </w:rPr>
        <w:t>DOCX</w:t>
      </w:r>
      <w:r w:rsidRPr="00B61951">
        <w:rPr>
          <w:rFonts w:eastAsia="Calibri"/>
          <w:sz w:val="20"/>
          <w:szCs w:val="20"/>
          <w:lang w:eastAsia="en-US"/>
        </w:rPr>
        <w:t xml:space="preserve">, </w:t>
      </w:r>
      <w:r w:rsidRPr="00B61951">
        <w:rPr>
          <w:rFonts w:eastAsia="Calibri"/>
          <w:sz w:val="20"/>
          <w:szCs w:val="20"/>
          <w:lang w:val="en-US" w:eastAsia="en-US"/>
        </w:rPr>
        <w:t>DO</w:t>
      </w:r>
      <w:proofErr w:type="gramStart"/>
      <w:r w:rsidRPr="00B61951">
        <w:rPr>
          <w:rFonts w:eastAsia="Calibri"/>
          <w:sz w:val="20"/>
          <w:szCs w:val="20"/>
          <w:lang w:eastAsia="en-US"/>
        </w:rPr>
        <w:t>Т</w:t>
      </w:r>
      <w:proofErr w:type="gramEnd"/>
      <w:r w:rsidRPr="00B61951">
        <w:rPr>
          <w:rFonts w:eastAsia="Calibri"/>
          <w:sz w:val="20"/>
          <w:szCs w:val="20"/>
          <w:lang w:val="en-US" w:eastAsia="en-US"/>
        </w:rPr>
        <w:t>X</w:t>
      </w:r>
      <w:r w:rsidRPr="00B61951">
        <w:rPr>
          <w:rFonts w:eastAsia="Calibri"/>
          <w:sz w:val="20"/>
          <w:szCs w:val="20"/>
          <w:lang w:eastAsia="en-US"/>
        </w:rPr>
        <w:t xml:space="preserve">, </w:t>
      </w:r>
      <w:r w:rsidRPr="00B61951">
        <w:rPr>
          <w:rFonts w:eastAsia="Calibri"/>
          <w:sz w:val="20"/>
          <w:szCs w:val="20"/>
          <w:lang w:val="en-US" w:eastAsia="en-US"/>
        </w:rPr>
        <w:t>ODT</w:t>
      </w:r>
      <w:r w:rsidRPr="00B61951">
        <w:rPr>
          <w:rFonts w:eastAsia="Calibri"/>
          <w:sz w:val="20"/>
          <w:szCs w:val="20"/>
          <w:lang w:eastAsia="en-US"/>
        </w:rPr>
        <w:t xml:space="preserve">, </w:t>
      </w:r>
      <w:r w:rsidRPr="00B61951">
        <w:rPr>
          <w:rFonts w:eastAsia="Calibri"/>
          <w:sz w:val="20"/>
          <w:szCs w:val="20"/>
          <w:lang w:val="en-US" w:eastAsia="en-US"/>
        </w:rPr>
        <w:t>OTT</w:t>
      </w:r>
      <w:r w:rsidRPr="00B61951">
        <w:rPr>
          <w:rFonts w:eastAsia="Calibri"/>
          <w:sz w:val="20"/>
          <w:szCs w:val="20"/>
          <w:lang w:eastAsia="en-US"/>
        </w:rPr>
        <w:t xml:space="preserve">, </w:t>
      </w:r>
      <w:r w:rsidRPr="00B61951">
        <w:rPr>
          <w:rFonts w:eastAsia="Calibri"/>
          <w:sz w:val="20"/>
          <w:szCs w:val="20"/>
          <w:lang w:val="en-US" w:eastAsia="en-US"/>
        </w:rPr>
        <w:t>RTF</w:t>
      </w:r>
      <w:r w:rsidRPr="00B61951">
        <w:rPr>
          <w:rFonts w:eastAsia="Calibri"/>
          <w:sz w:val="20"/>
          <w:szCs w:val="20"/>
          <w:lang w:eastAsia="en-US"/>
        </w:rPr>
        <w:t xml:space="preserve">, </w:t>
      </w:r>
      <w:r w:rsidRPr="00B61951">
        <w:rPr>
          <w:rFonts w:eastAsia="Calibri"/>
          <w:sz w:val="20"/>
          <w:szCs w:val="20"/>
          <w:lang w:val="en-US" w:eastAsia="en-US"/>
        </w:rPr>
        <w:t>TXT</w:t>
      </w:r>
      <w:r w:rsidRPr="00B61951">
        <w:rPr>
          <w:rFonts w:eastAsia="Calibri"/>
          <w:sz w:val="20"/>
          <w:szCs w:val="20"/>
          <w:lang w:eastAsia="en-US"/>
        </w:rPr>
        <w:t xml:space="preserve">, </w:t>
      </w:r>
      <w:r w:rsidRPr="00B61951">
        <w:rPr>
          <w:rFonts w:eastAsia="Calibri"/>
          <w:sz w:val="20"/>
          <w:szCs w:val="20"/>
          <w:lang w:val="en-US" w:eastAsia="en-US"/>
        </w:rPr>
        <w:t>PDF</w:t>
      </w:r>
      <w:r w:rsidRPr="00B61951">
        <w:rPr>
          <w:rFonts w:eastAsia="Calibri"/>
          <w:sz w:val="20"/>
          <w:szCs w:val="20"/>
          <w:lang w:eastAsia="en-US"/>
        </w:rPr>
        <w:t xml:space="preserve">, </w:t>
      </w:r>
      <w:r w:rsidRPr="00B61951">
        <w:rPr>
          <w:rFonts w:eastAsia="Calibri"/>
          <w:sz w:val="20"/>
          <w:szCs w:val="20"/>
          <w:lang w:val="en-US" w:eastAsia="en-US"/>
        </w:rPr>
        <w:t>PDF</w:t>
      </w:r>
      <w:r w:rsidRPr="00B61951">
        <w:rPr>
          <w:rFonts w:eastAsia="Calibri"/>
          <w:sz w:val="20"/>
          <w:szCs w:val="20"/>
          <w:lang w:eastAsia="en-US"/>
        </w:rPr>
        <w:t>/</w:t>
      </w:r>
      <w:r w:rsidRPr="00B61951">
        <w:rPr>
          <w:rFonts w:eastAsia="Calibri"/>
          <w:sz w:val="20"/>
          <w:szCs w:val="20"/>
          <w:lang w:val="en-US" w:eastAsia="en-US"/>
        </w:rPr>
        <w:t>A</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Поддержка сочетания клавиш для выполнения команд;</w:t>
      </w:r>
    </w:p>
    <w:p w:rsidR="00B61951" w:rsidRPr="00B61951" w:rsidRDefault="00B61951" w:rsidP="00B61951">
      <w:pPr>
        <w:autoSpaceDE w:val="0"/>
        <w:autoSpaceDN w:val="0"/>
        <w:adjustRightInd w:val="0"/>
        <w:jc w:val="both"/>
        <w:rPr>
          <w:rFonts w:eastAsia="Calibri"/>
          <w:sz w:val="20"/>
          <w:szCs w:val="20"/>
          <w:lang w:eastAsia="en-US"/>
        </w:rPr>
      </w:pPr>
    </w:p>
    <w:p w:rsidR="00B61951" w:rsidRPr="00B61951" w:rsidRDefault="00B61951" w:rsidP="00B61951">
      <w:pPr>
        <w:numPr>
          <w:ilvl w:val="1"/>
          <w:numId w:val="44"/>
        </w:numPr>
        <w:autoSpaceDE w:val="0"/>
        <w:autoSpaceDN w:val="0"/>
        <w:adjustRightInd w:val="0"/>
        <w:spacing w:after="200" w:line="276" w:lineRule="auto"/>
        <w:contextualSpacing/>
        <w:jc w:val="both"/>
        <w:rPr>
          <w:rFonts w:eastAsia="Calibri"/>
          <w:b/>
          <w:sz w:val="20"/>
          <w:szCs w:val="20"/>
          <w:lang w:eastAsia="en-US"/>
        </w:rPr>
      </w:pPr>
      <w:r w:rsidRPr="00B61951">
        <w:rPr>
          <w:rFonts w:eastAsia="Calibri"/>
          <w:b/>
          <w:sz w:val="20"/>
          <w:szCs w:val="20"/>
          <w:lang w:eastAsia="en-US"/>
        </w:rPr>
        <w:t>Требования к возможностям редактора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Интерфейс программы: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Основная панель инструментов содержит вкладки для доступа к функционалу: форматирования текста, вставки объектов, работы с макетом страницы, работы со ссылками, рецензирования. Содержит две дополнительные боковые панели для доступа к форматированию объектов и навигации. Строка состояния документа содержит: информацию о языке фрагмента текста, информацию о количестве страниц, инструменты и управление масштабом представления документа.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и скрытия боковых панелей редактора.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документов по шаблону на основании папки с документами.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Поддержка встроенных или сторонних компонентов (программ, встраиваемых в редактор):</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стандартного набора компонентов - для работы с изображениями, для проверки стилистики текста, отправки документа по электронной почте и подсветки кода.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w:t>
      </w:r>
      <w:proofErr w:type="gramStart"/>
      <w:r w:rsidRPr="00B61951">
        <w:rPr>
          <w:rFonts w:eastAsia="Calibri"/>
          <w:sz w:val="20"/>
          <w:szCs w:val="20"/>
          <w:lang w:eastAsia="en-US"/>
        </w:rPr>
        <w:t>ПО</w:t>
      </w:r>
      <w:proofErr w:type="gramEnd"/>
      <w:r w:rsidRPr="00B61951">
        <w:rPr>
          <w:rFonts w:eastAsia="Calibri"/>
          <w:sz w:val="20"/>
          <w:szCs w:val="20"/>
          <w:lang w:eastAsia="en-US"/>
        </w:rPr>
        <w:t xml:space="preserve">) </w:t>
      </w:r>
      <w:proofErr w:type="gramStart"/>
      <w:r w:rsidRPr="00B61951">
        <w:rPr>
          <w:rFonts w:eastAsia="Calibri"/>
          <w:sz w:val="20"/>
          <w:szCs w:val="20"/>
          <w:lang w:eastAsia="en-US"/>
        </w:rPr>
        <w:t>с</w:t>
      </w:r>
      <w:proofErr w:type="gramEnd"/>
      <w:r w:rsidRPr="00B61951">
        <w:rPr>
          <w:rFonts w:eastAsia="Calibri"/>
          <w:sz w:val="20"/>
          <w:szCs w:val="20"/>
          <w:lang w:eastAsia="en-US"/>
        </w:rPr>
        <w:t xml:space="preserve"> отображением в интерфейсе программы</w:t>
      </w:r>
    </w:p>
    <w:p w:rsidR="00B61951" w:rsidRPr="00B61951" w:rsidRDefault="00B61951" w:rsidP="00B61951">
      <w:pPr>
        <w:numPr>
          <w:ilvl w:val="1"/>
          <w:numId w:val="44"/>
        </w:numPr>
        <w:autoSpaceDE w:val="0"/>
        <w:autoSpaceDN w:val="0"/>
        <w:adjustRightInd w:val="0"/>
        <w:spacing w:after="200" w:line="276" w:lineRule="auto"/>
        <w:contextualSpacing/>
        <w:jc w:val="both"/>
        <w:rPr>
          <w:rFonts w:eastAsia="Calibri"/>
          <w:b/>
          <w:sz w:val="20"/>
          <w:szCs w:val="20"/>
          <w:lang w:eastAsia="en-US"/>
        </w:rPr>
      </w:pPr>
      <w:r w:rsidRPr="00B61951">
        <w:rPr>
          <w:rFonts w:eastAsia="Calibri"/>
          <w:b/>
          <w:sz w:val="20"/>
          <w:szCs w:val="20"/>
          <w:lang w:eastAsia="en-US"/>
        </w:rPr>
        <w:t>Форматирование текста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Работа с текстом: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Возможность форматирования шрифта: жирный, курсив, подчеркнутый, зачеркнутый, двойное зачеркивание, надстрочные, подстрочные, малые прописные, все прописные.</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конвертации текста в таблицу</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настройки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первой буквы предложения прописной буквой.</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создания и редактирование буквицы.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произвольного интервала между символами и вертикального смещения текста в строке.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указания расширенных настройки абзацев: не добавлять интервал между абзацами одного стиля, запрет висячих строк, не разрывать абзац, не отрывать от следующего.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границ абзаца, цвета фона абзаца.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изменения регистра выделенного текста при помощи кнопки в интерфейсе.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зеркальных полей</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внутренних полей абзаца.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междустрочного интервала и интервала между абзацами.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отступов абзаца.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выравнивания текста по левому краю, по правому краю, по центру, по ширине.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позиций табуляции.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переплета.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указать создаваемый стиль как стиль следующего параграфа.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Работа со списками: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поддержки маркированных, нумерованных и многоуровневых списков.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продолжить нумерацию.</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выбора маркера списка из символов шрифта.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объединить список с предыдущим списком или начать новый список.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задать начальное значение нумерации.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задать шрифт каждому уровню многоуровневого списка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задать формат номера каждого уровня списка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задать разделитель между номером и текстом списка (табуляция, пробел, без разделителя)</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Работа с таблицами: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таблиц, вставки и удаление строк, столбцов.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lastRenderedPageBreak/>
        <w:t>Возможность удаления, объединения и разделения ячеек из контекстного меню</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разделения ячеек на столбцы и строки при помощи карандаша и объединения ячеек при помощи ластика.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границ ячеек, цвета фона ячеек.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w:t>
      </w:r>
      <w:proofErr w:type="gramStart"/>
      <w:r w:rsidRPr="00B61951">
        <w:rPr>
          <w:rFonts w:eastAsia="Calibri"/>
          <w:sz w:val="20"/>
          <w:szCs w:val="20"/>
          <w:lang w:eastAsia="en-US"/>
        </w:rPr>
        <w:t>точной</w:t>
      </w:r>
      <w:proofErr w:type="gramEnd"/>
      <w:r w:rsidRPr="00B61951">
        <w:rPr>
          <w:rFonts w:eastAsia="Calibri"/>
          <w:sz w:val="20"/>
          <w:szCs w:val="20"/>
          <w:lang w:eastAsia="en-US"/>
        </w:rPr>
        <w:t xml:space="preserve"> настройка размера ячеек, полей ячеек по умолчанию</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переноса текста в ячейке.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интервалов между ячейками.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конвертации таблицы в текст</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использования </w:t>
      </w:r>
      <w:proofErr w:type="spellStart"/>
      <w:r w:rsidRPr="00B61951">
        <w:rPr>
          <w:rFonts w:eastAsia="Calibri"/>
          <w:sz w:val="20"/>
          <w:szCs w:val="20"/>
          <w:lang w:eastAsia="en-US"/>
        </w:rPr>
        <w:t>автоподбора</w:t>
      </w:r>
      <w:proofErr w:type="spellEnd"/>
      <w:r w:rsidRPr="00B61951">
        <w:rPr>
          <w:rFonts w:eastAsia="Calibri"/>
          <w:sz w:val="20"/>
          <w:szCs w:val="20"/>
          <w:lang w:eastAsia="en-US"/>
        </w:rPr>
        <w:t xml:space="preserve"> размеров столбца по содержимому.</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задать ширину таблицы в сантиметрах или процентах.</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изменения стиля обтекания для таблиц (встроенная, плавающая таблица).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выравнивания для встроенных таблиц.</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задать расстояние до текста для плавающих таблиц.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задать точное положение на странице для плавающих таблиц.</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выровнять высоту строк и ширину столбцов.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форматирования таблиц по шаблону.</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рисования таблиц при помощи мыши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повторять заголовок таблицы на каждой странице.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изменить направление текста в ячейке (повернуть вверх или вниз).</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отображать всплывающие подсказки для стилей таблиц.</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Вставка диаграмм: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 xml:space="preserve">Возможность вставки диаграмм: гистограмма, график, круговая, линейчатая, с областями, точечная, биржевая, лепестковая. </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трехмерных аналогов для гистограммы, линейчатой и круговой диаграмм.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поворота трехмерных диаграмм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стандартных стилей диаграмм.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“Планки погрешностей” на диаграмме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диаграмм для людей с ограниченными возможностями.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изменения положения легенды, подписи и шкал диаграммы.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скрытия/отображения вертикальной и горизонтальной оси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установки верхней и нижней границы оси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выбора данных в редакторе диаграмм.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трехмерной настройки отображения диаграммы (в т.ч. с помощью перетаскивания мышью)</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сохранить диаграмму как рисунок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Вставка математических символов: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Конструктор формул включает основные шаблоны формул для вставки в документ и заполнения необходимыми значениями. Доступные шаблоны формул включают: </w:t>
      </w:r>
      <w:proofErr w:type="gramStart"/>
      <w:r w:rsidRPr="00B61951">
        <w:rPr>
          <w:rFonts w:eastAsia="Calibri"/>
          <w:sz w:val="20"/>
          <w:szCs w:val="20"/>
          <w:lang w:eastAsia="en-US"/>
        </w:rPr>
        <w:t>Символы, Дроби, Индексы, Радикалы, Интегралы, Крупные операторы, Скобки, Функции, Диакритические знаки, Пределы и логарифмы, Операторы, Матрицы.</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и создания формул в нотации </w:t>
      </w:r>
      <w:proofErr w:type="spellStart"/>
      <w:r w:rsidRPr="00B61951">
        <w:rPr>
          <w:rFonts w:eastAsia="Calibri"/>
          <w:sz w:val="20"/>
          <w:szCs w:val="20"/>
          <w:lang w:val="en-US" w:eastAsia="en-US"/>
        </w:rPr>
        <w:t>LaTeX</w:t>
      </w:r>
      <w:proofErr w:type="spellEnd"/>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Вставка изображений:</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Доступные форматы изображений для вставки в документ: </w:t>
      </w:r>
      <w:r w:rsidRPr="00B61951">
        <w:rPr>
          <w:rFonts w:eastAsia="Calibri"/>
          <w:sz w:val="20"/>
          <w:szCs w:val="20"/>
          <w:lang w:val="en-US" w:eastAsia="en-US"/>
        </w:rPr>
        <w:t>BMP</w:t>
      </w:r>
      <w:r w:rsidRPr="00B61951">
        <w:rPr>
          <w:rFonts w:eastAsia="Calibri"/>
          <w:sz w:val="20"/>
          <w:szCs w:val="20"/>
          <w:lang w:eastAsia="en-US"/>
        </w:rPr>
        <w:t xml:space="preserve">, </w:t>
      </w:r>
      <w:r w:rsidRPr="00B61951">
        <w:rPr>
          <w:rFonts w:eastAsia="Calibri"/>
          <w:sz w:val="20"/>
          <w:szCs w:val="20"/>
          <w:lang w:val="en-US" w:eastAsia="en-US"/>
        </w:rPr>
        <w:t>GIF</w:t>
      </w:r>
      <w:r w:rsidRPr="00B61951">
        <w:rPr>
          <w:rFonts w:eastAsia="Calibri"/>
          <w:sz w:val="20"/>
          <w:szCs w:val="20"/>
          <w:lang w:eastAsia="en-US"/>
        </w:rPr>
        <w:t xml:space="preserve">, </w:t>
      </w:r>
      <w:r w:rsidRPr="00B61951">
        <w:rPr>
          <w:rFonts w:eastAsia="Calibri"/>
          <w:sz w:val="20"/>
          <w:szCs w:val="20"/>
          <w:lang w:val="en-US" w:eastAsia="en-US"/>
        </w:rPr>
        <w:t>JPEG</w:t>
      </w:r>
      <w:r w:rsidRPr="00B61951">
        <w:rPr>
          <w:rFonts w:eastAsia="Calibri"/>
          <w:sz w:val="20"/>
          <w:szCs w:val="20"/>
          <w:lang w:eastAsia="en-US"/>
        </w:rPr>
        <w:t xml:space="preserve">, </w:t>
      </w:r>
      <w:r w:rsidRPr="00B61951">
        <w:rPr>
          <w:rFonts w:eastAsia="Calibri"/>
          <w:sz w:val="20"/>
          <w:szCs w:val="20"/>
          <w:lang w:val="en-US" w:eastAsia="en-US"/>
        </w:rPr>
        <w:t>JPG</w:t>
      </w:r>
      <w:r w:rsidRPr="00B61951">
        <w:rPr>
          <w:rFonts w:eastAsia="Calibri"/>
          <w:sz w:val="20"/>
          <w:szCs w:val="20"/>
          <w:lang w:eastAsia="en-US"/>
        </w:rPr>
        <w:t xml:space="preserve">, </w:t>
      </w:r>
      <w:r w:rsidRPr="00B61951">
        <w:rPr>
          <w:rFonts w:eastAsia="Calibri"/>
          <w:sz w:val="20"/>
          <w:szCs w:val="20"/>
          <w:lang w:val="en-US" w:eastAsia="en-US"/>
        </w:rPr>
        <w:t>PNG</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вставки изображений, сохраненных на компьютере или в сети по </w:t>
      </w:r>
      <w:r w:rsidRPr="00B61951">
        <w:rPr>
          <w:rFonts w:eastAsia="Calibri"/>
          <w:sz w:val="20"/>
          <w:szCs w:val="20"/>
          <w:lang w:val="en-US" w:eastAsia="en-US"/>
        </w:rPr>
        <w:t>URL</w:t>
      </w:r>
      <w:r w:rsidRPr="00B61951">
        <w:rPr>
          <w:rFonts w:eastAsia="Calibri"/>
          <w:sz w:val="20"/>
          <w:szCs w:val="20"/>
          <w:lang w:eastAsia="en-US"/>
        </w:rPr>
        <w:t xml:space="preserve">-адресу.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замены изображений.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точно задать размер изображения, сохранить пропорции, восстановить размер по умолчанию.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повернуть изображение на точно заданный угол,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отразить картинку по горизонтали и вертикали.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обрезать картинку.</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обрезать картинку по </w:t>
      </w:r>
      <w:proofErr w:type="spellStart"/>
      <w:r w:rsidRPr="00B61951">
        <w:rPr>
          <w:rFonts w:eastAsia="Calibri"/>
          <w:sz w:val="20"/>
          <w:szCs w:val="20"/>
          <w:lang w:eastAsia="en-US"/>
        </w:rPr>
        <w:t>автофигуре</w:t>
      </w:r>
      <w:proofErr w:type="spellEnd"/>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Требуется наличие стандартного компонента для редактирования изображения с функциями обрезки, настройки яркости, рисования, заливки.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сохранить изображение как рисунок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Вставка </w:t>
      </w:r>
      <w:proofErr w:type="spellStart"/>
      <w:r w:rsidRPr="00B61951">
        <w:rPr>
          <w:rFonts w:eastAsia="Calibri"/>
          <w:sz w:val="20"/>
          <w:szCs w:val="20"/>
          <w:lang w:eastAsia="en-US"/>
        </w:rPr>
        <w:t>автофигур</w:t>
      </w:r>
      <w:proofErr w:type="spellEnd"/>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установки градиентной заливки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заливки узором, сплошным цветом, использование изображения или текстуры в качестве заливки.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уровня непрозрачности заливки.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прозрачности, цвета и типа контура фигуры.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 xml:space="preserve">Возможность создания пользовательской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с помощью рисования.</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добавления текста внутри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и настройки полей вокруг текста.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lastRenderedPageBreak/>
        <w:t xml:space="preserve">Возможность редактирования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при помощи маркеров изменения размера и формы.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выбора </w:t>
      </w:r>
      <w:proofErr w:type="gramStart"/>
      <w:r w:rsidRPr="00B61951">
        <w:rPr>
          <w:rFonts w:eastAsia="Calibri"/>
          <w:sz w:val="20"/>
          <w:szCs w:val="20"/>
          <w:lang w:eastAsia="en-US"/>
        </w:rPr>
        <w:t>последних</w:t>
      </w:r>
      <w:proofErr w:type="gramEnd"/>
      <w:r w:rsidRPr="00B61951">
        <w:rPr>
          <w:rFonts w:eastAsia="Calibri"/>
          <w:sz w:val="20"/>
          <w:szCs w:val="20"/>
          <w:lang w:eastAsia="en-US"/>
        </w:rPr>
        <w:t xml:space="preserve"> использованных </w:t>
      </w:r>
      <w:proofErr w:type="spellStart"/>
      <w:r w:rsidRPr="00B61951">
        <w:rPr>
          <w:rFonts w:eastAsia="Calibri"/>
          <w:sz w:val="20"/>
          <w:szCs w:val="20"/>
          <w:lang w:eastAsia="en-US"/>
        </w:rPr>
        <w:t>автофигур</w:t>
      </w:r>
      <w:proofErr w:type="spell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повернуть </w:t>
      </w:r>
      <w:proofErr w:type="spellStart"/>
      <w:r w:rsidRPr="00B61951">
        <w:rPr>
          <w:rFonts w:eastAsia="Calibri"/>
          <w:sz w:val="20"/>
          <w:szCs w:val="20"/>
          <w:lang w:eastAsia="en-US"/>
        </w:rPr>
        <w:t>автофигуру</w:t>
      </w:r>
      <w:proofErr w:type="spellEnd"/>
      <w:r w:rsidRPr="00B61951">
        <w:rPr>
          <w:rFonts w:eastAsia="Calibri"/>
          <w:sz w:val="20"/>
          <w:szCs w:val="20"/>
          <w:lang w:eastAsia="en-US"/>
        </w:rPr>
        <w:t xml:space="preserve"> на точно заданный угол, отразить по горизонтали и вертикали.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копировать стиль между графическими объектами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сохранить </w:t>
      </w:r>
      <w:proofErr w:type="spellStart"/>
      <w:r w:rsidRPr="00B61951">
        <w:rPr>
          <w:rFonts w:eastAsia="Calibri"/>
          <w:sz w:val="20"/>
          <w:szCs w:val="20"/>
          <w:lang w:eastAsia="en-US"/>
        </w:rPr>
        <w:t>автофигуру</w:t>
      </w:r>
      <w:proofErr w:type="spellEnd"/>
      <w:r w:rsidRPr="00B61951">
        <w:rPr>
          <w:rFonts w:eastAsia="Calibri"/>
          <w:sz w:val="20"/>
          <w:szCs w:val="20"/>
          <w:lang w:eastAsia="en-US"/>
        </w:rPr>
        <w:t xml:space="preserve"> как рисунок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Вставка текстовых надписей и объектов </w:t>
      </w:r>
      <w:r w:rsidRPr="00B61951">
        <w:rPr>
          <w:rFonts w:eastAsia="Calibri"/>
          <w:sz w:val="20"/>
          <w:szCs w:val="20"/>
          <w:lang w:val="en-US" w:eastAsia="en-US"/>
        </w:rPr>
        <w:t>Text</w:t>
      </w:r>
      <w:r w:rsidRPr="00B61951">
        <w:rPr>
          <w:rFonts w:eastAsia="Calibri"/>
          <w:sz w:val="20"/>
          <w:szCs w:val="20"/>
          <w:lang w:eastAsia="en-US"/>
        </w:rPr>
        <w:t xml:space="preserve"> </w:t>
      </w:r>
      <w:r w:rsidRPr="00B61951">
        <w:rPr>
          <w:rFonts w:eastAsia="Calibri"/>
          <w:sz w:val="20"/>
          <w:szCs w:val="20"/>
          <w:lang w:val="en-US" w:eastAsia="en-US"/>
        </w:rPr>
        <w:t>Art</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вставки и форматирование текстовых надписей и объектов </w:t>
      </w:r>
      <w:r w:rsidRPr="00B61951">
        <w:rPr>
          <w:rFonts w:eastAsia="Calibri"/>
          <w:sz w:val="20"/>
          <w:szCs w:val="20"/>
          <w:lang w:val="en-US" w:eastAsia="en-US"/>
        </w:rPr>
        <w:t>Text</w:t>
      </w:r>
      <w:r w:rsidRPr="00B61951">
        <w:rPr>
          <w:rFonts w:eastAsia="Calibri"/>
          <w:sz w:val="20"/>
          <w:szCs w:val="20"/>
          <w:lang w:eastAsia="en-US"/>
        </w:rPr>
        <w:t xml:space="preserve"> </w:t>
      </w:r>
      <w:r w:rsidRPr="00B61951">
        <w:rPr>
          <w:rFonts w:eastAsia="Calibri"/>
          <w:sz w:val="20"/>
          <w:szCs w:val="20"/>
          <w:lang w:val="en-US" w:eastAsia="en-US"/>
        </w:rPr>
        <w:t>Art</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автоматической настройки размера поля с текстом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сохранить </w:t>
      </w:r>
      <w:r w:rsidRPr="00B61951">
        <w:rPr>
          <w:rFonts w:eastAsia="Calibri"/>
          <w:sz w:val="20"/>
          <w:szCs w:val="20"/>
          <w:lang w:val="en-US" w:eastAsia="en-US"/>
        </w:rPr>
        <w:t>Text</w:t>
      </w:r>
      <w:r w:rsidRPr="00B61951">
        <w:rPr>
          <w:rFonts w:eastAsia="Calibri"/>
          <w:sz w:val="20"/>
          <w:szCs w:val="20"/>
          <w:lang w:eastAsia="en-US"/>
        </w:rPr>
        <w:t xml:space="preserve"> </w:t>
      </w:r>
      <w:r w:rsidRPr="00B61951">
        <w:rPr>
          <w:rFonts w:eastAsia="Calibri"/>
          <w:sz w:val="20"/>
          <w:szCs w:val="20"/>
          <w:lang w:val="en-US" w:eastAsia="en-US"/>
        </w:rPr>
        <w:t>Art</w:t>
      </w:r>
      <w:r w:rsidRPr="00B61951">
        <w:rPr>
          <w:rFonts w:eastAsia="Calibri"/>
          <w:sz w:val="20"/>
          <w:szCs w:val="20"/>
          <w:lang w:eastAsia="en-US"/>
        </w:rPr>
        <w:t xml:space="preserve">  как рисунок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Стили обтекания. Поддержка стилей обтекания “В тексте”, “Вокруг рамки”, “По контуру”, “Сквозное”, “Сверху и снизу”, “Перед текстом”, “За текстом”. Редактирование контура обтекания.</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Положение объектов в тексте: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задать точное местоположение объекта на странице.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выравнивания объектов по горизонтали и вертикали относительно друг друга, относительно страницы или полей страницы.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w:t>
      </w:r>
      <w:proofErr w:type="gramStart"/>
      <w:r w:rsidRPr="00B61951">
        <w:rPr>
          <w:rFonts w:eastAsia="Calibri"/>
          <w:sz w:val="20"/>
          <w:szCs w:val="20"/>
          <w:lang w:eastAsia="en-US"/>
        </w:rPr>
        <w:t>равномерного</w:t>
      </w:r>
      <w:proofErr w:type="gramEnd"/>
      <w:r w:rsidRPr="00B61951">
        <w:rPr>
          <w:rFonts w:eastAsia="Calibri"/>
          <w:sz w:val="20"/>
          <w:szCs w:val="20"/>
          <w:lang w:eastAsia="en-US"/>
        </w:rPr>
        <w:t xml:space="preserve"> распределение выделенных объектов.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перенести объект на передний план, на задний план, вперед или назад относительно другого объекта.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Элементы управления содержимым. Возможность создать, редактировать и удалять поле «Обычный текст», «Форматированный текст», «Рисунок», «Поле со списком», «Дата», «Флажок».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Добавление подложки: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добавления текстового “водяного знака” и его редактирование.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добавления графической подложки из локального файла и по </w:t>
      </w:r>
      <w:r w:rsidRPr="00B61951">
        <w:rPr>
          <w:rFonts w:eastAsia="Calibri"/>
          <w:sz w:val="20"/>
          <w:szCs w:val="20"/>
          <w:lang w:val="en-US" w:eastAsia="en-US"/>
        </w:rPr>
        <w:t>URL</w:t>
      </w:r>
      <w:r w:rsidRPr="00B61951">
        <w:rPr>
          <w:rFonts w:eastAsia="Calibri"/>
          <w:sz w:val="20"/>
          <w:szCs w:val="20"/>
          <w:lang w:eastAsia="en-US"/>
        </w:rPr>
        <w:t>-адресу</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Комментарии: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комментариев пользователей к фрагментам документа, вблизи данных фрагментов всплывающим окном.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сортировки комментариев в левой панели по дате, авторам и расположению в документе.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решить все комментарии одновременно из интерфейса </w:t>
      </w:r>
      <w:proofErr w:type="gramStart"/>
      <w:r w:rsidRPr="00B61951">
        <w:rPr>
          <w:rFonts w:eastAsia="Calibri"/>
          <w:sz w:val="20"/>
          <w:szCs w:val="20"/>
          <w:lang w:eastAsia="en-US"/>
        </w:rPr>
        <w:t>ПО</w:t>
      </w:r>
      <w:proofErr w:type="gramEnd"/>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подсветить фрагменты текста, имеющие комментарии цветовой заливкой.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редактирования, подтверждения и удаления комментариев во всплывающем окне.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копирования комментария из панели комментариев.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добавления ответа к уже созданным комментариям.</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Режим рецензирования:</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принимать и отклонять правки других пользователей в документе.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включения режима рецензирования для всех других пользователей.</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выбора режима отображения рецензий в настройках редактора: в сплывающем окне при клике на изменение или в подсказке при наведении на изменение.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изменений в документе без отображения выносок с изменениями.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Требуется наличие четырёх режимов отображения изменений в документе - отображение всех изменений, все изменения приняты, все изменения отклонены, только исправления.</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Форматирование документа: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изменения цветовой схемы, которое заменяет стандартные цвета в документе, в том числе в диаграммах и объектах.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вставки сносок. При наведении на сноску, текст сноски появляется во всплывающем окне.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концевых сносок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вставки </w:t>
      </w:r>
      <w:proofErr w:type="gramStart"/>
      <w:r w:rsidRPr="00B61951">
        <w:rPr>
          <w:rFonts w:eastAsia="Calibri"/>
          <w:sz w:val="20"/>
          <w:szCs w:val="20"/>
          <w:lang w:eastAsia="en-US"/>
        </w:rPr>
        <w:t>гиперссылок</w:t>
      </w:r>
      <w:proofErr w:type="gramEnd"/>
      <w:r w:rsidRPr="00B61951">
        <w:rPr>
          <w:rFonts w:eastAsia="Calibri"/>
          <w:sz w:val="20"/>
          <w:szCs w:val="20"/>
          <w:lang w:eastAsia="en-US"/>
        </w:rPr>
        <w:t xml:space="preserve"> как на внешний источник, так и на определенное место в документе.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автоматического преобразования текста в гиперссылку.</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ссылок на локальные файлы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относительных ссылок на локальные файлы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настройки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адресов гиперссылками.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перекрестной ссылки.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и настройки списка иллюстраций, таблиц, формул.</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вставки заголовков и быстрого перемещения между ними с помощью боковой панели инструментов.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создания оглавления с помощью инструментов форматирования текста.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колонтитулов различающихся для первой страницы, разделов документа, четных и нечетных страниц.</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выбрать при вставке раздела варианты: со следующей страницы, на текущей странице, с четной страницы, с нечетной страницы.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Поддержка отображения и вставки разных типов колонок (две, три, слева, справа). Настраиваемые колонки.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lastRenderedPageBreak/>
        <w:t xml:space="preserve">Возможность вставки разрывов колонок.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изменять ширину и интервал каждой колонки независимо</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Другие возможности: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Модуль макросов. Модуль позволяет написание и использование макросов, управление макросами.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подсказок в редакторе макросов.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сохраненного в документах формата </w:t>
      </w:r>
      <w:r w:rsidRPr="00B61951">
        <w:rPr>
          <w:rFonts w:eastAsia="Calibri"/>
          <w:sz w:val="20"/>
          <w:szCs w:val="20"/>
          <w:lang w:val="en-US" w:eastAsia="en-US"/>
        </w:rPr>
        <w:t>OOXML</w:t>
      </w:r>
      <w:r w:rsidRPr="00B61951">
        <w:rPr>
          <w:rFonts w:eastAsia="Calibri"/>
          <w:sz w:val="20"/>
          <w:szCs w:val="20"/>
          <w:lang w:eastAsia="en-US"/>
        </w:rPr>
        <w:t xml:space="preserve"> кода макрокоманд, написанных на языке </w:t>
      </w:r>
      <w:r w:rsidRPr="00B61951">
        <w:rPr>
          <w:rFonts w:eastAsia="Calibri"/>
          <w:sz w:val="20"/>
          <w:szCs w:val="20"/>
          <w:lang w:val="en-US" w:eastAsia="en-US"/>
        </w:rPr>
        <w:t>Visual</w:t>
      </w:r>
      <w:r w:rsidRPr="00B61951">
        <w:rPr>
          <w:rFonts w:eastAsia="Calibri"/>
          <w:sz w:val="20"/>
          <w:szCs w:val="20"/>
          <w:lang w:eastAsia="en-US"/>
        </w:rPr>
        <w:t xml:space="preserve"> </w:t>
      </w:r>
      <w:r w:rsidRPr="00B61951">
        <w:rPr>
          <w:rFonts w:eastAsia="Calibri"/>
          <w:sz w:val="20"/>
          <w:szCs w:val="20"/>
          <w:lang w:val="en-US" w:eastAsia="en-US"/>
        </w:rPr>
        <w:t>Basic</w:t>
      </w:r>
      <w:r w:rsidRPr="00B61951">
        <w:rPr>
          <w:rFonts w:eastAsia="Calibri"/>
          <w:sz w:val="20"/>
          <w:szCs w:val="20"/>
          <w:lang w:eastAsia="en-US"/>
        </w:rPr>
        <w:t xml:space="preserve"> </w:t>
      </w:r>
      <w:r w:rsidRPr="00B61951">
        <w:rPr>
          <w:rFonts w:eastAsia="Calibri"/>
          <w:sz w:val="20"/>
          <w:szCs w:val="20"/>
          <w:lang w:val="en-US" w:eastAsia="en-US"/>
        </w:rPr>
        <w:t>for</w:t>
      </w:r>
      <w:r w:rsidRPr="00B61951">
        <w:rPr>
          <w:rFonts w:eastAsia="Calibri"/>
          <w:sz w:val="20"/>
          <w:szCs w:val="20"/>
          <w:lang w:eastAsia="en-US"/>
        </w:rPr>
        <w:t xml:space="preserve"> </w:t>
      </w:r>
      <w:r w:rsidRPr="00B61951">
        <w:rPr>
          <w:rFonts w:eastAsia="Calibri"/>
          <w:sz w:val="20"/>
          <w:szCs w:val="20"/>
          <w:lang w:val="en-US" w:eastAsia="en-US"/>
        </w:rPr>
        <w:t>Application</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Статистика документа. Интерфейс программы предоставляет доступ к информации о количестве страниц, абзацев, строк и слов в документе.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Прочие возможности редактора:</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Редактор имеет встроенную проверку орфографии с возможностью выбора языка для каждого отдельного фрагмента текста. </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специальных символов из интерфейса редактора</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специальных символов с помощью горячих клавиш.</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использовать служебные символы при поиске.</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текста при вводе на ранее настроенный шаблон.</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двойного пробела на точку. </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настройки списка исключений для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заглавных букв</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направляющих при перемещении объектов. </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печати на обеих сторонах листа</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печати в </w:t>
      </w:r>
      <w:r w:rsidRPr="00B61951">
        <w:rPr>
          <w:rFonts w:eastAsia="Calibri"/>
          <w:sz w:val="20"/>
          <w:szCs w:val="20"/>
          <w:lang w:val="en-US" w:eastAsia="en-US"/>
        </w:rPr>
        <w:t>PDF</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указания диапазона страниц для печати</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объединения документов (</w:t>
      </w:r>
      <w:proofErr w:type="gramStart"/>
      <w:r w:rsidRPr="00B61951">
        <w:rPr>
          <w:rFonts w:eastAsia="Calibri"/>
          <w:sz w:val="20"/>
          <w:szCs w:val="20"/>
          <w:lang w:eastAsia="en-US"/>
        </w:rPr>
        <w:t>правки</w:t>
      </w:r>
      <w:proofErr w:type="gramEnd"/>
      <w:r w:rsidRPr="00B61951">
        <w:rPr>
          <w:rFonts w:eastAsia="Calibri"/>
          <w:sz w:val="20"/>
          <w:szCs w:val="20"/>
          <w:lang w:eastAsia="en-US"/>
        </w:rPr>
        <w:t xml:space="preserve"> внесенные в два документа объединяются в результирующем документе)</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сравнения двух документов</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создавать закладки в документе, а также быстро перемещаться по закладкам.</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задать размер листа с произвольной шириной и высотой.</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названий для изображений, фигур, таблиц и уравнений</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задать единицы измерения для линейки редактора - сантиметры, пункты, дюймы.  </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установки пароля на файл.</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выбора темы визуального оформления интерфейса</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масштабирования интерфейса 125%, 150%, 175%, 200%.</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нумерации строк</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открытия нового редактора: в отдельном окне или во вкладке главного окна.</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 xml:space="preserve">Возможность быстрого вызова пунктов верхней/боковых панелей с помощью горячих клавиш </w:t>
      </w:r>
      <w:r w:rsidRPr="00B61951">
        <w:rPr>
          <w:rFonts w:eastAsia="Calibri"/>
          <w:sz w:val="20"/>
          <w:szCs w:val="20"/>
          <w:lang w:val="en-US" w:eastAsia="en-US"/>
        </w:rPr>
        <w:t>Alt</w:t>
      </w:r>
      <w:r w:rsidRPr="00B61951">
        <w:rPr>
          <w:rFonts w:eastAsia="Calibri"/>
          <w:sz w:val="20"/>
          <w:szCs w:val="20"/>
          <w:lang w:eastAsia="en-US"/>
        </w:rPr>
        <w:t xml:space="preserve"> + горячая клавиша.</w:t>
      </w:r>
      <w:proofErr w:type="gramEnd"/>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просмотра и вставки </w:t>
      </w:r>
      <w:proofErr w:type="spellStart"/>
      <w:r w:rsidRPr="00B61951">
        <w:rPr>
          <w:rFonts w:eastAsia="Calibri"/>
          <w:sz w:val="20"/>
          <w:szCs w:val="20"/>
          <w:lang w:val="en-US" w:eastAsia="en-US"/>
        </w:rPr>
        <w:t>SmartArt</w:t>
      </w:r>
      <w:proofErr w:type="spellEnd"/>
      <w:r w:rsidRPr="00B61951">
        <w:rPr>
          <w:rFonts w:eastAsia="Calibri"/>
          <w:sz w:val="20"/>
          <w:szCs w:val="20"/>
          <w:lang w:eastAsia="en-US"/>
        </w:rPr>
        <w:t xml:space="preserve"> объектов</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защитить документ от изменений при помощи пароля, целиком от изменений с указанием областей доступных для редактирования, с возможностью выделения цветом указанных областей и установки пароля для снятия защиты или возможность установить уровни доступа (отслеживание изменений, комментирование) </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подписать документ с помощью сертификата ЭЦП, удалить подпись документа, просмотреть состав подписи</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подписать документ с помощью сертификата ЭЦП с последующим сохранением документа в </w:t>
      </w:r>
      <w:r w:rsidRPr="00B61951">
        <w:rPr>
          <w:rFonts w:eastAsia="Calibri"/>
          <w:sz w:val="20"/>
          <w:szCs w:val="20"/>
          <w:lang w:val="en-US" w:eastAsia="en-US"/>
        </w:rPr>
        <w:t>PDF</w:t>
      </w:r>
      <w:r w:rsidRPr="00B61951">
        <w:rPr>
          <w:rFonts w:eastAsia="Calibri"/>
          <w:sz w:val="20"/>
          <w:szCs w:val="20"/>
          <w:lang w:eastAsia="en-US"/>
        </w:rPr>
        <w:t xml:space="preserve">, проверка файла </w:t>
      </w:r>
      <w:r w:rsidRPr="00B61951">
        <w:rPr>
          <w:rFonts w:eastAsia="Calibri"/>
          <w:sz w:val="20"/>
          <w:szCs w:val="20"/>
          <w:lang w:val="en-US" w:eastAsia="en-US"/>
        </w:rPr>
        <w:t>PDF</w:t>
      </w:r>
      <w:r w:rsidRPr="00B61951">
        <w:rPr>
          <w:rFonts w:eastAsia="Calibri"/>
          <w:sz w:val="20"/>
          <w:szCs w:val="20"/>
          <w:lang w:eastAsia="en-US"/>
        </w:rPr>
        <w:t xml:space="preserve"> подписанного ЭЦП</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просмотра миниатюр и навигации по содержанию для режима просмотра </w:t>
      </w:r>
      <w:r w:rsidRPr="00B61951">
        <w:rPr>
          <w:rFonts w:eastAsia="Calibri"/>
          <w:sz w:val="20"/>
          <w:szCs w:val="20"/>
          <w:lang w:val="en-US" w:eastAsia="en-US"/>
        </w:rPr>
        <w:t>PDF</w:t>
      </w:r>
      <w:r w:rsidRPr="00B61951">
        <w:rPr>
          <w:rFonts w:eastAsia="Calibri"/>
          <w:sz w:val="20"/>
          <w:szCs w:val="20"/>
          <w:lang w:eastAsia="en-US"/>
        </w:rPr>
        <w:t>.</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количества найденных результатов в окне Поиск</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рисовать графические аннотации и рисунки поверх элементов на странице</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использования инструмента "Пипетка"</w:t>
      </w:r>
    </w:p>
    <w:p w:rsidR="00B61951" w:rsidRPr="00B61951" w:rsidRDefault="00B61951" w:rsidP="00B61951">
      <w:pPr>
        <w:numPr>
          <w:ilvl w:val="1"/>
          <w:numId w:val="47"/>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экспорта документа в виде изображений формата </w:t>
      </w:r>
      <w:r w:rsidRPr="00B61951">
        <w:rPr>
          <w:rFonts w:eastAsia="Calibri"/>
          <w:sz w:val="20"/>
          <w:szCs w:val="20"/>
          <w:lang w:val="en-US" w:eastAsia="en-US"/>
        </w:rPr>
        <w:t>PNG</w:t>
      </w:r>
      <w:r w:rsidRPr="00B61951">
        <w:rPr>
          <w:rFonts w:eastAsia="Calibri"/>
          <w:sz w:val="20"/>
          <w:szCs w:val="20"/>
          <w:lang w:eastAsia="en-US"/>
        </w:rPr>
        <w:t>/</w:t>
      </w:r>
      <w:r w:rsidRPr="00B61951">
        <w:rPr>
          <w:rFonts w:eastAsia="Calibri"/>
          <w:sz w:val="20"/>
          <w:szCs w:val="20"/>
          <w:lang w:val="en-US" w:eastAsia="en-US"/>
        </w:rPr>
        <w:t>JPG</w:t>
      </w:r>
    </w:p>
    <w:p w:rsidR="00B61951" w:rsidRPr="00B61951" w:rsidRDefault="00B61951" w:rsidP="00B61951">
      <w:pPr>
        <w:numPr>
          <w:ilvl w:val="1"/>
          <w:numId w:val="44"/>
        </w:numPr>
        <w:autoSpaceDE w:val="0"/>
        <w:autoSpaceDN w:val="0"/>
        <w:adjustRightInd w:val="0"/>
        <w:spacing w:after="200" w:line="276" w:lineRule="auto"/>
        <w:contextualSpacing/>
        <w:jc w:val="both"/>
        <w:rPr>
          <w:rFonts w:eastAsia="Calibri"/>
          <w:b/>
          <w:sz w:val="20"/>
          <w:szCs w:val="20"/>
          <w:lang w:eastAsia="en-US"/>
        </w:rPr>
      </w:pPr>
      <w:r w:rsidRPr="00B61951">
        <w:rPr>
          <w:rFonts w:eastAsia="Calibri"/>
          <w:b/>
          <w:sz w:val="20"/>
          <w:szCs w:val="20"/>
          <w:lang w:eastAsia="en-US"/>
        </w:rPr>
        <w:t>Требования к возможностям редактора таблиц</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Требования к основным возможностям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Открытие таблиц в форматах: </w:t>
      </w:r>
      <w:r w:rsidRPr="00B61951">
        <w:rPr>
          <w:rFonts w:eastAsia="Calibri"/>
          <w:sz w:val="20"/>
          <w:szCs w:val="20"/>
          <w:lang w:eastAsia="en-US"/>
        </w:rPr>
        <w:tab/>
      </w:r>
      <w:r w:rsidRPr="00B61951">
        <w:rPr>
          <w:rFonts w:eastAsia="Calibri"/>
          <w:sz w:val="20"/>
          <w:szCs w:val="20"/>
          <w:lang w:val="en-US" w:eastAsia="en-US"/>
        </w:rPr>
        <w:t>XLS</w:t>
      </w:r>
      <w:r w:rsidRPr="00B61951">
        <w:rPr>
          <w:rFonts w:eastAsia="Calibri"/>
          <w:sz w:val="20"/>
          <w:szCs w:val="20"/>
          <w:lang w:eastAsia="en-US"/>
        </w:rPr>
        <w:t xml:space="preserve">, </w:t>
      </w:r>
      <w:r w:rsidRPr="00B61951">
        <w:rPr>
          <w:rFonts w:eastAsia="Calibri"/>
          <w:sz w:val="20"/>
          <w:szCs w:val="20"/>
          <w:lang w:val="en-US" w:eastAsia="en-US"/>
        </w:rPr>
        <w:t>XLSX</w:t>
      </w:r>
      <w:r w:rsidRPr="00B61951">
        <w:rPr>
          <w:rFonts w:eastAsia="Calibri"/>
          <w:sz w:val="20"/>
          <w:szCs w:val="20"/>
          <w:lang w:eastAsia="en-US"/>
        </w:rPr>
        <w:t xml:space="preserve"> (с возможностью сохранения изменений в открытом ранее файле), </w:t>
      </w:r>
      <w:r w:rsidRPr="00B61951">
        <w:rPr>
          <w:rFonts w:eastAsia="Calibri"/>
          <w:sz w:val="20"/>
          <w:szCs w:val="20"/>
          <w:lang w:val="en-US" w:eastAsia="en-US"/>
        </w:rPr>
        <w:t>ODS</w:t>
      </w:r>
      <w:r w:rsidRPr="00B61951">
        <w:rPr>
          <w:rFonts w:eastAsia="Calibri"/>
          <w:sz w:val="20"/>
          <w:szCs w:val="20"/>
          <w:lang w:eastAsia="en-US"/>
        </w:rPr>
        <w:t xml:space="preserve">, </w:t>
      </w:r>
      <w:r w:rsidRPr="00B61951">
        <w:rPr>
          <w:rFonts w:eastAsia="Calibri"/>
          <w:sz w:val="20"/>
          <w:szCs w:val="20"/>
          <w:lang w:val="en-US" w:eastAsia="en-US"/>
        </w:rPr>
        <w:t>OTS</w:t>
      </w:r>
      <w:r w:rsidRPr="00B61951">
        <w:rPr>
          <w:rFonts w:eastAsia="Calibri"/>
          <w:sz w:val="20"/>
          <w:szCs w:val="20"/>
          <w:lang w:eastAsia="en-US"/>
        </w:rPr>
        <w:t xml:space="preserve">, </w:t>
      </w:r>
      <w:r w:rsidRPr="00B61951">
        <w:rPr>
          <w:rFonts w:eastAsia="Calibri"/>
          <w:sz w:val="20"/>
          <w:szCs w:val="20"/>
          <w:lang w:val="en-US" w:eastAsia="en-US"/>
        </w:rPr>
        <w:t>CSV</w:t>
      </w:r>
      <w:r w:rsidRPr="00B61951">
        <w:rPr>
          <w:rFonts w:eastAsia="Calibri"/>
          <w:sz w:val="20"/>
          <w:szCs w:val="20"/>
          <w:lang w:eastAsia="en-US"/>
        </w:rPr>
        <w:t xml:space="preserve">, </w:t>
      </w:r>
      <w:r w:rsidRPr="00B61951">
        <w:rPr>
          <w:rFonts w:eastAsia="Calibri"/>
          <w:sz w:val="20"/>
          <w:szCs w:val="20"/>
          <w:lang w:val="en-US" w:eastAsia="en-US"/>
        </w:rPr>
        <w:t>XLTX</w:t>
      </w:r>
      <w:r w:rsidRPr="00B61951">
        <w:rPr>
          <w:rFonts w:eastAsia="Calibri"/>
          <w:sz w:val="20"/>
          <w:szCs w:val="20"/>
          <w:lang w:eastAsia="en-US"/>
        </w:rPr>
        <w:t xml:space="preserve">, </w:t>
      </w:r>
      <w:r w:rsidRPr="00B61951">
        <w:rPr>
          <w:rFonts w:eastAsia="Calibri"/>
          <w:sz w:val="20"/>
          <w:szCs w:val="20"/>
          <w:lang w:val="en-US" w:eastAsia="en-US"/>
        </w:rPr>
        <w:t>XLTM</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Сохранение таблиц в форматах</w:t>
      </w:r>
      <w:r w:rsidRPr="00B61951">
        <w:rPr>
          <w:rFonts w:eastAsia="Calibri"/>
          <w:sz w:val="20"/>
          <w:szCs w:val="20"/>
          <w:lang w:eastAsia="en-US"/>
        </w:rPr>
        <w:tab/>
      </w:r>
      <w:r w:rsidRPr="00B61951">
        <w:rPr>
          <w:rFonts w:eastAsia="Calibri"/>
          <w:sz w:val="20"/>
          <w:szCs w:val="20"/>
          <w:lang w:val="en-US" w:eastAsia="en-US"/>
        </w:rPr>
        <w:t>XLSX</w:t>
      </w:r>
      <w:r w:rsidRPr="00B61951">
        <w:rPr>
          <w:rFonts w:eastAsia="Calibri"/>
          <w:sz w:val="20"/>
          <w:szCs w:val="20"/>
          <w:lang w:eastAsia="en-US"/>
        </w:rPr>
        <w:t xml:space="preserve">, </w:t>
      </w:r>
      <w:r w:rsidRPr="00B61951">
        <w:rPr>
          <w:rFonts w:eastAsia="Calibri"/>
          <w:sz w:val="20"/>
          <w:szCs w:val="20"/>
          <w:lang w:val="en-US" w:eastAsia="en-US"/>
        </w:rPr>
        <w:t>XLTX</w:t>
      </w:r>
      <w:r w:rsidRPr="00B61951">
        <w:rPr>
          <w:rFonts w:eastAsia="Calibri"/>
          <w:sz w:val="20"/>
          <w:szCs w:val="20"/>
          <w:lang w:eastAsia="en-US"/>
        </w:rPr>
        <w:t xml:space="preserve">, </w:t>
      </w:r>
      <w:r w:rsidRPr="00B61951">
        <w:rPr>
          <w:rFonts w:eastAsia="Calibri"/>
          <w:sz w:val="20"/>
          <w:szCs w:val="20"/>
          <w:lang w:val="en-US" w:eastAsia="en-US"/>
        </w:rPr>
        <w:t>ODS</w:t>
      </w:r>
      <w:r w:rsidRPr="00B61951">
        <w:rPr>
          <w:rFonts w:eastAsia="Calibri"/>
          <w:sz w:val="20"/>
          <w:szCs w:val="20"/>
          <w:lang w:eastAsia="en-US"/>
        </w:rPr>
        <w:t xml:space="preserve">, </w:t>
      </w:r>
      <w:r w:rsidRPr="00B61951">
        <w:rPr>
          <w:rFonts w:eastAsia="Calibri"/>
          <w:sz w:val="20"/>
          <w:szCs w:val="20"/>
          <w:lang w:val="en-US" w:eastAsia="en-US"/>
        </w:rPr>
        <w:t>OTS</w:t>
      </w:r>
      <w:r w:rsidRPr="00B61951">
        <w:rPr>
          <w:rFonts w:eastAsia="Calibri"/>
          <w:sz w:val="20"/>
          <w:szCs w:val="20"/>
          <w:lang w:eastAsia="en-US"/>
        </w:rPr>
        <w:t xml:space="preserve">, </w:t>
      </w:r>
      <w:r w:rsidRPr="00B61951">
        <w:rPr>
          <w:rFonts w:eastAsia="Calibri"/>
          <w:sz w:val="20"/>
          <w:szCs w:val="20"/>
          <w:lang w:val="en-US" w:eastAsia="en-US"/>
        </w:rPr>
        <w:t>CSV</w:t>
      </w:r>
      <w:r w:rsidRPr="00B61951">
        <w:rPr>
          <w:rFonts w:eastAsia="Calibri"/>
          <w:sz w:val="20"/>
          <w:szCs w:val="20"/>
          <w:lang w:eastAsia="en-US"/>
        </w:rPr>
        <w:t xml:space="preserve">, </w:t>
      </w:r>
      <w:r w:rsidRPr="00B61951">
        <w:rPr>
          <w:rFonts w:eastAsia="Calibri"/>
          <w:sz w:val="20"/>
          <w:szCs w:val="20"/>
          <w:lang w:val="en-US" w:eastAsia="en-US"/>
        </w:rPr>
        <w:t>PDF</w:t>
      </w:r>
      <w:r w:rsidRPr="00B61951">
        <w:rPr>
          <w:rFonts w:eastAsia="Calibri"/>
          <w:sz w:val="20"/>
          <w:szCs w:val="20"/>
          <w:lang w:eastAsia="en-US"/>
        </w:rPr>
        <w:t xml:space="preserve">, </w:t>
      </w:r>
      <w:r w:rsidRPr="00B61951">
        <w:rPr>
          <w:rFonts w:eastAsia="Calibri"/>
          <w:sz w:val="20"/>
          <w:szCs w:val="20"/>
          <w:lang w:val="en-US" w:eastAsia="en-US"/>
        </w:rPr>
        <w:t>PDF</w:t>
      </w:r>
      <w:r w:rsidRPr="00B61951">
        <w:rPr>
          <w:rFonts w:eastAsia="Calibri"/>
          <w:sz w:val="20"/>
          <w:szCs w:val="20"/>
          <w:lang w:eastAsia="en-US"/>
        </w:rPr>
        <w:t>/</w:t>
      </w:r>
      <w:r w:rsidRPr="00B61951">
        <w:rPr>
          <w:rFonts w:eastAsia="Calibri"/>
          <w:sz w:val="20"/>
          <w:szCs w:val="20"/>
          <w:lang w:val="en-US" w:eastAsia="en-US"/>
        </w:rPr>
        <w:t>A</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Поддержка сочетания клавиш для выполнения команд;</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Требования к возможностям редактора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lastRenderedPageBreak/>
        <w:t>Основная панель инструментов содержит вкладки для доступа к функционалу: форматирования и сортировки ячеек, вставки объектов и сводных таблиц, работы с макетом таблицы. Содержит одну дополнительную боковую панель для доступа к форматированию объектов и управления сводными таблицами. Строка состояния редактора содержит инструменты навигации по листам, настройки масштаба отображения таблицы.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и скрытия боковых панелей редактора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документов по шаблону на основании папки с документами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Требуется наличие стандартного набора компонентов - для работы с изображениями, отправки таблицы по электронной почте и подсветки кода.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w:t>
      </w:r>
      <w:proofErr w:type="gramStart"/>
      <w:r w:rsidRPr="00B61951">
        <w:rPr>
          <w:rFonts w:eastAsia="Calibri"/>
          <w:sz w:val="20"/>
          <w:szCs w:val="20"/>
          <w:lang w:eastAsia="en-US"/>
        </w:rPr>
        <w:t>ПО</w:t>
      </w:r>
      <w:proofErr w:type="gramEnd"/>
      <w:r w:rsidRPr="00B61951">
        <w:rPr>
          <w:rFonts w:eastAsia="Calibri"/>
          <w:sz w:val="20"/>
          <w:szCs w:val="20"/>
          <w:lang w:eastAsia="en-US"/>
        </w:rPr>
        <w:t xml:space="preserve">) </w:t>
      </w:r>
      <w:proofErr w:type="gramStart"/>
      <w:r w:rsidRPr="00B61951">
        <w:rPr>
          <w:rFonts w:eastAsia="Calibri"/>
          <w:sz w:val="20"/>
          <w:szCs w:val="20"/>
          <w:lang w:eastAsia="en-US"/>
        </w:rPr>
        <w:t>с</w:t>
      </w:r>
      <w:proofErr w:type="gramEnd"/>
      <w:r w:rsidRPr="00B61951">
        <w:rPr>
          <w:rFonts w:eastAsia="Calibri"/>
          <w:sz w:val="20"/>
          <w:szCs w:val="20"/>
          <w:lang w:eastAsia="en-US"/>
        </w:rPr>
        <w:t xml:space="preserve"> отображением в интерфейсе программы.</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Работа с данными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Импорт данных:</w:t>
      </w:r>
    </w:p>
    <w:p w:rsidR="00B61951" w:rsidRPr="00B61951" w:rsidRDefault="00B61951" w:rsidP="00B61951">
      <w:pPr>
        <w:numPr>
          <w:ilvl w:val="4"/>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импорта данных из </w:t>
      </w:r>
      <w:r w:rsidRPr="00B61951">
        <w:rPr>
          <w:rFonts w:eastAsia="Calibri"/>
          <w:sz w:val="20"/>
          <w:szCs w:val="20"/>
          <w:lang w:val="en-US" w:eastAsia="en-US"/>
        </w:rPr>
        <w:t>TXT</w:t>
      </w:r>
      <w:r w:rsidRPr="00B61951">
        <w:rPr>
          <w:rFonts w:eastAsia="Calibri"/>
          <w:sz w:val="20"/>
          <w:szCs w:val="20"/>
          <w:lang w:eastAsia="en-US"/>
        </w:rPr>
        <w:t>/</w:t>
      </w:r>
      <w:r w:rsidRPr="00B61951">
        <w:rPr>
          <w:rFonts w:eastAsia="Calibri"/>
          <w:sz w:val="20"/>
          <w:szCs w:val="20"/>
          <w:lang w:val="en-US" w:eastAsia="en-US"/>
        </w:rPr>
        <w:t>CSV</w:t>
      </w:r>
    </w:p>
    <w:p w:rsidR="00B61951" w:rsidRPr="00B61951" w:rsidRDefault="00B61951" w:rsidP="00B61951">
      <w:pPr>
        <w:numPr>
          <w:ilvl w:val="4"/>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импорта данных из </w:t>
      </w:r>
      <w:r w:rsidRPr="00B61951">
        <w:rPr>
          <w:rFonts w:eastAsia="Calibri"/>
          <w:sz w:val="20"/>
          <w:szCs w:val="20"/>
          <w:lang w:val="en-US" w:eastAsia="en-US"/>
        </w:rPr>
        <w:t>XML</w:t>
      </w:r>
    </w:p>
    <w:p w:rsidR="00B61951" w:rsidRPr="00B61951" w:rsidRDefault="00B61951" w:rsidP="00B61951">
      <w:pPr>
        <w:numPr>
          <w:ilvl w:val="4"/>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создавать связь ячеек (внешние ссылки) между разными табличными документами (книгами) для получения данных из них, обновление данных связанных ячеек</w:t>
      </w:r>
    </w:p>
    <w:p w:rsidR="00B61951" w:rsidRPr="00B61951" w:rsidRDefault="00B61951" w:rsidP="00B61951">
      <w:pPr>
        <w:numPr>
          <w:ilvl w:val="4"/>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выбора разделителя при импорте/экспорте </w:t>
      </w:r>
      <w:r w:rsidRPr="00B61951">
        <w:rPr>
          <w:rFonts w:eastAsia="Calibri"/>
          <w:sz w:val="20"/>
          <w:szCs w:val="20"/>
          <w:lang w:val="en-US" w:eastAsia="en-US"/>
        </w:rPr>
        <w:t>TXT</w:t>
      </w:r>
      <w:r w:rsidRPr="00B61951">
        <w:rPr>
          <w:rFonts w:eastAsia="Calibri"/>
          <w:sz w:val="20"/>
          <w:szCs w:val="20"/>
          <w:lang w:eastAsia="en-US"/>
        </w:rPr>
        <w:t>/</w:t>
      </w:r>
      <w:r w:rsidRPr="00B61951">
        <w:rPr>
          <w:rFonts w:eastAsia="Calibri"/>
          <w:sz w:val="20"/>
          <w:szCs w:val="20"/>
          <w:lang w:val="en-US" w:eastAsia="en-US"/>
        </w:rPr>
        <w:t>CSV</w:t>
      </w:r>
      <w:r w:rsidRPr="00B61951">
        <w:rPr>
          <w:rFonts w:eastAsia="Calibri"/>
          <w:sz w:val="20"/>
          <w:szCs w:val="20"/>
          <w:lang w:eastAsia="en-US"/>
        </w:rPr>
        <w:t>.</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Именованные диапазоны: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задать имя для диапазона ячеек.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использования кириллических имен диапазонов в формулах.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менеджера именованных диапазонов для отслеживания всех присвоенных имен.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Сортировка данных:</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сортировки диапазона ячеек по значению и формату ячеек.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Фильтрация данных:</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выбора значений для отображения (фильтрации) по значению и по формату ячеек.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задания пользовательского фильтра с несколькими критериями фильтрации.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изменять размер окна </w:t>
      </w:r>
      <w:proofErr w:type="spellStart"/>
      <w:r w:rsidRPr="00B61951">
        <w:rPr>
          <w:rFonts w:eastAsia="Calibri"/>
          <w:sz w:val="20"/>
          <w:szCs w:val="20"/>
          <w:lang w:eastAsia="en-US"/>
        </w:rPr>
        <w:t>автофильтра</w:t>
      </w:r>
      <w:proofErr w:type="spellEnd"/>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показывать количество значений в окне </w:t>
      </w:r>
      <w:proofErr w:type="spellStart"/>
      <w:r w:rsidRPr="00B61951">
        <w:rPr>
          <w:rFonts w:eastAsia="Calibri"/>
          <w:sz w:val="20"/>
          <w:szCs w:val="20"/>
          <w:lang w:eastAsia="en-US"/>
        </w:rPr>
        <w:t>автофильтра</w:t>
      </w:r>
      <w:proofErr w:type="spellEnd"/>
      <w:r w:rsidRPr="00B61951">
        <w:rPr>
          <w:rFonts w:eastAsia="Calibri"/>
          <w:sz w:val="20"/>
          <w:szCs w:val="20"/>
          <w:lang w:eastAsia="en-US"/>
        </w:rPr>
        <w:t xml:space="preserve">.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удаления дубликатов.</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Сводные таблицы: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работы со сводными таблицами, в том числе их редактирование.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удаления сводной таблицы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использования </w:t>
      </w:r>
      <w:proofErr w:type="spellStart"/>
      <w:r w:rsidRPr="00B61951">
        <w:rPr>
          <w:rFonts w:eastAsia="Calibri"/>
          <w:sz w:val="20"/>
          <w:szCs w:val="20"/>
          <w:lang w:eastAsia="en-US"/>
        </w:rPr>
        <w:t>автофильтра</w:t>
      </w:r>
      <w:proofErr w:type="spellEnd"/>
      <w:r w:rsidRPr="00B61951">
        <w:rPr>
          <w:rFonts w:eastAsia="Calibri"/>
          <w:sz w:val="20"/>
          <w:szCs w:val="20"/>
          <w:lang w:eastAsia="en-US"/>
        </w:rPr>
        <w:t xml:space="preserve"> для полей свободной таблицы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меток элементов в макете отчета сводной таблицы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сортировки сводной таблицы по имени, по значению</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применения фильтров подписей в сводной таблице: </w:t>
      </w:r>
      <w:proofErr w:type="gramStart"/>
      <w:r w:rsidRPr="00B61951">
        <w:rPr>
          <w:rFonts w:eastAsia="Calibri"/>
          <w:sz w:val="20"/>
          <w:szCs w:val="20"/>
          <w:lang w:eastAsia="en-US"/>
        </w:rPr>
        <w:t xml:space="preserve">Равно, Не равно, Начинается с, Не начинается с, Оканчивается на, Не оканчивается на, Содержит, Не содержит, Больше, Больше или равно, Меньше, Меньше или равно, Между, Не между. </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применения фильтров значений в сводной таблице: Равно, Не равно, Больше, Больше или равно, Меньше, Меньше или равно, </w:t>
      </w:r>
      <w:proofErr w:type="gramStart"/>
      <w:r w:rsidRPr="00B61951">
        <w:rPr>
          <w:rFonts w:eastAsia="Calibri"/>
          <w:sz w:val="20"/>
          <w:szCs w:val="20"/>
          <w:lang w:eastAsia="en-US"/>
        </w:rPr>
        <w:t>Между</w:t>
      </w:r>
      <w:proofErr w:type="gramEnd"/>
      <w:r w:rsidRPr="00B61951">
        <w:rPr>
          <w:rFonts w:eastAsia="Calibri"/>
          <w:sz w:val="20"/>
          <w:szCs w:val="20"/>
          <w:lang w:eastAsia="en-US"/>
        </w:rPr>
        <w:t>, Не между, Первые 10.</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настройки показа макета в сжатой форме, в форме структуры, в табличной форме.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выделить сводную таблицу из интерфейса редактора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обновить информацию из источника данных из интерфейса редактора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общих итогов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или удаления пустых строк после каждого элемента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группировки по дате в сводной таблице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w:t>
      </w:r>
      <w:proofErr w:type="spellStart"/>
      <w:r w:rsidRPr="00B61951">
        <w:rPr>
          <w:rFonts w:eastAsia="Calibri"/>
          <w:sz w:val="20"/>
          <w:szCs w:val="20"/>
          <w:lang w:eastAsia="en-US"/>
        </w:rPr>
        <w:t>разгруппировки</w:t>
      </w:r>
      <w:proofErr w:type="spellEnd"/>
      <w:r w:rsidRPr="00B61951">
        <w:rPr>
          <w:rFonts w:eastAsia="Calibri"/>
          <w:sz w:val="20"/>
          <w:szCs w:val="20"/>
          <w:lang w:eastAsia="en-US"/>
        </w:rPr>
        <w:t xml:space="preserve"> по дате в сводной таблице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и демонстрации промежуточных итогов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среза данных в сводной таблице.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получения уведомления о неправильном типе данных в поле сводной таблицы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указать дополнительные параметры поля значений для сводных таблиц</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указать дополнительные параметры вычислений поля для сводных таблиц</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Функции: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не менее 479 доступных функций для операций со значениями ячеек, числами и текстом. Требуется наличие справки для каждой функции. </w:t>
      </w:r>
      <w:proofErr w:type="gramStart"/>
      <w:r w:rsidRPr="00B61951">
        <w:rPr>
          <w:rFonts w:eastAsia="Calibri"/>
          <w:sz w:val="20"/>
          <w:szCs w:val="20"/>
          <w:lang w:eastAsia="en-US"/>
        </w:rPr>
        <w:t>Категории функций включают следующие: текст и данные, статистические, математические, дата и время, инженерные, базы данных, финансовые, поиск и ссылки, информационные, логические.</w:t>
      </w:r>
      <w:proofErr w:type="gramEnd"/>
      <w:r w:rsidRPr="00B61951">
        <w:rPr>
          <w:rFonts w:eastAsia="Calibri"/>
          <w:sz w:val="20"/>
          <w:szCs w:val="20"/>
          <w:lang w:eastAsia="en-US"/>
        </w:rPr>
        <w:t xml:space="preserve"> Возможность использования именованных диапазонов в функциях. Возможность изменения языка функций. Возможность сохранять 10 последних используемых функций.</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подсказок в формулах для форматированных таблиц.</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пересчета формул в интерфейсе программы</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lastRenderedPageBreak/>
        <w:t>Вставка объектов: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Доступные форматы изображений для вставки в таблицу: </w:t>
      </w:r>
      <w:r w:rsidRPr="00B61951">
        <w:rPr>
          <w:rFonts w:eastAsia="Calibri"/>
          <w:sz w:val="20"/>
          <w:szCs w:val="20"/>
          <w:lang w:val="en-US" w:eastAsia="en-US"/>
        </w:rPr>
        <w:t>BMP</w:t>
      </w:r>
      <w:r w:rsidRPr="00B61951">
        <w:rPr>
          <w:rFonts w:eastAsia="Calibri"/>
          <w:sz w:val="20"/>
          <w:szCs w:val="20"/>
          <w:lang w:eastAsia="en-US"/>
        </w:rPr>
        <w:t xml:space="preserve">, </w:t>
      </w:r>
      <w:r w:rsidRPr="00B61951">
        <w:rPr>
          <w:rFonts w:eastAsia="Calibri"/>
          <w:sz w:val="20"/>
          <w:szCs w:val="20"/>
          <w:lang w:val="en-US" w:eastAsia="en-US"/>
        </w:rPr>
        <w:t>GIF</w:t>
      </w:r>
      <w:r w:rsidRPr="00B61951">
        <w:rPr>
          <w:rFonts w:eastAsia="Calibri"/>
          <w:sz w:val="20"/>
          <w:szCs w:val="20"/>
          <w:lang w:eastAsia="en-US"/>
        </w:rPr>
        <w:t xml:space="preserve">, </w:t>
      </w:r>
      <w:r w:rsidRPr="00B61951">
        <w:rPr>
          <w:rFonts w:eastAsia="Calibri"/>
          <w:sz w:val="20"/>
          <w:szCs w:val="20"/>
          <w:lang w:val="en-US" w:eastAsia="en-US"/>
        </w:rPr>
        <w:t>JPEG</w:t>
      </w:r>
      <w:r w:rsidRPr="00B61951">
        <w:rPr>
          <w:rFonts w:eastAsia="Calibri"/>
          <w:sz w:val="20"/>
          <w:szCs w:val="20"/>
          <w:lang w:eastAsia="en-US"/>
        </w:rPr>
        <w:t xml:space="preserve">, </w:t>
      </w:r>
      <w:r w:rsidRPr="00B61951">
        <w:rPr>
          <w:rFonts w:eastAsia="Calibri"/>
          <w:sz w:val="20"/>
          <w:szCs w:val="20"/>
          <w:lang w:val="en-US" w:eastAsia="en-US"/>
        </w:rPr>
        <w:t>JPG</w:t>
      </w:r>
      <w:r w:rsidRPr="00B61951">
        <w:rPr>
          <w:rFonts w:eastAsia="Calibri"/>
          <w:sz w:val="20"/>
          <w:szCs w:val="20"/>
          <w:lang w:eastAsia="en-US"/>
        </w:rPr>
        <w:t xml:space="preserve">, </w:t>
      </w:r>
      <w:r w:rsidRPr="00B61951">
        <w:rPr>
          <w:rFonts w:eastAsia="Calibri"/>
          <w:sz w:val="20"/>
          <w:szCs w:val="20"/>
          <w:lang w:val="en-US" w:eastAsia="en-US"/>
        </w:rPr>
        <w:t>PNG</w:t>
      </w:r>
      <w:r w:rsidRPr="00B61951">
        <w:rPr>
          <w:rFonts w:eastAsia="Calibri"/>
          <w:sz w:val="20"/>
          <w:szCs w:val="20"/>
          <w:lang w:eastAsia="en-US"/>
        </w:rPr>
        <w:t xml:space="preserve">.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вставки изображений, сохраненных на компьютере или в сети по </w:t>
      </w:r>
      <w:r w:rsidRPr="00B61951">
        <w:rPr>
          <w:rFonts w:eastAsia="Calibri"/>
          <w:sz w:val="20"/>
          <w:szCs w:val="20"/>
          <w:lang w:val="en-US" w:eastAsia="en-US"/>
        </w:rPr>
        <w:t>URL</w:t>
      </w:r>
      <w:r w:rsidRPr="00B61951">
        <w:rPr>
          <w:rFonts w:eastAsia="Calibri"/>
          <w:sz w:val="20"/>
          <w:szCs w:val="20"/>
          <w:lang w:eastAsia="en-US"/>
        </w:rPr>
        <w:t xml:space="preserve">-адресу.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замены изображений.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точно задать размер изображения, сохранить пропорции, восстановить размер по умолчанию.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повернуть изображение на точно заданный угол, отразить по горизонтали и вертикали.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обрезать картинку.</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обрезать картинку по </w:t>
      </w:r>
      <w:proofErr w:type="spellStart"/>
      <w:r w:rsidRPr="00B61951">
        <w:rPr>
          <w:rFonts w:eastAsia="Calibri"/>
          <w:sz w:val="20"/>
          <w:szCs w:val="20"/>
          <w:lang w:eastAsia="en-US"/>
        </w:rPr>
        <w:t>автофигуре</w:t>
      </w:r>
      <w:proofErr w:type="spellEnd"/>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Требуется наличие стандартного модуля для редактирования изображения с функциями обрезки, настройки яркости, рисования, заливки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сохранить изображение как рисунок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 xml:space="preserve">Возможность вставки диаграмм: гистограмма, график, круговая, линейчатая, с областями, точечная, биржевая, лепестковая. </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трехмерных аналогов для гистограммы, линейчатой и круговой диаграмм.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поворота трехмерных диаграмм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стандартных стилей диаграмм.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“Планки погрешностей” на диаграмме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диаграмм для людей с ограниченными возможностями.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Изменение положения легенды, подписи и шкал диаграммы.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выбора данных в редакторе диаграмм.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скрытия/отображения вертикальной и горизонтальной оси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трехмерной настройки ориентации диаграммы (в т.ч. с помощью перетаскивания мышью).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диаграмм в ячейках (</w:t>
      </w:r>
      <w:proofErr w:type="spellStart"/>
      <w:r w:rsidRPr="00B61951">
        <w:rPr>
          <w:rFonts w:eastAsia="Calibri"/>
          <w:sz w:val="20"/>
          <w:szCs w:val="20"/>
          <w:lang w:eastAsia="en-US"/>
        </w:rPr>
        <w:t>спарклайнов</w:t>
      </w:r>
      <w:proofErr w:type="spellEnd"/>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сохранить диаграмму как рисунок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установки градиентной заливки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заливки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узором, сплошным цветом, использование изображения или текстуры в качестве заливки.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 xml:space="preserve">Возможность создания пользовательской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с помощью рисования. </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Добавление текста внутри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полей вокруг текста.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редактирования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при помощи маркеров изменения размера и формы.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выбора </w:t>
      </w:r>
      <w:proofErr w:type="gramStart"/>
      <w:r w:rsidRPr="00B61951">
        <w:rPr>
          <w:rFonts w:eastAsia="Calibri"/>
          <w:sz w:val="20"/>
          <w:szCs w:val="20"/>
          <w:lang w:eastAsia="en-US"/>
        </w:rPr>
        <w:t>последних</w:t>
      </w:r>
      <w:proofErr w:type="gramEnd"/>
      <w:r w:rsidRPr="00B61951">
        <w:rPr>
          <w:rFonts w:eastAsia="Calibri"/>
          <w:sz w:val="20"/>
          <w:szCs w:val="20"/>
          <w:lang w:eastAsia="en-US"/>
        </w:rPr>
        <w:t xml:space="preserve"> использованных </w:t>
      </w:r>
      <w:proofErr w:type="spellStart"/>
      <w:r w:rsidRPr="00B61951">
        <w:rPr>
          <w:rFonts w:eastAsia="Calibri"/>
          <w:sz w:val="20"/>
          <w:szCs w:val="20"/>
          <w:lang w:eastAsia="en-US"/>
        </w:rPr>
        <w:t>автофигур</w:t>
      </w:r>
      <w:proofErr w:type="spell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повернуть </w:t>
      </w:r>
      <w:proofErr w:type="spellStart"/>
      <w:r w:rsidRPr="00B61951">
        <w:rPr>
          <w:rFonts w:eastAsia="Calibri"/>
          <w:sz w:val="20"/>
          <w:szCs w:val="20"/>
          <w:lang w:eastAsia="en-US"/>
        </w:rPr>
        <w:t>автофигуру</w:t>
      </w:r>
      <w:proofErr w:type="spellEnd"/>
      <w:r w:rsidRPr="00B61951">
        <w:rPr>
          <w:rFonts w:eastAsia="Calibri"/>
          <w:sz w:val="20"/>
          <w:szCs w:val="20"/>
          <w:lang w:eastAsia="en-US"/>
        </w:rPr>
        <w:t xml:space="preserve"> на точно заданный угол, отразить по горизонтали и вертикали.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копировать стиль между графическими объектами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настройки непрозрачности заливки </w:t>
      </w:r>
      <w:proofErr w:type="spellStart"/>
      <w:r w:rsidRPr="00B61951">
        <w:rPr>
          <w:rFonts w:eastAsia="Calibri"/>
          <w:sz w:val="20"/>
          <w:szCs w:val="20"/>
          <w:lang w:eastAsia="en-US"/>
        </w:rPr>
        <w:t>автофигур</w:t>
      </w:r>
      <w:proofErr w:type="spellEnd"/>
      <w:r w:rsidRPr="00B61951">
        <w:rPr>
          <w:rFonts w:eastAsia="Calibri"/>
          <w:sz w:val="20"/>
          <w:szCs w:val="20"/>
          <w:lang w:eastAsia="en-US"/>
        </w:rPr>
        <w:t xml:space="preserve"> и графических объектов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прозрачности, цвета и типа контура фигуры.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сохранить </w:t>
      </w:r>
      <w:proofErr w:type="spellStart"/>
      <w:r w:rsidRPr="00B61951">
        <w:rPr>
          <w:rFonts w:eastAsia="Calibri"/>
          <w:sz w:val="20"/>
          <w:szCs w:val="20"/>
          <w:lang w:eastAsia="en-US"/>
        </w:rPr>
        <w:t>автофигуру</w:t>
      </w:r>
      <w:proofErr w:type="spellEnd"/>
      <w:r w:rsidRPr="00B61951">
        <w:rPr>
          <w:rFonts w:eastAsia="Calibri"/>
          <w:sz w:val="20"/>
          <w:szCs w:val="20"/>
          <w:lang w:eastAsia="en-US"/>
        </w:rPr>
        <w:t xml:space="preserve"> как рисунок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Конструктор формул включает основные шаблоны формул для вставки в таблицу и заполнения необходимыми значениями. Доступные шаблоны включают: </w:t>
      </w:r>
      <w:proofErr w:type="gramStart"/>
      <w:r w:rsidRPr="00B61951">
        <w:rPr>
          <w:rFonts w:eastAsia="Calibri"/>
          <w:sz w:val="20"/>
          <w:szCs w:val="20"/>
          <w:lang w:eastAsia="en-US"/>
        </w:rPr>
        <w:t>Символы, Дроби, Индексы, Радикалы, Интегралы, Крупные операторы, Скобки, Функции, Диакритические знаки, Пределы и логарифмы, Операторы, Матрицы.</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и создания формул в нотации </w:t>
      </w:r>
      <w:proofErr w:type="spellStart"/>
      <w:r w:rsidRPr="00B61951">
        <w:rPr>
          <w:rFonts w:eastAsia="Calibri"/>
          <w:sz w:val="20"/>
          <w:szCs w:val="20"/>
          <w:lang w:val="en-US" w:eastAsia="en-US"/>
        </w:rPr>
        <w:t>LaTeX</w:t>
      </w:r>
      <w:proofErr w:type="spell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среза отфильтрованных данных</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Вставка и форматирование текстовых надписей и объектов </w:t>
      </w:r>
      <w:r w:rsidRPr="00B61951">
        <w:rPr>
          <w:rFonts w:eastAsia="Calibri"/>
          <w:sz w:val="20"/>
          <w:szCs w:val="20"/>
          <w:lang w:val="en-US" w:eastAsia="en-US"/>
        </w:rPr>
        <w:t>Text</w:t>
      </w:r>
      <w:r w:rsidRPr="00B61951">
        <w:rPr>
          <w:rFonts w:eastAsia="Calibri"/>
          <w:sz w:val="20"/>
          <w:szCs w:val="20"/>
          <w:lang w:eastAsia="en-US"/>
        </w:rPr>
        <w:t xml:space="preserve"> </w:t>
      </w:r>
      <w:r w:rsidRPr="00B61951">
        <w:rPr>
          <w:rFonts w:eastAsia="Calibri"/>
          <w:sz w:val="20"/>
          <w:szCs w:val="20"/>
          <w:lang w:val="en-US" w:eastAsia="en-US"/>
        </w:rPr>
        <w:t>Art</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автоматической настройки размера поля с текстом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сохранить </w:t>
      </w:r>
      <w:r w:rsidRPr="00B61951">
        <w:rPr>
          <w:rFonts w:eastAsia="Calibri"/>
          <w:sz w:val="20"/>
          <w:szCs w:val="20"/>
          <w:lang w:val="en-US" w:eastAsia="en-US"/>
        </w:rPr>
        <w:t>Text</w:t>
      </w:r>
      <w:r w:rsidRPr="00B61951">
        <w:rPr>
          <w:rFonts w:eastAsia="Calibri"/>
          <w:sz w:val="20"/>
          <w:szCs w:val="20"/>
          <w:lang w:eastAsia="en-US"/>
        </w:rPr>
        <w:t xml:space="preserve"> </w:t>
      </w:r>
      <w:r w:rsidRPr="00B61951">
        <w:rPr>
          <w:rFonts w:eastAsia="Calibri"/>
          <w:sz w:val="20"/>
          <w:szCs w:val="20"/>
          <w:lang w:val="en-US" w:eastAsia="en-US"/>
        </w:rPr>
        <w:t>Art</w:t>
      </w:r>
      <w:r w:rsidRPr="00B61951">
        <w:rPr>
          <w:rFonts w:eastAsia="Calibri"/>
          <w:sz w:val="20"/>
          <w:szCs w:val="20"/>
          <w:lang w:eastAsia="en-US"/>
        </w:rPr>
        <w:t xml:space="preserve">  как рисунок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Выравнивание объектов по горизонтали и вертикали относительно друг друга.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равномерного распределения выделенных объектов.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перенести объект на передний план, на задний план, вперед или назад относительно другого объекта.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создания </w:t>
      </w:r>
      <w:proofErr w:type="spellStart"/>
      <w:r w:rsidRPr="00B61951">
        <w:rPr>
          <w:rFonts w:eastAsia="Calibri"/>
          <w:sz w:val="20"/>
          <w:szCs w:val="20"/>
          <w:lang w:eastAsia="en-US"/>
        </w:rPr>
        <w:t>спарклайнов</w:t>
      </w:r>
      <w:proofErr w:type="spell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Поддержка цветовых схем таблицы.</w:t>
      </w:r>
      <w:r w:rsidRPr="00B61951">
        <w:rPr>
          <w:rFonts w:eastAsia="Calibri"/>
          <w:sz w:val="20"/>
          <w:szCs w:val="20"/>
          <w:lang w:eastAsia="en-US"/>
        </w:rPr>
        <w:tab/>
        <w:t xml:space="preserve">Возможность изменения цветовой схемы, которое заменяет стандартные цвета таблицы, в том числе в диаграммах и </w:t>
      </w:r>
      <w:proofErr w:type="spellStart"/>
      <w:r w:rsidRPr="00B61951">
        <w:rPr>
          <w:rFonts w:eastAsia="Calibri"/>
          <w:sz w:val="20"/>
          <w:szCs w:val="20"/>
          <w:lang w:eastAsia="en-US"/>
        </w:rPr>
        <w:t>автофигурах</w:t>
      </w:r>
      <w:proofErr w:type="spellEnd"/>
      <w:r w:rsidRPr="00B61951">
        <w:rPr>
          <w:rFonts w:eastAsia="Calibri"/>
          <w:sz w:val="20"/>
          <w:szCs w:val="20"/>
          <w:lang w:eastAsia="en-US"/>
        </w:rPr>
        <w:t xml:space="preserve">.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Требуется наличие предустановленных стилей форматирования ячеек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применения к выделенному диапазону ячеек шаблона таблицы с автоматическим включением фильтра.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автоматического развертывания форматированной таблицы.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условного форматирования</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редактирования уже существующего условного форматирования</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lastRenderedPageBreak/>
        <w:t xml:space="preserve">Минимальный список доступных форматов: </w:t>
      </w:r>
      <w:proofErr w:type="gramStart"/>
      <w:r w:rsidRPr="00B61951">
        <w:rPr>
          <w:rFonts w:eastAsia="Calibri"/>
          <w:sz w:val="20"/>
          <w:szCs w:val="20"/>
          <w:lang w:eastAsia="en-US"/>
        </w:rPr>
        <w:t>Общий, числовой, научный, финансовый, денежный, Краткий форматы даты, Длинный формат даты, время, процентный, дробный, текстовый.</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градиентной, узором заливки ячейки.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объединения ячеек: по строкам, объединить и поместить в центре.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примененных числовых форматов с указанием дополнительных параметров.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пользовательского формата ячейки.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поддержки денежного формата ячеек в соответствии с </w:t>
      </w:r>
      <w:r w:rsidRPr="00B61951">
        <w:rPr>
          <w:rFonts w:eastAsia="Calibri"/>
          <w:sz w:val="20"/>
          <w:szCs w:val="20"/>
          <w:lang w:val="en-US" w:eastAsia="en-US"/>
        </w:rPr>
        <w:t>ISO</w:t>
      </w:r>
      <w:r w:rsidRPr="00B61951">
        <w:rPr>
          <w:rFonts w:eastAsia="Calibri"/>
          <w:sz w:val="20"/>
          <w:szCs w:val="20"/>
          <w:lang w:eastAsia="en-US"/>
        </w:rPr>
        <w:t xml:space="preserve"> 4217.</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изменения числа десятичных разрядов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Требуется наличие диспетчера представлений</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переименовать, дублировать, удалить представление в диспетчере представлений</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нового представления</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Совместная работа: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комментариев пользователей всплывающим окном вблизи ячеек.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подсветки </w:t>
      </w:r>
      <w:proofErr w:type="gramStart"/>
      <w:r w:rsidRPr="00B61951">
        <w:rPr>
          <w:rFonts w:eastAsia="Calibri"/>
          <w:sz w:val="20"/>
          <w:szCs w:val="20"/>
          <w:lang w:eastAsia="en-US"/>
        </w:rPr>
        <w:t>ячеек</w:t>
      </w:r>
      <w:proofErr w:type="gramEnd"/>
      <w:r w:rsidRPr="00B61951">
        <w:rPr>
          <w:rFonts w:eastAsia="Calibri"/>
          <w:sz w:val="20"/>
          <w:szCs w:val="20"/>
          <w:lang w:eastAsia="en-US"/>
        </w:rPr>
        <w:t xml:space="preserve"> имеющие комментарии цветовым маркером.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редактирования, подтверждения и удаления комментариев во всплывающем окне.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сортировки комментариев в левой панели по дате, авторам и расположению в документе.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копирования комментария из панели комментариев.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добавления ответа к уже созданным комментариям.</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Другие возможности: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Модуль позволяет написание и использование макросов, управление макросами.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назначить макрос для исполнения по клику на объект.</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сохраненного в документах формата </w:t>
      </w:r>
      <w:r w:rsidRPr="00B61951">
        <w:rPr>
          <w:rFonts w:eastAsia="Calibri"/>
          <w:sz w:val="20"/>
          <w:szCs w:val="20"/>
          <w:lang w:val="en-US" w:eastAsia="en-US"/>
        </w:rPr>
        <w:t>OOXML</w:t>
      </w:r>
      <w:r w:rsidRPr="00B61951">
        <w:rPr>
          <w:rFonts w:eastAsia="Calibri"/>
          <w:sz w:val="20"/>
          <w:szCs w:val="20"/>
          <w:lang w:eastAsia="en-US"/>
        </w:rPr>
        <w:t xml:space="preserve"> кода макрокоманд, написанных на языке </w:t>
      </w:r>
      <w:r w:rsidRPr="00B61951">
        <w:rPr>
          <w:rFonts w:eastAsia="Calibri"/>
          <w:sz w:val="20"/>
          <w:szCs w:val="20"/>
          <w:lang w:val="en-US" w:eastAsia="en-US"/>
        </w:rPr>
        <w:t>Visual</w:t>
      </w:r>
      <w:r w:rsidRPr="00B61951">
        <w:rPr>
          <w:rFonts w:eastAsia="Calibri"/>
          <w:sz w:val="20"/>
          <w:szCs w:val="20"/>
          <w:lang w:eastAsia="en-US"/>
        </w:rPr>
        <w:t xml:space="preserve"> </w:t>
      </w:r>
      <w:r w:rsidRPr="00B61951">
        <w:rPr>
          <w:rFonts w:eastAsia="Calibri"/>
          <w:sz w:val="20"/>
          <w:szCs w:val="20"/>
          <w:lang w:val="en-US" w:eastAsia="en-US"/>
        </w:rPr>
        <w:t>Basic</w:t>
      </w:r>
      <w:r w:rsidRPr="00B61951">
        <w:rPr>
          <w:rFonts w:eastAsia="Calibri"/>
          <w:sz w:val="20"/>
          <w:szCs w:val="20"/>
          <w:lang w:eastAsia="en-US"/>
        </w:rPr>
        <w:t xml:space="preserve"> </w:t>
      </w:r>
      <w:r w:rsidRPr="00B61951">
        <w:rPr>
          <w:rFonts w:eastAsia="Calibri"/>
          <w:sz w:val="20"/>
          <w:szCs w:val="20"/>
          <w:lang w:val="en-US" w:eastAsia="en-US"/>
        </w:rPr>
        <w:t>for</w:t>
      </w:r>
      <w:r w:rsidRPr="00B61951">
        <w:rPr>
          <w:rFonts w:eastAsia="Calibri"/>
          <w:sz w:val="20"/>
          <w:szCs w:val="20"/>
          <w:lang w:eastAsia="en-US"/>
        </w:rPr>
        <w:t xml:space="preserve"> </w:t>
      </w:r>
      <w:r w:rsidRPr="00B61951">
        <w:rPr>
          <w:rFonts w:eastAsia="Calibri"/>
          <w:sz w:val="20"/>
          <w:szCs w:val="20"/>
          <w:lang w:val="en-US" w:eastAsia="en-US"/>
        </w:rPr>
        <w:t>Application</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Прочие возможности редактора:</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копирования и очистка стиля ячейки</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поворота текста внутри ячейки на произвольный угол наклона</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отображения нулей в ячейке</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подсказки при вводе уже имеющихся в столбце значений. </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закрепления строк и столбцов.</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и редактирования условного форматирования</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специальных символов с помощью горячих клавиш</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текста при вводе на ранее настроенный шаблон</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автоматического определение оптимальной ширины столбца.</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настройки привязки к ячейке для изображений, </w:t>
      </w:r>
      <w:proofErr w:type="spellStart"/>
      <w:r w:rsidRPr="00B61951">
        <w:rPr>
          <w:rFonts w:eastAsia="Calibri"/>
          <w:sz w:val="20"/>
          <w:szCs w:val="20"/>
          <w:lang w:eastAsia="en-US"/>
        </w:rPr>
        <w:t>автофигур</w:t>
      </w:r>
      <w:proofErr w:type="spellEnd"/>
      <w:r w:rsidRPr="00B61951">
        <w:rPr>
          <w:rFonts w:eastAsia="Calibri"/>
          <w:sz w:val="20"/>
          <w:szCs w:val="20"/>
          <w:lang w:eastAsia="en-US"/>
        </w:rPr>
        <w:t xml:space="preserve"> и диаграмм</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вставки гиперссылок на внешний источник, на диапазон ячеек таблицы, на именованный диапазон ячеек.  </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автоматического преобразования текста в гиперссылки</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автоматического преобразования текста в гиперссылку.</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точной настройки ориентации текста в градусах.</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Требуется наличие мастера разделения текста на столбцы</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задавать параметры колонтитулов.</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поддержки областей печати.</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печати названия строк и столбцов на каждой странице таблицы.</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печати на обеих сторонах листа</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val="en-US" w:eastAsia="en-US"/>
        </w:rPr>
      </w:pPr>
      <w:proofErr w:type="spellStart"/>
      <w:r w:rsidRPr="00B61951">
        <w:rPr>
          <w:rFonts w:eastAsia="Calibri"/>
          <w:sz w:val="20"/>
          <w:szCs w:val="20"/>
          <w:lang w:val="en-US" w:eastAsia="en-US"/>
        </w:rPr>
        <w:t>Возможность</w:t>
      </w:r>
      <w:proofErr w:type="spellEnd"/>
      <w:r w:rsidRPr="00B61951">
        <w:rPr>
          <w:rFonts w:eastAsia="Calibri"/>
          <w:sz w:val="20"/>
          <w:szCs w:val="20"/>
          <w:lang w:val="en-US" w:eastAsia="en-US"/>
        </w:rPr>
        <w:t xml:space="preserve"> </w:t>
      </w:r>
      <w:proofErr w:type="spellStart"/>
      <w:r w:rsidRPr="00B61951">
        <w:rPr>
          <w:rFonts w:eastAsia="Calibri"/>
          <w:sz w:val="20"/>
          <w:szCs w:val="20"/>
          <w:lang w:val="en-US" w:eastAsia="en-US"/>
        </w:rPr>
        <w:t>печати</w:t>
      </w:r>
      <w:proofErr w:type="spellEnd"/>
      <w:r w:rsidRPr="00B61951">
        <w:rPr>
          <w:rFonts w:eastAsia="Calibri"/>
          <w:sz w:val="20"/>
          <w:szCs w:val="20"/>
          <w:lang w:val="en-US" w:eastAsia="en-US"/>
        </w:rPr>
        <w:t xml:space="preserve"> в PDF</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указания диапазона страниц для печати</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группировки строк и столбцов таблицы.</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проверки орфографии.</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установки пароля на файл.</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выбора темы визуального оформления интерфейса</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масштабирования интерфейса 125%, 150%, 175%, 200%.</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защиты книги, листа, ячейки от изменений.</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 xml:space="preserve">Возможность быстрого вызова пунктов верхней/боковых панелей с помощью горячих клавиш </w:t>
      </w:r>
      <w:r w:rsidRPr="00B61951">
        <w:rPr>
          <w:rFonts w:eastAsia="Calibri"/>
          <w:sz w:val="20"/>
          <w:szCs w:val="20"/>
          <w:lang w:val="en-US" w:eastAsia="en-US"/>
        </w:rPr>
        <w:t>Alt</w:t>
      </w:r>
      <w:r w:rsidRPr="00B61951">
        <w:rPr>
          <w:rFonts w:eastAsia="Calibri"/>
          <w:sz w:val="20"/>
          <w:szCs w:val="20"/>
          <w:lang w:eastAsia="en-US"/>
        </w:rPr>
        <w:t xml:space="preserve"> + горячая клавиша.</w:t>
      </w:r>
      <w:proofErr w:type="gramEnd"/>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открытия нового редактора: в отдельном окне или во вкладке главного окна.</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просмотра и вставки </w:t>
      </w:r>
      <w:proofErr w:type="spellStart"/>
      <w:r w:rsidRPr="00B61951">
        <w:rPr>
          <w:rFonts w:eastAsia="Calibri"/>
          <w:sz w:val="20"/>
          <w:szCs w:val="20"/>
          <w:lang w:val="en-US" w:eastAsia="en-US"/>
        </w:rPr>
        <w:t>SmartArt</w:t>
      </w:r>
      <w:proofErr w:type="spellEnd"/>
      <w:r w:rsidRPr="00B61951">
        <w:rPr>
          <w:rFonts w:eastAsia="Calibri"/>
          <w:sz w:val="20"/>
          <w:szCs w:val="20"/>
          <w:lang w:eastAsia="en-US"/>
        </w:rPr>
        <w:t xml:space="preserve"> объектов</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рисовать графические аннотации и рисунки поверх элементов на странице</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использования инструмента "Пипетка"</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lastRenderedPageBreak/>
        <w:t xml:space="preserve">Возможность экспорта документа в виде изображений формата </w:t>
      </w:r>
      <w:r w:rsidRPr="00B61951">
        <w:rPr>
          <w:rFonts w:eastAsia="Calibri"/>
          <w:sz w:val="20"/>
          <w:szCs w:val="20"/>
          <w:lang w:val="en-US" w:eastAsia="en-US"/>
        </w:rPr>
        <w:t>PNG</w:t>
      </w:r>
      <w:r w:rsidRPr="00B61951">
        <w:rPr>
          <w:rFonts w:eastAsia="Calibri"/>
          <w:sz w:val="20"/>
          <w:szCs w:val="20"/>
          <w:lang w:eastAsia="en-US"/>
        </w:rPr>
        <w:t>/</w:t>
      </w:r>
      <w:r w:rsidRPr="00B61951">
        <w:rPr>
          <w:rFonts w:eastAsia="Calibri"/>
          <w:sz w:val="20"/>
          <w:szCs w:val="20"/>
          <w:lang w:val="en-US" w:eastAsia="en-US"/>
        </w:rPr>
        <w:t>JPG</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изменение регистра текста в ячейках кнопкой</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переназначить сочетания горячих клавиш для вызова команд «Отмена», «Сохранить документ», «Поиск и замена», «Справка»</w:t>
      </w:r>
    </w:p>
    <w:p w:rsidR="00B61951" w:rsidRPr="00B61951" w:rsidRDefault="00B61951" w:rsidP="00B61951">
      <w:pPr>
        <w:numPr>
          <w:ilvl w:val="3"/>
          <w:numId w:val="48"/>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сбросить до значений </w:t>
      </w:r>
      <w:proofErr w:type="spellStart"/>
      <w:r w:rsidRPr="00B61951">
        <w:rPr>
          <w:rFonts w:eastAsia="Calibri"/>
          <w:sz w:val="20"/>
          <w:szCs w:val="20"/>
          <w:lang w:eastAsia="en-US"/>
        </w:rPr>
        <w:t>по-умолчанию</w:t>
      </w:r>
      <w:proofErr w:type="spellEnd"/>
      <w:r w:rsidRPr="00B61951">
        <w:rPr>
          <w:rFonts w:eastAsia="Calibri"/>
          <w:sz w:val="20"/>
          <w:szCs w:val="20"/>
          <w:lang w:eastAsia="en-US"/>
        </w:rPr>
        <w:t xml:space="preserve"> изменённые сочетания горячих клавиш</w:t>
      </w:r>
    </w:p>
    <w:p w:rsidR="00B61951" w:rsidRPr="00B61951" w:rsidRDefault="00B61951" w:rsidP="00B61951">
      <w:pPr>
        <w:autoSpaceDE w:val="0"/>
        <w:autoSpaceDN w:val="0"/>
        <w:adjustRightInd w:val="0"/>
        <w:ind w:left="2880"/>
        <w:contextualSpacing/>
        <w:jc w:val="both"/>
        <w:rPr>
          <w:rFonts w:eastAsia="Calibri"/>
          <w:sz w:val="20"/>
          <w:szCs w:val="20"/>
          <w:lang w:eastAsia="en-US"/>
        </w:rPr>
      </w:pPr>
    </w:p>
    <w:p w:rsidR="00B61951" w:rsidRPr="00B61951" w:rsidRDefault="00B61951" w:rsidP="00B61951">
      <w:pPr>
        <w:numPr>
          <w:ilvl w:val="1"/>
          <w:numId w:val="44"/>
        </w:numPr>
        <w:autoSpaceDE w:val="0"/>
        <w:autoSpaceDN w:val="0"/>
        <w:adjustRightInd w:val="0"/>
        <w:spacing w:after="200" w:line="276" w:lineRule="auto"/>
        <w:contextualSpacing/>
        <w:jc w:val="both"/>
        <w:rPr>
          <w:rFonts w:eastAsia="Calibri"/>
          <w:b/>
          <w:sz w:val="20"/>
          <w:szCs w:val="20"/>
          <w:lang w:eastAsia="en-US"/>
        </w:rPr>
      </w:pPr>
      <w:r w:rsidRPr="00B61951">
        <w:rPr>
          <w:rFonts w:eastAsia="Calibri"/>
          <w:b/>
          <w:sz w:val="20"/>
          <w:szCs w:val="20"/>
          <w:lang w:eastAsia="en-US"/>
        </w:rPr>
        <w:t>Требования к возможностям редактора презентаций</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Открытие презентаций в форматах: </w:t>
      </w:r>
      <w:r w:rsidRPr="00B61951">
        <w:rPr>
          <w:rFonts w:eastAsia="Calibri"/>
          <w:sz w:val="20"/>
          <w:szCs w:val="20"/>
          <w:lang w:eastAsia="en-US"/>
        </w:rPr>
        <w:tab/>
      </w:r>
      <w:r w:rsidRPr="00B61951">
        <w:rPr>
          <w:rFonts w:eastAsia="Calibri"/>
          <w:sz w:val="20"/>
          <w:szCs w:val="20"/>
          <w:lang w:val="en-US" w:eastAsia="en-US"/>
        </w:rPr>
        <w:t>PPT</w:t>
      </w:r>
      <w:r w:rsidRPr="00B61951">
        <w:rPr>
          <w:rFonts w:eastAsia="Calibri"/>
          <w:sz w:val="20"/>
          <w:szCs w:val="20"/>
          <w:lang w:eastAsia="en-US"/>
        </w:rPr>
        <w:t xml:space="preserve">, </w:t>
      </w:r>
      <w:r w:rsidRPr="00B61951">
        <w:rPr>
          <w:rFonts w:eastAsia="Calibri"/>
          <w:sz w:val="20"/>
          <w:szCs w:val="20"/>
          <w:lang w:val="en-US" w:eastAsia="en-US"/>
        </w:rPr>
        <w:t>PPTX</w:t>
      </w:r>
      <w:r w:rsidRPr="00B61951">
        <w:rPr>
          <w:rFonts w:eastAsia="Calibri"/>
          <w:sz w:val="20"/>
          <w:szCs w:val="20"/>
          <w:lang w:eastAsia="en-US"/>
        </w:rPr>
        <w:t xml:space="preserve"> (с возможностью сохранения изменений в открытом ранее файле), </w:t>
      </w:r>
      <w:r w:rsidRPr="00B61951">
        <w:rPr>
          <w:rFonts w:eastAsia="Calibri"/>
          <w:sz w:val="20"/>
          <w:szCs w:val="20"/>
          <w:lang w:val="en-US" w:eastAsia="en-US"/>
        </w:rPr>
        <w:t>ODP</w:t>
      </w:r>
      <w:r w:rsidRPr="00B61951">
        <w:rPr>
          <w:rFonts w:eastAsia="Calibri"/>
          <w:sz w:val="20"/>
          <w:szCs w:val="20"/>
          <w:lang w:eastAsia="en-US"/>
        </w:rPr>
        <w:t xml:space="preserve">, </w:t>
      </w:r>
      <w:r w:rsidRPr="00B61951">
        <w:rPr>
          <w:rFonts w:eastAsia="Calibri"/>
          <w:sz w:val="20"/>
          <w:szCs w:val="20"/>
          <w:lang w:val="en-US" w:eastAsia="en-US"/>
        </w:rPr>
        <w:t>OTP</w:t>
      </w:r>
      <w:r w:rsidRPr="00B61951">
        <w:rPr>
          <w:rFonts w:eastAsia="Calibri"/>
          <w:sz w:val="20"/>
          <w:szCs w:val="20"/>
          <w:lang w:eastAsia="en-US"/>
        </w:rPr>
        <w:t>;</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Сохранение презентаций в форматах</w:t>
      </w:r>
      <w:r w:rsidRPr="00B61951">
        <w:rPr>
          <w:rFonts w:eastAsia="Calibri"/>
          <w:sz w:val="20"/>
          <w:szCs w:val="20"/>
          <w:lang w:eastAsia="en-US"/>
        </w:rPr>
        <w:tab/>
      </w:r>
      <w:r w:rsidRPr="00B61951">
        <w:rPr>
          <w:rFonts w:eastAsia="Calibri"/>
          <w:sz w:val="20"/>
          <w:szCs w:val="20"/>
          <w:lang w:val="en-US" w:eastAsia="en-US"/>
        </w:rPr>
        <w:t>PPTX</w:t>
      </w:r>
      <w:r w:rsidRPr="00B61951">
        <w:rPr>
          <w:rFonts w:eastAsia="Calibri"/>
          <w:sz w:val="20"/>
          <w:szCs w:val="20"/>
          <w:lang w:eastAsia="en-US"/>
        </w:rPr>
        <w:t xml:space="preserve">, </w:t>
      </w:r>
      <w:r w:rsidRPr="00B61951">
        <w:rPr>
          <w:rFonts w:eastAsia="Calibri"/>
          <w:sz w:val="20"/>
          <w:szCs w:val="20"/>
          <w:lang w:val="en-US" w:eastAsia="en-US"/>
        </w:rPr>
        <w:t>POTX</w:t>
      </w:r>
      <w:r w:rsidRPr="00B61951">
        <w:rPr>
          <w:rFonts w:eastAsia="Calibri"/>
          <w:sz w:val="20"/>
          <w:szCs w:val="20"/>
          <w:lang w:eastAsia="en-US"/>
        </w:rPr>
        <w:t xml:space="preserve">, </w:t>
      </w:r>
      <w:r w:rsidRPr="00B61951">
        <w:rPr>
          <w:rFonts w:eastAsia="Calibri"/>
          <w:sz w:val="20"/>
          <w:szCs w:val="20"/>
          <w:lang w:val="en-US" w:eastAsia="en-US"/>
        </w:rPr>
        <w:t>ODP</w:t>
      </w:r>
      <w:r w:rsidRPr="00B61951">
        <w:rPr>
          <w:rFonts w:eastAsia="Calibri"/>
          <w:sz w:val="20"/>
          <w:szCs w:val="20"/>
          <w:lang w:eastAsia="en-US"/>
        </w:rPr>
        <w:t xml:space="preserve">, </w:t>
      </w:r>
      <w:r w:rsidRPr="00B61951">
        <w:rPr>
          <w:rFonts w:eastAsia="Calibri"/>
          <w:sz w:val="20"/>
          <w:szCs w:val="20"/>
          <w:lang w:val="en-US" w:eastAsia="en-US"/>
        </w:rPr>
        <w:t>OTP</w:t>
      </w:r>
      <w:r w:rsidRPr="00B61951">
        <w:rPr>
          <w:rFonts w:eastAsia="Calibri"/>
          <w:sz w:val="20"/>
          <w:szCs w:val="20"/>
          <w:lang w:eastAsia="en-US"/>
        </w:rPr>
        <w:t xml:space="preserve">, </w:t>
      </w:r>
      <w:r w:rsidRPr="00B61951">
        <w:rPr>
          <w:rFonts w:eastAsia="Calibri"/>
          <w:sz w:val="20"/>
          <w:szCs w:val="20"/>
          <w:lang w:val="en-US" w:eastAsia="en-US"/>
        </w:rPr>
        <w:t>PDF</w:t>
      </w:r>
      <w:r w:rsidRPr="00B61951">
        <w:rPr>
          <w:rFonts w:eastAsia="Calibri"/>
          <w:sz w:val="20"/>
          <w:szCs w:val="20"/>
          <w:lang w:eastAsia="en-US"/>
        </w:rPr>
        <w:t xml:space="preserve">, </w:t>
      </w:r>
      <w:r w:rsidRPr="00B61951">
        <w:rPr>
          <w:rFonts w:eastAsia="Calibri"/>
          <w:sz w:val="20"/>
          <w:szCs w:val="20"/>
          <w:lang w:val="en-US" w:eastAsia="en-US"/>
        </w:rPr>
        <w:t>PDF</w:t>
      </w:r>
      <w:r w:rsidRPr="00B61951">
        <w:rPr>
          <w:rFonts w:eastAsia="Calibri"/>
          <w:sz w:val="20"/>
          <w:szCs w:val="20"/>
          <w:lang w:eastAsia="en-US"/>
        </w:rPr>
        <w:t>/</w:t>
      </w:r>
      <w:r w:rsidRPr="00B61951">
        <w:rPr>
          <w:rFonts w:eastAsia="Calibri"/>
          <w:sz w:val="20"/>
          <w:szCs w:val="20"/>
          <w:lang w:val="en-US" w:eastAsia="en-US"/>
        </w:rPr>
        <w:t>A</w:t>
      </w:r>
      <w:r w:rsidRPr="00B61951">
        <w:rPr>
          <w:rFonts w:eastAsia="Calibri"/>
          <w:sz w:val="20"/>
          <w:szCs w:val="20"/>
          <w:lang w:eastAsia="en-US"/>
        </w:rPr>
        <w:t xml:space="preserve">, </w:t>
      </w:r>
      <w:r w:rsidRPr="00B61951">
        <w:rPr>
          <w:rFonts w:eastAsia="Calibri"/>
          <w:sz w:val="20"/>
          <w:szCs w:val="20"/>
          <w:lang w:val="en-US" w:eastAsia="en-US"/>
        </w:rPr>
        <w:t>JPG</w:t>
      </w:r>
      <w:r w:rsidRPr="00B61951">
        <w:rPr>
          <w:rFonts w:eastAsia="Calibri"/>
          <w:sz w:val="20"/>
          <w:szCs w:val="20"/>
          <w:lang w:eastAsia="en-US"/>
        </w:rPr>
        <w:t xml:space="preserve">, </w:t>
      </w:r>
      <w:r w:rsidRPr="00B61951">
        <w:rPr>
          <w:rFonts w:eastAsia="Calibri"/>
          <w:sz w:val="20"/>
          <w:szCs w:val="20"/>
          <w:lang w:val="en-US" w:eastAsia="en-US"/>
        </w:rPr>
        <w:t>PNG</w:t>
      </w:r>
      <w:r w:rsidRPr="00B61951">
        <w:rPr>
          <w:rFonts w:eastAsia="Calibri"/>
          <w:sz w:val="20"/>
          <w:szCs w:val="20"/>
          <w:lang w:eastAsia="en-US"/>
        </w:rPr>
        <w:t>;</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Поддержка сочетания клавиш для выполнения команд.</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Основная панель инструментов содержит вкладки для доступа к функционалу: форматирования слайда, настройка шаблона слайда, вставки объектов. Содержит две дополнительные боковые панели для доступа к форматированию объектов, слайдов и навигации.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и скрытия боковых панелей редактора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документов по шаблону на основании папки с документами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Поддержка встроенных или сторонних компонентов (программ, встраиваемых в редактор)</w:t>
      </w:r>
      <w:r w:rsidRPr="00B61951">
        <w:rPr>
          <w:rFonts w:eastAsia="Calibri"/>
          <w:sz w:val="20"/>
          <w:szCs w:val="20"/>
          <w:lang w:eastAsia="en-US"/>
        </w:rPr>
        <w:tab/>
        <w:t>Требуется наличие стандартного набора компонентов - для работы с изображениями, отправки презентации по электронной почте и подсветки кода.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w:t>
      </w:r>
      <w:proofErr w:type="gramStart"/>
      <w:r w:rsidRPr="00B61951">
        <w:rPr>
          <w:rFonts w:eastAsia="Calibri"/>
          <w:sz w:val="20"/>
          <w:szCs w:val="20"/>
          <w:lang w:eastAsia="en-US"/>
        </w:rPr>
        <w:t>ПО</w:t>
      </w:r>
      <w:proofErr w:type="gramEnd"/>
      <w:r w:rsidRPr="00B61951">
        <w:rPr>
          <w:rFonts w:eastAsia="Calibri"/>
          <w:sz w:val="20"/>
          <w:szCs w:val="20"/>
          <w:lang w:eastAsia="en-US"/>
        </w:rPr>
        <w:t xml:space="preserve">) </w:t>
      </w:r>
      <w:proofErr w:type="gramStart"/>
      <w:r w:rsidRPr="00B61951">
        <w:rPr>
          <w:rFonts w:eastAsia="Calibri"/>
          <w:sz w:val="20"/>
          <w:szCs w:val="20"/>
          <w:lang w:eastAsia="en-US"/>
        </w:rPr>
        <w:t>с</w:t>
      </w:r>
      <w:proofErr w:type="gramEnd"/>
      <w:r w:rsidRPr="00B61951">
        <w:rPr>
          <w:rFonts w:eastAsia="Calibri"/>
          <w:sz w:val="20"/>
          <w:szCs w:val="20"/>
          <w:lang w:eastAsia="en-US"/>
        </w:rPr>
        <w:t xml:space="preserve"> отображением в интерфейсе программы.</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Вставка из буфера обмена</w:t>
      </w:r>
      <w:r w:rsidRPr="00B61951">
        <w:rPr>
          <w:rFonts w:eastAsia="Calibri"/>
          <w:sz w:val="20"/>
          <w:szCs w:val="20"/>
          <w:lang w:eastAsia="en-US"/>
        </w:rPr>
        <w:tab/>
        <w:t>Возможность вставки с указанием опций: С параметрами форматирования слайда, сохранение исходного форматирования, вставка в формате изображения.</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Возможность форматирования шрифта: жирный, курсив, подчеркнутый, зачеркнутый, двойное зачеркивание, надстрочные, подстрочные, малые прописные, все прописные.</w:t>
      </w:r>
      <w:proofErr w:type="gramEnd"/>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произвольного интервала между символами.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междустрочного интервала и интервала между абзацами.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отступов абзаца.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изменения регистра выделенного текста при помощи кнопки в интерфейсе.</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выравнивания текста по левому краю, по правому краю, по центру, по ширине.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вертикального выравнивания текста: по верхнему краю, </w:t>
      </w:r>
      <w:proofErr w:type="gramStart"/>
      <w:r w:rsidRPr="00B61951">
        <w:rPr>
          <w:rFonts w:eastAsia="Calibri"/>
          <w:sz w:val="20"/>
          <w:szCs w:val="20"/>
          <w:lang w:eastAsia="en-US"/>
        </w:rPr>
        <w:t>по середине</w:t>
      </w:r>
      <w:proofErr w:type="gramEnd"/>
      <w:r w:rsidRPr="00B61951">
        <w:rPr>
          <w:rFonts w:eastAsia="Calibri"/>
          <w:sz w:val="20"/>
          <w:szCs w:val="20"/>
          <w:lang w:eastAsia="en-US"/>
        </w:rPr>
        <w:t>, по нижнему краю.</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позиций табуляции.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Работа с таблицами: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таблиц, вставки и удаления строк, столбцов, объединения и разделения ячеек.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границ ячеек, цвета фона ячеек.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точной настройки размера ячеек, полей ячеек по умолчанию</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выровнять высоту строк и ширину столбцов.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форматирования таблиц по шаблону.</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Вставка изображений:</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Доступные форматы изображений для вставки в презентацию: </w:t>
      </w:r>
      <w:r w:rsidRPr="00B61951">
        <w:rPr>
          <w:rFonts w:eastAsia="Calibri"/>
          <w:sz w:val="20"/>
          <w:szCs w:val="20"/>
          <w:lang w:val="en-US" w:eastAsia="en-US"/>
        </w:rPr>
        <w:t>BMP</w:t>
      </w:r>
      <w:r w:rsidRPr="00B61951">
        <w:rPr>
          <w:rFonts w:eastAsia="Calibri"/>
          <w:sz w:val="20"/>
          <w:szCs w:val="20"/>
          <w:lang w:eastAsia="en-US"/>
        </w:rPr>
        <w:t xml:space="preserve">, </w:t>
      </w:r>
      <w:r w:rsidRPr="00B61951">
        <w:rPr>
          <w:rFonts w:eastAsia="Calibri"/>
          <w:sz w:val="20"/>
          <w:szCs w:val="20"/>
          <w:lang w:val="en-US" w:eastAsia="en-US"/>
        </w:rPr>
        <w:t>GIF</w:t>
      </w:r>
      <w:r w:rsidRPr="00B61951">
        <w:rPr>
          <w:rFonts w:eastAsia="Calibri"/>
          <w:sz w:val="20"/>
          <w:szCs w:val="20"/>
          <w:lang w:eastAsia="en-US"/>
        </w:rPr>
        <w:t xml:space="preserve">, </w:t>
      </w:r>
      <w:r w:rsidRPr="00B61951">
        <w:rPr>
          <w:rFonts w:eastAsia="Calibri"/>
          <w:sz w:val="20"/>
          <w:szCs w:val="20"/>
          <w:lang w:val="en-US" w:eastAsia="en-US"/>
        </w:rPr>
        <w:t>JPEG</w:t>
      </w:r>
      <w:r w:rsidRPr="00B61951">
        <w:rPr>
          <w:rFonts w:eastAsia="Calibri"/>
          <w:sz w:val="20"/>
          <w:szCs w:val="20"/>
          <w:lang w:eastAsia="en-US"/>
        </w:rPr>
        <w:t xml:space="preserve">, </w:t>
      </w:r>
      <w:r w:rsidRPr="00B61951">
        <w:rPr>
          <w:rFonts w:eastAsia="Calibri"/>
          <w:sz w:val="20"/>
          <w:szCs w:val="20"/>
          <w:lang w:val="en-US" w:eastAsia="en-US"/>
        </w:rPr>
        <w:t>JPG</w:t>
      </w:r>
      <w:r w:rsidRPr="00B61951">
        <w:rPr>
          <w:rFonts w:eastAsia="Calibri"/>
          <w:sz w:val="20"/>
          <w:szCs w:val="20"/>
          <w:lang w:eastAsia="en-US"/>
        </w:rPr>
        <w:t xml:space="preserve">, </w:t>
      </w:r>
      <w:r w:rsidRPr="00B61951">
        <w:rPr>
          <w:rFonts w:eastAsia="Calibri"/>
          <w:sz w:val="20"/>
          <w:szCs w:val="20"/>
          <w:lang w:val="en-US" w:eastAsia="en-US"/>
        </w:rPr>
        <w:t>PNG</w:t>
      </w:r>
      <w:r w:rsidRPr="00B61951">
        <w:rPr>
          <w:rFonts w:eastAsia="Calibri"/>
          <w:sz w:val="20"/>
          <w:szCs w:val="20"/>
          <w:lang w:eastAsia="en-US"/>
        </w:rPr>
        <w:t xml:space="preserve">.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вставки изображений, сохраненных на компьютере или в сети по </w:t>
      </w:r>
      <w:r w:rsidRPr="00B61951">
        <w:rPr>
          <w:rFonts w:eastAsia="Calibri"/>
          <w:sz w:val="20"/>
          <w:szCs w:val="20"/>
          <w:lang w:val="en-US" w:eastAsia="en-US"/>
        </w:rPr>
        <w:t>URL</w:t>
      </w:r>
      <w:r w:rsidRPr="00B61951">
        <w:rPr>
          <w:rFonts w:eastAsia="Calibri"/>
          <w:sz w:val="20"/>
          <w:szCs w:val="20"/>
          <w:lang w:eastAsia="en-US"/>
        </w:rPr>
        <w:t xml:space="preserve">-адресу.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замены изображения.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точно задать размер изображения, сохранить пропорции, восстановить размер по умолчанию.</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повернуть изображение на точно заданный угол, отразить по горизонтали и вертикали.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сохранить объект как рисунок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обрезать картинку.</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обрезать картинку по </w:t>
      </w:r>
      <w:proofErr w:type="spellStart"/>
      <w:r w:rsidRPr="00B61951">
        <w:rPr>
          <w:rFonts w:eastAsia="Calibri"/>
          <w:sz w:val="20"/>
          <w:szCs w:val="20"/>
          <w:lang w:eastAsia="en-US"/>
        </w:rPr>
        <w:t>автофигуре</w:t>
      </w:r>
      <w:proofErr w:type="spellEnd"/>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стандартного модуля для редактирования изображения с функциями обрезки, настройки яркости, рисования, заливки.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сохранить изображение как рисунок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Вставка диаграмм: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 xml:space="preserve">Возможность вставки диаграмм: гистограмма, график, круговая, линейчатая, с областями, точечная, биржевая, лепестковая.  </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трехмерных аналогов для гистограммы, линейчатой и круговой диаграмм.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поворота трехмерных диаграмм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Требуется наличие стандартных стилей диаграмм.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“Планки погрешностей” на диаграмме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скрытия/отображения вертикальной и горизонтальной оси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lastRenderedPageBreak/>
        <w:t>Возможность выбора данных в редакторе диаграмм.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изменения положения легенды, подписи и шкал диаграммы.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трехмерной настройки ориентации диаграммы (в т.ч. с помощью перетаскивания мышью).</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сохранить диаграмму как рисунок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Вставка </w:t>
      </w:r>
      <w:proofErr w:type="spellStart"/>
      <w:r w:rsidRPr="00B61951">
        <w:rPr>
          <w:rFonts w:eastAsia="Calibri"/>
          <w:sz w:val="20"/>
          <w:szCs w:val="20"/>
          <w:lang w:eastAsia="en-US"/>
        </w:rPr>
        <w:t>автофигур</w:t>
      </w:r>
      <w:proofErr w:type="spellEnd"/>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установки градиентной заливки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заливки узором, сплошным цветом, использование изображения или текстуры в качестве заливки.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уровня непрозрачности заливки.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прозрачности, цвета и типа контура фигуры.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 xml:space="preserve">Возможность создания пользовательской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с помощью рисования.</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добавления текста внутри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полей вокруг текста.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редактирования </w:t>
      </w:r>
      <w:proofErr w:type="spellStart"/>
      <w:r w:rsidRPr="00B61951">
        <w:rPr>
          <w:rFonts w:eastAsia="Calibri"/>
          <w:sz w:val="20"/>
          <w:szCs w:val="20"/>
          <w:lang w:eastAsia="en-US"/>
        </w:rPr>
        <w:t>автофигуры</w:t>
      </w:r>
      <w:proofErr w:type="spellEnd"/>
      <w:r w:rsidRPr="00B61951">
        <w:rPr>
          <w:rFonts w:eastAsia="Calibri"/>
          <w:sz w:val="20"/>
          <w:szCs w:val="20"/>
          <w:lang w:eastAsia="en-US"/>
        </w:rPr>
        <w:t xml:space="preserve"> при помощи маркеров изменения размера и формы.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выбора </w:t>
      </w:r>
      <w:proofErr w:type="gramStart"/>
      <w:r w:rsidRPr="00B61951">
        <w:rPr>
          <w:rFonts w:eastAsia="Calibri"/>
          <w:sz w:val="20"/>
          <w:szCs w:val="20"/>
          <w:lang w:eastAsia="en-US"/>
        </w:rPr>
        <w:t>последних</w:t>
      </w:r>
      <w:proofErr w:type="gramEnd"/>
      <w:r w:rsidRPr="00B61951">
        <w:rPr>
          <w:rFonts w:eastAsia="Calibri"/>
          <w:sz w:val="20"/>
          <w:szCs w:val="20"/>
          <w:lang w:eastAsia="en-US"/>
        </w:rPr>
        <w:t xml:space="preserve"> использованных </w:t>
      </w:r>
      <w:proofErr w:type="spellStart"/>
      <w:r w:rsidRPr="00B61951">
        <w:rPr>
          <w:rFonts w:eastAsia="Calibri"/>
          <w:sz w:val="20"/>
          <w:szCs w:val="20"/>
          <w:lang w:eastAsia="en-US"/>
        </w:rPr>
        <w:t>автофигур</w:t>
      </w:r>
      <w:proofErr w:type="spell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повернуть </w:t>
      </w:r>
      <w:proofErr w:type="spellStart"/>
      <w:r w:rsidRPr="00B61951">
        <w:rPr>
          <w:rFonts w:eastAsia="Calibri"/>
          <w:sz w:val="20"/>
          <w:szCs w:val="20"/>
          <w:lang w:eastAsia="en-US"/>
        </w:rPr>
        <w:t>автофигуру</w:t>
      </w:r>
      <w:proofErr w:type="spellEnd"/>
      <w:r w:rsidRPr="00B61951">
        <w:rPr>
          <w:rFonts w:eastAsia="Calibri"/>
          <w:sz w:val="20"/>
          <w:szCs w:val="20"/>
          <w:lang w:eastAsia="en-US"/>
        </w:rPr>
        <w:t xml:space="preserve"> на точно заданный угол, отразить по горизонтали и вертикали.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копировать стиль между графическими объектами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сохранить </w:t>
      </w:r>
      <w:proofErr w:type="spellStart"/>
      <w:r w:rsidRPr="00B61951">
        <w:rPr>
          <w:rFonts w:eastAsia="Calibri"/>
          <w:sz w:val="20"/>
          <w:szCs w:val="20"/>
          <w:lang w:eastAsia="en-US"/>
        </w:rPr>
        <w:t>автофигуру</w:t>
      </w:r>
      <w:proofErr w:type="spellEnd"/>
      <w:r w:rsidRPr="00B61951">
        <w:rPr>
          <w:rFonts w:eastAsia="Calibri"/>
          <w:sz w:val="20"/>
          <w:szCs w:val="20"/>
          <w:lang w:eastAsia="en-US"/>
        </w:rPr>
        <w:t xml:space="preserve"> как рисунок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Вставка текстовых надписей и объектов </w:t>
      </w:r>
      <w:r w:rsidRPr="00B61951">
        <w:rPr>
          <w:rFonts w:eastAsia="Calibri"/>
          <w:sz w:val="20"/>
          <w:szCs w:val="20"/>
          <w:lang w:val="en-US" w:eastAsia="en-US"/>
        </w:rPr>
        <w:t>Text</w:t>
      </w:r>
      <w:r w:rsidRPr="00B61951">
        <w:rPr>
          <w:rFonts w:eastAsia="Calibri"/>
          <w:sz w:val="20"/>
          <w:szCs w:val="20"/>
          <w:lang w:eastAsia="en-US"/>
        </w:rPr>
        <w:t xml:space="preserve"> </w:t>
      </w:r>
      <w:r w:rsidRPr="00B61951">
        <w:rPr>
          <w:rFonts w:eastAsia="Calibri"/>
          <w:sz w:val="20"/>
          <w:szCs w:val="20"/>
          <w:lang w:val="en-US" w:eastAsia="en-US"/>
        </w:rPr>
        <w:t>Art</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Вставка и форматирование текстовых надписей и объектов </w:t>
      </w:r>
      <w:r w:rsidRPr="00B61951">
        <w:rPr>
          <w:rFonts w:eastAsia="Calibri"/>
          <w:sz w:val="20"/>
          <w:szCs w:val="20"/>
          <w:lang w:val="en-US" w:eastAsia="en-US"/>
        </w:rPr>
        <w:t>Text</w:t>
      </w:r>
      <w:r w:rsidRPr="00B61951">
        <w:rPr>
          <w:rFonts w:eastAsia="Calibri"/>
          <w:sz w:val="20"/>
          <w:szCs w:val="20"/>
          <w:lang w:eastAsia="en-US"/>
        </w:rPr>
        <w:t xml:space="preserve"> </w:t>
      </w:r>
      <w:r w:rsidRPr="00B61951">
        <w:rPr>
          <w:rFonts w:eastAsia="Calibri"/>
          <w:sz w:val="20"/>
          <w:szCs w:val="20"/>
          <w:lang w:val="en-US" w:eastAsia="en-US"/>
        </w:rPr>
        <w:t>Art</w:t>
      </w:r>
      <w:r w:rsidRPr="00B61951">
        <w:rPr>
          <w:rFonts w:eastAsia="Calibri"/>
          <w:sz w:val="20"/>
          <w:szCs w:val="20"/>
          <w:lang w:eastAsia="en-US"/>
        </w:rPr>
        <w:t>.</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автоматической настройки размера поля с текстом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сохранения </w:t>
      </w:r>
      <w:r w:rsidRPr="00B61951">
        <w:rPr>
          <w:rFonts w:eastAsia="Calibri"/>
          <w:sz w:val="20"/>
          <w:szCs w:val="20"/>
          <w:lang w:val="en-US" w:eastAsia="en-US"/>
        </w:rPr>
        <w:t>Text</w:t>
      </w:r>
      <w:r w:rsidRPr="00B61951">
        <w:rPr>
          <w:rFonts w:eastAsia="Calibri"/>
          <w:sz w:val="20"/>
          <w:szCs w:val="20"/>
          <w:lang w:eastAsia="en-US"/>
        </w:rPr>
        <w:t xml:space="preserve"> </w:t>
      </w:r>
      <w:r w:rsidRPr="00B61951">
        <w:rPr>
          <w:rFonts w:eastAsia="Calibri"/>
          <w:sz w:val="20"/>
          <w:szCs w:val="20"/>
          <w:lang w:val="en-US" w:eastAsia="en-US"/>
        </w:rPr>
        <w:t>Art</w:t>
      </w:r>
      <w:r w:rsidRPr="00B61951">
        <w:rPr>
          <w:rFonts w:eastAsia="Calibri"/>
          <w:sz w:val="20"/>
          <w:szCs w:val="20"/>
          <w:lang w:eastAsia="en-US"/>
        </w:rPr>
        <w:t xml:space="preserve"> как рисунок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Положение объектов на слайде:</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Выравнивание объектов по горизонтали и вертикали относительно друг друга или относительно слайда.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равномерного распределения выделенных объектов.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изменения положения и удаления горизонтальных и вертикальных направляющих</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группировки объектов с помощью направляющих.</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сетки на слайде с помощью инструмента Линии сетки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отображения на слайде Линий сетки из предустановленного списка размеров ячеек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отображения на слайде Линий сетки с пользовательскими размерами ячеек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привязки объектов на слайде к Линиям сетки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перенести объект на передний план, на задний план, вперед или назад относительно другого объекта.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Вставка гиперссылок:</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добавления гиперссылок, как на внешний источник, так и на определенный слайд в презентации</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относительных ссылок на локальные файлы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ссылок на локальные файлы</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настройки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адресов гиперссылками.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Вставка математических символов: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Конструктор формул позволяет использовать шаблоны формул для вставки в таблицу и заполнения необходимыми значениями. Доступные шаблоны включают: </w:t>
      </w:r>
      <w:proofErr w:type="gramStart"/>
      <w:r w:rsidRPr="00B61951">
        <w:rPr>
          <w:rFonts w:eastAsia="Calibri"/>
          <w:sz w:val="20"/>
          <w:szCs w:val="20"/>
          <w:lang w:eastAsia="en-US"/>
        </w:rPr>
        <w:t>Символы, Дроби, Индексы, Радикалы, Интегралы, Крупные операторы, Скобки, Функции, Диакритические знаки, Пределы и логарифмы, Операторы, Матрицы.</w:t>
      </w:r>
      <w:proofErr w:type="gramEnd"/>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и создания формул в нотации </w:t>
      </w:r>
      <w:proofErr w:type="spellStart"/>
      <w:r w:rsidRPr="00B61951">
        <w:rPr>
          <w:rFonts w:eastAsia="Calibri"/>
          <w:sz w:val="20"/>
          <w:szCs w:val="20"/>
          <w:lang w:val="en-US" w:eastAsia="en-US"/>
        </w:rPr>
        <w:t>LaTeX</w:t>
      </w:r>
      <w:proofErr w:type="spellEnd"/>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Совместная работа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Комментарии к слайдам, объектам и тексту</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комментариев пользователей всплывающим окном.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рядом с объектом, имеющим комментарий значок комментария.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редактирования, подтверждения и удаления комментариев во всплывающем окне.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копирования комментария из панели комментариев.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добавления ответа к уже созданным комментариям.</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сортировки комментариев в левой панели по дате, авторам и расположению в документе.</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Форматирование слайдов:</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эффектов: Выцветание, Сдвиг, Появление, Панорама, Открывание, Наплыв, Часы, Увеличение. </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длительности примененного перехода.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«Специальной вставки» слайда (выбор параметров вставки слайда)</w:t>
      </w:r>
    </w:p>
    <w:p w:rsidR="00B61951" w:rsidRPr="00B61951" w:rsidRDefault="00B61951" w:rsidP="00B61951">
      <w:pPr>
        <w:numPr>
          <w:ilvl w:val="3"/>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длительности отображения слайда.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изменения цветовой схемы, которая заменяет стандартные цвета презентации, в том числе в диаграммах и </w:t>
      </w:r>
      <w:proofErr w:type="spellStart"/>
      <w:r w:rsidRPr="00B61951">
        <w:rPr>
          <w:rFonts w:eastAsia="Calibri"/>
          <w:sz w:val="20"/>
          <w:szCs w:val="20"/>
          <w:lang w:eastAsia="en-US"/>
        </w:rPr>
        <w:t>автофигурах</w:t>
      </w:r>
      <w:proofErr w:type="spellEnd"/>
      <w:r w:rsidRPr="00B61951">
        <w:rPr>
          <w:rFonts w:eastAsia="Calibri"/>
          <w:sz w:val="20"/>
          <w:szCs w:val="20"/>
          <w:lang w:eastAsia="en-US"/>
        </w:rPr>
        <w:t xml:space="preserve">.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поддержки ряда предустановленных тем </w:t>
      </w:r>
      <w:proofErr w:type="spellStart"/>
      <w:r w:rsidRPr="00B61951">
        <w:rPr>
          <w:rFonts w:eastAsia="Calibri"/>
          <w:sz w:val="20"/>
          <w:szCs w:val="20"/>
          <w:lang w:eastAsia="en-US"/>
        </w:rPr>
        <w:t>презентаци</w:t>
      </w:r>
      <w:proofErr w:type="spellEnd"/>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поддержки ряда стандартных макетов </w:t>
      </w:r>
      <w:proofErr w:type="spellStart"/>
      <w:r w:rsidRPr="00B61951">
        <w:rPr>
          <w:rFonts w:eastAsia="Calibri"/>
          <w:sz w:val="20"/>
          <w:szCs w:val="20"/>
          <w:lang w:eastAsia="en-US"/>
        </w:rPr>
        <w:t>слайдо</w:t>
      </w:r>
      <w:proofErr w:type="spellEnd"/>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lastRenderedPageBreak/>
        <w:t>Модуль позволяет написание и использование макросов, управление макросами.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подсказок в редакторе макросов.</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отображения сохраненного в документах формата </w:t>
      </w:r>
      <w:r w:rsidRPr="00B61951">
        <w:rPr>
          <w:rFonts w:eastAsia="Calibri"/>
          <w:sz w:val="20"/>
          <w:szCs w:val="20"/>
          <w:lang w:val="en-US" w:eastAsia="en-US"/>
        </w:rPr>
        <w:t>OOXML</w:t>
      </w:r>
      <w:r w:rsidRPr="00B61951">
        <w:rPr>
          <w:rFonts w:eastAsia="Calibri"/>
          <w:sz w:val="20"/>
          <w:szCs w:val="20"/>
          <w:lang w:eastAsia="en-US"/>
        </w:rPr>
        <w:t xml:space="preserve"> кода макрокоманд, написанных на языке </w:t>
      </w:r>
      <w:r w:rsidRPr="00B61951">
        <w:rPr>
          <w:rFonts w:eastAsia="Calibri"/>
          <w:sz w:val="20"/>
          <w:szCs w:val="20"/>
          <w:lang w:val="en-US" w:eastAsia="en-US"/>
        </w:rPr>
        <w:t>Visual</w:t>
      </w:r>
      <w:r w:rsidRPr="00B61951">
        <w:rPr>
          <w:rFonts w:eastAsia="Calibri"/>
          <w:sz w:val="20"/>
          <w:szCs w:val="20"/>
          <w:lang w:eastAsia="en-US"/>
        </w:rPr>
        <w:t xml:space="preserve"> </w:t>
      </w:r>
      <w:r w:rsidRPr="00B61951">
        <w:rPr>
          <w:rFonts w:eastAsia="Calibri"/>
          <w:sz w:val="20"/>
          <w:szCs w:val="20"/>
          <w:lang w:val="en-US" w:eastAsia="en-US"/>
        </w:rPr>
        <w:t>Basic</w:t>
      </w:r>
      <w:r w:rsidRPr="00B61951">
        <w:rPr>
          <w:rFonts w:eastAsia="Calibri"/>
          <w:sz w:val="20"/>
          <w:szCs w:val="20"/>
          <w:lang w:eastAsia="en-US"/>
        </w:rPr>
        <w:t xml:space="preserve"> </w:t>
      </w:r>
      <w:r w:rsidRPr="00B61951">
        <w:rPr>
          <w:rFonts w:eastAsia="Calibri"/>
          <w:sz w:val="20"/>
          <w:szCs w:val="20"/>
          <w:lang w:val="en-US" w:eastAsia="en-US"/>
        </w:rPr>
        <w:t>for</w:t>
      </w:r>
      <w:r w:rsidRPr="00B61951">
        <w:rPr>
          <w:rFonts w:eastAsia="Calibri"/>
          <w:sz w:val="20"/>
          <w:szCs w:val="20"/>
          <w:lang w:eastAsia="en-US"/>
        </w:rPr>
        <w:t xml:space="preserve"> </w:t>
      </w:r>
      <w:r w:rsidRPr="00B61951">
        <w:rPr>
          <w:rFonts w:eastAsia="Calibri"/>
          <w:sz w:val="20"/>
          <w:szCs w:val="20"/>
          <w:lang w:val="en-US" w:eastAsia="en-US"/>
        </w:rPr>
        <w:t>Application</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показа слайдов параллельно в двух окнах с опцией подсвечивания участков слайда указателем.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заметок к слайдам.</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для скрытия панели с заметками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Прочие возможности редактора:</w:t>
      </w:r>
      <w:r w:rsidRPr="00B61951">
        <w:rPr>
          <w:rFonts w:eastAsia="Calibri"/>
          <w:sz w:val="20"/>
          <w:szCs w:val="20"/>
          <w:lang w:eastAsia="en-US"/>
        </w:rPr>
        <w:tab/>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копирования и очистка стиля текста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поддержки маркированных и нумерованных списков</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выбора маркера списка из символов шрифта.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задать начальную нумерацию нумерованных списков</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заливки фона слайда с помощью цвета, градиента, рисунка, текстуры или узора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настройки непрозрачности слайда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специальных символов с помощью горячих клавиш</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печати на обеих сторонах листа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печати в </w:t>
      </w:r>
      <w:r w:rsidRPr="00B61951">
        <w:rPr>
          <w:rFonts w:eastAsia="Calibri"/>
          <w:sz w:val="20"/>
          <w:szCs w:val="20"/>
          <w:lang w:val="en-US" w:eastAsia="en-US"/>
        </w:rPr>
        <w:t>PDF</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указания диапазона слайдов для печати</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текста при вводе на ранее настроенный шаблон</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задать пользовательский размер слайда с произвольной высотой и шириной</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val="en-US" w:eastAsia="en-US"/>
        </w:rPr>
      </w:pPr>
      <w:proofErr w:type="spellStart"/>
      <w:r w:rsidRPr="00B61951">
        <w:rPr>
          <w:rFonts w:eastAsia="Calibri"/>
          <w:sz w:val="20"/>
          <w:szCs w:val="20"/>
          <w:lang w:val="en-US" w:eastAsia="en-US"/>
        </w:rPr>
        <w:t>Возможность</w:t>
      </w:r>
      <w:proofErr w:type="spellEnd"/>
      <w:r w:rsidRPr="00B61951">
        <w:rPr>
          <w:rFonts w:eastAsia="Calibri"/>
          <w:sz w:val="20"/>
          <w:szCs w:val="20"/>
          <w:lang w:val="en-US" w:eastAsia="en-US"/>
        </w:rPr>
        <w:t xml:space="preserve"> </w:t>
      </w:r>
      <w:proofErr w:type="spellStart"/>
      <w:r w:rsidRPr="00B61951">
        <w:rPr>
          <w:rFonts w:eastAsia="Calibri"/>
          <w:sz w:val="20"/>
          <w:szCs w:val="20"/>
          <w:lang w:val="en-US" w:eastAsia="en-US"/>
        </w:rPr>
        <w:t>поддержки</w:t>
      </w:r>
      <w:proofErr w:type="spellEnd"/>
      <w:r w:rsidRPr="00B61951">
        <w:rPr>
          <w:rFonts w:eastAsia="Calibri"/>
          <w:sz w:val="20"/>
          <w:szCs w:val="20"/>
          <w:lang w:val="en-US" w:eastAsia="en-US"/>
        </w:rPr>
        <w:t xml:space="preserve"> </w:t>
      </w:r>
      <w:proofErr w:type="spellStart"/>
      <w:r w:rsidRPr="00B61951">
        <w:rPr>
          <w:rFonts w:eastAsia="Calibri"/>
          <w:sz w:val="20"/>
          <w:szCs w:val="20"/>
          <w:lang w:val="en-US" w:eastAsia="en-US"/>
        </w:rPr>
        <w:t>колонтитулов</w:t>
      </w:r>
      <w:proofErr w:type="spellEnd"/>
      <w:r w:rsidRPr="00B61951">
        <w:rPr>
          <w:rFonts w:eastAsia="Calibri"/>
          <w:sz w:val="20"/>
          <w:szCs w:val="20"/>
          <w:lang w:val="en-US" w:eastAsia="en-US"/>
        </w:rPr>
        <w:t>.</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вставлять номер слайда.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вставлять дату и время.</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установки пароля на файл.</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выбора темы визуального оформления интерфейса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масштабирования интерфейса 125%, 150%, 175%, 200%.</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добавления эффектов анимации на слайд.</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отображения анимации, имеющейся в файле презентации.</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двойного пробела на точку. </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настройки списка исключений для </w:t>
      </w:r>
      <w:proofErr w:type="spellStart"/>
      <w:r w:rsidRPr="00B61951">
        <w:rPr>
          <w:rFonts w:eastAsia="Calibri"/>
          <w:sz w:val="20"/>
          <w:szCs w:val="20"/>
          <w:lang w:eastAsia="en-US"/>
        </w:rPr>
        <w:t>автозамены</w:t>
      </w:r>
      <w:proofErr w:type="spellEnd"/>
      <w:r w:rsidRPr="00B61951">
        <w:rPr>
          <w:rFonts w:eastAsia="Calibri"/>
          <w:sz w:val="20"/>
          <w:szCs w:val="20"/>
          <w:lang w:eastAsia="en-US"/>
        </w:rPr>
        <w:t xml:space="preserve"> заглавных букв</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t xml:space="preserve">Возможность вызова пунктов в верхней/боковых панелях с помощью горячих клавиш </w:t>
      </w:r>
      <w:r w:rsidRPr="00B61951">
        <w:rPr>
          <w:rFonts w:eastAsia="Calibri"/>
          <w:sz w:val="20"/>
          <w:szCs w:val="20"/>
          <w:lang w:val="en-US" w:eastAsia="en-US"/>
        </w:rPr>
        <w:t>Alt</w:t>
      </w:r>
      <w:r w:rsidRPr="00B61951">
        <w:rPr>
          <w:rFonts w:eastAsia="Calibri"/>
          <w:sz w:val="20"/>
          <w:szCs w:val="20"/>
          <w:lang w:eastAsia="en-US"/>
        </w:rPr>
        <w:t xml:space="preserve"> + горячая клавиша.</w:t>
      </w:r>
      <w:proofErr w:type="gramEnd"/>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открытия нового редактора: в отдельном окне или во вкладке главного окна.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просмотра и вставки </w:t>
      </w:r>
      <w:proofErr w:type="spellStart"/>
      <w:r w:rsidRPr="00B61951">
        <w:rPr>
          <w:rFonts w:eastAsia="Calibri"/>
          <w:sz w:val="20"/>
          <w:szCs w:val="20"/>
          <w:lang w:val="en-US" w:eastAsia="en-US"/>
        </w:rPr>
        <w:t>SmartArt</w:t>
      </w:r>
      <w:proofErr w:type="spellEnd"/>
      <w:r w:rsidRPr="00B61951">
        <w:rPr>
          <w:rFonts w:eastAsia="Calibri"/>
          <w:sz w:val="20"/>
          <w:szCs w:val="20"/>
          <w:lang w:eastAsia="en-US"/>
        </w:rPr>
        <w:t xml:space="preserve"> объектов</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рисовать графические аннотации и рисунки поверх элементов на странице</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использования инструмента "Пипетка"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экспорта документа в виде изображений формата </w:t>
      </w:r>
      <w:r w:rsidRPr="00B61951">
        <w:rPr>
          <w:rFonts w:eastAsia="Calibri"/>
          <w:sz w:val="20"/>
          <w:szCs w:val="20"/>
          <w:lang w:val="en-US" w:eastAsia="en-US"/>
        </w:rPr>
        <w:t>PNG</w:t>
      </w:r>
      <w:r w:rsidRPr="00B61951">
        <w:rPr>
          <w:rFonts w:eastAsia="Calibri"/>
          <w:sz w:val="20"/>
          <w:szCs w:val="20"/>
          <w:lang w:eastAsia="en-US"/>
        </w:rPr>
        <w:t>/</w:t>
      </w:r>
      <w:r w:rsidRPr="00B61951">
        <w:rPr>
          <w:rFonts w:eastAsia="Calibri"/>
          <w:sz w:val="20"/>
          <w:szCs w:val="20"/>
          <w:lang w:val="en-US" w:eastAsia="en-US"/>
        </w:rPr>
        <w:t>JPG</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переназначить сочетания горячих клавиш для вызова команд «Отмена», «Сохранить документ», «Поиск и замена», «Справка»</w:t>
      </w:r>
    </w:p>
    <w:p w:rsidR="00B61951" w:rsidRPr="00B61951" w:rsidRDefault="00B61951" w:rsidP="00B61951">
      <w:pPr>
        <w:numPr>
          <w:ilvl w:val="1"/>
          <w:numId w:val="49"/>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сбросить до значений </w:t>
      </w:r>
      <w:proofErr w:type="spellStart"/>
      <w:r w:rsidRPr="00B61951">
        <w:rPr>
          <w:rFonts w:eastAsia="Calibri"/>
          <w:sz w:val="20"/>
          <w:szCs w:val="20"/>
          <w:lang w:eastAsia="en-US"/>
        </w:rPr>
        <w:t>по-умолчанию</w:t>
      </w:r>
      <w:proofErr w:type="spellEnd"/>
      <w:r w:rsidRPr="00B61951">
        <w:rPr>
          <w:rFonts w:eastAsia="Calibri"/>
          <w:sz w:val="20"/>
          <w:szCs w:val="20"/>
          <w:lang w:eastAsia="en-US"/>
        </w:rPr>
        <w:t xml:space="preserve"> изменённые сочетания горячих клавиш</w:t>
      </w:r>
    </w:p>
    <w:p w:rsidR="00B61951" w:rsidRPr="00B61951" w:rsidRDefault="00B61951" w:rsidP="00B61951">
      <w:pPr>
        <w:numPr>
          <w:ilvl w:val="1"/>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Требования к почтовому клиенту:</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Поддержка протоколов</w:t>
      </w:r>
      <w:r w:rsidRPr="00B61951">
        <w:rPr>
          <w:rFonts w:eastAsia="Calibri"/>
          <w:sz w:val="20"/>
          <w:szCs w:val="20"/>
          <w:lang w:eastAsia="en-US"/>
        </w:rPr>
        <w:tab/>
      </w:r>
      <w:r w:rsidRPr="00B61951">
        <w:rPr>
          <w:rFonts w:eastAsia="Calibri"/>
          <w:sz w:val="20"/>
          <w:szCs w:val="20"/>
          <w:lang w:val="en-US" w:eastAsia="en-US"/>
        </w:rPr>
        <w:t>HTTPS</w:t>
      </w:r>
      <w:r w:rsidRPr="00B61951">
        <w:rPr>
          <w:rFonts w:eastAsia="Calibri"/>
          <w:sz w:val="20"/>
          <w:szCs w:val="20"/>
          <w:lang w:eastAsia="en-US"/>
        </w:rPr>
        <w:t xml:space="preserve">, </w:t>
      </w:r>
      <w:r w:rsidRPr="00B61951">
        <w:rPr>
          <w:rFonts w:eastAsia="Calibri"/>
          <w:sz w:val="20"/>
          <w:szCs w:val="20"/>
          <w:lang w:val="en-US" w:eastAsia="en-US"/>
        </w:rPr>
        <w:t>SMTP</w:t>
      </w:r>
      <w:r w:rsidRPr="00B61951">
        <w:rPr>
          <w:rFonts w:eastAsia="Calibri"/>
          <w:sz w:val="20"/>
          <w:szCs w:val="20"/>
          <w:lang w:eastAsia="en-US"/>
        </w:rPr>
        <w:t xml:space="preserve">, </w:t>
      </w:r>
      <w:r w:rsidRPr="00B61951">
        <w:rPr>
          <w:rFonts w:eastAsia="Calibri"/>
          <w:sz w:val="20"/>
          <w:szCs w:val="20"/>
          <w:lang w:val="en-US" w:eastAsia="en-US"/>
        </w:rPr>
        <w:t>ESMTP</w:t>
      </w:r>
      <w:r w:rsidRPr="00B61951">
        <w:rPr>
          <w:rFonts w:eastAsia="Calibri"/>
          <w:sz w:val="20"/>
          <w:szCs w:val="20"/>
          <w:lang w:eastAsia="en-US"/>
        </w:rPr>
        <w:t xml:space="preserve">, </w:t>
      </w:r>
      <w:r w:rsidRPr="00B61951">
        <w:rPr>
          <w:rFonts w:eastAsia="Calibri"/>
          <w:sz w:val="20"/>
          <w:szCs w:val="20"/>
          <w:lang w:val="en-US" w:eastAsia="en-US"/>
        </w:rPr>
        <w:t>IMAP</w:t>
      </w:r>
      <w:r w:rsidRPr="00B61951">
        <w:rPr>
          <w:rFonts w:eastAsia="Calibri"/>
          <w:sz w:val="20"/>
          <w:szCs w:val="20"/>
          <w:lang w:eastAsia="en-US"/>
        </w:rPr>
        <w:t xml:space="preserve">, </w:t>
      </w:r>
      <w:r w:rsidRPr="00B61951">
        <w:rPr>
          <w:rFonts w:eastAsia="Calibri"/>
          <w:sz w:val="20"/>
          <w:szCs w:val="20"/>
          <w:lang w:val="en-US" w:eastAsia="en-US"/>
        </w:rPr>
        <w:t>POP</w:t>
      </w:r>
      <w:r w:rsidRPr="00B61951">
        <w:rPr>
          <w:rFonts w:eastAsia="Calibri"/>
          <w:sz w:val="20"/>
          <w:szCs w:val="20"/>
          <w:lang w:eastAsia="en-US"/>
        </w:rPr>
        <w:t xml:space="preserve">3, </w:t>
      </w:r>
      <w:proofErr w:type="spellStart"/>
      <w:r w:rsidRPr="00B61951">
        <w:rPr>
          <w:rFonts w:eastAsia="Calibri"/>
          <w:sz w:val="20"/>
          <w:szCs w:val="20"/>
          <w:lang w:val="en-US" w:eastAsia="en-US"/>
        </w:rPr>
        <w:t>CalDav</w:t>
      </w:r>
      <w:proofErr w:type="spellEnd"/>
      <w:r w:rsidRPr="00B61951">
        <w:rPr>
          <w:rFonts w:eastAsia="Calibri"/>
          <w:sz w:val="20"/>
          <w:szCs w:val="20"/>
          <w:lang w:eastAsia="en-US"/>
        </w:rPr>
        <w:t xml:space="preserve">, </w:t>
      </w:r>
      <w:proofErr w:type="spellStart"/>
      <w:r w:rsidRPr="00B61951">
        <w:rPr>
          <w:rFonts w:eastAsia="Calibri"/>
          <w:sz w:val="20"/>
          <w:szCs w:val="20"/>
          <w:lang w:val="en-US" w:eastAsia="en-US"/>
        </w:rPr>
        <w:t>CardDav</w:t>
      </w:r>
      <w:proofErr w:type="spellEnd"/>
      <w:r w:rsidRPr="00B61951">
        <w:rPr>
          <w:rFonts w:eastAsia="Calibri"/>
          <w:sz w:val="20"/>
          <w:szCs w:val="20"/>
          <w:lang w:eastAsia="en-US"/>
        </w:rPr>
        <w:t xml:space="preserve"> </w:t>
      </w:r>
      <w:r w:rsidRPr="00B61951">
        <w:rPr>
          <w:rFonts w:eastAsia="Calibri"/>
          <w:sz w:val="20"/>
          <w:szCs w:val="20"/>
          <w:lang w:val="en-US" w:eastAsia="en-US"/>
        </w:rPr>
        <w:t>iCal</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создания, переименования, удаления и импорта папок для писем.</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отправки копии и скрытой копии письма.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сохранения вложенных файлов в выбранную пользователем папку.</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вставки картинок, ссылок, таблиц, разделителей.</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изменения шрифта и стиля текста.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сохранения черновиков и шаблонов</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выбора языка для проверки орфографии текста письма.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выполнить запрос отчета о доставке письма.</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поиска по тексту сообщения, по отправителю.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задания правил фильтрации электронных сообщений.</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подключения нескольких учетных записей электронной почты.</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добавления тегов к письмам.</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w:t>
      </w:r>
      <w:proofErr w:type="spellStart"/>
      <w:r w:rsidRPr="00B61951">
        <w:rPr>
          <w:rFonts w:eastAsia="Calibri"/>
          <w:sz w:val="20"/>
          <w:szCs w:val="20"/>
          <w:lang w:eastAsia="en-US"/>
        </w:rPr>
        <w:t>предпросмотра</w:t>
      </w:r>
      <w:proofErr w:type="spellEnd"/>
      <w:r w:rsidRPr="00B61951">
        <w:rPr>
          <w:rFonts w:eastAsia="Calibri"/>
          <w:sz w:val="20"/>
          <w:szCs w:val="20"/>
          <w:lang w:eastAsia="en-US"/>
        </w:rPr>
        <w:t xml:space="preserve"> </w:t>
      </w:r>
      <w:r w:rsidRPr="00B61951">
        <w:rPr>
          <w:rFonts w:eastAsia="Calibri"/>
          <w:sz w:val="20"/>
          <w:szCs w:val="20"/>
          <w:lang w:val="en-US" w:eastAsia="en-US"/>
        </w:rPr>
        <w:t>PDF</w:t>
      </w:r>
      <w:r w:rsidRPr="00B61951">
        <w:rPr>
          <w:rFonts w:eastAsia="Calibri"/>
          <w:sz w:val="20"/>
          <w:szCs w:val="20"/>
          <w:lang w:eastAsia="en-US"/>
        </w:rPr>
        <w:t xml:space="preserve"> вложений в почтовые сообщения</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закрепления вида просмотра папки в панели папок</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установки настроек через групповые политики </w:t>
      </w:r>
      <w:r w:rsidRPr="00B61951">
        <w:rPr>
          <w:rFonts w:eastAsia="Calibri"/>
          <w:sz w:val="20"/>
          <w:szCs w:val="20"/>
          <w:lang w:val="en-US" w:eastAsia="en-US"/>
        </w:rPr>
        <w:t>Microsoft</w:t>
      </w:r>
      <w:r w:rsidRPr="00B61951">
        <w:rPr>
          <w:rFonts w:eastAsia="Calibri"/>
          <w:sz w:val="20"/>
          <w:szCs w:val="20"/>
          <w:lang w:eastAsia="en-US"/>
        </w:rPr>
        <w:t xml:space="preserve"> </w:t>
      </w:r>
      <w:r w:rsidRPr="00B61951">
        <w:rPr>
          <w:rFonts w:eastAsia="Calibri"/>
          <w:sz w:val="20"/>
          <w:szCs w:val="20"/>
          <w:lang w:val="en-US" w:eastAsia="en-US"/>
        </w:rPr>
        <w:t>Active</w:t>
      </w:r>
      <w:r w:rsidRPr="00B61951">
        <w:rPr>
          <w:rFonts w:eastAsia="Calibri"/>
          <w:sz w:val="20"/>
          <w:szCs w:val="20"/>
          <w:lang w:eastAsia="en-US"/>
        </w:rPr>
        <w:t xml:space="preserve"> </w:t>
      </w:r>
      <w:r w:rsidRPr="00B61951">
        <w:rPr>
          <w:rFonts w:eastAsia="Calibri"/>
          <w:sz w:val="20"/>
          <w:szCs w:val="20"/>
          <w:lang w:val="en-US" w:eastAsia="en-US"/>
        </w:rPr>
        <w:t>Directory</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пересылки сообщений с помощью локальных правил фильтрации</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proofErr w:type="gramStart"/>
      <w:r w:rsidRPr="00B61951">
        <w:rPr>
          <w:rFonts w:eastAsia="Calibri"/>
          <w:sz w:val="20"/>
          <w:szCs w:val="20"/>
          <w:lang w:eastAsia="en-US"/>
        </w:rPr>
        <w:lastRenderedPageBreak/>
        <w:t xml:space="preserve">Встроенный в почтовый клиент календарь позволяет создавать, редактировать, экспортировать, импортировать и удалять календари пользователя.  </w:t>
      </w:r>
      <w:proofErr w:type="gramEnd"/>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Позволять совместную с другими пользователями работу с календарем.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синхронизации календаря по протоколу </w:t>
      </w:r>
      <w:proofErr w:type="spellStart"/>
      <w:r w:rsidRPr="00B61951">
        <w:rPr>
          <w:rFonts w:eastAsia="Calibri"/>
          <w:sz w:val="20"/>
          <w:szCs w:val="20"/>
          <w:lang w:val="en-US" w:eastAsia="en-US"/>
        </w:rPr>
        <w:t>CalDAV</w:t>
      </w:r>
      <w:proofErr w:type="spellEnd"/>
      <w:r w:rsidRPr="00B61951">
        <w:rPr>
          <w:rFonts w:eastAsia="Calibri"/>
          <w:sz w:val="20"/>
          <w:szCs w:val="20"/>
          <w:lang w:eastAsia="en-US"/>
        </w:rPr>
        <w:t xml:space="preserve">, </w:t>
      </w:r>
      <w:r w:rsidRPr="00B61951">
        <w:rPr>
          <w:rFonts w:eastAsia="Calibri"/>
          <w:sz w:val="20"/>
          <w:szCs w:val="20"/>
          <w:lang w:val="en-US" w:eastAsia="en-US"/>
        </w:rPr>
        <w:t>iCal</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Требуется наличие встроенной адресной книги с возможностью создавать, систематизировать и удалять контакты.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создания нескольких адресных книг.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Возможность обмена контактами с почтовым клиентом.</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proofErr w:type="spellStart"/>
      <w:r w:rsidRPr="00B61951">
        <w:rPr>
          <w:rFonts w:eastAsia="Calibri"/>
          <w:sz w:val="20"/>
          <w:szCs w:val="20"/>
          <w:lang w:val="en-US" w:eastAsia="en-US"/>
        </w:rPr>
        <w:t>Возможность</w:t>
      </w:r>
      <w:proofErr w:type="spellEnd"/>
      <w:r w:rsidRPr="00B61951">
        <w:rPr>
          <w:rFonts w:eastAsia="Calibri"/>
          <w:sz w:val="20"/>
          <w:szCs w:val="20"/>
          <w:lang w:val="en-US" w:eastAsia="en-US"/>
        </w:rPr>
        <w:t xml:space="preserve"> </w:t>
      </w:r>
      <w:proofErr w:type="spellStart"/>
      <w:r w:rsidRPr="00B61951">
        <w:rPr>
          <w:rFonts w:eastAsia="Calibri"/>
          <w:sz w:val="20"/>
          <w:szCs w:val="20"/>
          <w:lang w:val="en-US" w:eastAsia="en-US"/>
        </w:rPr>
        <w:t>импортировать</w:t>
      </w:r>
      <w:proofErr w:type="spellEnd"/>
      <w:r w:rsidRPr="00B61951">
        <w:rPr>
          <w:rFonts w:eastAsia="Calibri"/>
          <w:sz w:val="20"/>
          <w:szCs w:val="20"/>
          <w:lang w:val="en-US" w:eastAsia="en-US"/>
        </w:rPr>
        <w:t xml:space="preserve"> </w:t>
      </w:r>
      <w:proofErr w:type="spellStart"/>
      <w:r w:rsidRPr="00B61951">
        <w:rPr>
          <w:rFonts w:eastAsia="Calibri"/>
          <w:sz w:val="20"/>
          <w:szCs w:val="20"/>
          <w:lang w:val="en-US" w:eastAsia="en-US"/>
        </w:rPr>
        <w:t>адресную</w:t>
      </w:r>
      <w:proofErr w:type="spellEnd"/>
      <w:r w:rsidRPr="00B61951">
        <w:rPr>
          <w:rFonts w:eastAsia="Calibri"/>
          <w:sz w:val="20"/>
          <w:szCs w:val="20"/>
          <w:lang w:val="en-US" w:eastAsia="en-US"/>
        </w:rPr>
        <w:t xml:space="preserve"> </w:t>
      </w:r>
      <w:proofErr w:type="spellStart"/>
      <w:r w:rsidRPr="00B61951">
        <w:rPr>
          <w:rFonts w:eastAsia="Calibri"/>
          <w:sz w:val="20"/>
          <w:szCs w:val="20"/>
          <w:lang w:val="en-US" w:eastAsia="en-US"/>
        </w:rPr>
        <w:t>книгу</w:t>
      </w:r>
      <w:proofErr w:type="spellEnd"/>
      <w:r w:rsidRPr="00B61951">
        <w:rPr>
          <w:rFonts w:eastAsia="Calibri"/>
          <w:sz w:val="20"/>
          <w:szCs w:val="20"/>
          <w:lang w:val="en-US" w:eastAsia="en-US"/>
        </w:rPr>
        <w:t xml:space="preserve"> </w:t>
      </w:r>
    </w:p>
    <w:p w:rsidR="00B61951" w:rsidRPr="00B61951" w:rsidRDefault="00B61951" w:rsidP="00B61951">
      <w:pPr>
        <w:numPr>
          <w:ilvl w:val="2"/>
          <w:numId w:val="44"/>
        </w:numPr>
        <w:autoSpaceDE w:val="0"/>
        <w:autoSpaceDN w:val="0"/>
        <w:adjustRightInd w:val="0"/>
        <w:spacing w:after="200" w:line="276" w:lineRule="auto"/>
        <w:contextualSpacing/>
        <w:jc w:val="both"/>
        <w:rPr>
          <w:rFonts w:eastAsia="Calibri"/>
          <w:sz w:val="20"/>
          <w:szCs w:val="20"/>
          <w:lang w:eastAsia="en-US"/>
        </w:rPr>
      </w:pPr>
      <w:r w:rsidRPr="00B61951">
        <w:rPr>
          <w:rFonts w:eastAsia="Calibri"/>
          <w:sz w:val="20"/>
          <w:szCs w:val="20"/>
          <w:lang w:eastAsia="en-US"/>
        </w:rPr>
        <w:t xml:space="preserve">Возможность синхронизации адресной книги по протоколу </w:t>
      </w:r>
      <w:proofErr w:type="spellStart"/>
      <w:r w:rsidRPr="00B61951">
        <w:rPr>
          <w:rFonts w:eastAsia="Calibri"/>
          <w:sz w:val="20"/>
          <w:szCs w:val="20"/>
          <w:lang w:val="en-US" w:eastAsia="en-US"/>
        </w:rPr>
        <w:t>CardDAV</w:t>
      </w:r>
      <w:proofErr w:type="spellEnd"/>
      <w:r w:rsidRPr="00B61951">
        <w:rPr>
          <w:rFonts w:eastAsia="Calibri"/>
          <w:sz w:val="20"/>
          <w:szCs w:val="20"/>
          <w:lang w:eastAsia="en-US"/>
        </w:rPr>
        <w:t xml:space="preserve"> (с поддержкой аутентификации по </w:t>
      </w:r>
      <w:proofErr w:type="spellStart"/>
      <w:r w:rsidRPr="00B61951">
        <w:rPr>
          <w:rFonts w:eastAsia="Calibri"/>
          <w:sz w:val="20"/>
          <w:szCs w:val="20"/>
          <w:lang w:val="en-US" w:eastAsia="en-US"/>
        </w:rPr>
        <w:t>OAuth</w:t>
      </w:r>
      <w:proofErr w:type="spellEnd"/>
      <w:r w:rsidRPr="00B61951">
        <w:rPr>
          <w:rFonts w:eastAsia="Calibri"/>
          <w:sz w:val="20"/>
          <w:szCs w:val="20"/>
          <w:lang w:eastAsia="en-US"/>
        </w:rPr>
        <w:t>2)</w:t>
      </w:r>
    </w:p>
    <w:p w:rsidR="00B61951" w:rsidRPr="00B61951" w:rsidRDefault="00B61951" w:rsidP="00B61951">
      <w:pPr>
        <w:autoSpaceDE w:val="0"/>
        <w:autoSpaceDN w:val="0"/>
        <w:adjustRightInd w:val="0"/>
        <w:ind w:left="1789"/>
        <w:contextualSpacing/>
        <w:jc w:val="both"/>
        <w:rPr>
          <w:rFonts w:eastAsia="Calibri"/>
          <w:sz w:val="20"/>
          <w:szCs w:val="20"/>
          <w:lang w:eastAsia="en-US"/>
        </w:rPr>
      </w:pPr>
    </w:p>
    <w:p w:rsidR="00B61951" w:rsidRPr="00B61951" w:rsidRDefault="00B61951" w:rsidP="00B61951">
      <w:pPr>
        <w:spacing w:after="200" w:line="276" w:lineRule="auto"/>
        <w:rPr>
          <w:rFonts w:ascii="Calibri" w:eastAsia="Calibri" w:hAnsi="Calibri"/>
          <w:sz w:val="22"/>
          <w:szCs w:val="22"/>
          <w:lang w:eastAsia="en-US"/>
        </w:rPr>
      </w:pPr>
    </w:p>
    <w:p w:rsidR="00B61951" w:rsidRPr="00B61951" w:rsidRDefault="00B61951" w:rsidP="00B61951">
      <w:pPr>
        <w:spacing w:after="200" w:line="276" w:lineRule="auto"/>
        <w:rPr>
          <w:rFonts w:ascii="Calibri" w:eastAsia="Calibri" w:hAnsi="Calibri"/>
          <w:sz w:val="22"/>
          <w:szCs w:val="22"/>
          <w:lang w:eastAsia="en-US"/>
        </w:rPr>
      </w:pPr>
    </w:p>
    <w:p w:rsidR="00910067" w:rsidRPr="00EB1E44" w:rsidRDefault="00B61951" w:rsidP="00B61951">
      <w:pPr>
        <w:tabs>
          <w:tab w:val="left" w:pos="993"/>
          <w:tab w:val="left" w:pos="2552"/>
        </w:tabs>
        <w:jc w:val="both"/>
      </w:pPr>
      <w:r>
        <w:rPr>
          <w:rFonts w:ascii="Calibri" w:eastAsia="Calibri" w:hAnsi="Calibri"/>
          <w:sz w:val="22"/>
          <w:szCs w:val="22"/>
          <w:lang w:eastAsia="en-US"/>
        </w:rPr>
        <w:t xml:space="preserve">                         </w:t>
      </w:r>
      <w:r w:rsidRPr="00B61951">
        <w:rPr>
          <w:rFonts w:ascii="Calibri" w:eastAsia="Calibri" w:hAnsi="Calibri"/>
          <w:sz w:val="22"/>
          <w:szCs w:val="22"/>
          <w:lang w:eastAsia="en-US"/>
        </w:rPr>
        <w:t>Начальник ОИТ</w:t>
      </w:r>
      <w:r w:rsidRPr="00B61951">
        <w:rPr>
          <w:rFonts w:ascii="Calibri" w:eastAsia="Calibri" w:hAnsi="Calibri"/>
          <w:sz w:val="22"/>
          <w:szCs w:val="22"/>
          <w:lang w:eastAsia="en-US"/>
        </w:rPr>
        <w:tab/>
      </w:r>
      <w:r w:rsidRPr="00B61951">
        <w:rPr>
          <w:rFonts w:ascii="Calibri" w:eastAsia="Calibri" w:hAnsi="Calibri"/>
          <w:sz w:val="22"/>
          <w:szCs w:val="22"/>
          <w:lang w:eastAsia="en-US"/>
        </w:rPr>
        <w:tab/>
      </w:r>
      <w:r w:rsidRPr="00B61951">
        <w:rPr>
          <w:rFonts w:ascii="Calibri" w:eastAsia="Calibri" w:hAnsi="Calibri"/>
          <w:sz w:val="22"/>
          <w:szCs w:val="22"/>
          <w:lang w:eastAsia="en-US"/>
        </w:rPr>
        <w:tab/>
      </w:r>
      <w:r w:rsidRPr="00B61951">
        <w:rPr>
          <w:rFonts w:ascii="Calibri" w:eastAsia="Calibri" w:hAnsi="Calibri"/>
          <w:sz w:val="22"/>
          <w:szCs w:val="22"/>
          <w:lang w:eastAsia="en-US"/>
        </w:rPr>
        <w:tab/>
      </w:r>
      <w:r w:rsidRPr="00B61951">
        <w:rPr>
          <w:rFonts w:ascii="Calibri" w:eastAsia="Calibri" w:hAnsi="Calibri"/>
          <w:sz w:val="22"/>
          <w:szCs w:val="22"/>
          <w:lang w:eastAsia="en-US"/>
        </w:rPr>
        <w:tab/>
      </w:r>
      <w:r w:rsidRPr="00B61951">
        <w:rPr>
          <w:rFonts w:ascii="Calibri" w:eastAsia="Calibri" w:hAnsi="Calibri"/>
          <w:sz w:val="22"/>
          <w:szCs w:val="22"/>
          <w:lang w:eastAsia="en-US"/>
        </w:rPr>
        <w:tab/>
      </w:r>
      <w:r w:rsidRPr="00B61951">
        <w:rPr>
          <w:rFonts w:ascii="Calibri" w:eastAsia="Calibri" w:hAnsi="Calibri"/>
          <w:sz w:val="22"/>
          <w:szCs w:val="22"/>
          <w:lang w:eastAsia="en-US"/>
        </w:rPr>
        <w:tab/>
      </w:r>
      <w:r w:rsidRPr="00B61951">
        <w:rPr>
          <w:rFonts w:ascii="Calibri" w:eastAsia="Calibri" w:hAnsi="Calibri"/>
          <w:sz w:val="22"/>
          <w:szCs w:val="22"/>
          <w:lang w:eastAsia="en-US"/>
        </w:rPr>
        <w:tab/>
      </w:r>
      <w:r w:rsidRPr="00B61951">
        <w:rPr>
          <w:rFonts w:ascii="Calibri" w:eastAsia="Calibri" w:hAnsi="Calibri"/>
          <w:sz w:val="22"/>
          <w:szCs w:val="22"/>
          <w:lang w:eastAsia="en-US"/>
        </w:rPr>
        <w:tab/>
      </w:r>
      <w:proofErr w:type="spellStart"/>
      <w:r w:rsidRPr="00B61951">
        <w:rPr>
          <w:rFonts w:ascii="Calibri" w:eastAsia="Calibri" w:hAnsi="Calibri"/>
          <w:sz w:val="22"/>
          <w:szCs w:val="22"/>
          <w:lang w:eastAsia="en-US"/>
        </w:rPr>
        <w:t>Тлеуов</w:t>
      </w:r>
      <w:proofErr w:type="spellEnd"/>
      <w:r w:rsidRPr="00B61951">
        <w:rPr>
          <w:rFonts w:ascii="Calibri" w:eastAsia="Calibri" w:hAnsi="Calibri"/>
          <w:sz w:val="22"/>
          <w:szCs w:val="22"/>
          <w:lang w:eastAsia="en-US"/>
        </w:rPr>
        <w:t xml:space="preserve"> И.К</w:t>
      </w:r>
      <w:r w:rsidR="003E2F3C" w:rsidRPr="00EB1E44">
        <w:rPr>
          <w:rFonts w:eastAsia="Calibri"/>
          <w:lang w:eastAsia="en-US"/>
        </w:rPr>
        <w:t>.</w:t>
      </w:r>
      <w:r w:rsidR="0068347D" w:rsidRPr="00EB1E44">
        <w:t xml:space="preserve"> </w:t>
      </w:r>
    </w:p>
    <w:p w:rsidR="00B04B43" w:rsidRPr="00B207A3" w:rsidRDefault="00B04B43" w:rsidP="002415D8">
      <w:pPr>
        <w:jc w:val="right"/>
        <w:rPr>
          <w:b/>
        </w:rPr>
      </w:pPr>
    </w:p>
    <w:p w:rsidR="0068347D" w:rsidRPr="00B207A3" w:rsidRDefault="00B87AC1" w:rsidP="0068347D">
      <w:pPr>
        <w:jc w:val="right"/>
        <w:rPr>
          <w:b/>
        </w:rPr>
      </w:pPr>
      <w:r w:rsidRPr="00B207A3">
        <w:rPr>
          <w:b/>
        </w:rPr>
        <w:br w:type="page"/>
      </w:r>
      <w:r w:rsidR="0068347D" w:rsidRPr="00B207A3">
        <w:rPr>
          <w:b/>
        </w:rPr>
        <w:lastRenderedPageBreak/>
        <w:t>Приложение №5</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СОГЛАСИЕ</w:t>
      </w: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 xml:space="preserve">на обработку персональных данных </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jc w:val="both"/>
        <w:rPr>
          <w:rFonts w:eastAsia="Calibri"/>
          <w:lang w:eastAsia="en-US"/>
        </w:rPr>
      </w:pP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Я, 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(фамилия, имя, отчество полностью)</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__________________________________________________________________________________________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(сведения о дате выдачи, сведения о выдавшем указанный документ органе)</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  </w:t>
      </w:r>
    </w:p>
    <w:p w:rsidR="0068347D" w:rsidRPr="00B207A3" w:rsidRDefault="0068347D" w:rsidP="0068347D">
      <w:pPr>
        <w:autoSpaceDE w:val="0"/>
        <w:autoSpaceDN w:val="0"/>
        <w:adjustRightInd w:val="0"/>
        <w:jc w:val="both"/>
        <w:rPr>
          <w:rFonts w:eastAsia="Calibri"/>
          <w:sz w:val="22"/>
          <w:szCs w:val="22"/>
          <w:lang w:eastAsia="en-US"/>
        </w:rPr>
      </w:pPr>
      <w:proofErr w:type="gramStart"/>
      <w:r w:rsidRPr="00B207A3">
        <w:rPr>
          <w:rFonts w:eastAsia="Calibri"/>
          <w:sz w:val="22"/>
          <w:szCs w:val="22"/>
          <w:lang w:eastAsia="en-US"/>
        </w:rPr>
        <w:t>Зарегистрированный</w:t>
      </w:r>
      <w:proofErr w:type="gramEnd"/>
      <w:r w:rsidRPr="00B207A3">
        <w:rPr>
          <w:rFonts w:eastAsia="Calibri"/>
          <w:sz w:val="22"/>
          <w:szCs w:val="22"/>
          <w:lang w:eastAsia="en-US"/>
        </w:rPr>
        <w:t xml:space="preserve"> (</w:t>
      </w:r>
      <w:proofErr w:type="spellStart"/>
      <w:r w:rsidRPr="00B207A3">
        <w:rPr>
          <w:rFonts w:eastAsia="Calibri"/>
          <w:sz w:val="22"/>
          <w:szCs w:val="22"/>
          <w:lang w:eastAsia="en-US"/>
        </w:rPr>
        <w:t>ая</w:t>
      </w:r>
      <w:proofErr w:type="spellEnd"/>
      <w:r w:rsidRPr="00B207A3">
        <w:rPr>
          <w:rFonts w:eastAsia="Calibri"/>
          <w:sz w:val="22"/>
          <w:szCs w:val="22"/>
          <w:lang w:eastAsia="en-US"/>
        </w:rPr>
        <w:t>) по адресу:     __________________________________________________________________________________________</w:t>
      </w:r>
    </w:p>
    <w:p w:rsidR="0068347D" w:rsidRPr="00B207A3" w:rsidRDefault="0068347D" w:rsidP="0068347D">
      <w:pPr>
        <w:autoSpaceDE w:val="0"/>
        <w:autoSpaceDN w:val="0"/>
        <w:adjustRightInd w:val="0"/>
        <w:ind w:left="284"/>
        <w:jc w:val="center"/>
        <w:rPr>
          <w:rFonts w:eastAsia="Calibri"/>
          <w:sz w:val="22"/>
          <w:szCs w:val="22"/>
          <w:lang w:eastAsia="en-US"/>
        </w:rPr>
      </w:pPr>
      <w:r w:rsidRPr="00B207A3">
        <w:rPr>
          <w:rFonts w:eastAsia="Calibri"/>
          <w:sz w:val="22"/>
          <w:szCs w:val="22"/>
          <w:lang w:eastAsia="en-US"/>
        </w:rPr>
        <w:t>(адрес регистрации по месту жительства)</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B207A3">
        <w:rPr>
          <w:rFonts w:eastAsia="Calibri"/>
          <w:color w:val="000000"/>
          <w:sz w:val="22"/>
          <w:szCs w:val="22"/>
          <w:lang w:eastAsia="en-US"/>
        </w:rPr>
        <w:t>ООО «СЕВАСТОПОЛЬЭНЕРГО» (адрес – 299040, г. Севастополь, ул. Хрусталева, 44)</w:t>
      </w:r>
      <w:r w:rsidRPr="00B207A3">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реестре недобросовестных поставщиков;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на сайте ООО «СЕВАСТОПОЛЬЭНЕРГО»;</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Услуги,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w:t>
      </w:r>
      <w:proofErr w:type="gramStart"/>
      <w:r w:rsidRPr="00B207A3">
        <w:rPr>
          <w:rFonts w:eastAsia="Calibri"/>
          <w:sz w:val="22"/>
          <w:szCs w:val="22"/>
          <w:lang w:eastAsia="en-US"/>
        </w:rPr>
        <w:t xml:space="preserve">Вышеприведенное согласие на обработку моих персональных данных представлено с учетом </w:t>
      </w:r>
      <w:hyperlink r:id="rId14" w:history="1">
        <w:r w:rsidRPr="00B207A3">
          <w:rPr>
            <w:rFonts w:eastAsia="Calibri"/>
            <w:sz w:val="22"/>
            <w:szCs w:val="22"/>
            <w:lang w:eastAsia="en-US"/>
          </w:rPr>
          <w:t>п. 2 ст. 6</w:t>
        </w:r>
      </w:hyperlink>
      <w:r w:rsidRPr="00B207A3">
        <w:rPr>
          <w:rFonts w:eastAsia="Calibri"/>
          <w:sz w:val="22"/>
          <w:szCs w:val="22"/>
          <w:lang w:eastAsia="en-US"/>
        </w:rPr>
        <w:t xml:space="preserve"> и </w:t>
      </w:r>
      <w:hyperlink r:id="rId15" w:history="1">
        <w:r w:rsidRPr="00B207A3">
          <w:rPr>
            <w:rFonts w:eastAsia="Calibri"/>
            <w:sz w:val="22"/>
            <w:szCs w:val="22"/>
            <w:lang w:eastAsia="en-US"/>
          </w:rPr>
          <w:t>п. 2 ст. 9</w:t>
        </w:r>
      </w:hyperlink>
      <w:r w:rsidRPr="00B207A3">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 _______________ 20__ г.</w:t>
      </w:r>
    </w:p>
    <w:p w:rsidR="0068347D" w:rsidRPr="00B207A3" w:rsidRDefault="0068347D" w:rsidP="0068347D">
      <w:pPr>
        <w:autoSpaceDE w:val="0"/>
        <w:autoSpaceDN w:val="0"/>
        <w:adjustRightInd w:val="0"/>
        <w:ind w:firstLine="284"/>
        <w:jc w:val="both"/>
        <w:rPr>
          <w:rFonts w:eastAsia="Calibri"/>
          <w:sz w:val="22"/>
          <w:szCs w:val="22"/>
          <w:lang w:eastAsia="en-US"/>
        </w:rPr>
      </w:pP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________________________________________________________________</w:t>
      </w:r>
    </w:p>
    <w:p w:rsidR="0068347D" w:rsidRPr="00B207A3" w:rsidRDefault="0068347D" w:rsidP="0068347D">
      <w:pPr>
        <w:autoSpaceDE w:val="0"/>
        <w:autoSpaceDN w:val="0"/>
        <w:adjustRightInd w:val="0"/>
        <w:ind w:firstLine="284"/>
        <w:jc w:val="center"/>
        <w:rPr>
          <w:rFonts w:eastAsia="Calibri"/>
          <w:sz w:val="22"/>
          <w:szCs w:val="22"/>
          <w:lang w:eastAsia="en-US"/>
        </w:rPr>
      </w:pPr>
      <w:r w:rsidRPr="00B207A3">
        <w:rPr>
          <w:rFonts w:eastAsia="Calibri"/>
          <w:sz w:val="22"/>
          <w:szCs w:val="22"/>
          <w:lang w:eastAsia="en-US"/>
        </w:rPr>
        <w:t>(подпись и фамилия, имя, отчество прописью полностью)</w:t>
      </w:r>
    </w:p>
    <w:p w:rsidR="0068347D" w:rsidRPr="00B207A3" w:rsidRDefault="0068347D" w:rsidP="0068347D">
      <w:pPr>
        <w:jc w:val="right"/>
        <w:rPr>
          <w:b/>
        </w:rPr>
      </w:pPr>
    </w:p>
    <w:p w:rsidR="0068347D" w:rsidRPr="00B207A3" w:rsidRDefault="0068347D" w:rsidP="0068347D">
      <w:pPr>
        <w:jc w:val="right"/>
        <w:rPr>
          <w:b/>
        </w:rPr>
      </w:pPr>
    </w:p>
    <w:p w:rsidR="00B87AC1" w:rsidRPr="00B207A3" w:rsidRDefault="00B87AC1">
      <w:pPr>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8C0B16" w:rsidRDefault="008C0B16" w:rsidP="006C2860">
      <w:pPr>
        <w:ind w:left="8496"/>
        <w:rPr>
          <w:b/>
        </w:rPr>
      </w:pPr>
    </w:p>
    <w:p w:rsidR="00470F29" w:rsidRDefault="00470F29" w:rsidP="006C2860">
      <w:pPr>
        <w:ind w:left="8496"/>
        <w:rPr>
          <w:b/>
        </w:rPr>
      </w:pPr>
    </w:p>
    <w:p w:rsidR="0068347D" w:rsidRDefault="0068347D" w:rsidP="006C2860">
      <w:pPr>
        <w:ind w:left="8496"/>
        <w:rPr>
          <w:b/>
        </w:rPr>
      </w:pPr>
    </w:p>
    <w:p w:rsidR="006C2860" w:rsidRPr="00B207A3" w:rsidRDefault="006C2860" w:rsidP="006C2860">
      <w:pPr>
        <w:ind w:left="8496"/>
        <w:rPr>
          <w:b/>
        </w:rPr>
      </w:pPr>
      <w:r w:rsidRPr="00B207A3">
        <w:rPr>
          <w:b/>
        </w:rPr>
        <w:lastRenderedPageBreak/>
        <w:t>Приложение №6</w:t>
      </w:r>
    </w:p>
    <w:p w:rsidR="00413A1E" w:rsidRPr="00BC72F5" w:rsidRDefault="00413A1E" w:rsidP="00413A1E">
      <w:pPr>
        <w:jc w:val="center"/>
        <w:rPr>
          <w:b/>
        </w:rPr>
      </w:pPr>
      <w:r w:rsidRPr="00BC72F5">
        <w:rPr>
          <w:b/>
        </w:rPr>
        <w:t xml:space="preserve">ПРОЕКТ </w:t>
      </w:r>
    </w:p>
    <w:tbl>
      <w:tblPr>
        <w:tblStyle w:val="TableStyle01"/>
        <w:tblW w:w="10672" w:type="dxa"/>
        <w:tblInd w:w="-142" w:type="dxa"/>
        <w:tblLayout w:type="fixed"/>
        <w:tblLook w:val="04A0"/>
      </w:tblPr>
      <w:tblGrid>
        <w:gridCol w:w="10537"/>
        <w:gridCol w:w="135"/>
      </w:tblGrid>
      <w:tr w:rsidR="00413A1E" w:rsidRPr="00BC72F5" w:rsidTr="00413A1E">
        <w:trPr>
          <w:cantSplit/>
        </w:trPr>
        <w:tc>
          <w:tcPr>
            <w:tcW w:w="10537" w:type="dxa"/>
            <w:shd w:val="clear" w:color="auto" w:fill="auto"/>
            <w:vAlign w:val="bottom"/>
          </w:tcPr>
          <w:p w:rsidR="00413A1E" w:rsidRPr="00BC72F5" w:rsidRDefault="00413A1E" w:rsidP="00413A1E">
            <w:pPr>
              <w:jc w:val="center"/>
              <w:rPr>
                <w:rFonts w:ascii="Times New Roman" w:hAnsi="Times New Roman" w:cs="Times New Roman"/>
                <w:szCs w:val="24"/>
                <w:lang w:eastAsia="en-US"/>
              </w:rPr>
            </w:pPr>
            <w:r w:rsidRPr="00BC72F5">
              <w:rPr>
                <w:rFonts w:ascii="Times New Roman" w:hAnsi="Times New Roman" w:cs="Times New Roman"/>
                <w:b/>
                <w:szCs w:val="24"/>
                <w:lang w:eastAsia="en-US"/>
              </w:rPr>
              <w:t xml:space="preserve">СУБЛИЦЕНЗИОННОГО ДОГОВОРА </w:t>
            </w:r>
          </w:p>
        </w:tc>
        <w:tc>
          <w:tcPr>
            <w:tcW w:w="135" w:type="dxa"/>
            <w:shd w:val="clear" w:color="auto" w:fill="auto"/>
            <w:vAlign w:val="bottom"/>
          </w:tcPr>
          <w:p w:rsidR="00413A1E" w:rsidRPr="00BC72F5" w:rsidRDefault="00413A1E" w:rsidP="00413A1E">
            <w:pPr>
              <w:jc w:val="center"/>
              <w:rPr>
                <w:rFonts w:ascii="Times New Roman" w:hAnsi="Times New Roman" w:cs="Times New Roman"/>
                <w:szCs w:val="24"/>
                <w:lang w:eastAsia="en-US"/>
              </w:rPr>
            </w:pPr>
          </w:p>
        </w:tc>
      </w:tr>
    </w:tbl>
    <w:p w:rsidR="00470F29" w:rsidRPr="00470F29" w:rsidRDefault="00470F29" w:rsidP="00470F29">
      <w:pPr>
        <w:keepNext/>
        <w:jc w:val="center"/>
        <w:rPr>
          <w:rFonts w:eastAsia="Microsoft YaHei"/>
          <w:b/>
          <w:color w:val="000000"/>
          <w:sz w:val="22"/>
          <w:szCs w:val="22"/>
          <w:lang w:eastAsia="zh-CN"/>
        </w:rPr>
      </w:pPr>
      <w:r w:rsidRPr="00470F29">
        <w:rPr>
          <w:rFonts w:eastAsia="Microsoft YaHei"/>
          <w:b/>
          <w:color w:val="000000"/>
          <w:sz w:val="22"/>
          <w:szCs w:val="22"/>
          <w:lang w:eastAsia="zh-CN"/>
        </w:rPr>
        <w:t>о предоставлении прав на использование программ для ЭВМ</w:t>
      </w:r>
    </w:p>
    <w:p w:rsidR="00470F29" w:rsidRPr="00470F29" w:rsidRDefault="00470F29" w:rsidP="00470F29">
      <w:pPr>
        <w:spacing w:before="100"/>
        <w:ind w:right="29"/>
        <w:jc w:val="both"/>
        <w:rPr>
          <w:rFonts w:eastAsia="Times New Roman"/>
          <w:lang w:eastAsia="zh-CN"/>
        </w:rPr>
      </w:pPr>
    </w:p>
    <w:p w:rsidR="00470F29" w:rsidRPr="00470F29" w:rsidRDefault="00470F29" w:rsidP="00470F29">
      <w:pPr>
        <w:tabs>
          <w:tab w:val="left" w:pos="6804"/>
        </w:tabs>
        <w:rPr>
          <w:rFonts w:eastAsia="Times New Roman"/>
          <w:b/>
          <w:color w:val="000000"/>
          <w:sz w:val="22"/>
          <w:szCs w:val="22"/>
          <w:lang w:eastAsia="zh-CN"/>
        </w:rPr>
      </w:pPr>
      <w:r w:rsidRPr="00470F29">
        <w:rPr>
          <w:rFonts w:eastAsia="Times New Roman"/>
          <w:b/>
          <w:bCs/>
          <w:color w:val="000000"/>
          <w:sz w:val="22"/>
          <w:szCs w:val="22"/>
          <w:lang w:eastAsia="zh-CN"/>
        </w:rPr>
        <w:t xml:space="preserve"> г. Севастополь                            </w:t>
      </w:r>
      <w:r w:rsidRPr="00470F29">
        <w:rPr>
          <w:rFonts w:eastAsia="Times New Roman"/>
          <w:b/>
          <w:color w:val="000000"/>
          <w:sz w:val="22"/>
          <w:szCs w:val="22"/>
          <w:lang w:eastAsia="zh-CN"/>
        </w:rPr>
        <w:t xml:space="preserve">                                               </w:t>
      </w:r>
      <w:r w:rsidRPr="00470F29">
        <w:rPr>
          <w:rFonts w:eastAsia="Times New Roman"/>
          <w:b/>
          <w:color w:val="000000"/>
          <w:sz w:val="22"/>
          <w:szCs w:val="22"/>
          <w:lang w:eastAsia="zh-CN"/>
        </w:rPr>
        <w:tab/>
        <w:t xml:space="preserve"> </w:t>
      </w:r>
    </w:p>
    <w:p w:rsidR="00470F29" w:rsidRPr="00470F29" w:rsidRDefault="00470F29" w:rsidP="00470F29">
      <w:pPr>
        <w:spacing w:before="120"/>
        <w:jc w:val="both"/>
        <w:rPr>
          <w:rFonts w:eastAsia="Times New Roman"/>
          <w:bCs/>
          <w:color w:val="000000"/>
          <w:sz w:val="22"/>
          <w:szCs w:val="22"/>
          <w:lang w:eastAsia="zh-CN"/>
        </w:rPr>
      </w:pPr>
      <w:r w:rsidRPr="00470F29">
        <w:rPr>
          <w:rFonts w:eastAsia="Times New Roman"/>
          <w:b/>
          <w:bCs/>
          <w:lang w:eastAsia="zh-CN"/>
        </w:rPr>
        <w:t>_____________________________________________________________</w:t>
      </w:r>
      <w:r w:rsidRPr="00470F29">
        <w:rPr>
          <w:rFonts w:eastAsia="Times New Roman"/>
          <w:bCs/>
          <w:color w:val="000000"/>
          <w:sz w:val="22"/>
          <w:szCs w:val="22"/>
          <w:lang w:eastAsia="zh-CN"/>
        </w:rPr>
        <w:t xml:space="preserve">, </w:t>
      </w:r>
      <w:r w:rsidRPr="00470F29">
        <w:rPr>
          <w:rFonts w:eastAsia="Times New Roman"/>
          <w:b/>
          <w:color w:val="000000"/>
          <w:sz w:val="22"/>
          <w:szCs w:val="22"/>
          <w:lang w:eastAsia="zh-CN"/>
        </w:rPr>
        <w:t>Лицензиат</w:t>
      </w:r>
      <w:r w:rsidRPr="00470F29">
        <w:rPr>
          <w:rFonts w:eastAsia="Times New Roman"/>
          <w:bCs/>
          <w:color w:val="000000"/>
          <w:sz w:val="22"/>
          <w:szCs w:val="22"/>
          <w:lang w:eastAsia="zh-CN"/>
        </w:rPr>
        <w:t xml:space="preserve">, в лице ______________________________________________________, действующего на основании ________________________, с одной стороны, </w:t>
      </w:r>
      <w:proofErr w:type="gramStart"/>
      <w:r w:rsidRPr="00470F29">
        <w:rPr>
          <w:rFonts w:eastAsia="Times New Roman"/>
          <w:bCs/>
          <w:color w:val="000000"/>
          <w:sz w:val="22"/>
          <w:szCs w:val="22"/>
          <w:lang w:eastAsia="zh-CN"/>
        </w:rPr>
        <w:t>и</w:t>
      </w:r>
      <w:r w:rsidRPr="00470F29">
        <w:rPr>
          <w:rFonts w:eastAsia="Times New Roman"/>
          <w:b/>
          <w:color w:val="000000"/>
          <w:sz w:val="22"/>
          <w:szCs w:val="22"/>
          <w:lang w:eastAsia="zh-CN"/>
        </w:rPr>
        <w:t xml:space="preserve"> </w:t>
      </w:r>
      <w:r w:rsidRPr="00470F29">
        <w:rPr>
          <w:rFonts w:eastAsia="Times New Roman"/>
          <w:b/>
          <w:bCs/>
          <w:color w:val="000000"/>
          <w:sz w:val="22"/>
          <w:szCs w:val="22"/>
          <w:lang w:eastAsia="zh-CN"/>
        </w:rPr>
        <w:t>ООО</w:t>
      </w:r>
      <w:proofErr w:type="gramEnd"/>
      <w:r w:rsidRPr="00470F29">
        <w:rPr>
          <w:rFonts w:eastAsia="Times New Roman"/>
          <w:b/>
          <w:bCs/>
          <w:color w:val="000000"/>
          <w:sz w:val="22"/>
          <w:szCs w:val="22"/>
          <w:lang w:eastAsia="zh-CN"/>
        </w:rPr>
        <w:t xml:space="preserve"> "СЕВАСТОПОЛЬЭНЕРГО" </w:t>
      </w:r>
      <w:r w:rsidRPr="00470F29">
        <w:rPr>
          <w:rFonts w:eastAsia="Times New Roman"/>
          <w:bCs/>
          <w:color w:val="000000"/>
          <w:sz w:val="22"/>
          <w:szCs w:val="22"/>
          <w:lang w:eastAsia="zh-CN"/>
        </w:rPr>
        <w:t xml:space="preserve">именуемое в дальнейшем, </w:t>
      </w:r>
      <w:r w:rsidRPr="00470F29">
        <w:rPr>
          <w:rFonts w:eastAsia="Times New Roman"/>
          <w:b/>
          <w:color w:val="000000"/>
          <w:sz w:val="22"/>
          <w:szCs w:val="22"/>
          <w:lang w:eastAsia="zh-CN"/>
        </w:rPr>
        <w:t>Сублицензиат</w:t>
      </w:r>
      <w:r w:rsidRPr="00470F29">
        <w:rPr>
          <w:rFonts w:eastAsia="Times New Roman"/>
          <w:bCs/>
          <w:color w:val="000000"/>
          <w:sz w:val="22"/>
          <w:szCs w:val="22"/>
          <w:lang w:eastAsia="zh-CN"/>
        </w:rPr>
        <w:t>, в лице      ___________________________________________________</w:t>
      </w:r>
    </w:p>
    <w:p w:rsidR="00470F29" w:rsidRPr="00470F29" w:rsidRDefault="00470F29" w:rsidP="00470F29">
      <w:pPr>
        <w:spacing w:before="120"/>
        <w:jc w:val="both"/>
        <w:rPr>
          <w:rFonts w:eastAsia="Times New Roman"/>
          <w:bCs/>
          <w:color w:val="000000"/>
          <w:sz w:val="22"/>
          <w:szCs w:val="22"/>
          <w:lang w:eastAsia="zh-CN"/>
        </w:rPr>
      </w:pPr>
      <w:r w:rsidRPr="00470F29">
        <w:rPr>
          <w:rFonts w:eastAsia="Times New Roman"/>
          <w:bCs/>
          <w:color w:val="000000"/>
          <w:sz w:val="22"/>
          <w:szCs w:val="22"/>
          <w:lang w:eastAsia="zh-CN"/>
        </w:rPr>
        <w:t>_____________________, действующего  на  основании  ___________________________________, именуемые каждое в отдельности – «Сторона», а совместно именуемые – «Стороны», заключили настоящий Договор о нижеследующем.</w:t>
      </w:r>
    </w:p>
    <w:p w:rsidR="00470F29" w:rsidRPr="00470F29" w:rsidRDefault="00470F29" w:rsidP="00470F29">
      <w:pPr>
        <w:spacing w:before="120"/>
        <w:jc w:val="center"/>
        <w:rPr>
          <w:rFonts w:eastAsia="Times New Roman"/>
          <w:b/>
          <w:color w:val="000000"/>
          <w:sz w:val="22"/>
          <w:szCs w:val="22"/>
          <w:lang w:eastAsia="zh-CN"/>
        </w:rPr>
      </w:pPr>
      <w:r w:rsidRPr="00470F29">
        <w:rPr>
          <w:rFonts w:eastAsia="Times New Roman"/>
          <w:b/>
          <w:color w:val="000000"/>
          <w:sz w:val="22"/>
          <w:szCs w:val="22"/>
          <w:lang w:eastAsia="zh-CN"/>
        </w:rPr>
        <w:t>1. ПРЕДМЕТ ДОГОВОРА</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zh-CN"/>
        </w:rPr>
      </w:pPr>
      <w:r w:rsidRPr="00470F29">
        <w:rPr>
          <w:rFonts w:eastAsia="Times New Roman"/>
          <w:color w:val="000000"/>
          <w:sz w:val="22"/>
          <w:szCs w:val="22"/>
          <w:lang w:eastAsia="zh-CN"/>
        </w:rPr>
        <w:t>1.1.</w:t>
      </w:r>
      <w:r w:rsidRPr="00470F29">
        <w:rPr>
          <w:rFonts w:eastAsia="Times New Roman"/>
          <w:color w:val="000000"/>
          <w:sz w:val="22"/>
          <w:szCs w:val="22"/>
          <w:lang w:eastAsia="zh-CN"/>
        </w:rPr>
        <w:tab/>
      </w:r>
      <w:r w:rsidRPr="00470F29">
        <w:rPr>
          <w:rFonts w:eastAsia="Times New Roman"/>
          <w:b/>
          <w:color w:val="000000"/>
          <w:sz w:val="22"/>
          <w:szCs w:val="22"/>
          <w:lang w:eastAsia="zh-CN"/>
        </w:rPr>
        <w:t>Лицензиат,</w:t>
      </w:r>
      <w:r w:rsidRPr="00470F29">
        <w:rPr>
          <w:rFonts w:eastAsia="Times New Roman"/>
          <w:color w:val="000000"/>
          <w:sz w:val="22"/>
          <w:szCs w:val="22"/>
          <w:lang w:eastAsia="zh-CN"/>
        </w:rPr>
        <w:t xml:space="preserve"> имея соответствующие полномочия от правообладателей, обязуется предоставлять (передавать)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на условиях простой (неисключительной) лицензии права на использование программ для электронно-вычислительных машин (ЭВМ) в пределах и способами, указанными в п.1.2 настоящего Договора. Наименование программ для ЭВМ, </w:t>
      </w:r>
      <w:proofErr w:type="gramStart"/>
      <w:r w:rsidRPr="00470F29">
        <w:rPr>
          <w:rFonts w:eastAsia="Times New Roman"/>
          <w:color w:val="000000"/>
          <w:sz w:val="22"/>
          <w:szCs w:val="22"/>
          <w:lang w:eastAsia="zh-CN"/>
        </w:rPr>
        <w:t>права</w:t>
      </w:r>
      <w:proofErr w:type="gramEnd"/>
      <w:r w:rsidRPr="00470F29">
        <w:rPr>
          <w:rFonts w:eastAsia="Times New Roman"/>
          <w:color w:val="000000"/>
          <w:sz w:val="22"/>
          <w:szCs w:val="22"/>
          <w:lang w:eastAsia="zh-CN"/>
        </w:rPr>
        <w:t xml:space="preserve"> на использование которых предоставляются (передаются) </w:t>
      </w:r>
      <w:r w:rsidRPr="00470F29">
        <w:rPr>
          <w:rFonts w:eastAsia="Times New Roman"/>
          <w:b/>
          <w:color w:val="000000"/>
          <w:sz w:val="22"/>
          <w:szCs w:val="22"/>
          <w:lang w:eastAsia="zh-CN"/>
        </w:rPr>
        <w:t>Лицензиатом Сублицензиату</w:t>
      </w:r>
      <w:r w:rsidRPr="00470F29">
        <w:rPr>
          <w:rFonts w:eastAsia="Times New Roman"/>
          <w:color w:val="000000"/>
          <w:sz w:val="22"/>
          <w:szCs w:val="22"/>
          <w:lang w:eastAsia="zh-CN"/>
        </w:rPr>
        <w:t xml:space="preserve">, указывается в Спецификации, согласованной сторонами на основании предварительной заявки </w:t>
      </w:r>
      <w:r w:rsidRPr="00470F29">
        <w:rPr>
          <w:rFonts w:eastAsia="Times New Roman"/>
          <w:b/>
          <w:color w:val="000000"/>
          <w:sz w:val="22"/>
          <w:szCs w:val="22"/>
          <w:lang w:eastAsia="zh-CN"/>
        </w:rPr>
        <w:t>Сублицензиата</w:t>
      </w:r>
      <w:r w:rsidRPr="00470F29">
        <w:rPr>
          <w:rFonts w:eastAsia="Times New Roman"/>
          <w:color w:val="000000"/>
          <w:sz w:val="22"/>
          <w:szCs w:val="22"/>
          <w:lang w:eastAsia="zh-CN"/>
        </w:rPr>
        <w:t xml:space="preserve">, и в Акте приема-передачи прав, подписываемом Сторонами в установленном настоящим Договором порядке. </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zh-CN"/>
        </w:rPr>
      </w:pPr>
      <w:r w:rsidRPr="00470F29">
        <w:rPr>
          <w:rFonts w:eastAsia="Times New Roman"/>
          <w:color w:val="000000"/>
          <w:sz w:val="22"/>
          <w:szCs w:val="22"/>
          <w:lang w:eastAsia="zh-CN"/>
        </w:rPr>
        <w:t>1.2.</w:t>
      </w:r>
      <w:r w:rsidRPr="00470F29">
        <w:rPr>
          <w:rFonts w:eastAsia="Times New Roman"/>
          <w:color w:val="000000"/>
          <w:sz w:val="22"/>
          <w:szCs w:val="22"/>
          <w:lang w:eastAsia="zh-CN"/>
        </w:rPr>
        <w:tab/>
        <w:t xml:space="preserve">Право на использование программы для ЭВМ, предоставляемое (передаваемое)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в соответствии с настоящим Договором, включает использование следующими способами: неисключительное право на воспроизведение программы для ЭВМ, ограниченное правом инсталляции, копирования и запуска программы для ЭВМ в соответствии с лицензионным соглашением для конечного пользователя, на территории России. При этом право на использование программы для ЭВМ, в отношении которого предоставляется простая (</w:t>
      </w:r>
      <w:proofErr w:type="gramStart"/>
      <w:r w:rsidRPr="00470F29">
        <w:rPr>
          <w:rFonts w:eastAsia="Times New Roman"/>
          <w:color w:val="000000"/>
          <w:sz w:val="22"/>
          <w:szCs w:val="22"/>
          <w:lang w:eastAsia="zh-CN"/>
        </w:rPr>
        <w:t xml:space="preserve">неисключительная) </w:t>
      </w:r>
      <w:proofErr w:type="gramEnd"/>
      <w:r w:rsidRPr="00470F29">
        <w:rPr>
          <w:rFonts w:eastAsia="Times New Roman"/>
          <w:color w:val="000000"/>
          <w:sz w:val="22"/>
          <w:szCs w:val="22"/>
          <w:lang w:eastAsia="zh-CN"/>
        </w:rPr>
        <w:t>лицензия, ограничено пределами, предусмотренными лицензионным соглашением для конечного пользователя.</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2"/>
          <w:szCs w:val="22"/>
          <w:lang w:eastAsia="zh-CN"/>
        </w:rPr>
      </w:pPr>
      <w:r w:rsidRPr="00470F29">
        <w:rPr>
          <w:rFonts w:eastAsia="Times New Roman"/>
          <w:color w:val="000000"/>
          <w:sz w:val="22"/>
          <w:szCs w:val="22"/>
          <w:lang w:eastAsia="zh-CN"/>
        </w:rPr>
        <w:t>1.3.</w:t>
      </w:r>
      <w:r w:rsidRPr="00470F29">
        <w:rPr>
          <w:rFonts w:eastAsia="Times New Roman"/>
          <w:color w:val="000000"/>
          <w:sz w:val="22"/>
          <w:szCs w:val="22"/>
          <w:lang w:eastAsia="zh-CN"/>
        </w:rPr>
        <w:tab/>
        <w:t>Настоящим</w:t>
      </w:r>
      <w:r w:rsidRPr="00470F29">
        <w:rPr>
          <w:rFonts w:eastAsia="Times New Roman"/>
          <w:b/>
          <w:color w:val="000000"/>
          <w:sz w:val="22"/>
          <w:szCs w:val="22"/>
          <w:lang w:eastAsia="zh-CN"/>
        </w:rPr>
        <w:t xml:space="preserve"> Лицензиат</w:t>
      </w:r>
      <w:r w:rsidRPr="00470F29">
        <w:rPr>
          <w:rFonts w:eastAsia="Times New Roman"/>
          <w:color w:val="000000"/>
          <w:sz w:val="22"/>
          <w:szCs w:val="22"/>
          <w:lang w:eastAsia="zh-CN"/>
        </w:rPr>
        <w:t xml:space="preserve"> подтверждает, что он действует в пределах прав и полномочий, предоставленных ему правообладателем программ для ЭВМ, и на момент предоставления (передачи)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прав на использование программ для ЭВМ обладает ими в необходимом объеме.</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zh-CN"/>
        </w:rPr>
      </w:pPr>
      <w:r w:rsidRPr="00470F29">
        <w:rPr>
          <w:rFonts w:eastAsia="Times New Roman"/>
          <w:color w:val="000000"/>
          <w:sz w:val="22"/>
          <w:szCs w:val="22"/>
          <w:lang w:eastAsia="zh-CN"/>
        </w:rPr>
        <w:t>1.4.</w:t>
      </w:r>
      <w:r w:rsidRPr="00470F29">
        <w:rPr>
          <w:rFonts w:eastAsia="Times New Roman"/>
          <w:color w:val="000000"/>
          <w:sz w:val="22"/>
          <w:szCs w:val="22"/>
          <w:lang w:eastAsia="zh-CN"/>
        </w:rPr>
        <w:tab/>
        <w:t xml:space="preserve">Использование </w:t>
      </w:r>
      <w:r w:rsidRPr="00470F29">
        <w:rPr>
          <w:rFonts w:eastAsia="Times New Roman"/>
          <w:b/>
          <w:color w:val="000000"/>
          <w:sz w:val="22"/>
          <w:szCs w:val="22"/>
          <w:lang w:eastAsia="zh-CN"/>
        </w:rPr>
        <w:t>Сублицензиатом</w:t>
      </w:r>
      <w:r w:rsidRPr="00470F29">
        <w:rPr>
          <w:rFonts w:eastAsia="Times New Roman"/>
          <w:color w:val="000000"/>
          <w:sz w:val="22"/>
          <w:szCs w:val="22"/>
          <w:lang w:eastAsia="zh-CN"/>
        </w:rPr>
        <w:t xml:space="preserve"> программ для ЭВМ, в объеме и пределах, предусмотренных настоящим Договором, допускается на всей территории Российской Федерации.</w:t>
      </w:r>
    </w:p>
    <w:p w:rsidR="00470F29" w:rsidRPr="00470F29" w:rsidRDefault="00470F29" w:rsidP="00470F29">
      <w:pPr>
        <w:spacing w:before="120"/>
        <w:ind w:right="283"/>
        <w:jc w:val="center"/>
        <w:rPr>
          <w:rFonts w:eastAsia="Times New Roman"/>
          <w:b/>
          <w:color w:val="000000"/>
          <w:sz w:val="22"/>
          <w:szCs w:val="22"/>
          <w:lang w:eastAsia="zh-CN"/>
        </w:rPr>
      </w:pPr>
      <w:r w:rsidRPr="00470F29">
        <w:rPr>
          <w:rFonts w:eastAsia="Times New Roman"/>
          <w:b/>
          <w:color w:val="000000"/>
          <w:sz w:val="22"/>
          <w:szCs w:val="22"/>
          <w:lang w:eastAsia="zh-CN"/>
        </w:rPr>
        <w:t>2. УСЛОВИЯ ОПЛАТЫ</w:t>
      </w:r>
    </w:p>
    <w:p w:rsidR="00470F29" w:rsidRPr="00470F29" w:rsidRDefault="00470F29" w:rsidP="00470F29">
      <w:pPr>
        <w:ind w:right="283"/>
        <w:jc w:val="both"/>
        <w:rPr>
          <w:rFonts w:eastAsia="Times New Roman"/>
          <w:b/>
          <w:bCs/>
          <w:color w:val="000000"/>
          <w:sz w:val="22"/>
          <w:szCs w:val="22"/>
          <w:lang w:eastAsia="zh-CN"/>
        </w:rPr>
      </w:pPr>
      <w:r w:rsidRPr="00470F29">
        <w:rPr>
          <w:rFonts w:eastAsia="Times New Roman"/>
          <w:b/>
          <w:color w:val="000000"/>
          <w:sz w:val="22"/>
          <w:szCs w:val="22"/>
          <w:lang w:eastAsia="zh-CN"/>
        </w:rPr>
        <w:t>2</w:t>
      </w:r>
      <w:r w:rsidRPr="00470F29">
        <w:rPr>
          <w:rFonts w:eastAsia="Times New Roman"/>
          <w:color w:val="000000"/>
          <w:sz w:val="22"/>
          <w:szCs w:val="22"/>
          <w:lang w:eastAsia="zh-CN"/>
        </w:rPr>
        <w:t xml:space="preserve">.1. За предоставленные права на использование программ для ЭВМ (лицензии) </w:t>
      </w:r>
      <w:r w:rsidRPr="00470F29">
        <w:rPr>
          <w:rFonts w:eastAsia="Times New Roman"/>
          <w:b/>
          <w:color w:val="000000"/>
          <w:sz w:val="22"/>
          <w:szCs w:val="22"/>
          <w:lang w:eastAsia="zh-CN"/>
        </w:rPr>
        <w:t xml:space="preserve">Сублицензиат </w:t>
      </w:r>
      <w:r w:rsidRPr="00470F29">
        <w:rPr>
          <w:rFonts w:eastAsia="Times New Roman"/>
          <w:color w:val="000000"/>
          <w:sz w:val="22"/>
          <w:szCs w:val="22"/>
          <w:lang w:eastAsia="zh-CN"/>
        </w:rPr>
        <w:t xml:space="preserve">уплачивает </w:t>
      </w:r>
      <w:r w:rsidRPr="00470F29">
        <w:rPr>
          <w:rFonts w:eastAsia="Times New Roman"/>
          <w:b/>
          <w:color w:val="000000"/>
          <w:sz w:val="22"/>
          <w:szCs w:val="22"/>
          <w:lang w:eastAsia="zh-CN"/>
        </w:rPr>
        <w:t>Лицензиату</w:t>
      </w:r>
      <w:r w:rsidRPr="00470F29">
        <w:rPr>
          <w:rFonts w:eastAsia="Times New Roman"/>
          <w:color w:val="000000"/>
          <w:sz w:val="22"/>
          <w:szCs w:val="22"/>
          <w:lang w:eastAsia="zh-CN"/>
        </w:rPr>
        <w:t xml:space="preserve"> вознаграждение в размере </w:t>
      </w:r>
      <w:r w:rsidRPr="00470F29">
        <w:rPr>
          <w:rFonts w:eastAsia="Times New Roman"/>
          <w:b/>
          <w:bCs/>
          <w:color w:val="000000"/>
          <w:sz w:val="22"/>
          <w:szCs w:val="22"/>
          <w:lang w:eastAsia="zh-CN"/>
        </w:rPr>
        <w:t xml:space="preserve">_______________ руб. </w:t>
      </w:r>
      <w:r w:rsidRPr="00470F29">
        <w:rPr>
          <w:rFonts w:eastAsia="Times New Roman"/>
          <w:color w:val="000000"/>
          <w:sz w:val="22"/>
          <w:szCs w:val="22"/>
          <w:lang w:eastAsia="zh-CN"/>
        </w:rPr>
        <w:t>(_____________________________ рублей ____ копеек),  Без НДС  (НДС не облагается в соответствии с пп.26 п.2 ст.149 НК РФ).</w:t>
      </w:r>
    </w:p>
    <w:p w:rsidR="00470F29" w:rsidRPr="00470F29" w:rsidRDefault="00470F29" w:rsidP="00470F29">
      <w:pPr>
        <w:ind w:right="283" w:firstLine="284"/>
        <w:jc w:val="both"/>
        <w:rPr>
          <w:rFonts w:eastAsia="Times New Roman"/>
          <w:color w:val="000000"/>
          <w:sz w:val="22"/>
          <w:szCs w:val="22"/>
          <w:lang w:eastAsia="zh-CN"/>
        </w:rPr>
      </w:pPr>
      <w:r w:rsidRPr="00470F29">
        <w:rPr>
          <w:rFonts w:eastAsia="Times New Roman"/>
          <w:color w:val="000000"/>
          <w:sz w:val="22"/>
          <w:szCs w:val="22"/>
          <w:lang w:eastAsia="zh-CN"/>
        </w:rPr>
        <w:t xml:space="preserve">2.1.1. Выплата вознаграждения осуществляется в следующем порядке: </w:t>
      </w:r>
    </w:p>
    <w:p w:rsidR="00470F29" w:rsidRPr="00470F29" w:rsidRDefault="00470F29" w:rsidP="00470F29">
      <w:pPr>
        <w:ind w:left="708" w:right="283" w:firstLine="143"/>
        <w:jc w:val="both"/>
        <w:rPr>
          <w:rFonts w:eastAsia="Times New Roman"/>
          <w:color w:val="000000"/>
          <w:sz w:val="22"/>
          <w:szCs w:val="22"/>
          <w:lang w:eastAsia="zh-CN"/>
        </w:rPr>
      </w:pPr>
      <w:r w:rsidRPr="00470F29">
        <w:rPr>
          <w:rFonts w:eastAsia="Times New Roman"/>
          <w:color w:val="000000"/>
          <w:sz w:val="22"/>
          <w:szCs w:val="22"/>
          <w:lang w:eastAsia="zh-CN"/>
        </w:rPr>
        <w:t>2.1.2.</w:t>
      </w:r>
      <w:r w:rsidRPr="00470F29">
        <w:rPr>
          <w:rFonts w:eastAsia="Times New Roman"/>
          <w:b/>
          <w:color w:val="000000"/>
          <w:sz w:val="22"/>
          <w:szCs w:val="22"/>
          <w:lang w:eastAsia="zh-CN"/>
        </w:rPr>
        <w:t xml:space="preserve"> Сублицензиат </w:t>
      </w:r>
      <w:r w:rsidRPr="00470F29">
        <w:rPr>
          <w:rFonts w:eastAsia="Times New Roman"/>
          <w:color w:val="000000"/>
          <w:sz w:val="22"/>
          <w:szCs w:val="22"/>
          <w:lang w:eastAsia="zh-CN"/>
        </w:rPr>
        <w:t xml:space="preserve">производит  оплату в размере </w:t>
      </w:r>
      <w:r w:rsidRPr="00470F29">
        <w:rPr>
          <w:rFonts w:eastAsia="Times New Roman"/>
          <w:b/>
          <w:bCs/>
          <w:color w:val="000000"/>
          <w:sz w:val="22"/>
          <w:szCs w:val="22"/>
          <w:lang w:eastAsia="zh-CN"/>
        </w:rPr>
        <w:t xml:space="preserve">__________ руб. </w:t>
      </w:r>
      <w:r w:rsidRPr="00470F29">
        <w:rPr>
          <w:rFonts w:eastAsia="Times New Roman"/>
          <w:color w:val="000000"/>
          <w:sz w:val="22"/>
          <w:szCs w:val="22"/>
          <w:lang w:eastAsia="zh-CN"/>
        </w:rPr>
        <w:t>(_________________________ рублей ___ копеек),   Без НДС (НДС не облагается в соответствии с пп.26 п.2 ст.149 НК РФ)   в течение 7 рабочих дней с момента подписания Сторонами Акта на передачу прав.</w:t>
      </w:r>
    </w:p>
    <w:p w:rsidR="00470F29" w:rsidRPr="00470F29" w:rsidRDefault="00470F29" w:rsidP="00470F29">
      <w:pPr>
        <w:ind w:right="283"/>
        <w:jc w:val="both"/>
        <w:rPr>
          <w:rFonts w:eastAsia="Times New Roman"/>
          <w:color w:val="000000"/>
          <w:sz w:val="22"/>
          <w:szCs w:val="22"/>
          <w:lang w:eastAsia="zh-CN"/>
        </w:rPr>
      </w:pPr>
      <w:r w:rsidRPr="00470F29">
        <w:rPr>
          <w:rFonts w:eastAsia="Times New Roman"/>
          <w:color w:val="000000"/>
          <w:sz w:val="22"/>
          <w:szCs w:val="22"/>
          <w:lang w:eastAsia="zh-CN"/>
        </w:rPr>
        <w:t xml:space="preserve">2.2. Платежи направляются на расчетный счет Лицензиата, указанный в разделе 12 настоящего Договора. Все платежи осуществляются в рублях РФ путем перечисления денежных средств на расчетный счет </w:t>
      </w:r>
      <w:r w:rsidRPr="00470F29">
        <w:rPr>
          <w:rFonts w:eastAsia="Times New Roman"/>
          <w:b/>
          <w:bCs/>
          <w:color w:val="000000"/>
          <w:sz w:val="22"/>
          <w:szCs w:val="22"/>
          <w:lang w:eastAsia="zh-CN"/>
        </w:rPr>
        <w:t>Лицензиата</w:t>
      </w:r>
      <w:r w:rsidRPr="00470F29">
        <w:rPr>
          <w:rFonts w:eastAsia="Times New Roman"/>
          <w:color w:val="000000"/>
          <w:sz w:val="22"/>
          <w:szCs w:val="22"/>
          <w:lang w:eastAsia="zh-CN"/>
        </w:rPr>
        <w:t>, указанный в выставленном счете.</w:t>
      </w:r>
    </w:p>
    <w:p w:rsidR="00470F29" w:rsidRPr="00470F29" w:rsidRDefault="00470F29" w:rsidP="00470F29">
      <w:pPr>
        <w:ind w:right="283"/>
        <w:jc w:val="both"/>
        <w:rPr>
          <w:rFonts w:eastAsia="Times New Roman"/>
          <w:color w:val="000000"/>
          <w:sz w:val="22"/>
          <w:szCs w:val="22"/>
          <w:lang w:eastAsia="zh-CN"/>
        </w:rPr>
      </w:pPr>
      <w:r w:rsidRPr="00470F29">
        <w:rPr>
          <w:rFonts w:eastAsia="Times New Roman"/>
          <w:color w:val="000000"/>
          <w:sz w:val="22"/>
          <w:szCs w:val="22"/>
          <w:lang w:eastAsia="zh-CN"/>
        </w:rPr>
        <w:t>2.3. Датой оплаты считается дата списания денежных сре</w:t>
      </w:r>
      <w:proofErr w:type="gramStart"/>
      <w:r w:rsidRPr="00470F29">
        <w:rPr>
          <w:rFonts w:eastAsia="Times New Roman"/>
          <w:color w:val="000000"/>
          <w:sz w:val="22"/>
          <w:szCs w:val="22"/>
          <w:lang w:eastAsia="zh-CN"/>
        </w:rPr>
        <w:t>дств с р</w:t>
      </w:r>
      <w:proofErr w:type="gramEnd"/>
      <w:r w:rsidRPr="00470F29">
        <w:rPr>
          <w:rFonts w:eastAsia="Times New Roman"/>
          <w:color w:val="000000"/>
          <w:sz w:val="22"/>
          <w:szCs w:val="22"/>
          <w:lang w:eastAsia="zh-CN"/>
        </w:rPr>
        <w:t xml:space="preserve">асчетного счета </w:t>
      </w:r>
      <w:r w:rsidRPr="00470F29">
        <w:rPr>
          <w:rFonts w:eastAsia="Times New Roman"/>
          <w:b/>
          <w:color w:val="000000"/>
          <w:sz w:val="22"/>
          <w:szCs w:val="22"/>
          <w:lang w:eastAsia="zh-CN"/>
        </w:rPr>
        <w:t>Сублицензиата.</w:t>
      </w:r>
    </w:p>
    <w:p w:rsidR="00470F29" w:rsidRPr="00470F29" w:rsidRDefault="00470F29" w:rsidP="00470F2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83"/>
        <w:jc w:val="center"/>
        <w:rPr>
          <w:rFonts w:eastAsia="Times New Roman"/>
          <w:b/>
          <w:color w:val="000000"/>
          <w:sz w:val="22"/>
          <w:szCs w:val="22"/>
          <w:lang w:eastAsia="zh-CN"/>
        </w:rPr>
      </w:pPr>
      <w:r w:rsidRPr="00470F29">
        <w:rPr>
          <w:rFonts w:eastAsia="Times New Roman"/>
          <w:b/>
          <w:color w:val="000000"/>
          <w:sz w:val="22"/>
          <w:szCs w:val="22"/>
          <w:lang w:eastAsia="zh-CN"/>
        </w:rPr>
        <w:t>3. УСЛОВИЯ ПРЕДОСТАВЛЕНИЯ ПРАВ</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color w:val="000000"/>
          <w:sz w:val="22"/>
          <w:szCs w:val="22"/>
          <w:lang w:eastAsia="zh-CN"/>
        </w:rPr>
      </w:pPr>
      <w:r w:rsidRPr="00470F29">
        <w:rPr>
          <w:rFonts w:eastAsia="Times New Roman"/>
          <w:color w:val="000000"/>
          <w:sz w:val="22"/>
          <w:szCs w:val="22"/>
          <w:lang w:eastAsia="zh-CN"/>
        </w:rPr>
        <w:t>3.1.</w:t>
      </w:r>
      <w:r w:rsidRPr="00470F29">
        <w:rPr>
          <w:rFonts w:eastAsia="Times New Roman"/>
          <w:color w:val="000000"/>
          <w:sz w:val="22"/>
          <w:szCs w:val="22"/>
          <w:lang w:eastAsia="zh-CN"/>
        </w:rPr>
        <w:tab/>
      </w:r>
      <w:r w:rsidRPr="00470F29">
        <w:rPr>
          <w:rFonts w:eastAsia="Times New Roman"/>
          <w:b/>
          <w:bCs/>
          <w:color w:val="000000"/>
          <w:sz w:val="22"/>
          <w:szCs w:val="22"/>
          <w:lang w:eastAsia="zh-CN"/>
        </w:rPr>
        <w:t>Лицензиат</w:t>
      </w:r>
      <w:r w:rsidRPr="00470F29">
        <w:rPr>
          <w:rFonts w:eastAsia="Times New Roman"/>
          <w:color w:val="000000"/>
          <w:sz w:val="22"/>
          <w:szCs w:val="22"/>
          <w:lang w:eastAsia="zh-CN"/>
        </w:rPr>
        <w:t xml:space="preserve"> обязан предоставить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право на использование программы для ЭВМ</w:t>
      </w:r>
      <w:r w:rsidRPr="00470F29">
        <w:rPr>
          <w:rFonts w:eastAsia="Times New Roman"/>
          <w:b/>
          <w:color w:val="000000"/>
          <w:sz w:val="22"/>
          <w:szCs w:val="22"/>
          <w:lang w:eastAsia="zh-CN"/>
        </w:rPr>
        <w:t xml:space="preserve"> </w:t>
      </w:r>
      <w:r w:rsidRPr="00470F29">
        <w:rPr>
          <w:rFonts w:eastAsia="Times New Roman"/>
          <w:color w:val="000000"/>
          <w:sz w:val="22"/>
          <w:szCs w:val="22"/>
          <w:lang w:eastAsia="zh-CN"/>
        </w:rPr>
        <w:t>в течение 14 рабочих дней с момента подписания Сторонами настоящего Договора.</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color w:val="000000"/>
          <w:sz w:val="22"/>
          <w:szCs w:val="22"/>
          <w:lang w:eastAsia="zh-CN"/>
        </w:rPr>
      </w:pPr>
      <w:r w:rsidRPr="00470F29">
        <w:rPr>
          <w:rFonts w:eastAsia="Times New Roman"/>
          <w:color w:val="000000"/>
          <w:sz w:val="22"/>
          <w:szCs w:val="22"/>
          <w:lang w:eastAsia="zh-CN"/>
        </w:rPr>
        <w:t>3.2.</w:t>
      </w:r>
      <w:r w:rsidRPr="00470F29">
        <w:rPr>
          <w:rFonts w:eastAsia="Times New Roman"/>
          <w:color w:val="000000"/>
          <w:sz w:val="22"/>
          <w:szCs w:val="22"/>
          <w:lang w:eastAsia="zh-CN"/>
        </w:rPr>
        <w:tab/>
        <w:t xml:space="preserve">В определенных случаях, предусмотренных правилами лицензирования и необходимых для предоставления прав на использование программ для ЭВМ, </w:t>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должен обеспечить заполнение и предоставление </w:t>
      </w:r>
      <w:r w:rsidRPr="00470F29">
        <w:rPr>
          <w:rFonts w:eastAsia="Times New Roman"/>
          <w:b/>
          <w:color w:val="000000"/>
          <w:sz w:val="22"/>
          <w:szCs w:val="22"/>
          <w:lang w:eastAsia="zh-CN"/>
        </w:rPr>
        <w:t>Лицензиату</w:t>
      </w:r>
      <w:r w:rsidRPr="00470F29">
        <w:rPr>
          <w:rFonts w:eastAsia="Times New Roman"/>
          <w:color w:val="000000"/>
          <w:sz w:val="22"/>
          <w:szCs w:val="22"/>
          <w:lang w:eastAsia="zh-CN"/>
        </w:rPr>
        <w:t xml:space="preserve"> определенных форм/документов или выполнить иные дополнительные требования, предусмотренные вышеуказанными правилами. В случае несвоевременного выполнения </w:t>
      </w:r>
      <w:r w:rsidRPr="00470F29">
        <w:rPr>
          <w:rFonts w:eastAsia="Times New Roman"/>
          <w:b/>
          <w:color w:val="000000"/>
          <w:sz w:val="22"/>
          <w:szCs w:val="22"/>
          <w:lang w:eastAsia="zh-CN"/>
        </w:rPr>
        <w:t>Лицензиатом</w:t>
      </w:r>
      <w:r w:rsidRPr="00470F29">
        <w:rPr>
          <w:rFonts w:eastAsia="Times New Roman"/>
          <w:color w:val="000000"/>
          <w:sz w:val="22"/>
          <w:szCs w:val="22"/>
          <w:lang w:eastAsia="zh-CN"/>
        </w:rPr>
        <w:t xml:space="preserve"> вышеуказанной обязанности срок предоставления прав на использование данных программ для ЭВМ может быть увеличен </w:t>
      </w:r>
      <w:r w:rsidRPr="00470F29">
        <w:rPr>
          <w:rFonts w:eastAsia="Times New Roman"/>
          <w:b/>
          <w:color w:val="000000"/>
          <w:sz w:val="22"/>
          <w:szCs w:val="22"/>
          <w:lang w:eastAsia="zh-CN"/>
        </w:rPr>
        <w:t>Лицензиатом</w:t>
      </w:r>
      <w:r w:rsidRPr="00470F29">
        <w:rPr>
          <w:rFonts w:eastAsia="Times New Roman"/>
          <w:color w:val="000000"/>
          <w:sz w:val="22"/>
          <w:szCs w:val="22"/>
          <w:lang w:eastAsia="zh-CN"/>
        </w:rPr>
        <w:t xml:space="preserve"> на период, затраченный на получение </w:t>
      </w:r>
      <w:r w:rsidRPr="00470F29">
        <w:rPr>
          <w:rFonts w:eastAsia="Times New Roman"/>
          <w:b/>
          <w:color w:val="000000"/>
          <w:sz w:val="22"/>
          <w:szCs w:val="22"/>
          <w:lang w:eastAsia="zh-CN"/>
        </w:rPr>
        <w:t>Лицензиатом</w:t>
      </w:r>
      <w:r w:rsidRPr="00470F29">
        <w:rPr>
          <w:rFonts w:eastAsia="Times New Roman"/>
          <w:color w:val="000000"/>
          <w:sz w:val="22"/>
          <w:szCs w:val="22"/>
          <w:lang w:eastAsia="zh-CN"/>
        </w:rPr>
        <w:t xml:space="preserve"> указанных форм/документов и/или выполнение (обеспечение выполнения) </w:t>
      </w:r>
      <w:r w:rsidRPr="00470F29">
        <w:rPr>
          <w:rFonts w:eastAsia="Times New Roman"/>
          <w:b/>
          <w:color w:val="000000"/>
          <w:sz w:val="22"/>
          <w:szCs w:val="22"/>
          <w:lang w:eastAsia="zh-CN"/>
        </w:rPr>
        <w:t>Сублицензиатом</w:t>
      </w:r>
      <w:r w:rsidRPr="00470F29">
        <w:rPr>
          <w:rFonts w:eastAsia="Times New Roman"/>
          <w:color w:val="000000"/>
          <w:sz w:val="22"/>
          <w:szCs w:val="22"/>
          <w:lang w:eastAsia="zh-CN"/>
        </w:rPr>
        <w:t xml:space="preserve"> необходимых требований, а также на исправление некорректно заполненных </w:t>
      </w:r>
      <w:r w:rsidRPr="00470F29">
        <w:rPr>
          <w:rFonts w:eastAsia="Times New Roman"/>
          <w:b/>
          <w:color w:val="000000"/>
          <w:sz w:val="22"/>
          <w:szCs w:val="22"/>
          <w:lang w:eastAsia="zh-CN"/>
        </w:rPr>
        <w:t>Сублицензиатом</w:t>
      </w:r>
      <w:r w:rsidRPr="00470F29">
        <w:rPr>
          <w:rFonts w:eastAsia="Times New Roman"/>
          <w:color w:val="000000"/>
          <w:sz w:val="22"/>
          <w:szCs w:val="22"/>
          <w:lang w:eastAsia="zh-CN"/>
        </w:rPr>
        <w:t xml:space="preserve"> форм/документов. </w:t>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несет ответственность за корректность и правильность данных и сведений, указываемых в предоставляемых формах/документах.</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color w:val="000000"/>
          <w:sz w:val="22"/>
          <w:szCs w:val="22"/>
          <w:lang w:eastAsia="zh-CN"/>
        </w:rPr>
      </w:pPr>
      <w:r w:rsidRPr="00470F29">
        <w:rPr>
          <w:rFonts w:eastAsia="Times New Roman"/>
          <w:color w:val="000000"/>
          <w:sz w:val="22"/>
          <w:szCs w:val="22"/>
          <w:lang w:eastAsia="zh-CN"/>
        </w:rPr>
        <w:t>3.3.</w:t>
      </w:r>
      <w:r w:rsidRPr="00470F29">
        <w:rPr>
          <w:rFonts w:eastAsia="Times New Roman"/>
          <w:color w:val="000000"/>
          <w:sz w:val="22"/>
          <w:szCs w:val="22"/>
          <w:lang w:eastAsia="zh-CN"/>
        </w:rPr>
        <w:tab/>
        <w:t xml:space="preserve">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w:t>
      </w:r>
      <w:r w:rsidRPr="00470F29">
        <w:rPr>
          <w:rFonts w:eastAsia="Times New Roman"/>
          <w:color w:val="000000"/>
          <w:sz w:val="22"/>
          <w:szCs w:val="22"/>
          <w:lang w:eastAsia="zh-CN"/>
        </w:rPr>
        <w:lastRenderedPageBreak/>
        <w:t xml:space="preserve">программ для ЭВМ и стоимость которых включена в вознаграждение, передаются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по каналам электронных сре</w:t>
      </w:r>
      <w:proofErr w:type="gramStart"/>
      <w:r w:rsidRPr="00470F29">
        <w:rPr>
          <w:rFonts w:eastAsia="Times New Roman"/>
          <w:color w:val="000000"/>
          <w:sz w:val="22"/>
          <w:szCs w:val="22"/>
          <w:lang w:eastAsia="zh-CN"/>
        </w:rPr>
        <w:t>дств св</w:t>
      </w:r>
      <w:proofErr w:type="gramEnd"/>
      <w:r w:rsidRPr="00470F29">
        <w:rPr>
          <w:rFonts w:eastAsia="Times New Roman"/>
          <w:color w:val="000000"/>
          <w:sz w:val="22"/>
          <w:szCs w:val="22"/>
          <w:lang w:eastAsia="zh-CN"/>
        </w:rPr>
        <w:t xml:space="preserve">язи, либо путем предоставления доступа к </w:t>
      </w:r>
      <w:proofErr w:type="spellStart"/>
      <w:r w:rsidRPr="00470F29">
        <w:rPr>
          <w:rFonts w:eastAsia="Times New Roman"/>
          <w:color w:val="000000"/>
          <w:sz w:val="22"/>
          <w:szCs w:val="22"/>
          <w:lang w:eastAsia="zh-CN"/>
        </w:rPr>
        <w:t>веб-сайту</w:t>
      </w:r>
      <w:proofErr w:type="spellEnd"/>
      <w:r w:rsidRPr="00470F29">
        <w:rPr>
          <w:rFonts w:eastAsia="Times New Roman"/>
          <w:color w:val="000000"/>
          <w:sz w:val="22"/>
          <w:szCs w:val="22"/>
          <w:lang w:eastAsia="zh-CN"/>
        </w:rPr>
        <w:t>.</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color w:val="000000"/>
          <w:sz w:val="22"/>
          <w:szCs w:val="22"/>
          <w:lang w:eastAsia="zh-CN"/>
        </w:rPr>
      </w:pPr>
      <w:r w:rsidRPr="00470F29">
        <w:rPr>
          <w:rFonts w:eastAsia="Times New Roman"/>
          <w:color w:val="000000"/>
          <w:sz w:val="22"/>
          <w:szCs w:val="22"/>
          <w:lang w:eastAsia="zh-CN"/>
        </w:rPr>
        <w:t>3.4.</w:t>
      </w:r>
      <w:r w:rsidRPr="00470F29">
        <w:rPr>
          <w:rFonts w:eastAsia="Times New Roman"/>
          <w:color w:val="000000"/>
          <w:sz w:val="22"/>
          <w:szCs w:val="22"/>
          <w:lang w:eastAsia="zh-CN"/>
        </w:rPr>
        <w:tab/>
        <w:t xml:space="preserve">Факт предоставления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права на использование программы для ЭВМ оформляется Актом передачи прав.</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lang w:eastAsia="zh-CN"/>
        </w:rPr>
      </w:pPr>
      <w:r w:rsidRPr="00470F29">
        <w:rPr>
          <w:rFonts w:eastAsia="Times New Roman"/>
          <w:color w:val="000000"/>
          <w:sz w:val="22"/>
          <w:szCs w:val="22"/>
          <w:lang w:eastAsia="zh-CN"/>
        </w:rPr>
        <w:t>3.5.</w:t>
      </w:r>
      <w:r w:rsidRPr="00470F29">
        <w:rPr>
          <w:rFonts w:eastAsia="Times New Roman"/>
          <w:color w:val="000000"/>
          <w:sz w:val="22"/>
          <w:szCs w:val="22"/>
          <w:lang w:eastAsia="zh-CN"/>
        </w:rPr>
        <w:tab/>
        <w:t xml:space="preserve">Права на использование программ для ЭВМ считаются предоставленными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в момент подписания Сторонами Акта передачи прав. </w:t>
      </w:r>
      <w:r w:rsidRPr="00470F29">
        <w:rPr>
          <w:rFonts w:eastAsia="Times New Roman"/>
          <w:b/>
          <w:color w:val="000000"/>
          <w:sz w:val="22"/>
          <w:szCs w:val="22"/>
          <w:lang w:eastAsia="zh-CN"/>
        </w:rPr>
        <w:t>Лицензиат</w:t>
      </w:r>
      <w:r w:rsidRPr="00470F29">
        <w:rPr>
          <w:rFonts w:eastAsia="Times New Roman"/>
          <w:color w:val="000000"/>
          <w:sz w:val="22"/>
          <w:szCs w:val="22"/>
          <w:lang w:eastAsia="zh-CN"/>
        </w:rPr>
        <w:t xml:space="preserve"> оформляет в двух экземплярах Акт передачи прав и направляет их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который обязан подписать полученные экземпляры Акта передачи прав и направить один экземпляр Акта передачи прав  </w:t>
      </w:r>
      <w:r w:rsidRPr="00470F29">
        <w:rPr>
          <w:rFonts w:eastAsia="Times New Roman"/>
          <w:b/>
          <w:color w:val="000000"/>
          <w:sz w:val="22"/>
          <w:szCs w:val="22"/>
          <w:lang w:eastAsia="zh-CN"/>
        </w:rPr>
        <w:t>Лицензиату</w:t>
      </w:r>
      <w:r w:rsidRPr="00470F29">
        <w:rPr>
          <w:rFonts w:eastAsia="Times New Roman"/>
          <w:color w:val="000000"/>
          <w:sz w:val="22"/>
          <w:szCs w:val="22"/>
          <w:lang w:eastAsia="zh-CN"/>
        </w:rPr>
        <w:t xml:space="preserve"> в течени</w:t>
      </w:r>
      <w:proofErr w:type="gramStart"/>
      <w:r w:rsidRPr="00470F29">
        <w:rPr>
          <w:rFonts w:eastAsia="Times New Roman"/>
          <w:color w:val="000000"/>
          <w:sz w:val="22"/>
          <w:szCs w:val="22"/>
          <w:lang w:eastAsia="zh-CN"/>
        </w:rPr>
        <w:t>и</w:t>
      </w:r>
      <w:proofErr w:type="gramEnd"/>
      <w:r w:rsidRPr="00470F29">
        <w:rPr>
          <w:rFonts w:eastAsia="Times New Roman"/>
          <w:color w:val="000000"/>
          <w:sz w:val="22"/>
          <w:szCs w:val="22"/>
          <w:lang w:eastAsia="zh-CN"/>
        </w:rPr>
        <w:t xml:space="preserve"> 5 (пяти) рабочих дней с момента получения, либо в указанный срок представить </w:t>
      </w:r>
      <w:r w:rsidRPr="00470F29">
        <w:rPr>
          <w:rFonts w:eastAsia="Times New Roman"/>
          <w:b/>
          <w:color w:val="000000"/>
          <w:sz w:val="22"/>
          <w:szCs w:val="22"/>
          <w:lang w:eastAsia="zh-CN"/>
        </w:rPr>
        <w:t>Лицензиату</w:t>
      </w:r>
      <w:r w:rsidRPr="00470F29">
        <w:rPr>
          <w:rFonts w:eastAsia="Times New Roman"/>
          <w:color w:val="000000"/>
          <w:sz w:val="22"/>
          <w:szCs w:val="22"/>
          <w:lang w:eastAsia="zh-CN"/>
        </w:rPr>
        <w:t xml:space="preserve"> мотивированные и обоснованные возражения против подписания Акта. В случае неполучения </w:t>
      </w:r>
      <w:r w:rsidRPr="00470F29">
        <w:rPr>
          <w:rFonts w:eastAsia="Times New Roman"/>
          <w:b/>
          <w:color w:val="000000"/>
          <w:sz w:val="22"/>
          <w:szCs w:val="22"/>
          <w:lang w:eastAsia="zh-CN"/>
        </w:rPr>
        <w:t>Лицензиатом</w:t>
      </w:r>
      <w:r w:rsidRPr="00470F29">
        <w:rPr>
          <w:rFonts w:eastAsia="Times New Roman"/>
          <w:color w:val="000000"/>
          <w:sz w:val="22"/>
          <w:szCs w:val="22"/>
          <w:lang w:eastAsia="zh-CN"/>
        </w:rPr>
        <w:t xml:space="preserve"> в установленный настоящим пунктом срок мотивированных возражений от </w:t>
      </w:r>
      <w:r w:rsidRPr="00470F29">
        <w:rPr>
          <w:rFonts w:eastAsia="Times New Roman"/>
          <w:b/>
          <w:color w:val="000000"/>
          <w:sz w:val="22"/>
          <w:szCs w:val="22"/>
          <w:lang w:eastAsia="zh-CN"/>
        </w:rPr>
        <w:t>Сублицензиата</w:t>
      </w:r>
      <w:r w:rsidRPr="00470F29">
        <w:rPr>
          <w:rFonts w:eastAsia="Times New Roman"/>
          <w:color w:val="000000"/>
          <w:sz w:val="22"/>
          <w:szCs w:val="22"/>
          <w:lang w:eastAsia="zh-CN"/>
        </w:rPr>
        <w:t xml:space="preserve">, права использования программ для ЭВМ, указанные в таком Акте, считаются предоставленными (переданными)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надлежащим образом и принятыми им в полном объеме.</w:t>
      </w:r>
    </w:p>
    <w:p w:rsidR="00470F29" w:rsidRPr="00470F29" w:rsidRDefault="00470F29" w:rsidP="00470F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lang w:eastAsia="zh-CN"/>
        </w:rPr>
      </w:pPr>
      <w:r w:rsidRPr="00470F29">
        <w:rPr>
          <w:rFonts w:eastAsia="Times New Roman"/>
          <w:color w:val="000000"/>
          <w:sz w:val="22"/>
          <w:szCs w:val="22"/>
          <w:lang w:eastAsia="zh-CN"/>
        </w:rPr>
        <w:t>3.6.</w:t>
      </w:r>
      <w:r w:rsidRPr="00470F29">
        <w:rPr>
          <w:rFonts w:eastAsia="Times New Roman"/>
          <w:color w:val="000000"/>
          <w:sz w:val="22"/>
          <w:szCs w:val="22"/>
          <w:lang w:eastAsia="zh-CN"/>
        </w:rPr>
        <w:tab/>
        <w:t xml:space="preserve">Проверка наименования, конфигурации, иных данных, касающихся предоставляемых прав на использование программ для ЭВМ, осуществляется </w:t>
      </w:r>
      <w:r w:rsidRPr="00470F29">
        <w:rPr>
          <w:rFonts w:eastAsia="Times New Roman"/>
          <w:b/>
          <w:color w:val="000000"/>
          <w:sz w:val="22"/>
          <w:szCs w:val="22"/>
          <w:lang w:eastAsia="zh-CN"/>
        </w:rPr>
        <w:t>Сублицензиатом</w:t>
      </w:r>
      <w:r w:rsidRPr="00470F29">
        <w:rPr>
          <w:rFonts w:eastAsia="Times New Roman"/>
          <w:color w:val="000000"/>
          <w:sz w:val="22"/>
          <w:szCs w:val="22"/>
          <w:lang w:eastAsia="zh-CN"/>
        </w:rPr>
        <w:t xml:space="preserve"> в момент предоставления указанных прав. В случае выявления каких-либо несоответствий Стороны составляют соответствующий акт.</w:t>
      </w:r>
    </w:p>
    <w:p w:rsidR="00470F29" w:rsidRPr="00470F29" w:rsidRDefault="00470F29" w:rsidP="00470F29">
      <w:pPr>
        <w:tabs>
          <w:tab w:val="left" w:pos="0"/>
        </w:tabs>
        <w:spacing w:before="120"/>
        <w:ind w:right="283"/>
        <w:jc w:val="center"/>
        <w:rPr>
          <w:rFonts w:eastAsia="Times New Roman"/>
          <w:b/>
          <w:color w:val="000000"/>
          <w:sz w:val="22"/>
          <w:szCs w:val="22"/>
          <w:lang w:eastAsia="zh-CN"/>
        </w:rPr>
      </w:pPr>
      <w:r w:rsidRPr="00470F29">
        <w:rPr>
          <w:rFonts w:eastAsia="Times New Roman"/>
          <w:b/>
          <w:color w:val="000000"/>
          <w:sz w:val="22"/>
          <w:szCs w:val="22"/>
          <w:lang w:eastAsia="zh-CN"/>
        </w:rPr>
        <w:t>4. ИЗМЕНЕНИЯ В ЗАКАЗЕ</w:t>
      </w:r>
    </w:p>
    <w:p w:rsidR="00470F29" w:rsidRPr="00470F29" w:rsidRDefault="00470F29" w:rsidP="00470F29">
      <w:pPr>
        <w:tabs>
          <w:tab w:val="left" w:pos="540"/>
        </w:tabs>
        <w:jc w:val="both"/>
        <w:rPr>
          <w:rFonts w:eastAsia="Times New Roman"/>
          <w:color w:val="000000"/>
          <w:sz w:val="22"/>
          <w:szCs w:val="22"/>
          <w:lang w:eastAsia="zh-CN"/>
        </w:rPr>
      </w:pPr>
      <w:r w:rsidRPr="00470F29">
        <w:rPr>
          <w:rFonts w:eastAsia="Times New Roman"/>
          <w:color w:val="000000"/>
          <w:sz w:val="22"/>
          <w:szCs w:val="22"/>
          <w:lang w:eastAsia="zh-CN"/>
        </w:rPr>
        <w:t>4.1.</w:t>
      </w:r>
      <w:r w:rsidRPr="00470F29">
        <w:rPr>
          <w:rFonts w:eastAsia="Times New Roman"/>
          <w:color w:val="000000"/>
          <w:sz w:val="22"/>
          <w:szCs w:val="22"/>
          <w:lang w:eastAsia="zh-CN"/>
        </w:rPr>
        <w:tab/>
      </w:r>
      <w:proofErr w:type="gramStart"/>
      <w:r w:rsidRPr="00470F29">
        <w:rPr>
          <w:rFonts w:eastAsia="Times New Roman"/>
          <w:color w:val="000000"/>
          <w:sz w:val="22"/>
          <w:szCs w:val="22"/>
          <w:lang w:eastAsia="zh-CN"/>
        </w:rPr>
        <w:t xml:space="preserve">В случае возникновения обстоятельств, не находящихся под контролем </w:t>
      </w:r>
      <w:r w:rsidRPr="00470F29">
        <w:rPr>
          <w:rFonts w:eastAsia="Times New Roman"/>
          <w:b/>
          <w:bCs/>
          <w:color w:val="000000"/>
          <w:sz w:val="22"/>
          <w:szCs w:val="22"/>
          <w:lang w:eastAsia="zh-CN"/>
        </w:rPr>
        <w:t>Лицензиата</w:t>
      </w:r>
      <w:r w:rsidRPr="00470F29">
        <w:rPr>
          <w:rFonts w:eastAsia="Times New Roman"/>
          <w:color w:val="000000"/>
          <w:sz w:val="22"/>
          <w:szCs w:val="22"/>
          <w:lang w:eastAsia="zh-CN"/>
        </w:rPr>
        <w:t xml:space="preserve">, таких как (но не исключительно) прекращение производства, модификация или модернизация программы для ЭВМ и/или изменение или прекращение исключительного права на программу для ЭВМ, и исключающих возможность выполнения </w:t>
      </w:r>
      <w:r w:rsidRPr="00470F29">
        <w:rPr>
          <w:rFonts w:eastAsia="Times New Roman"/>
          <w:b/>
          <w:bCs/>
          <w:color w:val="000000"/>
          <w:sz w:val="22"/>
          <w:szCs w:val="22"/>
          <w:lang w:eastAsia="zh-CN"/>
        </w:rPr>
        <w:t>Лицензиатом</w:t>
      </w:r>
      <w:r w:rsidRPr="00470F29">
        <w:rPr>
          <w:rFonts w:eastAsia="Times New Roman"/>
          <w:color w:val="000000"/>
          <w:sz w:val="22"/>
          <w:szCs w:val="22"/>
          <w:lang w:eastAsia="zh-CN"/>
        </w:rPr>
        <w:t xml:space="preserve"> обязательств на условиях, указанных в настоящем Договоре, </w:t>
      </w:r>
      <w:r w:rsidRPr="00470F29">
        <w:rPr>
          <w:rFonts w:eastAsia="Times New Roman"/>
          <w:b/>
          <w:bCs/>
          <w:color w:val="000000"/>
          <w:sz w:val="22"/>
          <w:szCs w:val="22"/>
          <w:lang w:eastAsia="zh-CN"/>
        </w:rPr>
        <w:t>Лицензиат</w:t>
      </w:r>
      <w:r w:rsidRPr="00470F29">
        <w:rPr>
          <w:rFonts w:eastAsia="Times New Roman"/>
          <w:color w:val="000000"/>
          <w:sz w:val="22"/>
          <w:szCs w:val="22"/>
          <w:lang w:eastAsia="zh-CN"/>
        </w:rPr>
        <w:t xml:space="preserve"> имеет право аннулировать заказ </w:t>
      </w:r>
      <w:r w:rsidRPr="00470F29">
        <w:rPr>
          <w:rFonts w:eastAsia="Times New Roman"/>
          <w:b/>
          <w:color w:val="000000"/>
          <w:sz w:val="22"/>
          <w:szCs w:val="22"/>
          <w:lang w:eastAsia="zh-CN"/>
        </w:rPr>
        <w:t xml:space="preserve">Сублицензиата </w:t>
      </w:r>
      <w:r w:rsidRPr="00470F29">
        <w:rPr>
          <w:rFonts w:eastAsia="Times New Roman"/>
          <w:color w:val="000000"/>
          <w:sz w:val="22"/>
          <w:szCs w:val="22"/>
          <w:lang w:eastAsia="zh-CN"/>
        </w:rPr>
        <w:t>в отношении указанной программы для ЭВМ и, с согласия</w:t>
      </w:r>
      <w:proofErr w:type="gramEnd"/>
      <w:r w:rsidRPr="00470F29">
        <w:rPr>
          <w:rFonts w:eastAsia="Times New Roman"/>
          <w:color w:val="000000"/>
          <w:sz w:val="22"/>
          <w:szCs w:val="22"/>
          <w:lang w:eastAsia="zh-CN"/>
        </w:rPr>
        <w:t xml:space="preserve"> </w:t>
      </w:r>
      <w:r w:rsidRPr="00470F29">
        <w:rPr>
          <w:rFonts w:eastAsia="Times New Roman"/>
          <w:b/>
          <w:color w:val="000000"/>
          <w:sz w:val="22"/>
          <w:szCs w:val="22"/>
          <w:lang w:eastAsia="zh-CN"/>
        </w:rPr>
        <w:t>Сублицензиата</w:t>
      </w:r>
      <w:r w:rsidRPr="00470F29">
        <w:rPr>
          <w:rFonts w:eastAsia="Times New Roman"/>
          <w:color w:val="000000"/>
          <w:sz w:val="22"/>
          <w:szCs w:val="22"/>
          <w:lang w:eastAsia="zh-CN"/>
        </w:rPr>
        <w:t>, предоставить права на аналогичное программное обеспечение (предоставить аналогичные права) на условиях, оговоренных настоящим Договором.</w:t>
      </w:r>
    </w:p>
    <w:p w:rsidR="00470F29" w:rsidRPr="00470F29" w:rsidRDefault="00470F29" w:rsidP="00470F29">
      <w:pPr>
        <w:tabs>
          <w:tab w:val="left" w:pos="540"/>
        </w:tabs>
        <w:jc w:val="both"/>
        <w:rPr>
          <w:rFonts w:eastAsia="Times New Roman"/>
          <w:color w:val="000000"/>
          <w:sz w:val="22"/>
          <w:szCs w:val="22"/>
          <w:lang w:eastAsia="zh-CN"/>
        </w:rPr>
      </w:pPr>
      <w:r w:rsidRPr="00470F29">
        <w:rPr>
          <w:rFonts w:eastAsia="Times New Roman"/>
          <w:color w:val="000000"/>
          <w:sz w:val="22"/>
          <w:szCs w:val="22"/>
          <w:lang w:eastAsia="zh-CN"/>
        </w:rPr>
        <w:t>4.2.</w:t>
      </w:r>
      <w:r w:rsidRPr="00470F29">
        <w:rPr>
          <w:rFonts w:eastAsia="Times New Roman"/>
          <w:color w:val="000000"/>
          <w:sz w:val="22"/>
          <w:szCs w:val="22"/>
          <w:lang w:eastAsia="zh-CN"/>
        </w:rPr>
        <w:tab/>
      </w:r>
      <w:r w:rsidRPr="00470F29">
        <w:rPr>
          <w:rFonts w:eastAsia="Times New Roman"/>
          <w:b/>
          <w:bCs/>
          <w:color w:val="000000"/>
          <w:sz w:val="22"/>
          <w:szCs w:val="22"/>
          <w:lang w:eastAsia="zh-CN"/>
        </w:rPr>
        <w:t>Лицензиат</w:t>
      </w:r>
      <w:r w:rsidRPr="00470F29">
        <w:rPr>
          <w:rFonts w:eastAsia="Times New Roman"/>
          <w:color w:val="000000"/>
          <w:sz w:val="22"/>
          <w:szCs w:val="22"/>
          <w:lang w:eastAsia="zh-CN"/>
        </w:rPr>
        <w:t xml:space="preserve"> обязан немедленно направить </w:t>
      </w:r>
      <w:r w:rsidRPr="00470F29">
        <w:rPr>
          <w:rFonts w:eastAsia="Times New Roman"/>
          <w:b/>
          <w:color w:val="000000"/>
          <w:sz w:val="22"/>
          <w:szCs w:val="22"/>
          <w:lang w:eastAsia="zh-CN"/>
        </w:rPr>
        <w:t xml:space="preserve">Сублицензиату </w:t>
      </w:r>
      <w:r w:rsidRPr="00470F29">
        <w:rPr>
          <w:rFonts w:eastAsia="Times New Roman"/>
          <w:color w:val="000000"/>
          <w:sz w:val="22"/>
          <w:szCs w:val="22"/>
          <w:lang w:eastAsia="zh-CN"/>
        </w:rPr>
        <w:t>письменное извещение о наступлении обстоятельств, указанных в п.4.1 настоящего Договора, и об условиях предоставления прав на аналогичное программное обеспечение (предоставления аналогичных неисключительных прав). В случае</w:t>
      </w:r>
      <w:proofErr w:type="gramStart"/>
      <w:r w:rsidRPr="00470F29">
        <w:rPr>
          <w:rFonts w:eastAsia="Times New Roman"/>
          <w:color w:val="000000"/>
          <w:sz w:val="22"/>
          <w:szCs w:val="22"/>
          <w:lang w:eastAsia="zh-CN"/>
        </w:rPr>
        <w:t>,</w:t>
      </w:r>
      <w:proofErr w:type="gramEnd"/>
      <w:r w:rsidRPr="00470F29">
        <w:rPr>
          <w:rFonts w:eastAsia="Times New Roman"/>
          <w:color w:val="000000"/>
          <w:sz w:val="22"/>
          <w:szCs w:val="22"/>
          <w:lang w:eastAsia="zh-CN"/>
        </w:rPr>
        <w:t xml:space="preserve"> если предлагаемое изменение не принимается </w:t>
      </w:r>
      <w:r w:rsidRPr="00470F29">
        <w:rPr>
          <w:rFonts w:eastAsia="Times New Roman"/>
          <w:b/>
          <w:color w:val="000000"/>
          <w:sz w:val="22"/>
          <w:szCs w:val="22"/>
          <w:lang w:eastAsia="zh-CN"/>
        </w:rPr>
        <w:t>Сублицензиатом</w:t>
      </w:r>
      <w:r w:rsidRPr="00470F29">
        <w:rPr>
          <w:rFonts w:eastAsia="Times New Roman"/>
          <w:color w:val="000000"/>
          <w:sz w:val="22"/>
          <w:szCs w:val="22"/>
          <w:lang w:eastAsia="zh-CN"/>
        </w:rPr>
        <w:t xml:space="preserve">, </w:t>
      </w:r>
      <w:r w:rsidRPr="00470F29">
        <w:rPr>
          <w:rFonts w:eastAsia="Times New Roman"/>
          <w:b/>
          <w:bCs/>
          <w:color w:val="000000"/>
          <w:sz w:val="22"/>
          <w:szCs w:val="22"/>
          <w:lang w:eastAsia="zh-CN"/>
        </w:rPr>
        <w:t>Лицензиат</w:t>
      </w:r>
      <w:r w:rsidRPr="00470F29">
        <w:rPr>
          <w:rFonts w:eastAsia="Times New Roman"/>
          <w:color w:val="000000"/>
          <w:sz w:val="22"/>
          <w:szCs w:val="22"/>
          <w:lang w:eastAsia="zh-CN"/>
        </w:rPr>
        <w:t xml:space="preserve"> обязан, по получении письменного уведомления </w:t>
      </w:r>
      <w:r w:rsidRPr="00470F29">
        <w:rPr>
          <w:rFonts w:eastAsia="Times New Roman"/>
          <w:b/>
          <w:color w:val="000000"/>
          <w:sz w:val="22"/>
          <w:szCs w:val="22"/>
          <w:lang w:eastAsia="zh-CN"/>
        </w:rPr>
        <w:t>Сублицензиата</w:t>
      </w:r>
      <w:r w:rsidRPr="00470F29">
        <w:rPr>
          <w:rFonts w:eastAsia="Times New Roman"/>
          <w:color w:val="000000"/>
          <w:sz w:val="22"/>
          <w:szCs w:val="22"/>
          <w:lang w:eastAsia="zh-CN"/>
        </w:rPr>
        <w:t xml:space="preserve">, вернуть, в соответствии с п.4.4 настоящего Договора, средства, уплаченные </w:t>
      </w:r>
      <w:r w:rsidRPr="00470F29">
        <w:rPr>
          <w:rFonts w:eastAsia="Times New Roman"/>
          <w:b/>
          <w:color w:val="000000"/>
          <w:sz w:val="22"/>
          <w:szCs w:val="22"/>
          <w:lang w:eastAsia="zh-CN"/>
        </w:rPr>
        <w:t>Сублицензиатом</w:t>
      </w:r>
      <w:r w:rsidRPr="00470F29">
        <w:rPr>
          <w:rFonts w:eastAsia="Times New Roman"/>
          <w:color w:val="000000"/>
          <w:sz w:val="22"/>
          <w:szCs w:val="22"/>
          <w:lang w:eastAsia="zh-CN"/>
        </w:rPr>
        <w:t xml:space="preserve"> в качестве вознаграждения в отношении программ для ЭВМ, относительно которых наступили указанные в п.4.1 обстоятельства.</w:t>
      </w:r>
    </w:p>
    <w:p w:rsidR="00470F29" w:rsidRPr="00470F29" w:rsidRDefault="00470F29" w:rsidP="00470F29">
      <w:pPr>
        <w:tabs>
          <w:tab w:val="left" w:pos="540"/>
        </w:tabs>
        <w:jc w:val="both"/>
        <w:rPr>
          <w:rFonts w:eastAsia="Times New Roman"/>
          <w:color w:val="000000"/>
          <w:sz w:val="22"/>
          <w:szCs w:val="22"/>
          <w:lang w:eastAsia="zh-CN"/>
        </w:rPr>
      </w:pPr>
      <w:r w:rsidRPr="00470F29">
        <w:rPr>
          <w:rFonts w:eastAsia="Times New Roman"/>
          <w:color w:val="000000"/>
          <w:sz w:val="22"/>
          <w:szCs w:val="22"/>
          <w:lang w:eastAsia="zh-CN"/>
        </w:rPr>
        <w:t>4.3.</w:t>
      </w:r>
      <w:r w:rsidRPr="00470F29">
        <w:rPr>
          <w:rFonts w:eastAsia="Times New Roman"/>
          <w:color w:val="000000"/>
          <w:sz w:val="22"/>
          <w:szCs w:val="22"/>
          <w:lang w:eastAsia="zh-CN"/>
        </w:rPr>
        <w:tab/>
        <w:t xml:space="preserve">Согласие </w:t>
      </w:r>
      <w:r w:rsidRPr="00470F29">
        <w:rPr>
          <w:rFonts w:eastAsia="Times New Roman"/>
          <w:b/>
          <w:color w:val="000000"/>
          <w:sz w:val="22"/>
          <w:szCs w:val="22"/>
          <w:lang w:eastAsia="zh-CN"/>
        </w:rPr>
        <w:t>Сублицензиата</w:t>
      </w:r>
      <w:r w:rsidRPr="00470F29">
        <w:rPr>
          <w:rFonts w:eastAsia="Times New Roman"/>
          <w:color w:val="000000"/>
          <w:sz w:val="22"/>
          <w:szCs w:val="22"/>
          <w:lang w:eastAsia="zh-CN"/>
        </w:rPr>
        <w:t xml:space="preserve"> на внесение изменений в заявку (заказ) оформляется в простой письменной форме.</w:t>
      </w:r>
    </w:p>
    <w:p w:rsidR="00470F29" w:rsidRPr="00470F29" w:rsidRDefault="00470F29" w:rsidP="00470F29">
      <w:pPr>
        <w:tabs>
          <w:tab w:val="left" w:pos="540"/>
        </w:tabs>
        <w:jc w:val="both"/>
        <w:rPr>
          <w:rFonts w:eastAsia="Times New Roman"/>
          <w:color w:val="000000"/>
          <w:sz w:val="22"/>
          <w:szCs w:val="22"/>
          <w:lang w:eastAsia="zh-CN"/>
        </w:rPr>
      </w:pPr>
      <w:r w:rsidRPr="00470F29">
        <w:rPr>
          <w:rFonts w:eastAsia="Times New Roman"/>
          <w:color w:val="000000"/>
          <w:sz w:val="22"/>
          <w:szCs w:val="22"/>
          <w:lang w:eastAsia="zh-CN"/>
        </w:rPr>
        <w:t>4.4.</w:t>
      </w:r>
      <w:r w:rsidRPr="00470F29">
        <w:rPr>
          <w:rFonts w:eastAsia="Times New Roman"/>
          <w:color w:val="000000"/>
          <w:sz w:val="22"/>
          <w:szCs w:val="22"/>
          <w:lang w:eastAsia="zh-CN"/>
        </w:rPr>
        <w:tab/>
        <w:t xml:space="preserve">В случае наступления обстоятельств, указанных в п.4.2 настоящего Договора, которые предусматривают возврат </w:t>
      </w:r>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средств, ранее уплаченных </w:t>
      </w:r>
      <w:r w:rsidRPr="00470F29">
        <w:rPr>
          <w:rFonts w:eastAsia="Times New Roman"/>
          <w:b/>
          <w:bCs/>
          <w:color w:val="000000"/>
          <w:sz w:val="22"/>
          <w:szCs w:val="22"/>
          <w:lang w:eastAsia="zh-CN"/>
        </w:rPr>
        <w:t>Лицензиату</w:t>
      </w:r>
      <w:r w:rsidRPr="00470F29">
        <w:rPr>
          <w:rFonts w:eastAsia="Times New Roman"/>
          <w:color w:val="000000"/>
          <w:sz w:val="22"/>
          <w:szCs w:val="22"/>
          <w:lang w:eastAsia="zh-CN"/>
        </w:rPr>
        <w:t xml:space="preserve">, </w:t>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направляет </w:t>
      </w:r>
      <w:r w:rsidRPr="00470F29">
        <w:rPr>
          <w:rFonts w:eastAsia="Times New Roman"/>
          <w:b/>
          <w:bCs/>
          <w:color w:val="000000"/>
          <w:sz w:val="22"/>
          <w:szCs w:val="22"/>
          <w:lang w:eastAsia="zh-CN"/>
        </w:rPr>
        <w:t>Лицензиату</w:t>
      </w:r>
      <w:r w:rsidRPr="00470F29">
        <w:rPr>
          <w:rFonts w:eastAsia="Times New Roman"/>
          <w:color w:val="000000"/>
          <w:sz w:val="22"/>
          <w:szCs w:val="22"/>
          <w:lang w:eastAsia="zh-CN"/>
        </w:rPr>
        <w:t xml:space="preserve"> письменное извещение с требованием о возврате средств с указанием пункта настоящего Договора, на основании которого проводится возврат, и реквизиты счетов для выполнения возврата средств. Возврат средств </w:t>
      </w:r>
      <w:r w:rsidRPr="00470F29">
        <w:rPr>
          <w:rFonts w:eastAsia="Times New Roman"/>
          <w:b/>
          <w:color w:val="000000"/>
          <w:sz w:val="22"/>
          <w:szCs w:val="22"/>
          <w:lang w:eastAsia="zh-CN"/>
        </w:rPr>
        <w:t xml:space="preserve">Сублицензиату </w:t>
      </w:r>
      <w:r w:rsidRPr="00470F29">
        <w:rPr>
          <w:rFonts w:eastAsia="Times New Roman"/>
          <w:color w:val="000000"/>
          <w:sz w:val="22"/>
          <w:szCs w:val="22"/>
          <w:lang w:eastAsia="zh-CN"/>
        </w:rPr>
        <w:t xml:space="preserve">производится переводом средств на указанный счет в течение 5 (Пяти) банковских дней </w:t>
      </w:r>
      <w:proofErr w:type="gramStart"/>
      <w:r w:rsidRPr="00470F29">
        <w:rPr>
          <w:rFonts w:eastAsia="Times New Roman"/>
          <w:color w:val="000000"/>
          <w:sz w:val="22"/>
          <w:szCs w:val="22"/>
          <w:lang w:eastAsia="zh-CN"/>
        </w:rPr>
        <w:t>с даты получения</w:t>
      </w:r>
      <w:proofErr w:type="gramEnd"/>
      <w:r w:rsidRPr="00470F29">
        <w:rPr>
          <w:rFonts w:eastAsia="Times New Roman"/>
          <w:color w:val="000000"/>
          <w:sz w:val="22"/>
          <w:szCs w:val="22"/>
          <w:lang w:eastAsia="zh-CN"/>
        </w:rPr>
        <w:t xml:space="preserve"> </w:t>
      </w:r>
      <w:r w:rsidRPr="00470F29">
        <w:rPr>
          <w:rFonts w:eastAsia="Times New Roman"/>
          <w:b/>
          <w:bCs/>
          <w:color w:val="000000"/>
          <w:sz w:val="22"/>
          <w:szCs w:val="22"/>
          <w:lang w:eastAsia="zh-CN"/>
        </w:rPr>
        <w:t>Лицензиатом</w:t>
      </w:r>
      <w:r w:rsidRPr="00470F29">
        <w:rPr>
          <w:rFonts w:eastAsia="Times New Roman"/>
          <w:color w:val="000000"/>
          <w:sz w:val="22"/>
          <w:szCs w:val="22"/>
          <w:lang w:eastAsia="zh-CN"/>
        </w:rPr>
        <w:t xml:space="preserve"> указанного извещения.</w:t>
      </w:r>
    </w:p>
    <w:p w:rsidR="00470F29" w:rsidRPr="00470F29" w:rsidRDefault="00470F29" w:rsidP="00470F29">
      <w:pPr>
        <w:spacing w:before="120"/>
        <w:ind w:right="29"/>
        <w:jc w:val="center"/>
        <w:rPr>
          <w:rFonts w:eastAsia="Times New Roman"/>
          <w:lang w:eastAsia="zh-CN"/>
        </w:rPr>
      </w:pPr>
      <w:r w:rsidRPr="00470F29">
        <w:rPr>
          <w:rFonts w:eastAsia="Times New Roman"/>
          <w:b/>
          <w:color w:val="000000"/>
          <w:sz w:val="22"/>
          <w:szCs w:val="22"/>
          <w:lang w:eastAsia="zh-CN"/>
        </w:rPr>
        <w:t>5. ДОПОЛНИТЕЛЬНЫЕ УСЛОВИЯ</w:t>
      </w:r>
    </w:p>
    <w:p w:rsidR="00470F29" w:rsidRPr="00470F29" w:rsidRDefault="00470F29" w:rsidP="00470F29">
      <w:pPr>
        <w:tabs>
          <w:tab w:val="left" w:pos="540"/>
        </w:tabs>
        <w:ind w:right="29"/>
        <w:jc w:val="both"/>
        <w:rPr>
          <w:rFonts w:eastAsia="Times New Roman"/>
          <w:color w:val="000000"/>
          <w:sz w:val="22"/>
          <w:szCs w:val="22"/>
          <w:lang w:eastAsia="zh-CN"/>
        </w:rPr>
      </w:pPr>
      <w:r w:rsidRPr="00470F29">
        <w:rPr>
          <w:rFonts w:eastAsia="Times New Roman"/>
          <w:color w:val="000000"/>
          <w:sz w:val="22"/>
          <w:szCs w:val="22"/>
          <w:lang w:eastAsia="zh-CN"/>
        </w:rPr>
        <w:t>5.1.</w:t>
      </w:r>
      <w:r w:rsidRPr="00470F29">
        <w:rPr>
          <w:rFonts w:eastAsia="Times New Roman"/>
          <w:color w:val="000000"/>
          <w:sz w:val="22"/>
          <w:szCs w:val="22"/>
          <w:lang w:eastAsia="zh-CN"/>
        </w:rPr>
        <w:tab/>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настоящим гарантирует и подтверждает, что права на использование способом воспроизведения, указанным в п.1.2 настоящего Договора, будут осуществляться согласно условиям и правилам пользования программ для ЭВМ. </w:t>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обязуется обеспечить по требованию </w:t>
      </w:r>
      <w:r w:rsidRPr="00470F29">
        <w:rPr>
          <w:rFonts w:eastAsia="Times New Roman"/>
          <w:b/>
          <w:color w:val="000000"/>
          <w:sz w:val="22"/>
          <w:szCs w:val="22"/>
          <w:lang w:eastAsia="zh-CN"/>
        </w:rPr>
        <w:t>Лицензиата</w:t>
      </w:r>
      <w:r w:rsidRPr="00470F29">
        <w:rPr>
          <w:rFonts w:eastAsia="Times New Roman"/>
          <w:color w:val="000000"/>
          <w:sz w:val="22"/>
          <w:szCs w:val="22"/>
          <w:lang w:eastAsia="zh-CN"/>
        </w:rPr>
        <w:t xml:space="preserve">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w:t>
      </w:r>
    </w:p>
    <w:p w:rsidR="00470F29" w:rsidRPr="00470F29" w:rsidRDefault="00470F29" w:rsidP="00470F29">
      <w:pPr>
        <w:tabs>
          <w:tab w:val="left" w:pos="540"/>
        </w:tabs>
        <w:ind w:right="29"/>
        <w:jc w:val="both"/>
        <w:rPr>
          <w:rFonts w:eastAsia="Times New Roman"/>
          <w:color w:val="000000"/>
          <w:sz w:val="22"/>
          <w:szCs w:val="22"/>
          <w:lang w:eastAsia="zh-CN"/>
        </w:rPr>
      </w:pPr>
      <w:r w:rsidRPr="00470F29">
        <w:rPr>
          <w:rFonts w:eastAsia="Times New Roman"/>
          <w:color w:val="000000"/>
          <w:sz w:val="22"/>
          <w:szCs w:val="22"/>
          <w:lang w:eastAsia="zh-CN"/>
        </w:rPr>
        <w:t>5.2.</w:t>
      </w:r>
      <w:r w:rsidRPr="00470F29">
        <w:rPr>
          <w:rFonts w:eastAsia="Times New Roman"/>
          <w:color w:val="000000"/>
          <w:sz w:val="22"/>
          <w:szCs w:val="22"/>
          <w:lang w:eastAsia="zh-CN"/>
        </w:rPr>
        <w:tab/>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обязуется ознакомиться и соблюдать все условия и правила лицензионных соглашений и применимых программ лицензирования.</w:t>
      </w:r>
    </w:p>
    <w:p w:rsidR="00470F29" w:rsidRPr="00470F29" w:rsidRDefault="00470F29" w:rsidP="00470F29">
      <w:pPr>
        <w:spacing w:before="120"/>
        <w:ind w:right="283"/>
        <w:jc w:val="center"/>
        <w:rPr>
          <w:rFonts w:eastAsia="Times New Roman"/>
          <w:lang w:eastAsia="zh-CN"/>
        </w:rPr>
      </w:pPr>
      <w:r w:rsidRPr="00470F29">
        <w:rPr>
          <w:rFonts w:eastAsia="Times New Roman"/>
          <w:b/>
          <w:color w:val="000000"/>
          <w:sz w:val="22"/>
          <w:szCs w:val="22"/>
          <w:lang w:eastAsia="zh-CN"/>
        </w:rPr>
        <w:t>6. ОТВЕТСТВЕННОСТЬ СТОРОН</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6.1.</w:t>
      </w:r>
      <w:r w:rsidRPr="00470F29">
        <w:rPr>
          <w:rFonts w:eastAsia="Times New Roman"/>
          <w:color w:val="000000"/>
          <w:sz w:val="22"/>
          <w:szCs w:val="22"/>
          <w:lang w:eastAsia="zh-CN"/>
        </w:rPr>
        <w:tab/>
      </w:r>
      <w:proofErr w:type="gramStart"/>
      <w:r w:rsidRPr="00470F29">
        <w:rPr>
          <w:rFonts w:eastAsia="Times New Roman"/>
          <w:color w:val="000000"/>
          <w:sz w:val="22"/>
          <w:szCs w:val="22"/>
          <w:lang w:eastAsia="zh-CN"/>
        </w:rPr>
        <w:t xml:space="preserve">При нарушении положений раздела 5 настоящего Договора </w:t>
      </w:r>
      <w:r w:rsidRPr="00470F29">
        <w:rPr>
          <w:rFonts w:eastAsia="Times New Roman"/>
          <w:b/>
          <w:color w:val="000000"/>
          <w:sz w:val="22"/>
          <w:szCs w:val="22"/>
          <w:lang w:eastAsia="zh-CN"/>
        </w:rPr>
        <w:t>Лицензиат</w:t>
      </w:r>
      <w:r w:rsidRPr="00470F29">
        <w:rPr>
          <w:rFonts w:eastAsia="Times New Roman"/>
          <w:color w:val="000000"/>
          <w:sz w:val="22"/>
          <w:szCs w:val="22"/>
          <w:lang w:eastAsia="zh-CN"/>
        </w:rPr>
        <w:t xml:space="preserve"> вправе потребовать от </w:t>
      </w:r>
      <w:r w:rsidRPr="00470F29">
        <w:rPr>
          <w:rFonts w:eastAsia="Times New Roman"/>
          <w:b/>
          <w:color w:val="000000"/>
          <w:sz w:val="22"/>
          <w:szCs w:val="22"/>
          <w:lang w:eastAsia="zh-CN"/>
        </w:rPr>
        <w:t>Сублицензиата</w:t>
      </w:r>
      <w:r w:rsidRPr="00470F29">
        <w:rPr>
          <w:rFonts w:eastAsia="Times New Roman"/>
          <w:color w:val="000000"/>
          <w:sz w:val="22"/>
          <w:szCs w:val="22"/>
          <w:lang w:eastAsia="zh-CN"/>
        </w:rPr>
        <w:t xml:space="preserve"> незамедлительного устранения допущенных нарушений, а также прекратить и/или отказать в предоставлении прав на использование </w:t>
      </w:r>
      <w:r w:rsidRPr="00470F29">
        <w:rPr>
          <w:rFonts w:eastAsia="Times New Roman"/>
          <w:b/>
          <w:color w:val="000000"/>
          <w:sz w:val="22"/>
          <w:szCs w:val="22"/>
          <w:lang w:eastAsia="zh-CN"/>
        </w:rPr>
        <w:t xml:space="preserve">Сублицензиату </w:t>
      </w:r>
      <w:r w:rsidRPr="00470F29">
        <w:rPr>
          <w:rFonts w:eastAsia="Times New Roman"/>
          <w:color w:val="000000"/>
          <w:sz w:val="22"/>
          <w:szCs w:val="22"/>
          <w:lang w:eastAsia="zh-CN"/>
        </w:rPr>
        <w:t xml:space="preserve">без возмещения каких-либо убытков и ответственности, и кроме того, </w:t>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обязан возместить </w:t>
      </w:r>
      <w:r w:rsidRPr="00470F29">
        <w:rPr>
          <w:rFonts w:eastAsia="Times New Roman"/>
          <w:b/>
          <w:color w:val="000000"/>
          <w:sz w:val="22"/>
          <w:szCs w:val="22"/>
          <w:lang w:eastAsia="zh-CN"/>
        </w:rPr>
        <w:t>Лицензиату</w:t>
      </w:r>
      <w:r w:rsidRPr="00470F29">
        <w:rPr>
          <w:rFonts w:eastAsia="Times New Roman"/>
          <w:color w:val="000000"/>
          <w:sz w:val="22"/>
          <w:szCs w:val="22"/>
          <w:lang w:eastAsia="zh-CN"/>
        </w:rPr>
        <w:t xml:space="preserve"> все понесенные им документально подтвержденные расходы и затраты, включая штрафы и иные меры ответственности, предъявленные к </w:t>
      </w:r>
      <w:r w:rsidRPr="00470F29">
        <w:rPr>
          <w:rFonts w:eastAsia="Times New Roman"/>
          <w:b/>
          <w:color w:val="000000"/>
          <w:sz w:val="22"/>
          <w:szCs w:val="22"/>
          <w:lang w:eastAsia="zh-CN"/>
        </w:rPr>
        <w:t>Лицензиату</w:t>
      </w:r>
      <w:r w:rsidRPr="00470F29">
        <w:rPr>
          <w:rFonts w:eastAsia="Times New Roman"/>
          <w:color w:val="000000"/>
          <w:sz w:val="22"/>
          <w:szCs w:val="22"/>
          <w:lang w:eastAsia="zh-CN"/>
        </w:rPr>
        <w:t xml:space="preserve"> в связи</w:t>
      </w:r>
      <w:proofErr w:type="gramEnd"/>
      <w:r w:rsidRPr="00470F29">
        <w:rPr>
          <w:rFonts w:eastAsia="Times New Roman"/>
          <w:color w:val="000000"/>
          <w:sz w:val="22"/>
          <w:szCs w:val="22"/>
          <w:lang w:eastAsia="zh-CN"/>
        </w:rPr>
        <w:t xml:space="preserve"> с невыполнением </w:t>
      </w:r>
      <w:r w:rsidRPr="00470F29">
        <w:rPr>
          <w:rFonts w:eastAsia="Times New Roman"/>
          <w:b/>
          <w:color w:val="000000"/>
          <w:sz w:val="22"/>
          <w:szCs w:val="22"/>
          <w:lang w:eastAsia="zh-CN"/>
        </w:rPr>
        <w:t>Сублицензиатом</w:t>
      </w:r>
      <w:r w:rsidRPr="00470F29">
        <w:rPr>
          <w:rFonts w:eastAsia="Times New Roman"/>
          <w:color w:val="000000"/>
          <w:sz w:val="22"/>
          <w:szCs w:val="22"/>
          <w:lang w:eastAsia="zh-CN"/>
        </w:rPr>
        <w:t xml:space="preserve"> указанных положений настоящего Договора.</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6.2.</w:t>
      </w:r>
      <w:r w:rsidRPr="00470F29">
        <w:rPr>
          <w:rFonts w:eastAsia="Times New Roman"/>
          <w:color w:val="000000"/>
          <w:sz w:val="22"/>
          <w:szCs w:val="22"/>
          <w:lang w:eastAsia="zh-CN"/>
        </w:rPr>
        <w:tab/>
        <w:t xml:space="preserve">За необоснованный отказ в приеме предоставляемых прав (необоснованный отказ от подписания Акта приема-передачи) </w:t>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уплачивает </w:t>
      </w:r>
      <w:r w:rsidRPr="00470F29">
        <w:rPr>
          <w:rFonts w:eastAsia="Times New Roman"/>
          <w:b/>
          <w:bCs/>
          <w:color w:val="000000"/>
          <w:sz w:val="22"/>
          <w:szCs w:val="22"/>
          <w:lang w:eastAsia="zh-CN"/>
        </w:rPr>
        <w:t>Лицензиату</w:t>
      </w:r>
      <w:r w:rsidRPr="00470F29">
        <w:rPr>
          <w:rFonts w:eastAsia="Times New Roman"/>
          <w:color w:val="000000"/>
          <w:sz w:val="22"/>
          <w:szCs w:val="22"/>
          <w:lang w:eastAsia="zh-CN"/>
        </w:rPr>
        <w:t xml:space="preserve"> штраф в размере 5% (Пяти процентов) от размера соответствующего вознаграждения.</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6.3.</w:t>
      </w:r>
      <w:r w:rsidRPr="00470F29">
        <w:rPr>
          <w:rFonts w:eastAsia="Times New Roman"/>
          <w:color w:val="000000"/>
          <w:sz w:val="22"/>
          <w:szCs w:val="22"/>
          <w:lang w:eastAsia="zh-CN"/>
        </w:rPr>
        <w:tab/>
      </w:r>
      <w:proofErr w:type="gramStart"/>
      <w:r w:rsidRPr="00470F29">
        <w:rPr>
          <w:rFonts w:eastAsia="Times New Roman"/>
          <w:b/>
          <w:color w:val="000000"/>
          <w:sz w:val="22"/>
          <w:szCs w:val="22"/>
          <w:lang w:eastAsia="zh-CN"/>
        </w:rPr>
        <w:t>Сублицензиату</w:t>
      </w:r>
      <w:r w:rsidRPr="00470F29">
        <w:rPr>
          <w:rFonts w:eastAsia="Times New Roman"/>
          <w:color w:val="000000"/>
          <w:sz w:val="22"/>
          <w:szCs w:val="22"/>
          <w:lang w:eastAsia="zh-CN"/>
        </w:rPr>
        <w:t xml:space="preserve"> известны важнейшие функциональные свойства программ для ЭВМ, в отношении которых предоставляются права на использование, а также условия соглашения с конечным пользователем и условия правил и программ лицензирования, действующие на момент направления заявки; </w:t>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несет риск </w:t>
      </w:r>
      <w:r w:rsidRPr="00470F29">
        <w:rPr>
          <w:rFonts w:eastAsia="Times New Roman"/>
          <w:color w:val="000000"/>
          <w:sz w:val="22"/>
          <w:szCs w:val="22"/>
          <w:lang w:eastAsia="zh-CN"/>
        </w:rPr>
        <w:lastRenderedPageBreak/>
        <w:t>несоответствия программ для ЭВМ его желаниям и потребностям, а также риск несоответствия условий и объема предоставляемых прав своим желаниям и потребностям.</w:t>
      </w:r>
      <w:proofErr w:type="gramEnd"/>
      <w:r w:rsidRPr="00470F29">
        <w:rPr>
          <w:rFonts w:eastAsia="Times New Roman"/>
          <w:color w:val="000000"/>
          <w:sz w:val="22"/>
          <w:szCs w:val="22"/>
          <w:lang w:eastAsia="zh-CN"/>
        </w:rPr>
        <w:t xml:space="preserve"> </w:t>
      </w:r>
      <w:r w:rsidRPr="00470F29">
        <w:rPr>
          <w:rFonts w:eastAsia="Times New Roman"/>
          <w:b/>
          <w:color w:val="000000"/>
          <w:sz w:val="22"/>
          <w:szCs w:val="22"/>
          <w:lang w:eastAsia="zh-CN"/>
        </w:rPr>
        <w:t>Лицензиат</w:t>
      </w:r>
      <w:r w:rsidRPr="00470F29">
        <w:rPr>
          <w:rFonts w:eastAsia="Times New Roman"/>
          <w:color w:val="000000"/>
          <w:sz w:val="22"/>
          <w:szCs w:val="22"/>
          <w:lang w:eastAsia="zh-CN"/>
        </w:rPr>
        <w:t xml:space="preserve"> не несет ответственность за какие-либо убытки, ущерб, не зависимо от причин его возникновения, (включая, </w:t>
      </w:r>
      <w:proofErr w:type="gramStart"/>
      <w:r w:rsidRPr="00470F29">
        <w:rPr>
          <w:rFonts w:eastAsia="Times New Roman"/>
          <w:color w:val="000000"/>
          <w:sz w:val="22"/>
          <w:szCs w:val="22"/>
          <w:lang w:eastAsia="zh-CN"/>
        </w:rPr>
        <w:t>но</w:t>
      </w:r>
      <w:proofErr w:type="gramEnd"/>
      <w:r w:rsidRPr="00470F29">
        <w:rPr>
          <w:rFonts w:eastAsia="Times New Roman"/>
          <w:color w:val="000000"/>
          <w:sz w:val="22"/>
          <w:szCs w:val="22"/>
          <w:lang w:eastAsia="zh-CN"/>
        </w:rPr>
        <w:t xml:space="preserve">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470F29" w:rsidRPr="00470F29" w:rsidRDefault="00470F29" w:rsidP="00470F29">
      <w:pPr>
        <w:spacing w:before="120"/>
        <w:ind w:right="29"/>
        <w:jc w:val="center"/>
        <w:rPr>
          <w:rFonts w:eastAsia="Times New Roman"/>
          <w:lang w:eastAsia="zh-CN"/>
        </w:rPr>
      </w:pPr>
      <w:r w:rsidRPr="00470F29">
        <w:rPr>
          <w:rFonts w:eastAsia="Times New Roman"/>
          <w:b/>
          <w:color w:val="000000"/>
          <w:sz w:val="22"/>
          <w:szCs w:val="22"/>
          <w:lang w:eastAsia="zh-CN"/>
        </w:rPr>
        <w:t>7. ФОРС-МАЖОР</w:t>
      </w:r>
    </w:p>
    <w:p w:rsidR="00470F29" w:rsidRPr="00470F29" w:rsidRDefault="00470F29" w:rsidP="00470F29">
      <w:pPr>
        <w:tabs>
          <w:tab w:val="left" w:pos="540"/>
        </w:tabs>
        <w:ind w:right="29"/>
        <w:jc w:val="both"/>
        <w:rPr>
          <w:rFonts w:eastAsia="Times New Roman"/>
          <w:color w:val="000000"/>
          <w:sz w:val="22"/>
          <w:szCs w:val="22"/>
          <w:lang w:eastAsia="zh-CN"/>
        </w:rPr>
      </w:pPr>
      <w:r w:rsidRPr="00470F29">
        <w:rPr>
          <w:rFonts w:eastAsia="Times New Roman"/>
          <w:color w:val="000000"/>
          <w:sz w:val="22"/>
          <w:szCs w:val="22"/>
          <w:lang w:eastAsia="zh-CN"/>
        </w:rPr>
        <w:t>7.1.</w:t>
      </w:r>
      <w:r w:rsidRPr="00470F29">
        <w:rPr>
          <w:rFonts w:eastAsia="Times New Roman"/>
          <w:color w:val="000000"/>
          <w:sz w:val="22"/>
          <w:szCs w:val="22"/>
          <w:lang w:eastAsia="zh-CN"/>
        </w:rPr>
        <w:tab/>
      </w:r>
      <w:proofErr w:type="gramStart"/>
      <w:r w:rsidRPr="00470F29">
        <w:rPr>
          <w:rFonts w:eastAsia="Times New Roman"/>
          <w:color w:val="000000"/>
          <w:sz w:val="22"/>
          <w:szCs w:val="22"/>
          <w:lang w:eastAsia="zh-C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а также обстоятельств, указанных в п.4.1 настоящего Договора, и т.д.</w:t>
      </w:r>
      <w:proofErr w:type="gramEnd"/>
    </w:p>
    <w:p w:rsidR="00470F29" w:rsidRPr="00470F29" w:rsidRDefault="00470F29" w:rsidP="00470F29">
      <w:pPr>
        <w:tabs>
          <w:tab w:val="left" w:pos="540"/>
        </w:tabs>
        <w:ind w:right="29"/>
        <w:jc w:val="both"/>
        <w:rPr>
          <w:rFonts w:eastAsia="Times New Roman"/>
          <w:color w:val="000000"/>
          <w:sz w:val="22"/>
          <w:szCs w:val="22"/>
          <w:lang w:eastAsia="zh-CN"/>
        </w:rPr>
      </w:pPr>
      <w:r w:rsidRPr="00470F29">
        <w:rPr>
          <w:rFonts w:eastAsia="Times New Roman"/>
          <w:color w:val="000000"/>
          <w:sz w:val="22"/>
          <w:szCs w:val="22"/>
          <w:lang w:eastAsia="zh-CN"/>
        </w:rPr>
        <w:t>7.2.</w:t>
      </w:r>
      <w:r w:rsidRPr="00470F29">
        <w:rPr>
          <w:rFonts w:eastAsia="Times New Roman"/>
          <w:color w:val="000000"/>
          <w:sz w:val="22"/>
          <w:szCs w:val="22"/>
          <w:lang w:eastAsia="zh-CN"/>
        </w:rPr>
        <w:tab/>
        <w:t xml:space="preserve">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w:t>
      </w:r>
      <w:proofErr w:type="gramStart"/>
      <w:r w:rsidRPr="00470F29">
        <w:rPr>
          <w:rFonts w:eastAsia="Times New Roman"/>
          <w:color w:val="000000"/>
          <w:sz w:val="22"/>
          <w:szCs w:val="22"/>
          <w:lang w:eastAsia="zh-CN"/>
        </w:rPr>
        <w:t>возможности к извещению</w:t>
      </w:r>
      <w:proofErr w:type="gramEnd"/>
      <w:r w:rsidRPr="00470F29">
        <w:rPr>
          <w:rFonts w:eastAsia="Times New Roman"/>
          <w:color w:val="000000"/>
          <w:sz w:val="22"/>
          <w:szCs w:val="22"/>
          <w:lang w:eastAsia="zh-CN"/>
        </w:rPr>
        <w:t xml:space="preserve"> справку соответствующего уполномоченного государственного органа.</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7.3.</w:t>
      </w:r>
      <w:r w:rsidRPr="00470F29">
        <w:rPr>
          <w:rFonts w:eastAsia="Times New Roman"/>
          <w:color w:val="000000"/>
          <w:sz w:val="22"/>
          <w:szCs w:val="22"/>
          <w:lang w:eastAsia="zh-CN"/>
        </w:rPr>
        <w:tab/>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470F29" w:rsidRPr="00470F29" w:rsidRDefault="00470F29" w:rsidP="00470F29">
      <w:pPr>
        <w:spacing w:before="120"/>
        <w:ind w:right="29"/>
        <w:jc w:val="center"/>
        <w:rPr>
          <w:rFonts w:eastAsia="Times New Roman"/>
          <w:b/>
          <w:color w:val="000000"/>
          <w:sz w:val="22"/>
          <w:szCs w:val="22"/>
          <w:lang w:eastAsia="zh-CN"/>
        </w:rPr>
      </w:pPr>
      <w:r w:rsidRPr="00470F29">
        <w:rPr>
          <w:rFonts w:eastAsia="Times New Roman"/>
          <w:b/>
          <w:color w:val="000000"/>
          <w:sz w:val="22"/>
          <w:szCs w:val="22"/>
          <w:lang w:eastAsia="zh-CN"/>
        </w:rPr>
        <w:t>8. ПОРЯДОК РАСТОРЖЕНИЯ ДОГОВОРА</w:t>
      </w:r>
    </w:p>
    <w:p w:rsidR="00470F29" w:rsidRPr="00470F29" w:rsidRDefault="00470F29" w:rsidP="00470F29">
      <w:pPr>
        <w:tabs>
          <w:tab w:val="left" w:pos="540"/>
        </w:tabs>
        <w:spacing w:before="120"/>
        <w:ind w:right="29"/>
        <w:jc w:val="both"/>
        <w:rPr>
          <w:rFonts w:eastAsia="Times New Roman"/>
          <w:color w:val="000000"/>
          <w:sz w:val="22"/>
          <w:szCs w:val="22"/>
          <w:lang w:eastAsia="zh-CN"/>
        </w:rPr>
      </w:pPr>
      <w:r w:rsidRPr="00470F29">
        <w:rPr>
          <w:rFonts w:eastAsia="Times New Roman"/>
          <w:color w:val="000000"/>
          <w:sz w:val="22"/>
          <w:szCs w:val="22"/>
          <w:lang w:eastAsia="zh-CN"/>
        </w:rPr>
        <w:t>8.1.</w:t>
      </w:r>
      <w:r w:rsidRPr="00470F29">
        <w:rPr>
          <w:rFonts w:eastAsia="Times New Roman"/>
          <w:color w:val="000000"/>
          <w:sz w:val="22"/>
          <w:szCs w:val="22"/>
          <w:lang w:eastAsia="zh-CN"/>
        </w:rPr>
        <w:tab/>
        <w:t>Односторонний отказ от исполнения настоящего Договора (полностью или частично) или одностороннее его изменение одной Стороной допускаются в случае существенного нарушения Договора другой Стороной.</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8.2.</w:t>
      </w:r>
      <w:r w:rsidRPr="00470F29">
        <w:rPr>
          <w:rFonts w:eastAsia="Times New Roman"/>
          <w:color w:val="000000"/>
          <w:sz w:val="22"/>
          <w:szCs w:val="22"/>
          <w:lang w:eastAsia="zh-CN"/>
        </w:rPr>
        <w:tab/>
        <w:t xml:space="preserve">Нарушение настоящего Договора </w:t>
      </w:r>
      <w:r w:rsidRPr="00470F29">
        <w:rPr>
          <w:rFonts w:eastAsia="Times New Roman"/>
          <w:b/>
          <w:color w:val="000000"/>
          <w:sz w:val="22"/>
          <w:szCs w:val="22"/>
          <w:lang w:eastAsia="zh-CN"/>
        </w:rPr>
        <w:t>Лицензиатом</w:t>
      </w:r>
      <w:r w:rsidRPr="00470F29">
        <w:rPr>
          <w:rFonts w:eastAsia="Times New Roman"/>
          <w:color w:val="000000"/>
          <w:sz w:val="22"/>
          <w:szCs w:val="22"/>
          <w:lang w:eastAsia="zh-CN"/>
        </w:rPr>
        <w:t xml:space="preserve"> предполагается существенным, если </w:t>
      </w:r>
      <w:r w:rsidRPr="00470F29">
        <w:rPr>
          <w:rFonts w:eastAsia="Times New Roman"/>
          <w:b/>
          <w:color w:val="000000"/>
          <w:sz w:val="22"/>
          <w:szCs w:val="22"/>
          <w:lang w:eastAsia="zh-CN"/>
        </w:rPr>
        <w:t>Лицензиат</w:t>
      </w:r>
      <w:r w:rsidRPr="00470F29">
        <w:rPr>
          <w:rFonts w:eastAsia="Times New Roman"/>
          <w:color w:val="000000"/>
          <w:sz w:val="22"/>
          <w:szCs w:val="22"/>
          <w:lang w:eastAsia="zh-CN"/>
        </w:rPr>
        <w:t xml:space="preserve"> в течение 20 (двадцать) дней не выполнил условия п.3.1 настоящего Договора о предоставлении неисключительных прав.</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8.3.</w:t>
      </w:r>
      <w:r w:rsidRPr="00470F29">
        <w:rPr>
          <w:rFonts w:eastAsia="Times New Roman"/>
          <w:color w:val="000000"/>
          <w:sz w:val="22"/>
          <w:szCs w:val="22"/>
          <w:lang w:eastAsia="zh-CN"/>
        </w:rPr>
        <w:tab/>
        <w:t xml:space="preserve">Нарушение настоящего Договора </w:t>
      </w:r>
      <w:r w:rsidRPr="00470F29">
        <w:rPr>
          <w:rFonts w:eastAsia="Times New Roman"/>
          <w:b/>
          <w:color w:val="000000"/>
          <w:sz w:val="22"/>
          <w:szCs w:val="22"/>
          <w:lang w:eastAsia="zh-CN"/>
        </w:rPr>
        <w:t>Сублицензиатом</w:t>
      </w:r>
      <w:r w:rsidRPr="00470F29">
        <w:rPr>
          <w:rFonts w:eastAsia="Times New Roman"/>
          <w:color w:val="000000"/>
          <w:sz w:val="22"/>
          <w:szCs w:val="22"/>
          <w:lang w:eastAsia="zh-CN"/>
        </w:rPr>
        <w:t xml:space="preserve"> предполагается существенным в случае неуплаты вознаграждения за предоставляемые права на использование в течение 30 (Тридцати) и более дней, а также при невыполнении </w:t>
      </w:r>
      <w:r w:rsidRPr="00470F29">
        <w:rPr>
          <w:rFonts w:eastAsia="Times New Roman"/>
          <w:b/>
          <w:color w:val="000000"/>
          <w:sz w:val="22"/>
          <w:szCs w:val="22"/>
          <w:lang w:eastAsia="zh-CN"/>
        </w:rPr>
        <w:t>Сублицензиатом</w:t>
      </w:r>
      <w:r w:rsidRPr="00470F29">
        <w:rPr>
          <w:rFonts w:eastAsia="Times New Roman"/>
          <w:color w:val="000000"/>
          <w:sz w:val="22"/>
          <w:szCs w:val="22"/>
          <w:lang w:eastAsia="zh-CN"/>
        </w:rPr>
        <w:t xml:space="preserve"> положений пунктов 3.2, 5.1, 5.2 настоящего Договора.</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8.4.</w:t>
      </w:r>
      <w:r w:rsidRPr="00470F29">
        <w:rPr>
          <w:rFonts w:eastAsia="Times New Roman"/>
          <w:color w:val="000000"/>
          <w:sz w:val="22"/>
          <w:szCs w:val="22"/>
          <w:lang w:eastAsia="zh-CN"/>
        </w:rPr>
        <w:tab/>
        <w:t>Настоящий Договор считается измененным или расторгнутым с момента получения Стороной, допустившей существенное нарушение настоящего Договора, уведомления от другой Стороны об одностороннем отказе от исполнения Договора полностью или частично или его изменении, если иной срок не указан в таком уведомлении.</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8.5.</w:t>
      </w:r>
      <w:r w:rsidRPr="00470F29">
        <w:rPr>
          <w:rFonts w:eastAsia="Times New Roman"/>
          <w:color w:val="000000"/>
          <w:sz w:val="22"/>
          <w:szCs w:val="22"/>
          <w:lang w:eastAsia="zh-CN"/>
        </w:rPr>
        <w:tab/>
        <w:t xml:space="preserve">В случаях, не предусмотренных настоящим Договором, </w:t>
      </w:r>
      <w:proofErr w:type="gramStart"/>
      <w:r w:rsidRPr="00470F29">
        <w:rPr>
          <w:rFonts w:eastAsia="Times New Roman"/>
          <w:color w:val="000000"/>
          <w:sz w:val="22"/>
          <w:szCs w:val="22"/>
          <w:lang w:eastAsia="zh-CN"/>
        </w:rPr>
        <w:t>он</w:t>
      </w:r>
      <w:proofErr w:type="gramEnd"/>
      <w:r w:rsidRPr="00470F29">
        <w:rPr>
          <w:rFonts w:eastAsia="Times New Roman"/>
          <w:color w:val="000000"/>
          <w:sz w:val="22"/>
          <w:szCs w:val="22"/>
          <w:lang w:eastAsia="zh-CN"/>
        </w:rPr>
        <w:t xml:space="preserve"> может быть расторгнут только по соглашению Сторон или в судебном порядке.</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8.6.</w:t>
      </w:r>
      <w:r w:rsidRPr="00470F29">
        <w:rPr>
          <w:rFonts w:eastAsia="Times New Roman"/>
          <w:color w:val="000000"/>
          <w:sz w:val="22"/>
          <w:szCs w:val="22"/>
          <w:lang w:eastAsia="zh-CN"/>
        </w:rPr>
        <w:tab/>
        <w:t>Если настоящий Договор расторгнут не по соглашению Сторон, виновная Сторона не освобождается от уплаты неустойки, предусмотренной разделом 6 настоящего Договора.</w:t>
      </w:r>
    </w:p>
    <w:p w:rsidR="00470F29" w:rsidRPr="00470F29" w:rsidRDefault="00470F29" w:rsidP="00470F29">
      <w:pPr>
        <w:spacing w:before="120"/>
        <w:ind w:right="29"/>
        <w:jc w:val="center"/>
        <w:rPr>
          <w:rFonts w:eastAsia="Times New Roman"/>
          <w:lang w:eastAsia="zh-CN"/>
        </w:rPr>
      </w:pPr>
      <w:r w:rsidRPr="00470F29">
        <w:rPr>
          <w:rFonts w:eastAsia="Times New Roman"/>
          <w:b/>
          <w:color w:val="000000"/>
          <w:sz w:val="22"/>
          <w:szCs w:val="22"/>
          <w:lang w:eastAsia="zh-CN"/>
        </w:rPr>
        <w:t>9. ПОРЯДОК РАЗРЕШЕНИЯ СПОРОВ</w:t>
      </w:r>
    </w:p>
    <w:p w:rsidR="00470F29" w:rsidRPr="00470F29" w:rsidRDefault="00470F29" w:rsidP="00470F29">
      <w:pPr>
        <w:tabs>
          <w:tab w:val="left" w:pos="540"/>
        </w:tabs>
        <w:ind w:right="29"/>
        <w:jc w:val="both"/>
        <w:rPr>
          <w:rFonts w:eastAsia="Times New Roman"/>
          <w:color w:val="000000"/>
          <w:sz w:val="22"/>
          <w:szCs w:val="22"/>
          <w:lang w:eastAsia="zh-CN"/>
        </w:rPr>
      </w:pPr>
      <w:r w:rsidRPr="00470F29">
        <w:rPr>
          <w:rFonts w:eastAsia="Times New Roman"/>
          <w:color w:val="000000"/>
          <w:sz w:val="22"/>
          <w:szCs w:val="22"/>
          <w:lang w:eastAsia="zh-CN"/>
        </w:rPr>
        <w:t>9.1.</w:t>
      </w:r>
      <w:r w:rsidRPr="00470F29">
        <w:rPr>
          <w:rFonts w:eastAsia="Times New Roman"/>
          <w:color w:val="000000"/>
          <w:sz w:val="22"/>
          <w:szCs w:val="22"/>
          <w:lang w:eastAsia="zh-CN"/>
        </w:rPr>
        <w:tab/>
        <w:t>В случае возникновения споров Стороны примут все меры к их урегулированию путем переговоров. Срок ответа на письменные обращения одной Стороны к другой Стороне не должен превышать 7 (Семи) дней с момента их получения.</w:t>
      </w:r>
    </w:p>
    <w:p w:rsidR="00470F29" w:rsidRPr="00470F29" w:rsidRDefault="00470F29" w:rsidP="00470F29">
      <w:pPr>
        <w:tabs>
          <w:tab w:val="left" w:pos="540"/>
        </w:tabs>
        <w:ind w:right="29"/>
        <w:jc w:val="both"/>
        <w:rPr>
          <w:rFonts w:eastAsia="Times New Roman"/>
          <w:lang w:eastAsia="zh-CN"/>
        </w:rPr>
      </w:pPr>
      <w:r w:rsidRPr="00470F29">
        <w:rPr>
          <w:rFonts w:eastAsia="Times New Roman"/>
          <w:color w:val="000000"/>
          <w:sz w:val="22"/>
          <w:szCs w:val="22"/>
          <w:lang w:eastAsia="zh-CN"/>
        </w:rPr>
        <w:t>9.2.</w:t>
      </w:r>
      <w:r w:rsidRPr="00470F29">
        <w:rPr>
          <w:rFonts w:eastAsia="Times New Roman"/>
          <w:color w:val="000000"/>
          <w:sz w:val="22"/>
          <w:szCs w:val="22"/>
          <w:lang w:eastAsia="zh-CN"/>
        </w:rPr>
        <w:tab/>
        <w:t>Все споры между Сторонами, по которым не было достигнуто соглашение путем переговоров, разрешаются в соответствии с законодательством Российской Федерации в Арбитражном суде г</w:t>
      </w:r>
      <w:proofErr w:type="gramStart"/>
      <w:r w:rsidRPr="00470F29">
        <w:rPr>
          <w:rFonts w:eastAsia="Times New Roman"/>
          <w:color w:val="000000"/>
          <w:sz w:val="22"/>
          <w:szCs w:val="22"/>
          <w:lang w:eastAsia="zh-CN"/>
        </w:rPr>
        <w:t>.С</w:t>
      </w:r>
      <w:proofErr w:type="gramEnd"/>
      <w:r w:rsidRPr="00470F29">
        <w:rPr>
          <w:rFonts w:eastAsia="Times New Roman"/>
          <w:color w:val="000000"/>
          <w:sz w:val="22"/>
          <w:szCs w:val="22"/>
          <w:lang w:eastAsia="zh-CN"/>
        </w:rPr>
        <w:t>евастополя.</w:t>
      </w:r>
    </w:p>
    <w:p w:rsidR="00470F29" w:rsidRPr="00470F29" w:rsidRDefault="00470F29" w:rsidP="00470F29">
      <w:pPr>
        <w:tabs>
          <w:tab w:val="left" w:pos="9498"/>
        </w:tabs>
        <w:spacing w:before="120"/>
        <w:ind w:right="29"/>
        <w:jc w:val="center"/>
        <w:rPr>
          <w:rFonts w:eastAsia="Times New Roman"/>
          <w:b/>
          <w:color w:val="000000"/>
          <w:sz w:val="22"/>
          <w:szCs w:val="22"/>
          <w:lang w:eastAsia="zh-CN"/>
        </w:rPr>
      </w:pPr>
      <w:r w:rsidRPr="00470F29">
        <w:rPr>
          <w:rFonts w:eastAsia="Times New Roman"/>
          <w:b/>
          <w:color w:val="000000"/>
          <w:sz w:val="22"/>
          <w:szCs w:val="22"/>
          <w:lang w:eastAsia="zh-CN"/>
        </w:rPr>
        <w:t>10. ПРОЧИЕ УСЛОВИЯ</w:t>
      </w:r>
    </w:p>
    <w:p w:rsidR="00470F29" w:rsidRPr="00470F29" w:rsidRDefault="00470F29" w:rsidP="00470F29">
      <w:pPr>
        <w:tabs>
          <w:tab w:val="left" w:pos="540"/>
          <w:tab w:val="left" w:pos="9498"/>
          <w:tab w:val="left" w:pos="9639"/>
        </w:tabs>
        <w:ind w:right="29"/>
        <w:jc w:val="both"/>
        <w:rPr>
          <w:rFonts w:eastAsia="Times New Roman"/>
          <w:szCs w:val="20"/>
          <w:lang w:eastAsia="zh-CN"/>
        </w:rPr>
      </w:pPr>
      <w:r w:rsidRPr="00470F29">
        <w:rPr>
          <w:rFonts w:eastAsia="Times New Roman"/>
          <w:color w:val="000000"/>
          <w:sz w:val="22"/>
          <w:szCs w:val="22"/>
          <w:lang w:eastAsia="zh-CN"/>
        </w:rPr>
        <w:t>10.1.</w:t>
      </w:r>
      <w:r w:rsidRPr="00470F29">
        <w:rPr>
          <w:rFonts w:eastAsia="Times New Roman"/>
          <w:color w:val="000000"/>
          <w:sz w:val="22"/>
          <w:szCs w:val="22"/>
          <w:lang w:eastAsia="zh-CN"/>
        </w:rPr>
        <w:tab/>
        <w:t>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Сторон.</w:t>
      </w:r>
    </w:p>
    <w:p w:rsidR="00470F29" w:rsidRPr="00470F29" w:rsidRDefault="00470F29" w:rsidP="00470F29">
      <w:pPr>
        <w:tabs>
          <w:tab w:val="left" w:pos="540"/>
          <w:tab w:val="left" w:pos="9498"/>
          <w:tab w:val="left" w:pos="9639"/>
        </w:tabs>
        <w:ind w:right="29"/>
        <w:jc w:val="both"/>
        <w:rPr>
          <w:rFonts w:eastAsia="Times New Roman"/>
          <w:lang w:eastAsia="zh-CN"/>
        </w:rPr>
      </w:pPr>
      <w:r w:rsidRPr="00470F29">
        <w:rPr>
          <w:rFonts w:eastAsia="Times New Roman"/>
          <w:color w:val="000000"/>
          <w:sz w:val="22"/>
          <w:szCs w:val="22"/>
          <w:lang w:eastAsia="zh-CN"/>
        </w:rPr>
        <w:t>10.2.</w:t>
      </w:r>
      <w:r w:rsidRPr="00470F29">
        <w:rPr>
          <w:rFonts w:eastAsia="Times New Roman"/>
          <w:color w:val="000000"/>
          <w:sz w:val="22"/>
          <w:szCs w:val="22"/>
          <w:lang w:eastAsia="zh-CN"/>
        </w:rPr>
        <w:tab/>
        <w:t xml:space="preserve">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w:t>
      </w:r>
      <w:r w:rsidRPr="00470F29">
        <w:rPr>
          <w:rFonts w:eastAsia="Times New Roman"/>
          <w:b/>
          <w:color w:val="000000"/>
          <w:sz w:val="22"/>
          <w:szCs w:val="22"/>
          <w:lang w:eastAsia="zh-CN"/>
        </w:rPr>
        <w:t>Сублицензиат</w:t>
      </w:r>
      <w:r w:rsidRPr="00470F29">
        <w:rPr>
          <w:rFonts w:eastAsia="Times New Roman"/>
          <w:color w:val="000000"/>
          <w:sz w:val="22"/>
          <w:szCs w:val="22"/>
          <w:lang w:eastAsia="zh-CN"/>
        </w:rPr>
        <w:t xml:space="preserve"> подтверждает возможность и дает согласие на раскрытие </w:t>
      </w:r>
      <w:r w:rsidRPr="00470F29">
        <w:rPr>
          <w:rFonts w:eastAsia="Times New Roman"/>
          <w:b/>
          <w:color w:val="000000"/>
          <w:sz w:val="22"/>
          <w:szCs w:val="22"/>
          <w:lang w:eastAsia="zh-CN"/>
        </w:rPr>
        <w:t>Лицензиатом</w:t>
      </w:r>
      <w:r w:rsidRPr="00470F29">
        <w:rPr>
          <w:rFonts w:eastAsia="Times New Roman"/>
          <w:color w:val="000000"/>
          <w:sz w:val="22"/>
          <w:szCs w:val="22"/>
          <w:lang w:eastAsia="zh-CN"/>
        </w:rPr>
        <w:t xml:space="preserve"> определенных сведений, в том числе касающихся данных о пользователях, в целях необходимых для исполнения настоящего Договора.</w:t>
      </w:r>
    </w:p>
    <w:p w:rsidR="00470F29" w:rsidRPr="00470F29" w:rsidRDefault="00470F29" w:rsidP="00470F29">
      <w:pPr>
        <w:tabs>
          <w:tab w:val="left" w:pos="540"/>
          <w:tab w:val="left" w:pos="9498"/>
          <w:tab w:val="left" w:pos="9639"/>
        </w:tabs>
        <w:ind w:right="29"/>
        <w:jc w:val="both"/>
        <w:rPr>
          <w:rFonts w:eastAsia="Times New Roman"/>
          <w:lang w:eastAsia="zh-CN"/>
        </w:rPr>
      </w:pPr>
      <w:r w:rsidRPr="00470F29">
        <w:rPr>
          <w:rFonts w:eastAsia="Times New Roman"/>
          <w:color w:val="000000"/>
          <w:sz w:val="22"/>
          <w:szCs w:val="22"/>
          <w:lang w:eastAsia="zh-CN"/>
        </w:rPr>
        <w:t>10.3.</w:t>
      </w:r>
      <w:r w:rsidRPr="00470F29">
        <w:rPr>
          <w:rFonts w:eastAsia="Times New Roman"/>
          <w:color w:val="000000"/>
          <w:sz w:val="22"/>
          <w:szCs w:val="22"/>
          <w:lang w:eastAsia="zh-CN"/>
        </w:rPr>
        <w:tab/>
        <w:t>Договор вступает в силу с момента его заключения Сторонами и действует до 31.12.2025 года, а в части исполнения обязательств по Договору - до полного исполнения обязатель</w:t>
      </w:r>
      <w:proofErr w:type="gramStart"/>
      <w:r w:rsidRPr="00470F29">
        <w:rPr>
          <w:rFonts w:eastAsia="Times New Roman"/>
          <w:color w:val="000000"/>
          <w:sz w:val="22"/>
          <w:szCs w:val="22"/>
          <w:lang w:eastAsia="zh-CN"/>
        </w:rPr>
        <w:t>ств Ст</w:t>
      </w:r>
      <w:proofErr w:type="gramEnd"/>
      <w:r w:rsidRPr="00470F29">
        <w:rPr>
          <w:rFonts w:eastAsia="Times New Roman"/>
          <w:color w:val="000000"/>
          <w:sz w:val="22"/>
          <w:szCs w:val="22"/>
          <w:lang w:eastAsia="zh-CN"/>
        </w:rPr>
        <w:t>оронами</w:t>
      </w:r>
    </w:p>
    <w:p w:rsidR="00470F29" w:rsidRPr="00470F29" w:rsidRDefault="00470F29" w:rsidP="00470F29">
      <w:pPr>
        <w:tabs>
          <w:tab w:val="left" w:pos="540"/>
          <w:tab w:val="left" w:pos="9498"/>
          <w:tab w:val="left" w:pos="9639"/>
        </w:tabs>
        <w:ind w:right="29"/>
        <w:jc w:val="both"/>
        <w:rPr>
          <w:rFonts w:eastAsia="Times New Roman"/>
          <w:lang w:eastAsia="zh-CN"/>
        </w:rPr>
      </w:pPr>
      <w:r w:rsidRPr="00470F29">
        <w:rPr>
          <w:rFonts w:eastAsia="Times New Roman"/>
          <w:color w:val="000000"/>
          <w:sz w:val="22"/>
          <w:szCs w:val="22"/>
          <w:lang w:eastAsia="zh-CN"/>
        </w:rPr>
        <w:t>10.4.</w:t>
      </w:r>
      <w:r w:rsidRPr="00470F29">
        <w:rPr>
          <w:rFonts w:eastAsia="Times New Roman"/>
          <w:color w:val="000000"/>
          <w:sz w:val="22"/>
          <w:szCs w:val="22"/>
          <w:lang w:eastAsia="zh-CN"/>
        </w:rPr>
        <w:tab/>
        <w:t>Любые документы, подлежащие передаче от одной Стороны Договора другой Стороне, должны иметь простую письменную форму и направляются по следующим адресам:</w:t>
      </w:r>
    </w:p>
    <w:p w:rsidR="00470F29" w:rsidRPr="00470F29" w:rsidRDefault="00470F29" w:rsidP="00470F29">
      <w:pPr>
        <w:spacing w:before="120"/>
        <w:ind w:left="567" w:right="284"/>
        <w:jc w:val="both"/>
        <w:rPr>
          <w:rFonts w:eastAsia="Times New Roman"/>
          <w:color w:val="000000"/>
          <w:sz w:val="22"/>
          <w:szCs w:val="22"/>
          <w:lang w:eastAsia="zh-CN"/>
        </w:rPr>
      </w:pPr>
      <w:r w:rsidRPr="00470F29">
        <w:rPr>
          <w:rFonts w:eastAsia="Times New Roman"/>
          <w:color w:val="000000"/>
          <w:sz w:val="22"/>
          <w:szCs w:val="22"/>
          <w:lang w:eastAsia="zh-CN"/>
        </w:rPr>
        <w:t xml:space="preserve">Если получатель </w:t>
      </w:r>
      <w:r w:rsidRPr="00470F29">
        <w:rPr>
          <w:rFonts w:eastAsia="Times New Roman"/>
          <w:b/>
          <w:color w:val="000000"/>
          <w:sz w:val="22"/>
          <w:szCs w:val="22"/>
          <w:lang w:eastAsia="zh-CN"/>
        </w:rPr>
        <w:t>Субл</w:t>
      </w:r>
      <w:r w:rsidRPr="00470F29">
        <w:rPr>
          <w:rFonts w:eastAsia="Times New Roman"/>
          <w:b/>
          <w:bCs/>
          <w:color w:val="000000"/>
          <w:sz w:val="22"/>
          <w:szCs w:val="22"/>
          <w:lang w:eastAsia="zh-CN"/>
        </w:rPr>
        <w:t>ицензиат</w:t>
      </w:r>
      <w:r w:rsidRPr="00470F29">
        <w:rPr>
          <w:rFonts w:eastAsia="Times New Roman"/>
          <w:b/>
          <w:color w:val="000000"/>
          <w:sz w:val="22"/>
          <w:szCs w:val="22"/>
          <w:lang w:eastAsia="zh-CN"/>
        </w:rPr>
        <w:t>:</w:t>
      </w:r>
      <w:r w:rsidRPr="00470F29">
        <w:rPr>
          <w:rFonts w:eastAsia="Times New Roman"/>
          <w:color w:val="000000"/>
          <w:sz w:val="22"/>
          <w:szCs w:val="22"/>
          <w:lang w:eastAsia="zh-CN"/>
        </w:rPr>
        <w:t xml:space="preserve"> </w:t>
      </w:r>
    </w:p>
    <w:p w:rsidR="00470F29" w:rsidRPr="00470F29" w:rsidRDefault="00470F29" w:rsidP="00470F29">
      <w:pPr>
        <w:ind w:left="567" w:right="283"/>
        <w:jc w:val="both"/>
        <w:rPr>
          <w:rFonts w:eastAsia="Times New Roman"/>
          <w:bCs/>
          <w:iCs/>
          <w:color w:val="000000"/>
          <w:sz w:val="22"/>
          <w:szCs w:val="22"/>
          <w:lang w:eastAsia="ar-SA"/>
        </w:rPr>
      </w:pPr>
      <w:r w:rsidRPr="00470F29">
        <w:rPr>
          <w:rFonts w:eastAsia="Times New Roman"/>
          <w:color w:val="000000"/>
          <w:sz w:val="22"/>
          <w:szCs w:val="22"/>
          <w:lang w:eastAsia="zh-CN"/>
        </w:rPr>
        <w:t>Почтовый адрес: 299040, г. Севастополь, ул. Хрусталева, д. 44</w:t>
      </w:r>
    </w:p>
    <w:p w:rsidR="00470F29" w:rsidRPr="00470F29" w:rsidRDefault="00470F29" w:rsidP="00470F29">
      <w:pPr>
        <w:ind w:left="567" w:right="283"/>
        <w:jc w:val="both"/>
        <w:rPr>
          <w:rFonts w:eastAsia="Times New Roman"/>
          <w:b/>
          <w:bCs/>
          <w:color w:val="000000"/>
          <w:sz w:val="22"/>
          <w:szCs w:val="22"/>
          <w:lang w:eastAsia="zh-CN"/>
        </w:rPr>
      </w:pPr>
      <w:r w:rsidRPr="00470F29">
        <w:rPr>
          <w:rFonts w:eastAsia="Times New Roman"/>
          <w:color w:val="000000"/>
          <w:sz w:val="22"/>
          <w:szCs w:val="22"/>
          <w:lang w:eastAsia="zh-CN"/>
        </w:rPr>
        <w:t xml:space="preserve">Кому: </w:t>
      </w:r>
      <w:r w:rsidRPr="00470F29">
        <w:rPr>
          <w:rFonts w:eastAsia="Times New Roman"/>
          <w:b/>
          <w:bCs/>
          <w:color w:val="000000"/>
          <w:sz w:val="22"/>
          <w:szCs w:val="22"/>
          <w:lang w:eastAsia="zh-CN"/>
        </w:rPr>
        <w:t>ООО "СЕВАСТОПОЛЬЭНЕРГО"</w:t>
      </w:r>
    </w:p>
    <w:p w:rsidR="00470F29" w:rsidRPr="00470F29" w:rsidRDefault="00470F29" w:rsidP="00470F29">
      <w:pPr>
        <w:ind w:left="567" w:right="283"/>
        <w:jc w:val="both"/>
        <w:rPr>
          <w:rFonts w:eastAsia="Times New Roman"/>
          <w:szCs w:val="20"/>
          <w:lang w:eastAsia="zh-CN"/>
        </w:rPr>
      </w:pPr>
      <w:r w:rsidRPr="00470F29">
        <w:rPr>
          <w:rFonts w:eastAsia="Times New Roman"/>
          <w:color w:val="000000"/>
          <w:sz w:val="22"/>
          <w:szCs w:val="22"/>
          <w:lang w:eastAsia="zh-CN"/>
        </w:rPr>
        <w:t xml:space="preserve">Почта: </w:t>
      </w:r>
    </w:p>
    <w:p w:rsidR="00470F29" w:rsidRDefault="00470F29" w:rsidP="00470F29">
      <w:pPr>
        <w:ind w:left="567" w:right="283"/>
        <w:jc w:val="both"/>
        <w:rPr>
          <w:rFonts w:eastAsia="Times New Roman"/>
          <w:b/>
          <w:bCs/>
          <w:color w:val="000000"/>
          <w:sz w:val="22"/>
          <w:szCs w:val="22"/>
          <w:lang w:eastAsia="zh-CN"/>
        </w:rPr>
      </w:pPr>
    </w:p>
    <w:p w:rsidR="00470F29" w:rsidRPr="00470F29" w:rsidRDefault="00470F29" w:rsidP="00470F29">
      <w:pPr>
        <w:ind w:left="567" w:right="283"/>
        <w:jc w:val="both"/>
        <w:rPr>
          <w:rFonts w:eastAsia="Times New Roman"/>
          <w:b/>
          <w:bCs/>
          <w:color w:val="000000"/>
          <w:sz w:val="22"/>
          <w:szCs w:val="22"/>
          <w:lang w:eastAsia="zh-CN"/>
        </w:rPr>
      </w:pPr>
    </w:p>
    <w:p w:rsidR="00470F29" w:rsidRPr="00470F29" w:rsidRDefault="00470F29" w:rsidP="00470F29">
      <w:pPr>
        <w:ind w:left="567" w:right="283"/>
        <w:jc w:val="both"/>
        <w:rPr>
          <w:rFonts w:eastAsia="Calibri"/>
          <w:b/>
          <w:bCs/>
          <w:color w:val="000000"/>
          <w:sz w:val="22"/>
          <w:szCs w:val="22"/>
          <w:lang w:eastAsia="zh-CN" w:bidi="hi-IN"/>
        </w:rPr>
      </w:pPr>
      <w:r w:rsidRPr="00470F29">
        <w:rPr>
          <w:rFonts w:eastAsia="Times New Roman"/>
          <w:color w:val="000000"/>
          <w:sz w:val="22"/>
          <w:szCs w:val="22"/>
          <w:lang w:eastAsia="zh-CN"/>
        </w:rPr>
        <w:t xml:space="preserve">Если получатель </w:t>
      </w:r>
      <w:r w:rsidRPr="00470F29">
        <w:rPr>
          <w:rFonts w:eastAsia="Times New Roman"/>
          <w:b/>
          <w:bCs/>
          <w:color w:val="000000"/>
          <w:sz w:val="22"/>
          <w:szCs w:val="22"/>
          <w:lang w:eastAsia="zh-CN"/>
        </w:rPr>
        <w:t>Лицензиат</w:t>
      </w:r>
      <w:r w:rsidRPr="00470F29">
        <w:rPr>
          <w:rFonts w:eastAsia="Times New Roman"/>
          <w:color w:val="000000"/>
          <w:sz w:val="22"/>
          <w:szCs w:val="22"/>
          <w:lang w:eastAsia="zh-CN"/>
        </w:rPr>
        <w:t xml:space="preserve">: </w:t>
      </w:r>
    </w:p>
    <w:p w:rsidR="00470F29" w:rsidRPr="00470F29" w:rsidRDefault="00470F29" w:rsidP="00470F29">
      <w:pPr>
        <w:widowControl w:val="0"/>
        <w:ind w:left="567"/>
        <w:jc w:val="both"/>
        <w:rPr>
          <w:rFonts w:eastAsia="Times New Roman"/>
          <w:lang w:eastAsia="zh-CN"/>
        </w:rPr>
      </w:pPr>
      <w:r w:rsidRPr="00470F29">
        <w:rPr>
          <w:rFonts w:eastAsia="Times New Roman"/>
          <w:color w:val="000000"/>
          <w:sz w:val="22"/>
          <w:szCs w:val="22"/>
          <w:lang w:eastAsia="zh-CN"/>
        </w:rPr>
        <w:t xml:space="preserve">Почтовый адрес: </w:t>
      </w:r>
    </w:p>
    <w:p w:rsidR="00470F29" w:rsidRPr="00470F29" w:rsidRDefault="00470F29" w:rsidP="00470F29">
      <w:pPr>
        <w:widowControl w:val="0"/>
        <w:ind w:left="567"/>
        <w:jc w:val="both"/>
        <w:rPr>
          <w:rFonts w:eastAsia="Times New Roman"/>
          <w:color w:val="000000"/>
          <w:sz w:val="22"/>
          <w:szCs w:val="22"/>
          <w:lang w:eastAsia="zh-CN"/>
        </w:rPr>
      </w:pPr>
      <w:r w:rsidRPr="00470F29">
        <w:rPr>
          <w:rFonts w:eastAsia="Times New Roman"/>
          <w:color w:val="000000"/>
          <w:sz w:val="22"/>
          <w:szCs w:val="22"/>
          <w:lang w:eastAsia="zh-CN"/>
        </w:rPr>
        <w:t xml:space="preserve">Кому: </w:t>
      </w:r>
    </w:p>
    <w:p w:rsidR="00470F29" w:rsidRPr="00470F29" w:rsidRDefault="00470F29" w:rsidP="00470F29">
      <w:pPr>
        <w:widowControl w:val="0"/>
        <w:ind w:left="567"/>
        <w:jc w:val="both"/>
        <w:rPr>
          <w:rFonts w:eastAsia="Times New Roman"/>
          <w:sz w:val="22"/>
          <w:szCs w:val="22"/>
          <w:lang w:eastAsia="zh-CN"/>
        </w:rPr>
      </w:pPr>
      <w:r w:rsidRPr="00470F29">
        <w:rPr>
          <w:rFonts w:eastAsia="Times New Roman"/>
          <w:sz w:val="22"/>
          <w:szCs w:val="22"/>
          <w:lang w:eastAsia="zh-CN"/>
        </w:rPr>
        <w:t>Почта:</w:t>
      </w:r>
      <w:r w:rsidRPr="00470F29">
        <w:rPr>
          <w:rFonts w:eastAsia="Times New Roman"/>
          <w:b/>
          <w:bCs/>
          <w:sz w:val="22"/>
          <w:szCs w:val="22"/>
          <w:lang w:eastAsia="zh-CN"/>
        </w:rPr>
        <w:t xml:space="preserve"> </w:t>
      </w:r>
    </w:p>
    <w:p w:rsidR="00470F29" w:rsidRPr="00470F29" w:rsidRDefault="00470F29" w:rsidP="00470F29">
      <w:pPr>
        <w:jc w:val="both"/>
        <w:rPr>
          <w:rFonts w:eastAsia="Times New Roman"/>
          <w:szCs w:val="20"/>
          <w:lang w:eastAsia="zh-CN"/>
        </w:rPr>
      </w:pPr>
      <w:r w:rsidRPr="00470F29">
        <w:rPr>
          <w:rFonts w:eastAsia="Times New Roman"/>
          <w:color w:val="000000"/>
          <w:sz w:val="22"/>
          <w:szCs w:val="22"/>
          <w:lang w:eastAsia="zh-CN"/>
        </w:rPr>
        <w:t>Документ может направляться по почтовому адресу, указанному выше, по почте с уведомлением о вручении или через курьера под расписку о получении Стороной-адресатом на втором экземпляре либо в реестре Стороны-отправителя.</w:t>
      </w:r>
    </w:p>
    <w:p w:rsidR="00470F29" w:rsidRPr="00470F29" w:rsidRDefault="00470F29" w:rsidP="00470F29">
      <w:pPr>
        <w:jc w:val="both"/>
        <w:rPr>
          <w:rFonts w:eastAsia="Times New Roman"/>
          <w:color w:val="000000"/>
          <w:sz w:val="22"/>
          <w:szCs w:val="22"/>
          <w:lang w:eastAsia="zh-CN"/>
        </w:rPr>
      </w:pPr>
      <w:r w:rsidRPr="00470F29">
        <w:rPr>
          <w:rFonts w:eastAsia="Times New Roman"/>
          <w:color w:val="000000"/>
          <w:sz w:val="22"/>
          <w:szCs w:val="22"/>
          <w:lang w:eastAsia="zh-CN"/>
        </w:rPr>
        <w:t>Стороны также признают действительность копий документов, полученных посредством  электронных сре</w:t>
      </w:r>
      <w:proofErr w:type="gramStart"/>
      <w:r w:rsidRPr="00470F29">
        <w:rPr>
          <w:rFonts w:eastAsia="Times New Roman"/>
          <w:color w:val="000000"/>
          <w:sz w:val="22"/>
          <w:szCs w:val="22"/>
          <w:lang w:eastAsia="zh-CN"/>
        </w:rPr>
        <w:t>дств св</w:t>
      </w:r>
      <w:proofErr w:type="gramEnd"/>
      <w:r w:rsidRPr="00470F29">
        <w:rPr>
          <w:rFonts w:eastAsia="Times New Roman"/>
          <w:color w:val="000000"/>
          <w:sz w:val="22"/>
          <w:szCs w:val="22"/>
          <w:lang w:eastAsia="zh-CN"/>
        </w:rPr>
        <w:t>язи, при условии последующего направления оригинала способом, указанным выше.</w:t>
      </w:r>
    </w:p>
    <w:p w:rsidR="00470F29" w:rsidRPr="00470F29" w:rsidRDefault="00470F29" w:rsidP="00470F29">
      <w:pPr>
        <w:jc w:val="both"/>
        <w:rPr>
          <w:rFonts w:eastAsia="Times New Roman"/>
          <w:szCs w:val="20"/>
          <w:lang w:eastAsia="zh-CN"/>
        </w:rPr>
      </w:pPr>
      <w:r w:rsidRPr="00470F29">
        <w:rPr>
          <w:rFonts w:eastAsia="Times New Roman"/>
          <w:color w:val="000000"/>
          <w:szCs w:val="22"/>
          <w:lang w:eastAsia="zh-CN"/>
        </w:rPr>
        <w:t>10.5.</w:t>
      </w:r>
      <w:r w:rsidRPr="00470F29">
        <w:rPr>
          <w:rFonts w:eastAsia="Times New Roman"/>
          <w:color w:val="000000"/>
          <w:szCs w:val="22"/>
          <w:lang w:eastAsia="zh-CN"/>
        </w:rPr>
        <w:tab/>
        <w:t xml:space="preserve">Любая Сторона обязана в 10-ти (Десяти) </w:t>
      </w:r>
      <w:proofErr w:type="spellStart"/>
      <w:r w:rsidRPr="00470F29">
        <w:rPr>
          <w:rFonts w:eastAsia="Times New Roman"/>
          <w:color w:val="000000"/>
          <w:szCs w:val="22"/>
          <w:lang w:eastAsia="zh-CN"/>
        </w:rPr>
        <w:t>дневный</w:t>
      </w:r>
      <w:proofErr w:type="spellEnd"/>
      <w:r w:rsidRPr="00470F29">
        <w:rPr>
          <w:rFonts w:eastAsia="Times New Roman"/>
          <w:color w:val="000000"/>
          <w:szCs w:val="22"/>
          <w:lang w:eastAsia="zh-CN"/>
        </w:rPr>
        <w:t xml:space="preserve"> срок уведомить другую Сторону об изменении своего наименования, адреса и реквизитов в порядке, указанном в п.10.4 настоящего Договора.</w:t>
      </w:r>
    </w:p>
    <w:p w:rsidR="00470F29" w:rsidRPr="00470F29" w:rsidRDefault="00470F29" w:rsidP="00470F29">
      <w:pPr>
        <w:tabs>
          <w:tab w:val="left" w:pos="540"/>
        </w:tabs>
        <w:spacing w:before="120"/>
        <w:ind w:right="29"/>
        <w:jc w:val="both"/>
        <w:rPr>
          <w:rFonts w:eastAsia="Times New Roman"/>
          <w:color w:val="000000"/>
          <w:sz w:val="22"/>
          <w:szCs w:val="22"/>
          <w:lang w:eastAsia="zh-CN"/>
        </w:rPr>
      </w:pPr>
      <w:r w:rsidRPr="00470F29">
        <w:rPr>
          <w:rFonts w:eastAsia="Times New Roman"/>
          <w:color w:val="000000"/>
          <w:sz w:val="22"/>
          <w:szCs w:val="22"/>
          <w:lang w:eastAsia="zh-CN"/>
        </w:rPr>
        <w:t>10.6.</w:t>
      </w:r>
      <w:r w:rsidRPr="00470F29">
        <w:rPr>
          <w:rFonts w:eastAsia="Times New Roman"/>
          <w:color w:val="000000"/>
          <w:sz w:val="22"/>
          <w:szCs w:val="22"/>
          <w:lang w:eastAsia="zh-CN"/>
        </w:rPr>
        <w:tab/>
        <w:t>Настоящий Договор составлен в двух экземплярах, имеющих одинаковую юридическую силу, по одному для каждой из Сторон.</w:t>
      </w:r>
    </w:p>
    <w:p w:rsidR="00470F29" w:rsidRPr="00470F29" w:rsidRDefault="00470F29" w:rsidP="00470F29">
      <w:pPr>
        <w:tabs>
          <w:tab w:val="left" w:pos="540"/>
        </w:tabs>
        <w:spacing w:before="120"/>
        <w:ind w:right="29"/>
        <w:jc w:val="both"/>
        <w:rPr>
          <w:rFonts w:eastAsia="Times New Roman"/>
          <w:color w:val="000000"/>
          <w:sz w:val="22"/>
          <w:szCs w:val="22"/>
          <w:lang w:eastAsia="zh-CN"/>
        </w:rPr>
      </w:pPr>
      <w:r w:rsidRPr="00470F29">
        <w:rPr>
          <w:rFonts w:eastAsia="Times New Roman"/>
          <w:color w:val="000000"/>
          <w:sz w:val="22"/>
          <w:szCs w:val="22"/>
          <w:lang w:eastAsia="zh-CN"/>
        </w:rPr>
        <w:t xml:space="preserve"> </w:t>
      </w:r>
    </w:p>
    <w:p w:rsidR="00470F29" w:rsidRPr="00470F29" w:rsidRDefault="00470F29" w:rsidP="00470F29">
      <w:pPr>
        <w:spacing w:before="120"/>
        <w:ind w:right="284"/>
        <w:jc w:val="center"/>
        <w:rPr>
          <w:rFonts w:eastAsia="Times New Roman"/>
          <w:b/>
          <w:color w:val="000000"/>
          <w:sz w:val="22"/>
          <w:szCs w:val="22"/>
          <w:lang w:eastAsia="zh-CN"/>
        </w:rPr>
      </w:pPr>
      <w:r w:rsidRPr="00470F29">
        <w:rPr>
          <w:rFonts w:eastAsia="Times New Roman"/>
          <w:b/>
          <w:color w:val="000000"/>
          <w:sz w:val="22"/>
          <w:szCs w:val="22"/>
          <w:lang w:eastAsia="zh-CN"/>
        </w:rPr>
        <w:t>11. АДРЕСА, РЕКВИЗИТЫ И ПОДПИСИ СТОРОН</w:t>
      </w:r>
    </w:p>
    <w:p w:rsidR="00470F29" w:rsidRDefault="00470F29" w:rsidP="00470F29">
      <w:pPr>
        <w:rPr>
          <w:rFonts w:eastAsia="Times New Roman"/>
          <w:sz w:val="22"/>
          <w:szCs w:val="22"/>
          <w:lang w:eastAsia="zh-CN"/>
        </w:rPr>
      </w:pPr>
    </w:p>
    <w:p w:rsidR="00470F29" w:rsidRDefault="00470F29" w:rsidP="00470F29">
      <w:pPr>
        <w:rPr>
          <w:rFonts w:eastAsia="Times New Roman"/>
          <w:sz w:val="22"/>
          <w:szCs w:val="22"/>
          <w:lang w:eastAsia="zh-CN"/>
        </w:rPr>
      </w:pPr>
    </w:p>
    <w:p w:rsidR="00470F29" w:rsidRDefault="00470F29" w:rsidP="00470F29">
      <w:pPr>
        <w:tabs>
          <w:tab w:val="left" w:pos="3416"/>
        </w:tabs>
        <w:rPr>
          <w:rFonts w:eastAsia="Times New Roman"/>
          <w:sz w:val="22"/>
          <w:szCs w:val="22"/>
          <w:lang w:eastAsia="zh-CN"/>
        </w:rPr>
      </w:pPr>
      <w:r>
        <w:rPr>
          <w:rFonts w:eastAsia="Times New Roman"/>
          <w:sz w:val="22"/>
          <w:szCs w:val="22"/>
          <w:lang w:eastAsia="zh-CN"/>
        </w:rPr>
        <w:tab/>
      </w:r>
    </w:p>
    <w:tbl>
      <w:tblPr>
        <w:tblW w:w="10579" w:type="dxa"/>
        <w:tblInd w:w="392" w:type="dxa"/>
        <w:tblLook w:val="01E0"/>
      </w:tblPr>
      <w:tblGrid>
        <w:gridCol w:w="5920"/>
        <w:gridCol w:w="4659"/>
      </w:tblGrid>
      <w:tr w:rsidR="00470F29" w:rsidRPr="00C95FDB" w:rsidTr="00470F29">
        <w:trPr>
          <w:trHeight w:val="862"/>
        </w:trPr>
        <w:tc>
          <w:tcPr>
            <w:tcW w:w="5920" w:type="dxa"/>
          </w:tcPr>
          <w:p w:rsidR="00470F29" w:rsidRPr="00C95FDB" w:rsidRDefault="00470F29" w:rsidP="00470F29">
            <w:pPr>
              <w:jc w:val="center"/>
              <w:rPr>
                <w:b/>
                <w:sz w:val="22"/>
              </w:rPr>
            </w:pPr>
            <w:r w:rsidRPr="00C95FDB">
              <w:rPr>
                <w:b/>
                <w:sz w:val="22"/>
              </w:rPr>
              <w:t>Лицензиат:</w:t>
            </w:r>
          </w:p>
          <w:p w:rsidR="00470F29" w:rsidRPr="00C95FDB" w:rsidRDefault="00470F29" w:rsidP="00470F29">
            <w:pPr>
              <w:adjustRightInd w:val="0"/>
              <w:jc w:val="both"/>
              <w:rPr>
                <w:b/>
                <w:sz w:val="22"/>
              </w:rPr>
            </w:pPr>
          </w:p>
        </w:tc>
        <w:tc>
          <w:tcPr>
            <w:tcW w:w="4659" w:type="dxa"/>
          </w:tcPr>
          <w:p w:rsidR="00470F29" w:rsidRPr="00C95FDB" w:rsidRDefault="00470F29" w:rsidP="00470F29">
            <w:pPr>
              <w:rPr>
                <w:b/>
                <w:sz w:val="22"/>
              </w:rPr>
            </w:pPr>
            <w:r w:rsidRPr="00C95FDB">
              <w:rPr>
                <w:b/>
                <w:sz w:val="22"/>
              </w:rPr>
              <w:t xml:space="preserve">                    Сублицензиат:</w:t>
            </w:r>
          </w:p>
          <w:p w:rsidR="00470F29" w:rsidRPr="00C95FDB" w:rsidRDefault="00470F29" w:rsidP="00470F29">
            <w:pPr>
              <w:rPr>
                <w:b/>
                <w:sz w:val="22"/>
              </w:rPr>
            </w:pPr>
            <w:r w:rsidRPr="00C95FDB">
              <w:rPr>
                <w:b/>
                <w:sz w:val="22"/>
              </w:rPr>
              <w:t xml:space="preserve">                  ООО «Севастопольэнерго»</w:t>
            </w:r>
          </w:p>
          <w:p w:rsidR="00470F29" w:rsidRPr="00C95FDB" w:rsidRDefault="00470F29" w:rsidP="00470F29">
            <w:pPr>
              <w:rPr>
                <w:sz w:val="22"/>
              </w:rPr>
            </w:pPr>
            <w:r w:rsidRPr="00C95FDB">
              <w:rPr>
                <w:sz w:val="22"/>
              </w:rPr>
              <w:t xml:space="preserve"> </w:t>
            </w:r>
          </w:p>
          <w:p w:rsidR="00470F29" w:rsidRPr="00C95FDB" w:rsidRDefault="00470F29" w:rsidP="00470F29">
            <w:pPr>
              <w:rPr>
                <w:sz w:val="22"/>
              </w:rPr>
            </w:pPr>
          </w:p>
          <w:p w:rsidR="00470F29" w:rsidRPr="00C95FDB" w:rsidRDefault="00470F29" w:rsidP="00470F29">
            <w:pPr>
              <w:suppressAutoHyphens/>
              <w:rPr>
                <w:sz w:val="22"/>
                <w:lang w:eastAsia="ar-SA"/>
              </w:rPr>
            </w:pPr>
            <w:r w:rsidRPr="00C95FDB">
              <w:rPr>
                <w:sz w:val="22"/>
                <w:lang w:eastAsia="ar-SA"/>
              </w:rPr>
              <w:t xml:space="preserve">Юридический, почтовый и фактический адрес: </w:t>
            </w:r>
          </w:p>
          <w:p w:rsidR="00470F29" w:rsidRPr="00C95FDB" w:rsidRDefault="00470F29" w:rsidP="00470F29">
            <w:pPr>
              <w:pStyle w:val="ad"/>
              <w:tabs>
                <w:tab w:val="left" w:pos="10915"/>
              </w:tabs>
              <w:ind w:right="22"/>
              <w:rPr>
                <w:sz w:val="20"/>
                <w:szCs w:val="22"/>
              </w:rPr>
            </w:pPr>
            <w:r w:rsidRPr="00C95FDB">
              <w:rPr>
                <w:sz w:val="20"/>
                <w:szCs w:val="22"/>
              </w:rPr>
              <w:t>РФ, 299040, г. Севастополь, ул. Хрусталева, д.44</w:t>
            </w:r>
          </w:p>
          <w:p w:rsidR="00470F29" w:rsidRPr="00C95FDB" w:rsidRDefault="00470F29" w:rsidP="00470F29">
            <w:pPr>
              <w:pStyle w:val="ad"/>
              <w:tabs>
                <w:tab w:val="left" w:pos="10915"/>
              </w:tabs>
              <w:ind w:right="22"/>
              <w:rPr>
                <w:sz w:val="20"/>
                <w:szCs w:val="22"/>
              </w:rPr>
            </w:pPr>
            <w:r w:rsidRPr="00C95FDB">
              <w:rPr>
                <w:sz w:val="20"/>
                <w:szCs w:val="22"/>
              </w:rPr>
              <w:t>ИНН</w:t>
            </w:r>
            <w:r w:rsidRPr="00C95FDB">
              <w:rPr>
                <w:spacing w:val="13"/>
                <w:sz w:val="20"/>
                <w:szCs w:val="22"/>
              </w:rPr>
              <w:t xml:space="preserve"> </w:t>
            </w:r>
            <w:r w:rsidRPr="00C95FDB">
              <w:rPr>
                <w:sz w:val="20"/>
                <w:szCs w:val="22"/>
              </w:rPr>
              <w:t>9201519473</w:t>
            </w:r>
          </w:p>
          <w:p w:rsidR="00470F29" w:rsidRPr="00C95FDB" w:rsidRDefault="00470F29" w:rsidP="00470F29">
            <w:pPr>
              <w:pStyle w:val="ad"/>
              <w:tabs>
                <w:tab w:val="left" w:pos="10915"/>
              </w:tabs>
              <w:ind w:right="22"/>
              <w:rPr>
                <w:sz w:val="20"/>
                <w:szCs w:val="22"/>
              </w:rPr>
            </w:pPr>
            <w:r w:rsidRPr="00C95FDB">
              <w:rPr>
                <w:sz w:val="20"/>
                <w:szCs w:val="22"/>
              </w:rPr>
              <w:t>КПП</w:t>
            </w:r>
            <w:r w:rsidRPr="00C95FDB">
              <w:rPr>
                <w:spacing w:val="11"/>
                <w:sz w:val="20"/>
                <w:szCs w:val="22"/>
              </w:rPr>
              <w:t xml:space="preserve"> </w:t>
            </w:r>
            <w:r w:rsidRPr="00C95FDB">
              <w:rPr>
                <w:sz w:val="20"/>
                <w:szCs w:val="22"/>
              </w:rPr>
              <w:t>920101001</w:t>
            </w:r>
          </w:p>
          <w:p w:rsidR="00470F29" w:rsidRPr="00C95FDB" w:rsidRDefault="00470F29" w:rsidP="00470F29">
            <w:pPr>
              <w:pStyle w:val="ad"/>
              <w:tabs>
                <w:tab w:val="left" w:pos="10915"/>
              </w:tabs>
              <w:ind w:right="22"/>
              <w:rPr>
                <w:sz w:val="20"/>
                <w:szCs w:val="22"/>
              </w:rPr>
            </w:pPr>
          </w:p>
          <w:p w:rsidR="00470F29" w:rsidRPr="00C95FDB" w:rsidRDefault="00470F29" w:rsidP="00470F29">
            <w:pPr>
              <w:suppressAutoHyphens/>
              <w:rPr>
                <w:sz w:val="22"/>
                <w:lang w:eastAsia="ar-SA"/>
              </w:rPr>
            </w:pPr>
            <w:r w:rsidRPr="00C95FDB">
              <w:rPr>
                <w:sz w:val="22"/>
                <w:lang w:eastAsia="ar-SA"/>
              </w:rPr>
              <w:t>Банковские реквизиты:</w:t>
            </w:r>
          </w:p>
          <w:p w:rsidR="00470F29" w:rsidRPr="00C95FDB" w:rsidRDefault="00470F29" w:rsidP="00470F29">
            <w:pPr>
              <w:suppressAutoHyphens/>
              <w:rPr>
                <w:sz w:val="22"/>
                <w:lang w:eastAsia="ar-SA"/>
              </w:rPr>
            </w:pPr>
            <w:r w:rsidRPr="00C95FDB">
              <w:rPr>
                <w:sz w:val="22"/>
                <w:lang w:eastAsia="ar-SA"/>
              </w:rPr>
              <w:t>Наименование обслуживающего банка РНКБ Банк (ПАО)</w:t>
            </w:r>
          </w:p>
          <w:p w:rsidR="00470F29" w:rsidRPr="00C95FDB" w:rsidRDefault="00470F29" w:rsidP="00470F29">
            <w:pPr>
              <w:pStyle w:val="ad"/>
              <w:tabs>
                <w:tab w:val="left" w:pos="10915"/>
              </w:tabs>
              <w:ind w:right="22"/>
              <w:rPr>
                <w:sz w:val="20"/>
                <w:szCs w:val="22"/>
              </w:rPr>
            </w:pPr>
            <w:r w:rsidRPr="00C95FDB">
              <w:rPr>
                <w:sz w:val="22"/>
                <w:lang w:eastAsia="ar-SA"/>
              </w:rPr>
              <w:t>Расчетный счет</w:t>
            </w:r>
            <w:r w:rsidRPr="00C95FDB">
              <w:rPr>
                <w:spacing w:val="19"/>
                <w:sz w:val="20"/>
                <w:szCs w:val="22"/>
              </w:rPr>
              <w:t xml:space="preserve"> </w:t>
            </w:r>
            <w:r w:rsidRPr="00C95FDB">
              <w:rPr>
                <w:sz w:val="20"/>
                <w:szCs w:val="22"/>
              </w:rPr>
              <w:t>40702810441580000618</w:t>
            </w:r>
          </w:p>
          <w:p w:rsidR="00470F29" w:rsidRPr="00C95FDB" w:rsidRDefault="00470F29" w:rsidP="00470F29">
            <w:pPr>
              <w:pStyle w:val="ad"/>
              <w:tabs>
                <w:tab w:val="left" w:pos="10915"/>
              </w:tabs>
              <w:ind w:right="22"/>
              <w:rPr>
                <w:sz w:val="22"/>
                <w:lang w:eastAsia="ar-SA"/>
              </w:rPr>
            </w:pPr>
            <w:r w:rsidRPr="00C95FDB">
              <w:rPr>
                <w:sz w:val="22"/>
                <w:lang w:eastAsia="ar-SA"/>
              </w:rPr>
              <w:t xml:space="preserve">Корреспондентский счет </w:t>
            </w:r>
          </w:p>
          <w:p w:rsidR="00470F29" w:rsidRPr="00C95FDB" w:rsidRDefault="00470F29" w:rsidP="00470F29">
            <w:pPr>
              <w:pStyle w:val="ad"/>
              <w:tabs>
                <w:tab w:val="left" w:pos="10915"/>
              </w:tabs>
              <w:ind w:right="22"/>
              <w:rPr>
                <w:sz w:val="20"/>
                <w:szCs w:val="22"/>
              </w:rPr>
            </w:pPr>
            <w:r w:rsidRPr="00C95FDB">
              <w:rPr>
                <w:sz w:val="22"/>
              </w:rPr>
              <w:t>30101810335100000607</w:t>
            </w:r>
          </w:p>
          <w:p w:rsidR="00470F29" w:rsidRPr="00C95FDB" w:rsidRDefault="00470F29" w:rsidP="00470F29">
            <w:pPr>
              <w:pStyle w:val="ad"/>
              <w:tabs>
                <w:tab w:val="left" w:pos="10915"/>
              </w:tabs>
              <w:ind w:right="22"/>
              <w:rPr>
                <w:sz w:val="20"/>
                <w:szCs w:val="22"/>
              </w:rPr>
            </w:pPr>
            <w:r w:rsidRPr="00C95FDB">
              <w:rPr>
                <w:sz w:val="22"/>
                <w:lang w:eastAsia="ar-SA"/>
              </w:rPr>
              <w:t xml:space="preserve">Код  </w:t>
            </w:r>
            <w:r w:rsidRPr="00C95FDB">
              <w:rPr>
                <w:sz w:val="20"/>
                <w:szCs w:val="22"/>
              </w:rPr>
              <w:t>БИК</w:t>
            </w:r>
            <w:r w:rsidRPr="00C95FDB">
              <w:rPr>
                <w:spacing w:val="11"/>
                <w:sz w:val="20"/>
                <w:szCs w:val="22"/>
              </w:rPr>
              <w:t xml:space="preserve"> </w:t>
            </w:r>
            <w:r w:rsidRPr="00C95FDB">
              <w:rPr>
                <w:sz w:val="20"/>
                <w:szCs w:val="22"/>
              </w:rPr>
              <w:t>043510607</w:t>
            </w:r>
          </w:p>
          <w:p w:rsidR="00470F29" w:rsidRPr="00C95FDB" w:rsidRDefault="00470F29" w:rsidP="00470F29">
            <w:pPr>
              <w:pStyle w:val="ad"/>
              <w:tabs>
                <w:tab w:val="left" w:pos="10915"/>
              </w:tabs>
              <w:ind w:right="22"/>
              <w:rPr>
                <w:sz w:val="20"/>
                <w:szCs w:val="22"/>
              </w:rPr>
            </w:pPr>
            <w:r w:rsidRPr="00C95FDB">
              <w:rPr>
                <w:sz w:val="20"/>
                <w:szCs w:val="22"/>
              </w:rPr>
              <w:t>тел.:</w:t>
            </w:r>
            <w:r w:rsidRPr="00C95FDB">
              <w:rPr>
                <w:spacing w:val="5"/>
                <w:sz w:val="20"/>
                <w:szCs w:val="22"/>
              </w:rPr>
              <w:t xml:space="preserve"> </w:t>
            </w:r>
          </w:p>
          <w:p w:rsidR="00470F29" w:rsidRPr="00C95FDB" w:rsidRDefault="00470F29" w:rsidP="00470F29">
            <w:pPr>
              <w:pStyle w:val="ad"/>
              <w:tabs>
                <w:tab w:val="left" w:pos="10915"/>
              </w:tabs>
              <w:ind w:right="22"/>
              <w:rPr>
                <w:sz w:val="20"/>
                <w:szCs w:val="22"/>
                <w:lang w:val="en-US"/>
              </w:rPr>
            </w:pPr>
            <w:r w:rsidRPr="00C95FDB">
              <w:rPr>
                <w:sz w:val="20"/>
                <w:szCs w:val="22"/>
                <w:lang w:val="en-US"/>
              </w:rPr>
              <w:t>oit@sevenergo.net</w:t>
            </w:r>
          </w:p>
          <w:p w:rsidR="00470F29" w:rsidRPr="00C95FDB" w:rsidRDefault="00470F29" w:rsidP="00470F29">
            <w:pPr>
              <w:jc w:val="both"/>
              <w:rPr>
                <w:sz w:val="22"/>
              </w:rPr>
            </w:pPr>
          </w:p>
        </w:tc>
      </w:tr>
      <w:tr w:rsidR="00470F29" w:rsidRPr="00C95FDB" w:rsidTr="00470F29">
        <w:trPr>
          <w:trHeight w:val="1269"/>
        </w:trPr>
        <w:tc>
          <w:tcPr>
            <w:tcW w:w="5920" w:type="dxa"/>
          </w:tcPr>
          <w:p w:rsidR="00470F29" w:rsidRPr="00C95FDB" w:rsidRDefault="00470F29" w:rsidP="00470F29">
            <w:pPr>
              <w:spacing w:line="252" w:lineRule="auto"/>
              <w:jc w:val="both"/>
              <w:rPr>
                <w:b/>
                <w:bCs/>
                <w:sz w:val="22"/>
              </w:rPr>
            </w:pPr>
          </w:p>
          <w:p w:rsidR="00470F29" w:rsidRPr="00C95FDB" w:rsidRDefault="00470F29" w:rsidP="00470F29">
            <w:pPr>
              <w:spacing w:line="252" w:lineRule="auto"/>
              <w:jc w:val="both"/>
              <w:rPr>
                <w:b/>
                <w:sz w:val="22"/>
              </w:rPr>
            </w:pPr>
            <w:r w:rsidRPr="00C95FDB">
              <w:rPr>
                <w:b/>
                <w:bCs/>
                <w:sz w:val="22"/>
              </w:rPr>
              <w:t xml:space="preserve">      Подпись:</w:t>
            </w:r>
            <w:r w:rsidRPr="00C95FDB">
              <w:rPr>
                <w:b/>
                <w:sz w:val="22"/>
              </w:rPr>
              <w:t xml:space="preserve"> </w:t>
            </w:r>
          </w:p>
          <w:p w:rsidR="00470F29" w:rsidRPr="00C95FDB" w:rsidRDefault="00470F29" w:rsidP="00470F29">
            <w:pPr>
              <w:spacing w:line="252" w:lineRule="auto"/>
              <w:jc w:val="both"/>
              <w:rPr>
                <w:b/>
                <w:sz w:val="22"/>
                <w:lang w:val="en-US"/>
              </w:rPr>
            </w:pPr>
          </w:p>
          <w:p w:rsidR="00470F29" w:rsidRPr="00C95FDB" w:rsidRDefault="00470F29" w:rsidP="00470F29">
            <w:pPr>
              <w:spacing w:line="252" w:lineRule="auto"/>
              <w:jc w:val="both"/>
              <w:rPr>
                <w:b/>
                <w:sz w:val="22"/>
              </w:rPr>
            </w:pPr>
          </w:p>
          <w:p w:rsidR="00470F29" w:rsidRPr="00C95FDB" w:rsidRDefault="00470F29" w:rsidP="00470F29">
            <w:pPr>
              <w:spacing w:line="252" w:lineRule="auto"/>
              <w:jc w:val="both"/>
              <w:rPr>
                <w:b/>
                <w:sz w:val="22"/>
              </w:rPr>
            </w:pPr>
          </w:p>
          <w:p w:rsidR="00470F29" w:rsidRPr="00C95FDB" w:rsidRDefault="00470F29" w:rsidP="00470F29">
            <w:pPr>
              <w:spacing w:line="252" w:lineRule="auto"/>
              <w:jc w:val="both"/>
              <w:rPr>
                <w:sz w:val="22"/>
              </w:rPr>
            </w:pPr>
            <w:r w:rsidRPr="00C95FDB">
              <w:rPr>
                <w:sz w:val="22"/>
              </w:rPr>
              <w:t xml:space="preserve">__________________/ </w:t>
            </w:r>
            <w:r w:rsidRPr="00C95FDB">
              <w:rPr>
                <w:sz w:val="22"/>
                <w:lang w:val="en-US"/>
              </w:rPr>
              <w:t xml:space="preserve">                   </w:t>
            </w:r>
            <w:r w:rsidRPr="00C95FDB">
              <w:rPr>
                <w:sz w:val="22"/>
              </w:rPr>
              <w:t xml:space="preserve"> /</w:t>
            </w:r>
          </w:p>
          <w:p w:rsidR="00470F29" w:rsidRPr="00C95FDB" w:rsidRDefault="00470F29" w:rsidP="00470F29">
            <w:pPr>
              <w:spacing w:line="252" w:lineRule="auto"/>
              <w:jc w:val="both"/>
              <w:rPr>
                <w:b/>
                <w:sz w:val="22"/>
              </w:rPr>
            </w:pPr>
          </w:p>
          <w:p w:rsidR="00470F29" w:rsidRPr="00C95FDB" w:rsidRDefault="00470F29" w:rsidP="00470F29">
            <w:pPr>
              <w:spacing w:line="252" w:lineRule="auto"/>
              <w:jc w:val="both"/>
              <w:rPr>
                <w:sz w:val="22"/>
              </w:rPr>
            </w:pPr>
          </w:p>
          <w:p w:rsidR="00470F29" w:rsidRPr="00C95FDB" w:rsidRDefault="00470F29" w:rsidP="00470F29">
            <w:pPr>
              <w:spacing w:line="252" w:lineRule="auto"/>
              <w:jc w:val="both"/>
              <w:rPr>
                <w:sz w:val="22"/>
              </w:rPr>
            </w:pPr>
          </w:p>
          <w:p w:rsidR="00470F29" w:rsidRPr="00C95FDB" w:rsidRDefault="00470F29" w:rsidP="00470F29">
            <w:pPr>
              <w:spacing w:line="252" w:lineRule="auto"/>
              <w:rPr>
                <w:sz w:val="22"/>
              </w:rPr>
            </w:pPr>
          </w:p>
        </w:tc>
        <w:tc>
          <w:tcPr>
            <w:tcW w:w="4659" w:type="dxa"/>
          </w:tcPr>
          <w:p w:rsidR="00470F29" w:rsidRPr="00C95FDB" w:rsidRDefault="00470F29" w:rsidP="00470F29">
            <w:pPr>
              <w:spacing w:line="252" w:lineRule="auto"/>
              <w:jc w:val="both"/>
              <w:rPr>
                <w:b/>
                <w:bCs/>
                <w:sz w:val="22"/>
              </w:rPr>
            </w:pPr>
          </w:p>
          <w:p w:rsidR="00470F29" w:rsidRPr="00C95FDB" w:rsidRDefault="00470F29" w:rsidP="00470F29">
            <w:pPr>
              <w:spacing w:line="252" w:lineRule="auto"/>
              <w:jc w:val="both"/>
              <w:rPr>
                <w:b/>
                <w:sz w:val="22"/>
              </w:rPr>
            </w:pPr>
            <w:r w:rsidRPr="00C95FDB">
              <w:rPr>
                <w:b/>
                <w:bCs/>
                <w:sz w:val="22"/>
              </w:rPr>
              <w:t xml:space="preserve">                   Подпись:</w:t>
            </w:r>
            <w:r w:rsidRPr="00C95FDB">
              <w:rPr>
                <w:b/>
                <w:sz w:val="22"/>
              </w:rPr>
              <w:t xml:space="preserve"> </w:t>
            </w:r>
          </w:p>
          <w:p w:rsidR="00470F29" w:rsidRPr="00C95FDB" w:rsidRDefault="00470F29" w:rsidP="00470F29">
            <w:pPr>
              <w:spacing w:line="252" w:lineRule="auto"/>
              <w:jc w:val="center"/>
              <w:rPr>
                <w:sz w:val="22"/>
              </w:rPr>
            </w:pPr>
          </w:p>
          <w:p w:rsidR="00470F29" w:rsidRPr="00C95FDB" w:rsidRDefault="00470F29" w:rsidP="00470F29">
            <w:pPr>
              <w:spacing w:line="252" w:lineRule="auto"/>
              <w:jc w:val="center"/>
              <w:rPr>
                <w:sz w:val="22"/>
                <w:lang w:val="en-US"/>
              </w:rPr>
            </w:pPr>
          </w:p>
          <w:p w:rsidR="00470F29" w:rsidRPr="00C95FDB" w:rsidRDefault="00470F29" w:rsidP="00470F29">
            <w:pPr>
              <w:spacing w:line="252" w:lineRule="auto"/>
              <w:jc w:val="center"/>
              <w:rPr>
                <w:sz w:val="22"/>
                <w:lang w:val="en-US"/>
              </w:rPr>
            </w:pPr>
          </w:p>
          <w:p w:rsidR="00470F29" w:rsidRPr="00C95FDB" w:rsidRDefault="00470F29" w:rsidP="00470F29">
            <w:pPr>
              <w:spacing w:line="252" w:lineRule="auto"/>
              <w:jc w:val="both"/>
              <w:rPr>
                <w:sz w:val="22"/>
              </w:rPr>
            </w:pPr>
            <w:r w:rsidRPr="00C95FDB">
              <w:rPr>
                <w:sz w:val="22"/>
              </w:rPr>
              <w:t xml:space="preserve">__________________/ </w:t>
            </w:r>
            <w:r w:rsidRPr="00C95FDB">
              <w:rPr>
                <w:sz w:val="22"/>
                <w:lang w:val="en-US"/>
              </w:rPr>
              <w:t xml:space="preserve">                   </w:t>
            </w:r>
            <w:r w:rsidRPr="00C95FDB">
              <w:rPr>
                <w:sz w:val="22"/>
              </w:rPr>
              <w:t xml:space="preserve"> /</w:t>
            </w:r>
          </w:p>
          <w:p w:rsidR="00470F29" w:rsidRPr="00C95FDB" w:rsidRDefault="00470F29" w:rsidP="00470F29">
            <w:pPr>
              <w:spacing w:line="252" w:lineRule="auto"/>
              <w:jc w:val="center"/>
              <w:rPr>
                <w:sz w:val="22"/>
              </w:rPr>
            </w:pPr>
          </w:p>
        </w:tc>
      </w:tr>
    </w:tbl>
    <w:p w:rsidR="00470F29" w:rsidRDefault="00470F29" w:rsidP="00470F29">
      <w:pPr>
        <w:tabs>
          <w:tab w:val="left" w:pos="3416"/>
        </w:tabs>
        <w:rPr>
          <w:rFonts w:eastAsia="Times New Roman"/>
          <w:sz w:val="22"/>
          <w:szCs w:val="22"/>
          <w:lang w:eastAsia="zh-CN"/>
        </w:rPr>
      </w:pPr>
    </w:p>
    <w:p w:rsidR="00470F29" w:rsidRPr="00BC72F5" w:rsidRDefault="00470F29" w:rsidP="00470F29">
      <w:r w:rsidRPr="00470F29">
        <w:rPr>
          <w:rFonts w:eastAsia="Times New Roman"/>
          <w:sz w:val="22"/>
          <w:szCs w:val="22"/>
          <w:lang w:eastAsia="zh-CN"/>
        </w:rPr>
        <w:br w:type="page"/>
      </w:r>
    </w:p>
    <w:p w:rsidR="00470F29" w:rsidRPr="00BC72F5" w:rsidRDefault="00470F29" w:rsidP="00470F29">
      <w:pPr>
        <w:jc w:val="right"/>
        <w:rPr>
          <w:b/>
          <w:sz w:val="20"/>
          <w:szCs w:val="20"/>
        </w:rPr>
      </w:pPr>
      <w:r w:rsidRPr="00BC72F5">
        <w:rPr>
          <w:b/>
          <w:sz w:val="20"/>
          <w:szCs w:val="20"/>
        </w:rPr>
        <w:lastRenderedPageBreak/>
        <w:t>Приложение №1</w:t>
      </w:r>
    </w:p>
    <w:p w:rsidR="00470F29" w:rsidRPr="00BC72F5" w:rsidRDefault="00470F29" w:rsidP="00470F29">
      <w:pPr>
        <w:tabs>
          <w:tab w:val="left" w:pos="993"/>
        </w:tabs>
        <w:spacing w:after="160" w:line="259" w:lineRule="auto"/>
        <w:ind w:firstLine="426"/>
        <w:jc w:val="right"/>
        <w:rPr>
          <w:rFonts w:eastAsia="Calibri"/>
          <w:i/>
          <w:sz w:val="22"/>
          <w:szCs w:val="22"/>
          <w:lang w:eastAsia="en-US"/>
        </w:rPr>
      </w:pPr>
      <w:r w:rsidRPr="00BC72F5">
        <w:rPr>
          <w:rFonts w:eastAsia="Calibri"/>
          <w:i/>
          <w:sz w:val="22"/>
          <w:szCs w:val="22"/>
          <w:lang w:eastAsia="en-US"/>
        </w:rPr>
        <w:t xml:space="preserve">к </w:t>
      </w:r>
      <w:proofErr w:type="spellStart"/>
      <w:r w:rsidRPr="00BC72F5">
        <w:rPr>
          <w:rFonts w:eastAsia="Calibri"/>
          <w:i/>
          <w:sz w:val="22"/>
          <w:szCs w:val="22"/>
          <w:lang w:eastAsia="en-US"/>
        </w:rPr>
        <w:t>Сублицензионному</w:t>
      </w:r>
      <w:proofErr w:type="spellEnd"/>
      <w:r w:rsidRPr="00BC72F5">
        <w:rPr>
          <w:rFonts w:eastAsia="Calibri"/>
          <w:i/>
          <w:sz w:val="22"/>
          <w:szCs w:val="22"/>
          <w:lang w:eastAsia="en-US"/>
        </w:rPr>
        <w:t xml:space="preserve"> договору </w:t>
      </w:r>
    </w:p>
    <w:p w:rsidR="00470F29" w:rsidRPr="00470F29" w:rsidRDefault="00470F29" w:rsidP="00470F29">
      <w:pPr>
        <w:spacing w:before="100" w:after="100"/>
        <w:jc w:val="center"/>
        <w:rPr>
          <w:rFonts w:eastAsia="Times New Roman"/>
          <w:b/>
          <w:color w:val="000000"/>
          <w:sz w:val="22"/>
          <w:szCs w:val="22"/>
          <w:lang w:eastAsia="zh-CN"/>
        </w:rPr>
      </w:pPr>
      <w:r w:rsidRPr="00470F29">
        <w:rPr>
          <w:rFonts w:eastAsia="Times New Roman"/>
          <w:sz w:val="22"/>
          <w:szCs w:val="22"/>
          <w:lang w:eastAsia="zh-CN"/>
        </w:rPr>
        <w:t xml:space="preserve">Спецификация № 1 </w:t>
      </w:r>
    </w:p>
    <w:tbl>
      <w:tblPr>
        <w:tblW w:w="9954" w:type="dxa"/>
        <w:tblInd w:w="-40" w:type="dxa"/>
        <w:tblLayout w:type="fixed"/>
        <w:tblCellMar>
          <w:left w:w="30" w:type="dxa"/>
          <w:right w:w="0" w:type="dxa"/>
        </w:tblCellMar>
        <w:tblLook w:val="04A0"/>
      </w:tblPr>
      <w:tblGrid>
        <w:gridCol w:w="1113"/>
        <w:gridCol w:w="6136"/>
        <w:gridCol w:w="16"/>
        <w:gridCol w:w="585"/>
        <w:gridCol w:w="902"/>
        <w:gridCol w:w="1202"/>
      </w:tblGrid>
      <w:tr w:rsidR="00470F29" w:rsidRPr="00470F29" w:rsidTr="00470F29">
        <w:trPr>
          <w:trHeight w:val="236"/>
        </w:trPr>
        <w:tc>
          <w:tcPr>
            <w:tcW w:w="1113"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center"/>
              <w:rPr>
                <w:rFonts w:eastAsia="Times New Roman"/>
                <w:b/>
                <w:bCs/>
                <w:sz w:val="20"/>
                <w:szCs w:val="20"/>
                <w:lang w:eastAsia="zh-CN"/>
              </w:rPr>
            </w:pPr>
            <w:r w:rsidRPr="00470F29">
              <w:rPr>
                <w:rFonts w:eastAsia="Times New Roman"/>
                <w:b/>
                <w:bCs/>
                <w:color w:val="000000"/>
                <w:sz w:val="20"/>
                <w:lang w:eastAsia="zh-CN"/>
              </w:rPr>
              <w:t>Парт номер</w:t>
            </w:r>
          </w:p>
        </w:tc>
        <w:tc>
          <w:tcPr>
            <w:tcW w:w="6152" w:type="dxa"/>
            <w:gridSpan w:val="2"/>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center"/>
              <w:rPr>
                <w:rFonts w:eastAsia="Times New Roman"/>
                <w:b/>
                <w:bCs/>
                <w:sz w:val="20"/>
                <w:szCs w:val="20"/>
                <w:lang w:eastAsia="zh-CN"/>
              </w:rPr>
            </w:pPr>
            <w:r w:rsidRPr="00470F29">
              <w:rPr>
                <w:rFonts w:eastAsia="Times New Roman"/>
                <w:b/>
                <w:bCs/>
                <w:sz w:val="20"/>
                <w:szCs w:val="20"/>
                <w:lang w:eastAsia="zh-CN"/>
              </w:rPr>
              <w:t>Наименование</w:t>
            </w:r>
          </w:p>
        </w:tc>
        <w:tc>
          <w:tcPr>
            <w:tcW w:w="585"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center"/>
              <w:rPr>
                <w:rFonts w:eastAsia="Times New Roman"/>
                <w:b/>
                <w:bCs/>
                <w:sz w:val="20"/>
                <w:szCs w:val="20"/>
                <w:lang w:eastAsia="zh-CN"/>
              </w:rPr>
            </w:pPr>
            <w:r w:rsidRPr="00470F29">
              <w:rPr>
                <w:rFonts w:eastAsia="Times New Roman"/>
                <w:b/>
                <w:bCs/>
                <w:sz w:val="20"/>
                <w:szCs w:val="20"/>
                <w:lang w:eastAsia="zh-CN"/>
              </w:rPr>
              <w:t>Кол-во</w:t>
            </w:r>
          </w:p>
        </w:tc>
        <w:tc>
          <w:tcPr>
            <w:tcW w:w="902"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center"/>
              <w:rPr>
                <w:rFonts w:eastAsia="Times New Roman"/>
                <w:b/>
                <w:bCs/>
                <w:sz w:val="20"/>
                <w:szCs w:val="20"/>
                <w:lang w:eastAsia="zh-CN"/>
              </w:rPr>
            </w:pPr>
            <w:r w:rsidRPr="00470F29">
              <w:rPr>
                <w:rFonts w:eastAsia="Times New Roman"/>
                <w:b/>
                <w:bCs/>
                <w:sz w:val="20"/>
                <w:szCs w:val="20"/>
                <w:lang w:eastAsia="zh-CN"/>
              </w:rPr>
              <w:t>Цена</w:t>
            </w:r>
          </w:p>
        </w:tc>
        <w:tc>
          <w:tcPr>
            <w:tcW w:w="1202"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center"/>
              <w:rPr>
                <w:rFonts w:eastAsia="Times New Roman"/>
                <w:b/>
                <w:bCs/>
                <w:sz w:val="20"/>
                <w:szCs w:val="20"/>
                <w:lang w:eastAsia="zh-CN"/>
              </w:rPr>
            </w:pPr>
            <w:r w:rsidRPr="00470F29">
              <w:rPr>
                <w:rFonts w:eastAsia="Times New Roman"/>
                <w:b/>
                <w:bCs/>
                <w:sz w:val="20"/>
                <w:szCs w:val="20"/>
                <w:lang w:eastAsia="zh-CN"/>
              </w:rPr>
              <w:t>Сумма</w:t>
            </w:r>
          </w:p>
        </w:tc>
      </w:tr>
      <w:tr w:rsidR="00470F29" w:rsidRPr="00470F29" w:rsidTr="00470F29">
        <w:trPr>
          <w:trHeight w:val="539"/>
        </w:trPr>
        <w:tc>
          <w:tcPr>
            <w:tcW w:w="1113" w:type="dxa"/>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r w:rsidRPr="00470F29">
              <w:rPr>
                <w:rFonts w:eastAsia="Calibri"/>
                <w:bCs/>
                <w:sz w:val="20"/>
                <w:szCs w:val="20"/>
                <w:lang w:eastAsia="en-US"/>
              </w:rPr>
              <w:t>1.</w:t>
            </w:r>
          </w:p>
          <w:p w:rsidR="00470F29" w:rsidRPr="00470F29" w:rsidRDefault="00470F29" w:rsidP="00470F29">
            <w:pPr>
              <w:jc w:val="center"/>
              <w:rPr>
                <w:rFonts w:eastAsia="Times New Roman"/>
                <w:lang w:eastAsia="en-US"/>
              </w:rPr>
            </w:pPr>
          </w:p>
        </w:tc>
        <w:tc>
          <w:tcPr>
            <w:tcW w:w="6152" w:type="dxa"/>
            <w:gridSpan w:val="2"/>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both"/>
              <w:rPr>
                <w:rFonts w:eastAsia="Calibri"/>
                <w:bCs/>
                <w:sz w:val="20"/>
                <w:szCs w:val="20"/>
                <w:lang w:eastAsia="en-US"/>
              </w:rPr>
            </w:pPr>
            <w:r w:rsidRPr="00470F29">
              <w:rPr>
                <w:rFonts w:eastAsia="Calibri"/>
                <w:bCs/>
                <w:sz w:val="20"/>
                <w:szCs w:val="20"/>
                <w:lang w:eastAsia="en-US"/>
              </w:rPr>
              <w:t>OS2001X8617DIG000WS01-SO12, Лицензия на операционную систему специального назначения «</w:t>
            </w:r>
            <w:proofErr w:type="spellStart"/>
            <w:r w:rsidRPr="00470F29">
              <w:rPr>
                <w:rFonts w:eastAsia="Calibri"/>
                <w:bCs/>
                <w:sz w:val="20"/>
                <w:szCs w:val="20"/>
                <w:lang w:eastAsia="en-US"/>
              </w:rPr>
              <w:t>Astra</w:t>
            </w:r>
            <w:proofErr w:type="spellEnd"/>
            <w:r w:rsidRPr="00470F29">
              <w:rPr>
                <w:rFonts w:eastAsia="Calibri"/>
                <w:bCs/>
                <w:sz w:val="20"/>
                <w:szCs w:val="20"/>
                <w:lang w:eastAsia="en-US"/>
              </w:rPr>
              <w:t xml:space="preserve"> </w:t>
            </w:r>
            <w:proofErr w:type="spellStart"/>
            <w:r w:rsidRPr="00470F29">
              <w:rPr>
                <w:rFonts w:eastAsia="Calibri"/>
                <w:bCs/>
                <w:sz w:val="20"/>
                <w:szCs w:val="20"/>
                <w:lang w:eastAsia="en-US"/>
              </w:rPr>
              <w:t>Linux</w:t>
            </w:r>
            <w:proofErr w:type="spellEnd"/>
            <w:r w:rsidRPr="00470F29">
              <w:rPr>
                <w:rFonts w:eastAsia="Calibri"/>
                <w:bCs/>
                <w:sz w:val="20"/>
                <w:szCs w:val="20"/>
                <w:lang w:eastAsia="en-US"/>
              </w:rPr>
              <w:t xml:space="preserve"> </w:t>
            </w:r>
            <w:proofErr w:type="spellStart"/>
            <w:r w:rsidRPr="00470F29">
              <w:rPr>
                <w:rFonts w:eastAsia="Calibri"/>
                <w:bCs/>
                <w:sz w:val="20"/>
                <w:szCs w:val="20"/>
                <w:lang w:eastAsia="en-US"/>
              </w:rPr>
              <w:t>Special</w:t>
            </w:r>
            <w:proofErr w:type="spellEnd"/>
            <w:r w:rsidRPr="00470F29">
              <w:rPr>
                <w:rFonts w:eastAsia="Calibri"/>
                <w:bCs/>
                <w:sz w:val="20"/>
                <w:szCs w:val="20"/>
                <w:lang w:eastAsia="en-US"/>
              </w:rPr>
              <w:t xml:space="preserve"> </w:t>
            </w:r>
            <w:proofErr w:type="spellStart"/>
            <w:r w:rsidRPr="00470F29">
              <w:rPr>
                <w:rFonts w:eastAsia="Calibri"/>
                <w:bCs/>
                <w:sz w:val="20"/>
                <w:szCs w:val="20"/>
                <w:lang w:eastAsia="en-US"/>
              </w:rPr>
              <w:t>Edition</w:t>
            </w:r>
            <w:proofErr w:type="spellEnd"/>
            <w:r w:rsidRPr="00470F29">
              <w:rPr>
                <w:rFonts w:eastAsia="Calibri"/>
                <w:bCs/>
                <w:sz w:val="20"/>
                <w:szCs w:val="20"/>
                <w:lang w:eastAsia="en-US"/>
              </w:rPr>
              <w:t>»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рабочей станции, на срок действия исключительного права, с включенными обновлениями Тип 1 на 12 мес.</w:t>
            </w:r>
          </w:p>
          <w:p w:rsidR="00470F29" w:rsidRPr="00470F29" w:rsidRDefault="00470F29" w:rsidP="00470F29">
            <w:pPr>
              <w:jc w:val="both"/>
              <w:rPr>
                <w:rFonts w:eastAsia="Calibri"/>
                <w:bCs/>
                <w:sz w:val="20"/>
                <w:szCs w:val="20"/>
                <w:lang w:eastAsia="en-US"/>
              </w:rPr>
            </w:pPr>
          </w:p>
        </w:tc>
        <w:tc>
          <w:tcPr>
            <w:tcW w:w="585" w:type="dxa"/>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r w:rsidRPr="00470F29">
              <w:rPr>
                <w:rFonts w:eastAsia="Calibri"/>
                <w:bCs/>
                <w:sz w:val="20"/>
                <w:szCs w:val="20"/>
                <w:lang w:eastAsia="en-US"/>
              </w:rPr>
              <w:t>38</w:t>
            </w:r>
          </w:p>
        </w:tc>
        <w:tc>
          <w:tcPr>
            <w:tcW w:w="902"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right"/>
              <w:rPr>
                <w:rFonts w:eastAsia="Times New Roman"/>
                <w:color w:val="000000"/>
                <w:sz w:val="18"/>
                <w:szCs w:val="18"/>
                <w:lang w:eastAsia="zh-CN"/>
              </w:rPr>
            </w:pPr>
          </w:p>
          <w:p w:rsidR="00470F29" w:rsidRPr="00470F29" w:rsidRDefault="00470F29" w:rsidP="00470F29">
            <w:pPr>
              <w:jc w:val="right"/>
              <w:rPr>
                <w:rFonts w:eastAsia="Times New Roman"/>
                <w:sz w:val="20"/>
                <w:szCs w:val="20"/>
                <w:lang w:eastAsia="zh-CN"/>
              </w:rPr>
            </w:pPr>
          </w:p>
        </w:tc>
        <w:tc>
          <w:tcPr>
            <w:tcW w:w="1202"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right"/>
              <w:rPr>
                <w:rFonts w:eastAsia="Times New Roman"/>
                <w:color w:val="000000"/>
                <w:sz w:val="18"/>
                <w:szCs w:val="18"/>
                <w:lang w:eastAsia="zh-CN"/>
              </w:rPr>
            </w:pPr>
          </w:p>
          <w:p w:rsidR="00470F29" w:rsidRPr="00470F29" w:rsidRDefault="00470F29" w:rsidP="00470F29">
            <w:pPr>
              <w:jc w:val="right"/>
              <w:rPr>
                <w:rFonts w:eastAsia="Times New Roman"/>
                <w:sz w:val="20"/>
                <w:szCs w:val="20"/>
                <w:lang w:eastAsia="zh-CN"/>
              </w:rPr>
            </w:pPr>
          </w:p>
        </w:tc>
      </w:tr>
      <w:tr w:rsidR="00470F29" w:rsidRPr="00470F29" w:rsidTr="00470F29">
        <w:trPr>
          <w:trHeight w:val="539"/>
        </w:trPr>
        <w:tc>
          <w:tcPr>
            <w:tcW w:w="1113" w:type="dxa"/>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r w:rsidRPr="00470F29">
              <w:rPr>
                <w:rFonts w:eastAsia="Calibri"/>
                <w:bCs/>
                <w:sz w:val="20"/>
                <w:szCs w:val="20"/>
                <w:lang w:eastAsia="en-US"/>
              </w:rPr>
              <w:t>2.</w:t>
            </w:r>
          </w:p>
        </w:tc>
        <w:tc>
          <w:tcPr>
            <w:tcW w:w="6152" w:type="dxa"/>
            <w:gridSpan w:val="2"/>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both"/>
              <w:rPr>
                <w:rFonts w:eastAsia="Calibri"/>
                <w:bCs/>
                <w:sz w:val="20"/>
                <w:szCs w:val="20"/>
                <w:lang w:eastAsia="en-US"/>
              </w:rPr>
            </w:pPr>
            <w:r w:rsidRPr="00470F29">
              <w:rPr>
                <w:rFonts w:eastAsia="Calibri"/>
                <w:bCs/>
                <w:sz w:val="20"/>
                <w:szCs w:val="20"/>
                <w:lang w:eastAsia="en-US"/>
              </w:rPr>
              <w:t>OS2102X8617OEM000SR01-SO12, Лицензия на операционную систему специального назначения «</w:t>
            </w:r>
            <w:proofErr w:type="spellStart"/>
            <w:r w:rsidRPr="00470F29">
              <w:rPr>
                <w:rFonts w:eastAsia="Calibri"/>
                <w:bCs/>
                <w:sz w:val="20"/>
                <w:szCs w:val="20"/>
                <w:lang w:eastAsia="en-US"/>
              </w:rPr>
              <w:t>Astra</w:t>
            </w:r>
            <w:proofErr w:type="spellEnd"/>
            <w:r w:rsidRPr="00470F29">
              <w:rPr>
                <w:rFonts w:eastAsia="Calibri"/>
                <w:bCs/>
                <w:sz w:val="20"/>
                <w:szCs w:val="20"/>
                <w:lang w:eastAsia="en-US"/>
              </w:rPr>
              <w:t xml:space="preserve"> </w:t>
            </w:r>
            <w:proofErr w:type="spellStart"/>
            <w:r w:rsidRPr="00470F29">
              <w:rPr>
                <w:rFonts w:eastAsia="Calibri"/>
                <w:bCs/>
                <w:sz w:val="20"/>
                <w:szCs w:val="20"/>
                <w:lang w:eastAsia="en-US"/>
              </w:rPr>
              <w:t>Linux</w:t>
            </w:r>
            <w:proofErr w:type="spellEnd"/>
            <w:r w:rsidRPr="00470F29">
              <w:rPr>
                <w:rFonts w:eastAsia="Calibri"/>
                <w:bCs/>
                <w:sz w:val="20"/>
                <w:szCs w:val="20"/>
                <w:lang w:eastAsia="en-US"/>
              </w:rPr>
              <w:t xml:space="preserve"> </w:t>
            </w:r>
            <w:proofErr w:type="spellStart"/>
            <w:r w:rsidRPr="00470F29">
              <w:rPr>
                <w:rFonts w:eastAsia="Calibri"/>
                <w:bCs/>
                <w:sz w:val="20"/>
                <w:szCs w:val="20"/>
                <w:lang w:eastAsia="en-US"/>
              </w:rPr>
              <w:t>Special</w:t>
            </w:r>
            <w:proofErr w:type="spellEnd"/>
            <w:r w:rsidRPr="00470F29">
              <w:rPr>
                <w:rFonts w:eastAsia="Calibri"/>
                <w:bCs/>
                <w:sz w:val="20"/>
                <w:szCs w:val="20"/>
                <w:lang w:eastAsia="en-US"/>
              </w:rPr>
              <w:t xml:space="preserve"> </w:t>
            </w:r>
            <w:proofErr w:type="spellStart"/>
            <w:r w:rsidRPr="00470F29">
              <w:rPr>
                <w:rFonts w:eastAsia="Calibri"/>
                <w:bCs/>
                <w:sz w:val="20"/>
                <w:szCs w:val="20"/>
                <w:lang w:eastAsia="en-US"/>
              </w:rPr>
              <w:t>Edition</w:t>
            </w:r>
            <w:proofErr w:type="spellEnd"/>
            <w:r w:rsidRPr="00470F29">
              <w:rPr>
                <w:rFonts w:eastAsia="Calibri"/>
                <w:bCs/>
                <w:sz w:val="20"/>
                <w:szCs w:val="20"/>
                <w:lang w:eastAsia="en-US"/>
              </w:rPr>
              <w:t xml:space="preserve">» для 64-х разрядной платформы на базе процессорной архитектуры х86-64, уровень защищенности «Максимальный» («Смоленск»), РУСБ.10015-17 (ФСБ), способ передачи OEM, для сервера, на срок действия исключительного права, с включенными обновлениями Тип 1 на 12 </w:t>
            </w:r>
            <w:proofErr w:type="spellStart"/>
            <w:proofErr w:type="gramStart"/>
            <w:r w:rsidRPr="00470F29">
              <w:rPr>
                <w:rFonts w:eastAsia="Calibri"/>
                <w:bCs/>
                <w:sz w:val="20"/>
                <w:szCs w:val="20"/>
                <w:lang w:eastAsia="en-US"/>
              </w:rPr>
              <w:t>мес</w:t>
            </w:r>
            <w:proofErr w:type="spellEnd"/>
            <w:proofErr w:type="gramEnd"/>
          </w:p>
        </w:tc>
        <w:tc>
          <w:tcPr>
            <w:tcW w:w="585" w:type="dxa"/>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r w:rsidRPr="00470F29">
              <w:rPr>
                <w:rFonts w:eastAsia="Calibri"/>
                <w:bCs/>
                <w:sz w:val="20"/>
                <w:szCs w:val="20"/>
                <w:lang w:eastAsia="en-US"/>
              </w:rPr>
              <w:t>1</w:t>
            </w:r>
          </w:p>
        </w:tc>
        <w:tc>
          <w:tcPr>
            <w:tcW w:w="902"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right"/>
              <w:rPr>
                <w:rFonts w:eastAsia="Times New Roman"/>
                <w:color w:val="000000"/>
                <w:sz w:val="18"/>
                <w:szCs w:val="18"/>
                <w:lang w:eastAsia="zh-CN"/>
              </w:rPr>
            </w:pPr>
          </w:p>
        </w:tc>
        <w:tc>
          <w:tcPr>
            <w:tcW w:w="1202"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right"/>
              <w:rPr>
                <w:rFonts w:eastAsia="Times New Roman"/>
                <w:color w:val="000000"/>
                <w:sz w:val="18"/>
                <w:szCs w:val="18"/>
                <w:lang w:eastAsia="zh-CN"/>
              </w:rPr>
            </w:pPr>
          </w:p>
        </w:tc>
      </w:tr>
      <w:tr w:rsidR="00470F29" w:rsidRPr="00470F29" w:rsidTr="00470F29">
        <w:trPr>
          <w:trHeight w:val="539"/>
        </w:trPr>
        <w:tc>
          <w:tcPr>
            <w:tcW w:w="1113" w:type="dxa"/>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r w:rsidRPr="00470F29">
              <w:rPr>
                <w:rFonts w:eastAsia="Calibri"/>
                <w:bCs/>
                <w:sz w:val="20"/>
                <w:szCs w:val="20"/>
                <w:lang w:eastAsia="en-US"/>
              </w:rPr>
              <w:t>3.</w:t>
            </w:r>
          </w:p>
        </w:tc>
        <w:tc>
          <w:tcPr>
            <w:tcW w:w="6152" w:type="dxa"/>
            <w:gridSpan w:val="2"/>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both"/>
              <w:rPr>
                <w:rFonts w:eastAsia="Calibri"/>
                <w:bCs/>
                <w:sz w:val="20"/>
                <w:szCs w:val="20"/>
                <w:lang w:eastAsia="en-US"/>
              </w:rPr>
            </w:pPr>
            <w:r w:rsidRPr="00470F29">
              <w:rPr>
                <w:rFonts w:eastAsia="Calibri"/>
                <w:bCs/>
                <w:sz w:val="20"/>
                <w:szCs w:val="20"/>
                <w:lang w:eastAsia="en-US"/>
              </w:rPr>
              <w:t>R7DTB.UI.RS.1YUL0.1223.001X, Р7-Офис</w:t>
            </w:r>
            <w:proofErr w:type="gramStart"/>
            <w:r w:rsidRPr="00470F29">
              <w:rPr>
                <w:rFonts w:eastAsia="Calibri"/>
                <w:bCs/>
                <w:sz w:val="20"/>
                <w:szCs w:val="20"/>
                <w:lang w:eastAsia="en-US"/>
              </w:rPr>
              <w:t>.П</w:t>
            </w:r>
            <w:proofErr w:type="gramEnd"/>
            <w:r w:rsidRPr="00470F29">
              <w:rPr>
                <w:rFonts w:eastAsia="Calibri"/>
                <w:bCs/>
                <w:sz w:val="20"/>
                <w:szCs w:val="20"/>
                <w:lang w:eastAsia="en-US"/>
              </w:rPr>
              <w:t>рофессиональный (</w:t>
            </w:r>
            <w:proofErr w:type="spellStart"/>
            <w:r w:rsidRPr="00470F29">
              <w:rPr>
                <w:rFonts w:eastAsia="Calibri"/>
                <w:bCs/>
                <w:sz w:val="20"/>
                <w:szCs w:val="20"/>
                <w:lang w:eastAsia="en-US"/>
              </w:rPr>
              <w:t>Десктопная</w:t>
            </w:r>
            <w:proofErr w:type="spellEnd"/>
            <w:r w:rsidRPr="00470F29">
              <w:rPr>
                <w:rFonts w:eastAsia="Calibri"/>
                <w:bCs/>
                <w:sz w:val="20"/>
                <w:szCs w:val="20"/>
                <w:lang w:eastAsia="en-US"/>
              </w:rPr>
              <w:t xml:space="preserve"> версия), лицензия на 1 год с правом бессрочного использования</w:t>
            </w:r>
          </w:p>
        </w:tc>
        <w:tc>
          <w:tcPr>
            <w:tcW w:w="585" w:type="dxa"/>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p>
          <w:p w:rsidR="00470F29" w:rsidRPr="00470F29" w:rsidRDefault="00470F29" w:rsidP="00470F29">
            <w:pPr>
              <w:jc w:val="center"/>
              <w:rPr>
                <w:rFonts w:eastAsia="Calibri"/>
                <w:bCs/>
                <w:sz w:val="20"/>
                <w:szCs w:val="20"/>
                <w:lang w:eastAsia="en-US"/>
              </w:rPr>
            </w:pPr>
            <w:r w:rsidRPr="00470F29">
              <w:rPr>
                <w:rFonts w:eastAsia="Calibri"/>
                <w:bCs/>
                <w:sz w:val="20"/>
                <w:szCs w:val="20"/>
                <w:lang w:eastAsia="en-US"/>
              </w:rPr>
              <w:t>38</w:t>
            </w:r>
          </w:p>
        </w:tc>
        <w:tc>
          <w:tcPr>
            <w:tcW w:w="902"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right"/>
              <w:rPr>
                <w:rFonts w:eastAsia="Times New Roman"/>
                <w:color w:val="000000"/>
                <w:sz w:val="18"/>
                <w:szCs w:val="18"/>
                <w:lang w:eastAsia="zh-CN"/>
              </w:rPr>
            </w:pPr>
          </w:p>
        </w:tc>
        <w:tc>
          <w:tcPr>
            <w:tcW w:w="1202" w:type="dxa"/>
            <w:tcBorders>
              <w:top w:val="single" w:sz="4" w:space="0" w:color="000000"/>
              <w:left w:val="single" w:sz="4" w:space="0" w:color="000000"/>
              <w:bottom w:val="single" w:sz="4" w:space="0" w:color="000000"/>
              <w:right w:val="single" w:sz="4" w:space="0" w:color="000000"/>
            </w:tcBorders>
            <w:vAlign w:val="center"/>
          </w:tcPr>
          <w:p w:rsidR="00470F29" w:rsidRPr="00470F29" w:rsidRDefault="00470F29" w:rsidP="00470F29">
            <w:pPr>
              <w:jc w:val="right"/>
              <w:rPr>
                <w:rFonts w:eastAsia="Times New Roman"/>
                <w:color w:val="000000"/>
                <w:sz w:val="18"/>
                <w:szCs w:val="18"/>
                <w:lang w:eastAsia="zh-CN"/>
              </w:rPr>
            </w:pPr>
          </w:p>
        </w:tc>
      </w:tr>
      <w:tr w:rsidR="00470F29" w:rsidRPr="00470F29" w:rsidTr="00470F29">
        <w:trPr>
          <w:trHeight w:val="236"/>
        </w:trPr>
        <w:tc>
          <w:tcPr>
            <w:tcW w:w="7249" w:type="dxa"/>
            <w:gridSpan w:val="2"/>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right"/>
              <w:rPr>
                <w:rFonts w:eastAsia="Times New Roman"/>
                <w:b/>
                <w:bCs/>
                <w:sz w:val="20"/>
                <w:szCs w:val="20"/>
                <w:lang w:eastAsia="zh-CN"/>
              </w:rPr>
            </w:pPr>
            <w:r w:rsidRPr="00470F29">
              <w:rPr>
                <w:rFonts w:eastAsia="Times New Roman"/>
                <w:b/>
                <w:bCs/>
                <w:sz w:val="20"/>
                <w:szCs w:val="20"/>
                <w:lang w:eastAsia="zh-CN"/>
              </w:rPr>
              <w:t>Всего к оплате:</w:t>
            </w:r>
          </w:p>
        </w:tc>
        <w:tc>
          <w:tcPr>
            <w:tcW w:w="2705" w:type="dxa"/>
            <w:gridSpan w:val="4"/>
            <w:tcBorders>
              <w:top w:val="single" w:sz="4" w:space="0" w:color="000000"/>
              <w:left w:val="single" w:sz="4" w:space="0" w:color="000000"/>
              <w:bottom w:val="single" w:sz="4" w:space="0" w:color="000000"/>
              <w:right w:val="single" w:sz="4" w:space="0" w:color="000000"/>
            </w:tcBorders>
          </w:tcPr>
          <w:p w:rsidR="00470F29" w:rsidRPr="00470F29" w:rsidRDefault="00470F29" w:rsidP="00470F29">
            <w:pPr>
              <w:jc w:val="right"/>
              <w:rPr>
                <w:rFonts w:eastAsia="Times New Roman"/>
                <w:b/>
                <w:color w:val="000000"/>
                <w:sz w:val="18"/>
                <w:szCs w:val="18"/>
                <w:lang w:eastAsia="zh-CN"/>
              </w:rPr>
            </w:pPr>
          </w:p>
          <w:p w:rsidR="00470F29" w:rsidRPr="00470F29" w:rsidRDefault="00470F29" w:rsidP="00470F29">
            <w:pPr>
              <w:jc w:val="right"/>
              <w:rPr>
                <w:rFonts w:eastAsia="Times New Roman"/>
                <w:b/>
                <w:color w:val="000000"/>
                <w:sz w:val="18"/>
                <w:szCs w:val="18"/>
                <w:lang w:eastAsia="zh-CN"/>
              </w:rPr>
            </w:pPr>
            <w:r w:rsidRPr="00470F29">
              <w:rPr>
                <w:rFonts w:eastAsia="Times New Roman"/>
                <w:b/>
                <w:color w:val="000000"/>
                <w:sz w:val="18"/>
                <w:szCs w:val="18"/>
                <w:lang w:eastAsia="zh-CN"/>
              </w:rPr>
              <w:t>.</w:t>
            </w:r>
          </w:p>
          <w:p w:rsidR="00470F29" w:rsidRPr="00470F29" w:rsidRDefault="00470F29" w:rsidP="00470F29">
            <w:pPr>
              <w:jc w:val="right"/>
              <w:rPr>
                <w:rFonts w:eastAsia="Times New Roman"/>
                <w:b/>
                <w:bCs/>
                <w:sz w:val="20"/>
                <w:szCs w:val="20"/>
                <w:lang w:eastAsia="zh-CN"/>
              </w:rPr>
            </w:pPr>
          </w:p>
        </w:tc>
      </w:tr>
    </w:tbl>
    <w:p w:rsidR="00470F29" w:rsidRPr="00470F29" w:rsidRDefault="00470F29" w:rsidP="00470F29">
      <w:pPr>
        <w:rPr>
          <w:rFonts w:eastAsia="Times New Roman"/>
          <w:vanish/>
          <w:sz w:val="16"/>
          <w:szCs w:val="16"/>
          <w:lang w:eastAsia="zh-CN"/>
        </w:rPr>
      </w:pPr>
    </w:p>
    <w:p w:rsidR="00470F29" w:rsidRPr="00470F29" w:rsidRDefault="00470F29" w:rsidP="00470F29">
      <w:pPr>
        <w:rPr>
          <w:rFonts w:eastAsia="Times New Roman"/>
          <w:sz w:val="22"/>
          <w:szCs w:val="22"/>
          <w:lang w:eastAsia="zh-CN"/>
        </w:rPr>
      </w:pPr>
    </w:p>
    <w:p w:rsidR="00470F29" w:rsidRPr="00470F29" w:rsidRDefault="00470F29" w:rsidP="00470F29">
      <w:pPr>
        <w:rPr>
          <w:rFonts w:eastAsia="Times New Roman"/>
          <w:sz w:val="22"/>
          <w:szCs w:val="22"/>
          <w:lang w:eastAsia="zh-CN"/>
        </w:rPr>
      </w:pPr>
      <w:r w:rsidRPr="00470F29">
        <w:rPr>
          <w:rFonts w:eastAsia="Times New Roman"/>
          <w:sz w:val="22"/>
          <w:szCs w:val="22"/>
          <w:lang w:eastAsia="zh-CN"/>
        </w:rPr>
        <w:t xml:space="preserve">Срок поставки – 14 рабочих дней с момента подписания Сторонами настоящего договора </w:t>
      </w:r>
    </w:p>
    <w:p w:rsidR="00470F29" w:rsidRPr="00470F29" w:rsidRDefault="00470F29" w:rsidP="00470F29">
      <w:pPr>
        <w:rPr>
          <w:rFonts w:eastAsia="Times New Roman"/>
          <w:sz w:val="22"/>
          <w:szCs w:val="22"/>
          <w:lang w:eastAsia="zh-CN"/>
        </w:rPr>
      </w:pPr>
    </w:p>
    <w:p w:rsidR="00470F29" w:rsidRPr="00470F29" w:rsidRDefault="00470F29" w:rsidP="00470F29">
      <w:pPr>
        <w:rPr>
          <w:rFonts w:eastAsia="Times New Roman"/>
          <w:sz w:val="22"/>
          <w:szCs w:val="22"/>
          <w:lang w:eastAsia="zh-CN"/>
        </w:rPr>
      </w:pPr>
    </w:p>
    <w:p w:rsidR="00470F29" w:rsidRPr="00470F29" w:rsidRDefault="00470F29" w:rsidP="00470F29">
      <w:pPr>
        <w:rPr>
          <w:rFonts w:eastAsia="Times New Roman"/>
          <w:vanish/>
          <w:sz w:val="22"/>
          <w:szCs w:val="22"/>
          <w:lang w:eastAsia="zh-CN"/>
        </w:rPr>
      </w:pPr>
    </w:p>
    <w:p w:rsidR="00470F29" w:rsidRPr="00470F29" w:rsidRDefault="00470F29" w:rsidP="00470F29">
      <w:pPr>
        <w:rPr>
          <w:rFonts w:eastAsia="Times New Roman"/>
          <w:vanish/>
          <w:sz w:val="22"/>
          <w:szCs w:val="22"/>
          <w:lang w:eastAsia="zh-CN"/>
        </w:rPr>
      </w:pPr>
    </w:p>
    <w:p w:rsidR="00470F29" w:rsidRPr="00470F29" w:rsidRDefault="00470F29" w:rsidP="00470F29">
      <w:pPr>
        <w:rPr>
          <w:rFonts w:eastAsia="Times New Roman"/>
          <w:sz w:val="22"/>
          <w:szCs w:val="22"/>
          <w:lang w:eastAsia="zh-CN"/>
        </w:rPr>
      </w:pPr>
    </w:p>
    <w:tbl>
      <w:tblPr>
        <w:tblW w:w="11009" w:type="dxa"/>
        <w:tblInd w:w="675" w:type="dxa"/>
        <w:tblLayout w:type="fixed"/>
        <w:tblLook w:val="04A0"/>
      </w:tblPr>
      <w:tblGrid>
        <w:gridCol w:w="4703"/>
        <w:gridCol w:w="1609"/>
        <w:gridCol w:w="4697"/>
      </w:tblGrid>
      <w:tr w:rsidR="00470F29" w:rsidRPr="00470F29" w:rsidTr="00470F29">
        <w:trPr>
          <w:trHeight w:val="1044"/>
        </w:trPr>
        <w:tc>
          <w:tcPr>
            <w:tcW w:w="4703" w:type="dxa"/>
            <w:shd w:val="clear" w:color="auto" w:fill="FFFFFF"/>
          </w:tcPr>
          <w:p w:rsidR="00470F29" w:rsidRPr="00470F29" w:rsidRDefault="00470F29" w:rsidP="00470F29">
            <w:pPr>
              <w:ind w:right="283"/>
              <w:jc w:val="both"/>
              <w:rPr>
                <w:rFonts w:eastAsia="Times New Roman"/>
                <w:b/>
                <w:bCs/>
                <w:sz w:val="22"/>
                <w:szCs w:val="22"/>
                <w:lang w:eastAsia="zh-CN"/>
              </w:rPr>
            </w:pPr>
            <w:r w:rsidRPr="00470F29">
              <w:rPr>
                <w:rFonts w:eastAsia="Times New Roman"/>
                <w:b/>
                <w:bCs/>
                <w:sz w:val="22"/>
                <w:szCs w:val="22"/>
                <w:lang w:eastAsia="zh-CN"/>
              </w:rPr>
              <w:t>Лицензиат:</w:t>
            </w:r>
          </w:p>
          <w:p w:rsidR="00470F29" w:rsidRPr="00470F29" w:rsidRDefault="00470F29" w:rsidP="00470F29">
            <w:pPr>
              <w:ind w:right="176"/>
              <w:jc w:val="both"/>
              <w:rPr>
                <w:rFonts w:eastAsia="SimSun;宋体"/>
                <w:b/>
                <w:bCs/>
                <w:color w:val="000000"/>
                <w:sz w:val="22"/>
                <w:szCs w:val="22"/>
                <w:lang w:eastAsia="hi-IN" w:bidi="hi-IN"/>
              </w:rPr>
            </w:pPr>
          </w:p>
          <w:p w:rsidR="00470F29" w:rsidRPr="00470F29" w:rsidRDefault="00470F29" w:rsidP="00470F29">
            <w:pPr>
              <w:ind w:right="176"/>
              <w:jc w:val="both"/>
              <w:rPr>
                <w:rFonts w:eastAsia="SimSun;宋体"/>
                <w:b/>
                <w:bCs/>
                <w:color w:val="000000"/>
                <w:sz w:val="22"/>
                <w:szCs w:val="22"/>
                <w:lang w:eastAsia="hi-IN" w:bidi="hi-IN"/>
              </w:rPr>
            </w:pPr>
          </w:p>
          <w:p w:rsidR="00470F29" w:rsidRPr="00470F29" w:rsidRDefault="00470F29" w:rsidP="00470F29">
            <w:pPr>
              <w:ind w:right="176"/>
              <w:jc w:val="both"/>
              <w:rPr>
                <w:rFonts w:eastAsia="SimSun;宋体"/>
                <w:b/>
                <w:bCs/>
                <w:color w:val="000000"/>
                <w:sz w:val="22"/>
                <w:szCs w:val="22"/>
                <w:lang w:eastAsia="hi-IN" w:bidi="hi-IN"/>
              </w:rPr>
            </w:pPr>
          </w:p>
          <w:p w:rsidR="00470F29" w:rsidRPr="00470F29" w:rsidRDefault="00470F29" w:rsidP="00470F29">
            <w:pPr>
              <w:ind w:right="176"/>
              <w:jc w:val="both"/>
              <w:rPr>
                <w:rFonts w:eastAsia="SimSun;宋体"/>
                <w:b/>
                <w:bCs/>
                <w:color w:val="000000"/>
                <w:sz w:val="22"/>
                <w:szCs w:val="22"/>
                <w:lang w:eastAsia="hi-IN" w:bidi="hi-IN"/>
              </w:rPr>
            </w:pPr>
          </w:p>
          <w:p w:rsidR="00470F29" w:rsidRPr="00470F29" w:rsidRDefault="00470F29" w:rsidP="00470F29">
            <w:pPr>
              <w:ind w:right="176"/>
              <w:jc w:val="both"/>
              <w:rPr>
                <w:rFonts w:eastAsia="SimSun;宋体"/>
                <w:b/>
                <w:bCs/>
                <w:color w:val="000000"/>
                <w:sz w:val="22"/>
                <w:szCs w:val="22"/>
                <w:lang w:eastAsia="hi-IN" w:bidi="hi-IN"/>
              </w:rPr>
            </w:pPr>
          </w:p>
          <w:p w:rsidR="00470F29" w:rsidRPr="00470F29" w:rsidRDefault="00470F29" w:rsidP="00470F29">
            <w:pPr>
              <w:ind w:right="176"/>
              <w:jc w:val="both"/>
              <w:rPr>
                <w:rFonts w:eastAsia="SimSun;宋体"/>
                <w:b/>
                <w:bCs/>
                <w:color w:val="000000"/>
                <w:sz w:val="22"/>
                <w:szCs w:val="22"/>
                <w:lang w:eastAsia="hi-IN" w:bidi="hi-IN"/>
              </w:rPr>
            </w:pPr>
          </w:p>
          <w:p w:rsidR="00470F29" w:rsidRPr="00470F29" w:rsidRDefault="00470F29" w:rsidP="00470F29">
            <w:pPr>
              <w:ind w:right="283"/>
              <w:jc w:val="both"/>
              <w:rPr>
                <w:rFonts w:eastAsia="SimSun;宋体"/>
                <w:b/>
                <w:bCs/>
                <w:color w:val="000000"/>
                <w:sz w:val="22"/>
                <w:szCs w:val="22"/>
                <w:lang w:eastAsia="hi-IN" w:bidi="hi-IN"/>
              </w:rPr>
            </w:pPr>
          </w:p>
          <w:p w:rsidR="00470F29" w:rsidRPr="00470F29" w:rsidRDefault="00470F29" w:rsidP="00470F29">
            <w:pPr>
              <w:ind w:right="283"/>
              <w:jc w:val="both"/>
              <w:rPr>
                <w:rFonts w:eastAsia="SimSun;宋体"/>
                <w:color w:val="000000"/>
                <w:sz w:val="22"/>
                <w:szCs w:val="22"/>
                <w:lang w:eastAsia="hi-IN" w:bidi="hi-IN"/>
              </w:rPr>
            </w:pPr>
          </w:p>
          <w:p w:rsidR="00470F29" w:rsidRPr="00470F29" w:rsidRDefault="00470F29" w:rsidP="00470F29">
            <w:pPr>
              <w:ind w:right="283"/>
              <w:jc w:val="both"/>
              <w:rPr>
                <w:rFonts w:eastAsia="SimSun;宋体"/>
                <w:color w:val="000000"/>
                <w:spacing w:val="-4"/>
                <w:sz w:val="22"/>
                <w:szCs w:val="22"/>
                <w:lang w:eastAsia="hi-IN" w:bidi="hi-IN"/>
              </w:rPr>
            </w:pPr>
            <w:r w:rsidRPr="00470F29">
              <w:rPr>
                <w:rFonts w:eastAsia="SimSun;宋体"/>
                <w:color w:val="000000"/>
                <w:sz w:val="22"/>
                <w:szCs w:val="22"/>
                <w:lang w:eastAsia="hi-IN" w:bidi="hi-IN"/>
              </w:rPr>
              <w:t>______________ /</w:t>
            </w:r>
            <w:r w:rsidRPr="00470F29">
              <w:rPr>
                <w:rFonts w:eastAsia="Times New Roman"/>
                <w:sz w:val="22"/>
                <w:szCs w:val="22"/>
                <w:lang w:eastAsia="zh-CN"/>
              </w:rPr>
              <w:t xml:space="preserve">                            /</w:t>
            </w:r>
          </w:p>
          <w:p w:rsidR="00470F29" w:rsidRPr="00470F29" w:rsidRDefault="00470F29" w:rsidP="00470F29">
            <w:pPr>
              <w:ind w:right="283"/>
              <w:jc w:val="both"/>
              <w:rPr>
                <w:rFonts w:eastAsia="Times New Roman"/>
                <w:bCs/>
                <w:sz w:val="22"/>
                <w:szCs w:val="22"/>
                <w:lang w:eastAsia="zh-CN"/>
              </w:rPr>
            </w:pPr>
            <w:r w:rsidRPr="00470F29">
              <w:rPr>
                <w:rFonts w:eastAsia="Times New Roman"/>
                <w:color w:val="000000"/>
                <w:sz w:val="22"/>
                <w:szCs w:val="22"/>
                <w:lang w:eastAsia="hi-IN" w:bidi="hi-IN"/>
              </w:rPr>
              <w:t xml:space="preserve"> </w:t>
            </w:r>
            <w:r w:rsidRPr="00470F29">
              <w:rPr>
                <w:rFonts w:eastAsia="SimSun;宋体"/>
                <w:color w:val="000000"/>
                <w:sz w:val="22"/>
                <w:szCs w:val="22"/>
                <w:lang w:eastAsia="hi-IN" w:bidi="hi-IN"/>
              </w:rPr>
              <w:t xml:space="preserve">М.П.  </w:t>
            </w:r>
          </w:p>
        </w:tc>
        <w:tc>
          <w:tcPr>
            <w:tcW w:w="1609" w:type="dxa"/>
            <w:shd w:val="clear" w:color="auto" w:fill="FFFFFF"/>
          </w:tcPr>
          <w:p w:rsidR="00470F29" w:rsidRPr="00470F29" w:rsidRDefault="00470F29" w:rsidP="00470F29">
            <w:pPr>
              <w:spacing w:before="120"/>
              <w:ind w:right="708"/>
              <w:jc w:val="center"/>
              <w:rPr>
                <w:rFonts w:eastAsia="Times New Roman"/>
                <w:b/>
                <w:bCs/>
                <w:sz w:val="22"/>
                <w:szCs w:val="22"/>
                <w:lang w:eastAsia="zh-CN"/>
              </w:rPr>
            </w:pPr>
            <w:r w:rsidRPr="00470F29">
              <w:rPr>
                <w:rFonts w:eastAsia="Times New Roman"/>
                <w:b/>
                <w:bCs/>
                <w:sz w:val="22"/>
                <w:szCs w:val="22"/>
                <w:lang w:eastAsia="zh-CN"/>
              </w:rPr>
              <w:t> </w:t>
            </w:r>
          </w:p>
        </w:tc>
        <w:tc>
          <w:tcPr>
            <w:tcW w:w="4697" w:type="dxa"/>
            <w:shd w:val="clear" w:color="auto" w:fill="FFFFFF"/>
          </w:tcPr>
          <w:p w:rsidR="00470F29" w:rsidRPr="00470F29" w:rsidRDefault="00470F29" w:rsidP="00470F29">
            <w:pPr>
              <w:ind w:right="283"/>
              <w:jc w:val="both"/>
              <w:rPr>
                <w:rFonts w:eastAsia="Times New Roman"/>
                <w:b/>
                <w:bCs/>
                <w:sz w:val="22"/>
                <w:szCs w:val="22"/>
                <w:lang w:eastAsia="zh-CN"/>
              </w:rPr>
            </w:pPr>
            <w:r w:rsidRPr="00470F29">
              <w:rPr>
                <w:rFonts w:eastAsia="Times New Roman"/>
                <w:b/>
                <w:bCs/>
                <w:sz w:val="22"/>
                <w:szCs w:val="22"/>
                <w:lang w:eastAsia="zh-CN"/>
              </w:rPr>
              <w:t>Сублицензиат:</w:t>
            </w:r>
          </w:p>
          <w:p w:rsidR="00470F29" w:rsidRPr="00470F29" w:rsidRDefault="00470F29" w:rsidP="00470F29">
            <w:pPr>
              <w:ind w:right="176"/>
              <w:jc w:val="both"/>
              <w:rPr>
                <w:rFonts w:eastAsia="Times New Roman"/>
                <w:b/>
                <w:bCs/>
                <w:color w:val="000000"/>
                <w:sz w:val="22"/>
                <w:szCs w:val="22"/>
                <w:lang w:eastAsia="zh-CN"/>
              </w:rPr>
            </w:pPr>
            <w:r w:rsidRPr="00470F29">
              <w:rPr>
                <w:rFonts w:eastAsia="Times New Roman"/>
                <w:b/>
                <w:bCs/>
                <w:color w:val="000000"/>
                <w:sz w:val="22"/>
                <w:szCs w:val="22"/>
                <w:lang w:eastAsia="zh-CN"/>
              </w:rPr>
              <w:t>ООО "СЕВАСТОПОЛЬЭНЕРГО"</w:t>
            </w:r>
          </w:p>
          <w:p w:rsidR="00470F29" w:rsidRPr="00470F29" w:rsidRDefault="00470F29" w:rsidP="00470F29">
            <w:pPr>
              <w:ind w:right="176"/>
              <w:jc w:val="both"/>
              <w:rPr>
                <w:rFonts w:eastAsia="Times New Roman"/>
                <w:b/>
                <w:bCs/>
                <w:sz w:val="22"/>
                <w:szCs w:val="22"/>
                <w:lang w:eastAsia="zh-CN"/>
              </w:rPr>
            </w:pPr>
          </w:p>
          <w:p w:rsidR="00470F29" w:rsidRPr="00470F29" w:rsidRDefault="00470F29" w:rsidP="00470F29">
            <w:pPr>
              <w:tabs>
                <w:tab w:val="left" w:pos="320"/>
              </w:tabs>
              <w:spacing w:before="120"/>
              <w:ind w:right="284"/>
              <w:rPr>
                <w:rFonts w:eastAsia="SimSun;宋体"/>
                <w:b/>
                <w:bCs/>
                <w:color w:val="000000"/>
                <w:sz w:val="22"/>
                <w:szCs w:val="22"/>
                <w:lang w:eastAsia="hi-IN" w:bidi="hi-IN"/>
              </w:rPr>
            </w:pPr>
          </w:p>
          <w:p w:rsidR="00470F29" w:rsidRPr="00470F29" w:rsidRDefault="00470F29" w:rsidP="00470F29">
            <w:pPr>
              <w:tabs>
                <w:tab w:val="left" w:pos="320"/>
              </w:tabs>
              <w:spacing w:before="120"/>
              <w:ind w:right="284"/>
              <w:rPr>
                <w:rFonts w:eastAsia="SimSun;宋体"/>
                <w:b/>
                <w:bCs/>
                <w:color w:val="000000"/>
                <w:sz w:val="22"/>
                <w:szCs w:val="22"/>
                <w:lang w:eastAsia="hi-IN" w:bidi="hi-IN"/>
              </w:rPr>
            </w:pPr>
          </w:p>
          <w:p w:rsidR="00470F29" w:rsidRPr="00470F29" w:rsidRDefault="00470F29" w:rsidP="00470F29">
            <w:pPr>
              <w:tabs>
                <w:tab w:val="left" w:pos="320"/>
              </w:tabs>
              <w:spacing w:before="120"/>
              <w:ind w:right="284"/>
              <w:rPr>
                <w:rFonts w:eastAsia="SimSun;宋体"/>
                <w:b/>
                <w:bCs/>
                <w:color w:val="000000"/>
                <w:sz w:val="22"/>
                <w:szCs w:val="22"/>
                <w:lang w:eastAsia="hi-IN" w:bidi="hi-IN"/>
              </w:rPr>
            </w:pPr>
          </w:p>
          <w:p w:rsidR="00470F29" w:rsidRPr="00470F29" w:rsidRDefault="00470F29" w:rsidP="00470F29">
            <w:pPr>
              <w:ind w:right="176"/>
              <w:jc w:val="both"/>
              <w:rPr>
                <w:rFonts w:eastAsia="SimSun;宋体"/>
                <w:b/>
                <w:bCs/>
                <w:color w:val="000000"/>
                <w:sz w:val="22"/>
                <w:szCs w:val="22"/>
                <w:lang w:eastAsia="hi-IN" w:bidi="hi-IN"/>
              </w:rPr>
            </w:pPr>
          </w:p>
          <w:p w:rsidR="00470F29" w:rsidRPr="00470F29" w:rsidRDefault="00470F29" w:rsidP="00470F29">
            <w:pPr>
              <w:rPr>
                <w:rFonts w:eastAsia="SimSun;宋体"/>
                <w:bCs/>
                <w:color w:val="000000"/>
                <w:sz w:val="22"/>
                <w:szCs w:val="22"/>
                <w:lang w:eastAsia="hi-IN" w:bidi="hi-IN"/>
              </w:rPr>
            </w:pPr>
            <w:r w:rsidRPr="00470F29">
              <w:rPr>
                <w:rFonts w:eastAsia="Times New Roman"/>
                <w:bCs/>
                <w:color w:val="000000"/>
                <w:sz w:val="22"/>
                <w:szCs w:val="22"/>
                <w:lang w:eastAsia="zh-CN"/>
              </w:rPr>
              <w:t>________________/                      /</w:t>
            </w:r>
            <w:r w:rsidRPr="00470F29">
              <w:rPr>
                <w:rFonts w:eastAsia="SimSun;宋体"/>
                <w:color w:val="000000"/>
                <w:sz w:val="22"/>
                <w:szCs w:val="22"/>
                <w:lang w:eastAsia="hi-IN" w:bidi="hi-IN"/>
              </w:rPr>
              <w:t xml:space="preserve">  </w:t>
            </w:r>
          </w:p>
          <w:p w:rsidR="00470F29" w:rsidRPr="00470F29" w:rsidRDefault="00470F29" w:rsidP="00470F29">
            <w:pPr>
              <w:tabs>
                <w:tab w:val="left" w:pos="320"/>
              </w:tabs>
              <w:spacing w:before="120"/>
              <w:ind w:right="284"/>
              <w:rPr>
                <w:rFonts w:eastAsia="Times New Roman"/>
                <w:bCs/>
                <w:color w:val="000000"/>
                <w:sz w:val="22"/>
                <w:szCs w:val="22"/>
                <w:lang w:eastAsia="zh-CN"/>
              </w:rPr>
            </w:pPr>
            <w:r w:rsidRPr="00470F29">
              <w:rPr>
                <w:rFonts w:eastAsia="SimSun;宋体"/>
                <w:color w:val="000000"/>
                <w:sz w:val="22"/>
                <w:szCs w:val="22"/>
                <w:lang w:eastAsia="hi-IN" w:bidi="hi-IN"/>
              </w:rPr>
              <w:t xml:space="preserve">М.П. </w:t>
            </w:r>
          </w:p>
        </w:tc>
      </w:tr>
    </w:tbl>
    <w:p w:rsidR="00413A1E" w:rsidRDefault="00413A1E" w:rsidP="00470F29">
      <w:pPr>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BC72F5" w:rsidRDefault="00BC72F5">
      <w:pPr>
        <w:rPr>
          <w:b/>
          <w:sz w:val="20"/>
          <w:szCs w:val="20"/>
        </w:rPr>
      </w:pPr>
      <w:r>
        <w:rPr>
          <w:b/>
          <w:sz w:val="20"/>
          <w:szCs w:val="20"/>
        </w:rPr>
        <w:br w:type="page"/>
      </w:r>
    </w:p>
    <w:p w:rsidR="00413A1E" w:rsidRDefault="00413A1E" w:rsidP="0068347D">
      <w:pPr>
        <w:jc w:val="right"/>
        <w:rPr>
          <w:b/>
          <w:sz w:val="20"/>
          <w:szCs w:val="20"/>
        </w:rPr>
      </w:pPr>
    </w:p>
    <w:p w:rsidR="00413A1E" w:rsidRDefault="00413A1E" w:rsidP="0068347D">
      <w:pPr>
        <w:jc w:val="right"/>
        <w:rPr>
          <w:b/>
          <w:sz w:val="20"/>
          <w:szCs w:val="20"/>
        </w:rPr>
      </w:pPr>
    </w:p>
    <w:p w:rsidR="00806BC8" w:rsidRPr="00B207A3" w:rsidRDefault="00806BC8" w:rsidP="00806BC8">
      <w:pPr>
        <w:jc w:val="center"/>
        <w:rPr>
          <w:rFonts w:eastAsia="Times New Roman"/>
          <w:b/>
          <w:bCs/>
          <w:sz w:val="28"/>
          <w:szCs w:val="28"/>
        </w:rPr>
      </w:pPr>
      <w:r w:rsidRPr="00BC72F5">
        <w:rPr>
          <w:rFonts w:eastAsia="Times New Roman"/>
          <w:b/>
          <w:bCs/>
          <w:sz w:val="28"/>
          <w:szCs w:val="28"/>
        </w:rPr>
        <w:t>Лист согласования</w:t>
      </w:r>
    </w:p>
    <w:p w:rsidR="00806BC8" w:rsidRPr="00A41FF3" w:rsidRDefault="00806BC8" w:rsidP="00806BC8">
      <w:pPr>
        <w:jc w:val="center"/>
        <w:rPr>
          <w:rFonts w:eastAsia="Times New Roman"/>
          <w:b/>
          <w:bCs/>
        </w:rPr>
      </w:pPr>
    </w:p>
    <w:p w:rsidR="00806BC8" w:rsidRPr="00A41FF3" w:rsidRDefault="00426244" w:rsidP="0068347D">
      <w:pPr>
        <w:jc w:val="center"/>
        <w:rPr>
          <w:rFonts w:eastAsia="Calibri"/>
          <w:color w:val="010D0D"/>
          <w:lang w:eastAsia="en-US"/>
        </w:rPr>
      </w:pPr>
      <w:r w:rsidRPr="00A41FF3">
        <w:rPr>
          <w:rFonts w:eastAsia="Times New Roman"/>
          <w:b/>
        </w:rPr>
        <w:t>З</w:t>
      </w:r>
      <w:r w:rsidR="00806BC8" w:rsidRPr="00A41FF3">
        <w:rPr>
          <w:rFonts w:eastAsia="Times New Roman"/>
          <w:b/>
        </w:rPr>
        <w:t xml:space="preserve">апрос </w:t>
      </w:r>
      <w:r w:rsidR="000870E6" w:rsidRPr="00A41FF3">
        <w:rPr>
          <w:rFonts w:eastAsia="Times New Roman"/>
          <w:b/>
        </w:rPr>
        <w:t>котировок</w:t>
      </w:r>
      <w:r w:rsidR="00806BC8" w:rsidRPr="00A41FF3">
        <w:rPr>
          <w:rFonts w:eastAsia="Times New Roman"/>
          <w:b/>
        </w:rPr>
        <w:t xml:space="preserve"> </w:t>
      </w:r>
      <w:proofErr w:type="gramStart"/>
      <w:r w:rsidR="00806BC8" w:rsidRPr="00A41FF3">
        <w:rPr>
          <w:rFonts w:eastAsia="Times New Roman"/>
          <w:b/>
        </w:rPr>
        <w:t xml:space="preserve">в электронной форме по выбору организации на право заключения договора на </w:t>
      </w:r>
      <w:r w:rsidR="00470F29" w:rsidRPr="00470F29">
        <w:rPr>
          <w:rFonts w:eastAsia="Times New Roman"/>
          <w:bCs/>
        </w:rPr>
        <w:t>Оказание услуг по предоставлению</w:t>
      </w:r>
      <w:proofErr w:type="gramEnd"/>
      <w:r w:rsidR="00470F29" w:rsidRPr="00470F29">
        <w:rPr>
          <w:rFonts w:eastAsia="Times New Roman"/>
          <w:bCs/>
        </w:rPr>
        <w:t xml:space="preserve"> лицензий на операционную систему специального назначения «</w:t>
      </w:r>
      <w:proofErr w:type="spellStart"/>
      <w:r w:rsidR="00470F29" w:rsidRPr="00470F29">
        <w:rPr>
          <w:rFonts w:eastAsia="Times New Roman"/>
          <w:bCs/>
        </w:rPr>
        <w:t>Astra</w:t>
      </w:r>
      <w:proofErr w:type="spellEnd"/>
      <w:r w:rsidR="00470F29" w:rsidRPr="00470F29">
        <w:rPr>
          <w:rFonts w:eastAsia="Times New Roman"/>
          <w:bCs/>
        </w:rPr>
        <w:t xml:space="preserve"> </w:t>
      </w:r>
      <w:proofErr w:type="spellStart"/>
      <w:r w:rsidR="00470F29" w:rsidRPr="00470F29">
        <w:rPr>
          <w:rFonts w:eastAsia="Times New Roman"/>
          <w:bCs/>
        </w:rPr>
        <w:t>Linux</w:t>
      </w:r>
      <w:proofErr w:type="spellEnd"/>
      <w:r w:rsidR="00470F29" w:rsidRPr="00470F29">
        <w:rPr>
          <w:rFonts w:eastAsia="Times New Roman"/>
          <w:bCs/>
        </w:rPr>
        <w:t xml:space="preserve"> </w:t>
      </w:r>
      <w:proofErr w:type="spellStart"/>
      <w:r w:rsidR="00470F29" w:rsidRPr="00470F29">
        <w:rPr>
          <w:rFonts w:eastAsia="Times New Roman"/>
          <w:bCs/>
        </w:rPr>
        <w:t>Special</w:t>
      </w:r>
      <w:proofErr w:type="spellEnd"/>
      <w:r w:rsidR="00470F29" w:rsidRPr="00470F29">
        <w:rPr>
          <w:rFonts w:eastAsia="Times New Roman"/>
          <w:bCs/>
        </w:rPr>
        <w:t xml:space="preserve"> </w:t>
      </w:r>
      <w:proofErr w:type="spellStart"/>
      <w:r w:rsidR="00470F29" w:rsidRPr="00470F29">
        <w:rPr>
          <w:rFonts w:eastAsia="Times New Roman"/>
          <w:bCs/>
        </w:rPr>
        <w:t>Edition</w:t>
      </w:r>
      <w:proofErr w:type="spellEnd"/>
      <w:r w:rsidR="00470F29" w:rsidRPr="00470F29">
        <w:rPr>
          <w:rFonts w:eastAsia="Times New Roman"/>
          <w:bCs/>
        </w:rPr>
        <w:t>» для 64-х разрядной платформы на базе процессорной архитектуры х86-64 и Р7-Офис. Профессиональный.</w:t>
      </w:r>
      <w:r w:rsidR="0068347D" w:rsidRPr="0068347D">
        <w:rPr>
          <w:rFonts w:eastAsia="Times New Roman"/>
          <w:bCs/>
        </w:rPr>
        <w:t xml:space="preserve"> </w:t>
      </w:r>
      <w:r w:rsidR="00806BC8" w:rsidRPr="00A41FF3">
        <w:rPr>
          <w:rFonts w:eastAsia="Times New Roman"/>
        </w:rPr>
        <w:t xml:space="preserve">         </w:t>
      </w:r>
    </w:p>
    <w:p w:rsidR="00806BC8" w:rsidRPr="00806BC8" w:rsidRDefault="00806BC8" w:rsidP="00806BC8">
      <w:pPr>
        <w:rPr>
          <w:rFonts w:eastAsia="Calibri"/>
          <w:color w:val="010D0D"/>
          <w:lang w:eastAsia="en-US"/>
        </w:rPr>
      </w:pPr>
    </w:p>
    <w:p w:rsidR="00245EA3" w:rsidRDefault="00245EA3" w:rsidP="002415D8">
      <w:pPr>
        <w:jc w:val="right"/>
        <w:rPr>
          <w:b/>
        </w:rPr>
      </w:pPr>
    </w:p>
    <w:tbl>
      <w:tblPr>
        <w:tblW w:w="10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259"/>
        <w:gridCol w:w="2268"/>
        <w:gridCol w:w="1509"/>
        <w:gridCol w:w="1522"/>
      </w:tblGrid>
      <w:tr w:rsidR="0088523F" w:rsidRPr="0075121D" w:rsidTr="00A41FF3">
        <w:tc>
          <w:tcPr>
            <w:tcW w:w="703"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 xml:space="preserve">№ </w:t>
            </w:r>
            <w:proofErr w:type="spellStart"/>
            <w:proofErr w:type="gramStart"/>
            <w:r w:rsidRPr="0075121D">
              <w:rPr>
                <w:i/>
              </w:rPr>
              <w:t>п</w:t>
            </w:r>
            <w:proofErr w:type="spellEnd"/>
            <w:proofErr w:type="gramEnd"/>
            <w:r w:rsidRPr="0075121D">
              <w:rPr>
                <w:i/>
              </w:rPr>
              <w:t>/</w:t>
            </w:r>
            <w:proofErr w:type="spellStart"/>
            <w:r w:rsidRPr="0075121D">
              <w:rPr>
                <w:i/>
              </w:rPr>
              <w:t>п</w:t>
            </w:r>
            <w:proofErr w:type="spellEnd"/>
          </w:p>
        </w:tc>
        <w:tc>
          <w:tcPr>
            <w:tcW w:w="425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Должность</w:t>
            </w:r>
          </w:p>
        </w:tc>
        <w:tc>
          <w:tcPr>
            <w:tcW w:w="2268" w:type="dxa"/>
            <w:shd w:val="clear" w:color="auto" w:fill="F2F2F2"/>
            <w:vAlign w:val="center"/>
          </w:tcPr>
          <w:p w:rsidR="0088523F" w:rsidRPr="0075121D" w:rsidRDefault="0088523F" w:rsidP="00BC72F5">
            <w:pPr>
              <w:autoSpaceDE w:val="0"/>
              <w:autoSpaceDN w:val="0"/>
              <w:adjustRightInd w:val="0"/>
              <w:spacing w:line="240" w:lineRule="atLeast"/>
              <w:jc w:val="center"/>
              <w:rPr>
                <w:i/>
              </w:rPr>
            </w:pPr>
            <w:r w:rsidRPr="0075121D">
              <w:rPr>
                <w:i/>
              </w:rPr>
              <w:t>ФИО</w:t>
            </w:r>
          </w:p>
        </w:tc>
        <w:tc>
          <w:tcPr>
            <w:tcW w:w="150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Подпись</w:t>
            </w:r>
          </w:p>
        </w:tc>
        <w:tc>
          <w:tcPr>
            <w:tcW w:w="1522"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Дата</w:t>
            </w:r>
          </w:p>
        </w:tc>
      </w:tr>
      <w:tr w:rsidR="0088523F" w:rsidRPr="00265429" w:rsidTr="00A41FF3">
        <w:trPr>
          <w:trHeight w:val="613"/>
        </w:trPr>
        <w:tc>
          <w:tcPr>
            <w:tcW w:w="703" w:type="dxa"/>
          </w:tcPr>
          <w:p w:rsidR="0088523F" w:rsidRPr="00265429" w:rsidRDefault="0088523F" w:rsidP="00A41FF3">
            <w:pPr>
              <w:autoSpaceDE w:val="0"/>
              <w:autoSpaceDN w:val="0"/>
              <w:adjustRightInd w:val="0"/>
              <w:jc w:val="center"/>
            </w:pPr>
            <w:r w:rsidRPr="00265429">
              <w:t>1</w:t>
            </w:r>
          </w:p>
        </w:tc>
        <w:tc>
          <w:tcPr>
            <w:tcW w:w="4259" w:type="dxa"/>
          </w:tcPr>
          <w:p w:rsidR="0088523F" w:rsidRPr="00265429" w:rsidRDefault="0088523F" w:rsidP="0088523F">
            <w:pPr>
              <w:autoSpaceDE w:val="0"/>
              <w:autoSpaceDN w:val="0"/>
              <w:adjustRightInd w:val="0"/>
            </w:pPr>
            <w:r w:rsidRPr="00265429">
              <w:t xml:space="preserve"> </w:t>
            </w:r>
            <w:r>
              <w:t xml:space="preserve">Начальник ОИТ </w:t>
            </w:r>
            <w:r w:rsidR="00413A1E" w:rsidRPr="00DB5CD4">
              <w:t xml:space="preserve">ООО «Севастопольэнерго» </w:t>
            </w:r>
            <w:r w:rsidRPr="00265429">
              <w:t xml:space="preserve"> </w:t>
            </w:r>
            <w:r w:rsidRPr="00265429">
              <w:rPr>
                <w:i/>
              </w:rPr>
              <w:t>(Инициатор)</w:t>
            </w:r>
          </w:p>
        </w:tc>
        <w:tc>
          <w:tcPr>
            <w:tcW w:w="2268" w:type="dxa"/>
            <w:vAlign w:val="center"/>
          </w:tcPr>
          <w:p w:rsidR="0088523F" w:rsidRPr="00265429" w:rsidRDefault="0088523F" w:rsidP="00BC72F5">
            <w:pPr>
              <w:autoSpaceDE w:val="0"/>
              <w:autoSpaceDN w:val="0"/>
              <w:adjustRightInd w:val="0"/>
              <w:jc w:val="center"/>
            </w:pPr>
            <w:proofErr w:type="spellStart"/>
            <w:r>
              <w:t>Тлеуов</w:t>
            </w:r>
            <w:proofErr w:type="spellEnd"/>
            <w:r>
              <w:t xml:space="preserve"> И.К.</w:t>
            </w:r>
          </w:p>
        </w:tc>
        <w:tc>
          <w:tcPr>
            <w:tcW w:w="1509" w:type="dxa"/>
          </w:tcPr>
          <w:p w:rsidR="0088523F" w:rsidRPr="00265429" w:rsidRDefault="0088523F" w:rsidP="00A41FF3">
            <w:pPr>
              <w:autoSpaceDE w:val="0"/>
              <w:autoSpaceDN w:val="0"/>
              <w:adjustRightInd w:val="0"/>
              <w:jc w:val="center"/>
            </w:pPr>
          </w:p>
        </w:tc>
        <w:tc>
          <w:tcPr>
            <w:tcW w:w="1522" w:type="dxa"/>
          </w:tcPr>
          <w:p w:rsidR="0088523F" w:rsidRPr="00265429" w:rsidRDefault="0088523F" w:rsidP="00A41FF3">
            <w:pPr>
              <w:autoSpaceDE w:val="0"/>
              <w:autoSpaceDN w:val="0"/>
              <w:adjustRightInd w:val="0"/>
              <w:jc w:val="center"/>
            </w:pPr>
          </w:p>
        </w:tc>
      </w:tr>
      <w:tr w:rsidR="00413A1E" w:rsidRPr="00265429" w:rsidTr="00413A1E">
        <w:trPr>
          <w:trHeight w:val="613"/>
        </w:trPr>
        <w:tc>
          <w:tcPr>
            <w:tcW w:w="703" w:type="dxa"/>
          </w:tcPr>
          <w:p w:rsidR="00413A1E" w:rsidRPr="00265429" w:rsidRDefault="00413A1E" w:rsidP="00A41FF3">
            <w:pPr>
              <w:autoSpaceDE w:val="0"/>
              <w:autoSpaceDN w:val="0"/>
              <w:adjustRightInd w:val="0"/>
              <w:jc w:val="center"/>
            </w:pPr>
            <w:r w:rsidRPr="00265429">
              <w:t>2</w:t>
            </w:r>
          </w:p>
        </w:tc>
        <w:tc>
          <w:tcPr>
            <w:tcW w:w="4259" w:type="dxa"/>
            <w:vAlign w:val="center"/>
          </w:tcPr>
          <w:p w:rsidR="00413A1E" w:rsidRPr="00B5763C" w:rsidRDefault="00413A1E" w:rsidP="000625DD">
            <w:pPr>
              <w:autoSpaceDE w:val="0"/>
              <w:autoSpaceDN w:val="0"/>
              <w:adjustRightInd w:val="0"/>
            </w:pPr>
            <w:r w:rsidRPr="00B5763C">
              <w:t xml:space="preserve">Директор по </w:t>
            </w:r>
            <w:r>
              <w:t>капитальному строительств</w:t>
            </w:r>
            <w:proofErr w:type="gramStart"/>
            <w:r>
              <w:t xml:space="preserve">у </w:t>
            </w:r>
            <w:r w:rsidRPr="00DB5CD4">
              <w:t>ООО</w:t>
            </w:r>
            <w:proofErr w:type="gramEnd"/>
            <w:r w:rsidRPr="00DB5CD4">
              <w:t xml:space="preserve"> «Севастопольэнерго»</w:t>
            </w:r>
          </w:p>
        </w:tc>
        <w:tc>
          <w:tcPr>
            <w:tcW w:w="2268" w:type="dxa"/>
            <w:vAlign w:val="center"/>
          </w:tcPr>
          <w:p w:rsidR="00413A1E" w:rsidRPr="00B5763C" w:rsidRDefault="00413A1E" w:rsidP="00BC72F5">
            <w:pPr>
              <w:autoSpaceDE w:val="0"/>
              <w:autoSpaceDN w:val="0"/>
              <w:adjustRightInd w:val="0"/>
              <w:ind w:left="708" w:hanging="708"/>
              <w:jc w:val="center"/>
            </w:pPr>
            <w:proofErr w:type="spellStart"/>
            <w:r w:rsidRPr="00B5763C">
              <w:t>Киктенко</w:t>
            </w:r>
            <w:proofErr w:type="spellEnd"/>
            <w:r w:rsidRPr="00B5763C">
              <w:t xml:space="preserve"> Д.П.</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613"/>
        </w:trPr>
        <w:tc>
          <w:tcPr>
            <w:tcW w:w="703" w:type="dxa"/>
          </w:tcPr>
          <w:p w:rsidR="00413A1E" w:rsidRPr="00265429" w:rsidRDefault="00413A1E" w:rsidP="00A41FF3">
            <w:pPr>
              <w:autoSpaceDE w:val="0"/>
              <w:autoSpaceDN w:val="0"/>
              <w:adjustRightInd w:val="0"/>
              <w:jc w:val="center"/>
            </w:pPr>
            <w:r w:rsidRPr="00265429">
              <w:t>3</w:t>
            </w:r>
          </w:p>
        </w:tc>
        <w:tc>
          <w:tcPr>
            <w:tcW w:w="4259" w:type="dxa"/>
          </w:tcPr>
          <w:p w:rsidR="00413A1E" w:rsidRPr="00DB5CD4" w:rsidRDefault="00413A1E" w:rsidP="00413A1E">
            <w:pPr>
              <w:autoSpaceDE w:val="0"/>
              <w:autoSpaceDN w:val="0"/>
              <w:adjustRightInd w:val="0"/>
            </w:pPr>
            <w:r w:rsidRPr="00DB5CD4">
              <w:t xml:space="preserve">Заместитель Главного инженера по эксплуатации сетей ООО «Севастопольэнерго» </w:t>
            </w:r>
          </w:p>
        </w:tc>
        <w:tc>
          <w:tcPr>
            <w:tcW w:w="2268" w:type="dxa"/>
            <w:vAlign w:val="center"/>
          </w:tcPr>
          <w:p w:rsidR="00413A1E" w:rsidRPr="00DB5CD4" w:rsidRDefault="00413A1E" w:rsidP="00BC72F5">
            <w:pPr>
              <w:autoSpaceDE w:val="0"/>
              <w:autoSpaceDN w:val="0"/>
              <w:adjustRightInd w:val="0"/>
              <w:jc w:val="center"/>
            </w:pPr>
            <w:r w:rsidRPr="00DB5CD4">
              <w:t>Иваненко СА.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7"/>
        </w:trPr>
        <w:tc>
          <w:tcPr>
            <w:tcW w:w="703" w:type="dxa"/>
          </w:tcPr>
          <w:p w:rsidR="00413A1E" w:rsidRPr="00265429" w:rsidRDefault="00413A1E" w:rsidP="00A41FF3">
            <w:pPr>
              <w:autoSpaceDE w:val="0"/>
              <w:autoSpaceDN w:val="0"/>
              <w:adjustRightInd w:val="0"/>
              <w:jc w:val="center"/>
            </w:pPr>
            <w:r w:rsidRPr="00265429">
              <w:t>4</w:t>
            </w:r>
          </w:p>
        </w:tc>
        <w:tc>
          <w:tcPr>
            <w:tcW w:w="4259" w:type="dxa"/>
          </w:tcPr>
          <w:p w:rsidR="00413A1E" w:rsidRDefault="00413A1E" w:rsidP="00413A1E">
            <w:pPr>
              <w:autoSpaceDE w:val="0"/>
              <w:autoSpaceDN w:val="0"/>
              <w:adjustRightInd w:val="0"/>
            </w:pPr>
            <w:r w:rsidRPr="00265429">
              <w:t xml:space="preserve">Главный бухгалтер </w:t>
            </w:r>
          </w:p>
          <w:p w:rsidR="00413A1E" w:rsidRPr="00265429" w:rsidRDefault="00413A1E" w:rsidP="00413A1E">
            <w:pPr>
              <w:autoSpaceDE w:val="0"/>
              <w:autoSpaceDN w:val="0"/>
              <w:adjustRightInd w:val="0"/>
            </w:pPr>
            <w:r w:rsidRPr="00265429">
              <w:t>ООО «Севастопольэнерго»</w:t>
            </w:r>
          </w:p>
        </w:tc>
        <w:tc>
          <w:tcPr>
            <w:tcW w:w="2268" w:type="dxa"/>
            <w:vAlign w:val="center"/>
          </w:tcPr>
          <w:p w:rsidR="00413A1E" w:rsidRPr="00265429" w:rsidRDefault="00413A1E" w:rsidP="00BC72F5">
            <w:pPr>
              <w:autoSpaceDE w:val="0"/>
              <w:autoSpaceDN w:val="0"/>
              <w:adjustRightInd w:val="0"/>
              <w:jc w:val="center"/>
            </w:pPr>
            <w:r w:rsidRPr="00265429">
              <w:t>Скрябина Е.А.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5</w:t>
            </w:r>
          </w:p>
        </w:tc>
        <w:tc>
          <w:tcPr>
            <w:tcW w:w="4259" w:type="dxa"/>
          </w:tcPr>
          <w:p w:rsidR="00413A1E" w:rsidRPr="00265429" w:rsidRDefault="002D3057" w:rsidP="00413A1E">
            <w:pPr>
              <w:autoSpaceDE w:val="0"/>
              <w:autoSpaceDN w:val="0"/>
              <w:adjustRightInd w:val="0"/>
            </w:pPr>
            <w:r w:rsidRPr="002D3057">
              <w:rPr>
                <w:rFonts w:eastAsia="Times New Roman"/>
                <w:bCs/>
                <w:sz w:val="23"/>
                <w:szCs w:val="23"/>
              </w:rPr>
              <w:t>Начальник правового отдел</w:t>
            </w:r>
            <w:proofErr w:type="gramStart"/>
            <w:r w:rsidRPr="002D3057">
              <w:rPr>
                <w:rFonts w:eastAsia="Times New Roman"/>
                <w:bCs/>
                <w:sz w:val="23"/>
                <w:szCs w:val="23"/>
              </w:rPr>
              <w:t>а ООО</w:t>
            </w:r>
            <w:proofErr w:type="gramEnd"/>
            <w:r w:rsidRPr="002D3057">
              <w:rPr>
                <w:rFonts w:eastAsia="Times New Roman"/>
                <w:bCs/>
                <w:sz w:val="23"/>
                <w:szCs w:val="23"/>
              </w:rPr>
              <w:t xml:space="preserve"> «Севастопольэнерго»</w:t>
            </w:r>
          </w:p>
        </w:tc>
        <w:tc>
          <w:tcPr>
            <w:tcW w:w="2268" w:type="dxa"/>
            <w:vAlign w:val="center"/>
          </w:tcPr>
          <w:p w:rsidR="00413A1E" w:rsidRPr="00265429" w:rsidRDefault="00413A1E" w:rsidP="00BC72F5">
            <w:pPr>
              <w:autoSpaceDE w:val="0"/>
              <w:autoSpaceDN w:val="0"/>
              <w:adjustRightInd w:val="0"/>
              <w:jc w:val="center"/>
            </w:pPr>
            <w:r w:rsidRPr="00265429">
              <w:t>Агапова И.В.</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6</w:t>
            </w:r>
          </w:p>
        </w:tc>
        <w:tc>
          <w:tcPr>
            <w:tcW w:w="4259" w:type="dxa"/>
          </w:tcPr>
          <w:p w:rsidR="00413A1E" w:rsidRPr="00DB5CD4" w:rsidRDefault="002D3057" w:rsidP="00413A1E">
            <w:pPr>
              <w:autoSpaceDE w:val="0"/>
              <w:autoSpaceDN w:val="0"/>
              <w:adjustRightInd w:val="0"/>
            </w:pPr>
            <w:r w:rsidRPr="002D3057">
              <w:rPr>
                <w:rFonts w:eastAsia="Times New Roman"/>
                <w:bCs/>
                <w:sz w:val="23"/>
                <w:szCs w:val="23"/>
              </w:rPr>
              <w:t>Заместитель генерального директора по безопасност</w:t>
            </w:r>
            <w:proofErr w:type="gramStart"/>
            <w:r w:rsidRPr="002D3057">
              <w:rPr>
                <w:rFonts w:eastAsia="Times New Roman"/>
                <w:bCs/>
                <w:sz w:val="23"/>
                <w:szCs w:val="23"/>
              </w:rPr>
              <w:t>и ООО</w:t>
            </w:r>
            <w:proofErr w:type="gramEnd"/>
            <w:r w:rsidRPr="002D3057">
              <w:rPr>
                <w:rFonts w:eastAsia="Times New Roman"/>
                <w:bCs/>
                <w:sz w:val="23"/>
                <w:szCs w:val="23"/>
              </w:rPr>
              <w:t xml:space="preserve"> «Севастопольэнерго»</w:t>
            </w:r>
          </w:p>
        </w:tc>
        <w:tc>
          <w:tcPr>
            <w:tcW w:w="2268" w:type="dxa"/>
            <w:vAlign w:val="center"/>
          </w:tcPr>
          <w:p w:rsidR="00413A1E" w:rsidRPr="00DB5CD4" w:rsidRDefault="00413A1E" w:rsidP="00BC72F5">
            <w:pPr>
              <w:autoSpaceDE w:val="0"/>
              <w:autoSpaceDN w:val="0"/>
              <w:adjustRightInd w:val="0"/>
              <w:jc w:val="center"/>
            </w:pPr>
            <w:r w:rsidRPr="00DB5CD4">
              <w:t>Радченко В.Б.</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3"/>
        </w:trPr>
        <w:tc>
          <w:tcPr>
            <w:tcW w:w="703" w:type="dxa"/>
          </w:tcPr>
          <w:p w:rsidR="00413A1E" w:rsidRPr="00265429" w:rsidRDefault="00413A1E" w:rsidP="00A41FF3">
            <w:pPr>
              <w:autoSpaceDE w:val="0"/>
              <w:autoSpaceDN w:val="0"/>
              <w:adjustRightInd w:val="0"/>
              <w:jc w:val="center"/>
            </w:pPr>
            <w:r w:rsidRPr="00265429">
              <w:t>7</w:t>
            </w:r>
          </w:p>
        </w:tc>
        <w:tc>
          <w:tcPr>
            <w:tcW w:w="4259" w:type="dxa"/>
          </w:tcPr>
          <w:p w:rsidR="00413A1E" w:rsidRPr="00DB5CD4" w:rsidRDefault="00413A1E" w:rsidP="00413A1E">
            <w:pPr>
              <w:autoSpaceDE w:val="0"/>
              <w:autoSpaceDN w:val="0"/>
              <w:adjustRightInd w:val="0"/>
            </w:pPr>
            <w:r w:rsidRPr="00DB5CD4">
              <w:t xml:space="preserve">Начальник ПЭО </w:t>
            </w:r>
          </w:p>
          <w:p w:rsidR="00413A1E" w:rsidRPr="00DB5CD4" w:rsidRDefault="00413A1E" w:rsidP="00413A1E">
            <w:pPr>
              <w:autoSpaceDE w:val="0"/>
              <w:autoSpaceDN w:val="0"/>
              <w:adjustRightInd w:val="0"/>
            </w:pPr>
            <w:r w:rsidRPr="00DB5CD4">
              <w:t>ООО «Севастопольэнерго»</w:t>
            </w:r>
          </w:p>
        </w:tc>
        <w:tc>
          <w:tcPr>
            <w:tcW w:w="2268" w:type="dxa"/>
            <w:vAlign w:val="center"/>
          </w:tcPr>
          <w:p w:rsidR="00413A1E" w:rsidRPr="00DB5CD4" w:rsidRDefault="00413A1E" w:rsidP="00BC72F5">
            <w:pPr>
              <w:autoSpaceDE w:val="0"/>
              <w:autoSpaceDN w:val="0"/>
              <w:adjustRightInd w:val="0"/>
              <w:jc w:val="center"/>
            </w:pPr>
            <w:r w:rsidRPr="00DB5CD4">
              <w:t>Плетнёва О.Е.</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bl>
    <w:p w:rsidR="00D674D9" w:rsidRPr="007D637D" w:rsidRDefault="00D674D9" w:rsidP="002415D8">
      <w:pPr>
        <w:jc w:val="right"/>
        <w:rPr>
          <w:b/>
        </w:rPr>
      </w:pPr>
    </w:p>
    <w:p w:rsidR="007C16C7" w:rsidRDefault="007C16C7" w:rsidP="002415D8">
      <w:pPr>
        <w:jc w:val="right"/>
        <w:rPr>
          <w:b/>
        </w:rPr>
      </w:pPr>
    </w:p>
    <w:sectPr w:rsidR="007C16C7" w:rsidSect="00470F29">
      <w:pgSz w:w="11906" w:h="16838" w:code="9"/>
      <w:pgMar w:top="567" w:right="567" w:bottom="284"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29" w:rsidRDefault="00470F29" w:rsidP="006C2860">
      <w:r>
        <w:separator/>
      </w:r>
    </w:p>
  </w:endnote>
  <w:endnote w:type="continuationSeparator" w:id="0">
    <w:p w:rsidR="00470F29" w:rsidRDefault="00470F29" w:rsidP="006C2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宋体">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29" w:rsidRDefault="00470F29" w:rsidP="006C2860">
      <w:r>
        <w:separator/>
      </w:r>
    </w:p>
  </w:footnote>
  <w:footnote w:type="continuationSeparator" w:id="0">
    <w:p w:rsidR="00470F29" w:rsidRDefault="00470F29" w:rsidP="006C2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9">
    <w:nsid w:val="00000013"/>
    <w:multiLevelType w:val="singleLevel"/>
    <w:tmpl w:val="00000013"/>
    <w:name w:val="WW8Num4"/>
    <w:lvl w:ilvl="0">
      <w:start w:val="1"/>
      <w:numFmt w:val="bullet"/>
      <w:lvlText w:val=""/>
      <w:lvlJc w:val="left"/>
      <w:pPr>
        <w:tabs>
          <w:tab w:val="num" w:pos="720"/>
        </w:tabs>
        <w:ind w:left="720" w:hanging="360"/>
      </w:pPr>
      <w:rPr>
        <w:rFonts w:ascii="Symbol" w:hAnsi="Symbol" w:cs="Symbol" w:hint="default"/>
      </w:rPr>
    </w:lvl>
  </w:abstractNum>
  <w:abstractNum w:abstractNumId="10">
    <w:nsid w:val="00000014"/>
    <w:multiLevelType w:val="multilevel"/>
    <w:tmpl w:val="00000014"/>
    <w:name w:val="WW8Num55"/>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nsid w:val="01C17CD5"/>
    <w:multiLevelType w:val="hybridMultilevel"/>
    <w:tmpl w:val="B366BF6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02010890"/>
    <w:multiLevelType w:val="hybridMultilevel"/>
    <w:tmpl w:val="9FD678CC"/>
    <w:name w:val="WW8Num31"/>
    <w:lvl w:ilvl="0" w:tplc="134CA3C8">
      <w:start w:val="1"/>
      <w:numFmt w:val="decimal"/>
      <w:lvlText w:val="%1."/>
      <w:lvlJc w:val="left"/>
      <w:pPr>
        <w:ind w:left="720" w:hanging="360"/>
      </w:pPr>
      <w:rPr>
        <w:rFonts w:hint="default"/>
        <w:b/>
      </w:rPr>
    </w:lvl>
    <w:lvl w:ilvl="1" w:tplc="B9B0165C" w:tentative="1">
      <w:start w:val="1"/>
      <w:numFmt w:val="lowerLetter"/>
      <w:lvlText w:val="%2."/>
      <w:lvlJc w:val="left"/>
      <w:pPr>
        <w:ind w:left="1440" w:hanging="360"/>
      </w:pPr>
    </w:lvl>
    <w:lvl w:ilvl="2" w:tplc="1E307848" w:tentative="1">
      <w:start w:val="1"/>
      <w:numFmt w:val="lowerRoman"/>
      <w:lvlText w:val="%3."/>
      <w:lvlJc w:val="right"/>
      <w:pPr>
        <w:ind w:left="2160" w:hanging="180"/>
      </w:pPr>
    </w:lvl>
    <w:lvl w:ilvl="3" w:tplc="DC867C58" w:tentative="1">
      <w:start w:val="1"/>
      <w:numFmt w:val="decimal"/>
      <w:lvlText w:val="%4."/>
      <w:lvlJc w:val="left"/>
      <w:pPr>
        <w:ind w:left="2880" w:hanging="360"/>
      </w:pPr>
    </w:lvl>
    <w:lvl w:ilvl="4" w:tplc="A5ECB956" w:tentative="1">
      <w:start w:val="1"/>
      <w:numFmt w:val="lowerLetter"/>
      <w:lvlText w:val="%5."/>
      <w:lvlJc w:val="left"/>
      <w:pPr>
        <w:ind w:left="3600" w:hanging="360"/>
      </w:pPr>
    </w:lvl>
    <w:lvl w:ilvl="5" w:tplc="9B208FCA" w:tentative="1">
      <w:start w:val="1"/>
      <w:numFmt w:val="lowerRoman"/>
      <w:lvlText w:val="%6."/>
      <w:lvlJc w:val="right"/>
      <w:pPr>
        <w:ind w:left="4320" w:hanging="180"/>
      </w:pPr>
    </w:lvl>
    <w:lvl w:ilvl="6" w:tplc="B0A08154" w:tentative="1">
      <w:start w:val="1"/>
      <w:numFmt w:val="decimal"/>
      <w:lvlText w:val="%7."/>
      <w:lvlJc w:val="left"/>
      <w:pPr>
        <w:ind w:left="5040" w:hanging="360"/>
      </w:pPr>
    </w:lvl>
    <w:lvl w:ilvl="7" w:tplc="DBA4B604" w:tentative="1">
      <w:start w:val="1"/>
      <w:numFmt w:val="lowerLetter"/>
      <w:lvlText w:val="%8."/>
      <w:lvlJc w:val="left"/>
      <w:pPr>
        <w:ind w:left="5760" w:hanging="360"/>
      </w:pPr>
    </w:lvl>
    <w:lvl w:ilvl="8" w:tplc="4AC60AFA" w:tentative="1">
      <w:start w:val="1"/>
      <w:numFmt w:val="lowerRoman"/>
      <w:lvlText w:val="%9."/>
      <w:lvlJc w:val="right"/>
      <w:pPr>
        <w:ind w:left="6480" w:hanging="180"/>
      </w:pPr>
    </w:lvl>
  </w:abstractNum>
  <w:abstractNum w:abstractNumId="13">
    <w:nsid w:val="08F26413"/>
    <w:multiLevelType w:val="hybridMultilevel"/>
    <w:tmpl w:val="795AE428"/>
    <w:name w:val="WW8Num24"/>
    <w:lvl w:ilvl="0" w:tplc="DC7AD624">
      <w:start w:val="6"/>
      <w:numFmt w:val="decimal"/>
      <w:lvlText w:val="%1."/>
      <w:lvlJc w:val="left"/>
      <w:pPr>
        <w:ind w:left="360" w:hanging="360"/>
      </w:pPr>
      <w:rPr>
        <w:b/>
      </w:rPr>
    </w:lvl>
    <w:lvl w:ilvl="1" w:tplc="A894D97A">
      <w:start w:val="1"/>
      <w:numFmt w:val="lowerLetter"/>
      <w:lvlText w:val="%2."/>
      <w:lvlJc w:val="left"/>
      <w:pPr>
        <w:ind w:left="1080" w:hanging="360"/>
      </w:pPr>
    </w:lvl>
    <w:lvl w:ilvl="2" w:tplc="BB84647C">
      <w:start w:val="1"/>
      <w:numFmt w:val="lowerRoman"/>
      <w:lvlText w:val="%3."/>
      <w:lvlJc w:val="right"/>
      <w:pPr>
        <w:ind w:left="1800" w:hanging="180"/>
      </w:pPr>
    </w:lvl>
    <w:lvl w:ilvl="3" w:tplc="89CAADAE">
      <w:start w:val="1"/>
      <w:numFmt w:val="decimal"/>
      <w:lvlText w:val="%4."/>
      <w:lvlJc w:val="left"/>
      <w:pPr>
        <w:ind w:left="2520" w:hanging="360"/>
      </w:pPr>
    </w:lvl>
    <w:lvl w:ilvl="4" w:tplc="91306B62">
      <w:start w:val="1"/>
      <w:numFmt w:val="lowerLetter"/>
      <w:lvlText w:val="%5."/>
      <w:lvlJc w:val="left"/>
      <w:pPr>
        <w:ind w:left="3240" w:hanging="360"/>
      </w:pPr>
    </w:lvl>
    <w:lvl w:ilvl="5" w:tplc="216ECAE6">
      <w:start w:val="1"/>
      <w:numFmt w:val="lowerRoman"/>
      <w:lvlText w:val="%6."/>
      <w:lvlJc w:val="right"/>
      <w:pPr>
        <w:ind w:left="3960" w:hanging="180"/>
      </w:pPr>
    </w:lvl>
    <w:lvl w:ilvl="6" w:tplc="97AE9DA4">
      <w:start w:val="1"/>
      <w:numFmt w:val="decimal"/>
      <w:lvlText w:val="%7."/>
      <w:lvlJc w:val="left"/>
      <w:pPr>
        <w:ind w:left="4680" w:hanging="360"/>
      </w:pPr>
    </w:lvl>
    <w:lvl w:ilvl="7" w:tplc="1BDE83FC">
      <w:start w:val="1"/>
      <w:numFmt w:val="lowerLetter"/>
      <w:lvlText w:val="%8."/>
      <w:lvlJc w:val="left"/>
      <w:pPr>
        <w:ind w:left="5400" w:hanging="360"/>
      </w:pPr>
    </w:lvl>
    <w:lvl w:ilvl="8" w:tplc="F4A85738">
      <w:start w:val="1"/>
      <w:numFmt w:val="lowerRoman"/>
      <w:lvlText w:val="%9."/>
      <w:lvlJc w:val="right"/>
      <w:pPr>
        <w:ind w:left="6120" w:hanging="180"/>
      </w:pPr>
    </w:lvl>
  </w:abstractNum>
  <w:abstractNum w:abstractNumId="14">
    <w:nsid w:val="0D6335EC"/>
    <w:multiLevelType w:val="multilevel"/>
    <w:tmpl w:val="D892D2CE"/>
    <w:lvl w:ilvl="0">
      <w:start w:val="1"/>
      <w:numFmt w:val="bullet"/>
      <w:lvlText w:val=""/>
      <w:lvlJc w:val="left"/>
      <w:pPr>
        <w:ind w:left="2281" w:hanging="360"/>
      </w:pPr>
      <w:rPr>
        <w:rFonts w:ascii="Wingdings" w:hAnsi="Wingdings" w:hint="default"/>
      </w:rPr>
    </w:lvl>
    <w:lvl w:ilvl="1">
      <w:start w:val="1"/>
      <w:numFmt w:val="bullet"/>
      <w:lvlText w:val=""/>
      <w:lvlJc w:val="left"/>
      <w:pPr>
        <w:ind w:left="3001" w:hanging="360"/>
      </w:pPr>
      <w:rPr>
        <w:rFonts w:ascii="Symbol" w:hAnsi="Symbol" w:cs="Symbol" w:hint="default"/>
      </w:rPr>
    </w:lvl>
    <w:lvl w:ilvl="2">
      <w:start w:val="1"/>
      <w:numFmt w:val="lowerRoman"/>
      <w:lvlText w:val="%3."/>
      <w:lvlJc w:val="right"/>
      <w:pPr>
        <w:ind w:left="3721" w:hanging="180"/>
      </w:pPr>
    </w:lvl>
    <w:lvl w:ilvl="3">
      <w:start w:val="1"/>
      <w:numFmt w:val="decimal"/>
      <w:lvlText w:val="%4."/>
      <w:lvlJc w:val="left"/>
      <w:pPr>
        <w:ind w:left="4441" w:hanging="360"/>
      </w:pPr>
    </w:lvl>
    <w:lvl w:ilvl="4">
      <w:start w:val="1"/>
      <w:numFmt w:val="lowerLetter"/>
      <w:lvlText w:val="%5."/>
      <w:lvlJc w:val="left"/>
      <w:pPr>
        <w:ind w:left="5161" w:hanging="360"/>
      </w:pPr>
    </w:lvl>
    <w:lvl w:ilvl="5">
      <w:start w:val="1"/>
      <w:numFmt w:val="lowerRoman"/>
      <w:lvlText w:val="%6."/>
      <w:lvlJc w:val="right"/>
      <w:pPr>
        <w:ind w:left="5881" w:hanging="180"/>
      </w:pPr>
    </w:lvl>
    <w:lvl w:ilvl="6">
      <w:start w:val="1"/>
      <w:numFmt w:val="decimal"/>
      <w:lvlText w:val="%7."/>
      <w:lvlJc w:val="left"/>
      <w:pPr>
        <w:ind w:left="6601" w:hanging="360"/>
      </w:pPr>
    </w:lvl>
    <w:lvl w:ilvl="7">
      <w:start w:val="1"/>
      <w:numFmt w:val="lowerLetter"/>
      <w:lvlText w:val="%8."/>
      <w:lvlJc w:val="left"/>
      <w:pPr>
        <w:ind w:left="7321" w:hanging="360"/>
      </w:pPr>
    </w:lvl>
    <w:lvl w:ilvl="8">
      <w:start w:val="1"/>
      <w:numFmt w:val="lowerRoman"/>
      <w:lvlText w:val="%9."/>
      <w:lvlJc w:val="right"/>
      <w:pPr>
        <w:ind w:left="8041" w:hanging="180"/>
      </w:pPr>
    </w:lvl>
  </w:abstractNum>
  <w:abstractNum w:abstractNumId="15">
    <w:nsid w:val="14891247"/>
    <w:multiLevelType w:val="multilevel"/>
    <w:tmpl w:val="E90E469E"/>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6">
    <w:nsid w:val="19A6394E"/>
    <w:multiLevelType w:val="multilevel"/>
    <w:tmpl w:val="5FD00A54"/>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7">
    <w:nsid w:val="1C5D4BFC"/>
    <w:multiLevelType w:val="multilevel"/>
    <w:tmpl w:val="2EEEE6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E7E04D5"/>
    <w:multiLevelType w:val="singleLevel"/>
    <w:tmpl w:val="D34A6FD8"/>
    <w:lvl w:ilvl="0">
      <w:start w:val="1"/>
      <w:numFmt w:val="decimal"/>
      <w:pStyle w:val="31"/>
      <w:lvlText w:val="%1."/>
      <w:lvlJc w:val="left"/>
      <w:pPr>
        <w:tabs>
          <w:tab w:val="num" w:pos="360"/>
        </w:tabs>
        <w:ind w:left="360" w:hanging="360"/>
      </w:pPr>
    </w:lvl>
  </w:abstractNum>
  <w:abstractNum w:abstractNumId="19">
    <w:nsid w:val="25305FCD"/>
    <w:multiLevelType w:val="multilevel"/>
    <w:tmpl w:val="F7FAF0CE"/>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2628002A"/>
    <w:multiLevelType w:val="multilevel"/>
    <w:tmpl w:val="E78C8AB2"/>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1">
    <w:nsid w:val="28E92352"/>
    <w:multiLevelType w:val="multilevel"/>
    <w:tmpl w:val="559CCA94"/>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29111B46"/>
    <w:multiLevelType w:val="multilevel"/>
    <w:tmpl w:val="FBFA5DA8"/>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3">
    <w:nsid w:val="2A1A5254"/>
    <w:multiLevelType w:val="hybridMultilevel"/>
    <w:tmpl w:val="6A522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D90A06"/>
    <w:multiLevelType w:val="multilevel"/>
    <w:tmpl w:val="573294F6"/>
    <w:lvl w:ilvl="0">
      <w:start w:val="1"/>
      <w:numFmt w:val="bullet"/>
      <w:lvlText w:val=""/>
      <w:lvlJc w:val="left"/>
      <w:pPr>
        <w:tabs>
          <w:tab w:val="left" w:pos="1260"/>
        </w:tabs>
        <w:ind w:left="1260" w:hanging="360"/>
      </w:pPr>
      <w:rPr>
        <w:rFonts w:ascii="Wingdings" w:hAnsi="Wingdings" w:hint="default"/>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25">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354020D3"/>
    <w:multiLevelType w:val="hybridMultilevel"/>
    <w:tmpl w:val="D214D962"/>
    <w:lvl w:ilvl="0" w:tplc="04190001">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7">
    <w:nsid w:val="465F697A"/>
    <w:multiLevelType w:val="multilevel"/>
    <w:tmpl w:val="511AAE10"/>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8">
    <w:nsid w:val="482D1C7F"/>
    <w:multiLevelType w:val="multilevel"/>
    <w:tmpl w:val="F1027198"/>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9">
    <w:nsid w:val="4B2057CC"/>
    <w:multiLevelType w:val="multilevel"/>
    <w:tmpl w:val="D528E796"/>
    <w:lvl w:ilvl="0">
      <w:start w:val="1"/>
      <w:numFmt w:val="bullet"/>
      <w:lvlText w:val=""/>
      <w:lvlJc w:val="left"/>
      <w:pPr>
        <w:ind w:left="72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C180C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C5E7160"/>
    <w:multiLevelType w:val="multilevel"/>
    <w:tmpl w:val="8FB2017C"/>
    <w:lvl w:ilvl="0">
      <w:start w:val="1"/>
      <w:numFmt w:val="decimal"/>
      <w:pStyle w:val="a0"/>
      <w:lvlText w:val="%1."/>
      <w:lvlJc w:val="center"/>
      <w:pPr>
        <w:tabs>
          <w:tab w:val="num" w:pos="567"/>
        </w:tabs>
        <w:ind w:left="567" w:hanging="279"/>
      </w:pPr>
      <w:rPr>
        <w:rFonts w:cs="Times New Roman" w:hint="default"/>
      </w:rPr>
    </w:lvl>
    <w:lvl w:ilvl="1">
      <w:start w:val="1"/>
      <w:numFmt w:val="decimal"/>
      <w:pStyle w:val="a1"/>
      <w:lvlText w:val="%1.%2."/>
      <w:lvlJc w:val="left"/>
      <w:pPr>
        <w:tabs>
          <w:tab w:val="num" w:pos="1702"/>
        </w:tabs>
        <w:ind w:left="1702" w:hanging="567"/>
      </w:pPr>
      <w:rPr>
        <w:rFonts w:cs="Times New Roman" w:hint="default"/>
      </w:rPr>
    </w:lvl>
    <w:lvl w:ilvl="2">
      <w:start w:val="1"/>
      <w:numFmt w:val="decimal"/>
      <w:pStyle w:val="a2"/>
      <w:lvlText w:val="%1.%2.%3."/>
      <w:lvlJc w:val="left"/>
      <w:pPr>
        <w:tabs>
          <w:tab w:val="num" w:pos="1419"/>
        </w:tabs>
        <w:ind w:left="1419" w:hanging="851"/>
      </w:pPr>
      <w:rPr>
        <w:rFonts w:cs="Times New Roman" w:hint="default"/>
        <w:spacing w:val="0"/>
        <w:sz w:val="28"/>
        <w:szCs w:val="28"/>
      </w:rPr>
    </w:lvl>
    <w:lvl w:ilvl="3">
      <w:start w:val="1"/>
      <w:numFmt w:val="decimal"/>
      <w:pStyle w:val="21"/>
      <w:lvlText w:val="%1.%2.%3.%4."/>
      <w:lvlJc w:val="left"/>
      <w:pPr>
        <w:tabs>
          <w:tab w:val="num" w:pos="2127"/>
        </w:tabs>
        <w:ind w:left="2127" w:hanging="567"/>
      </w:pPr>
      <w:rPr>
        <w:rFonts w:cs="Times New Roman" w:hint="default"/>
      </w:rPr>
    </w:lvl>
    <w:lvl w:ilvl="4">
      <w:start w:val="1"/>
      <w:numFmt w:val="russianLower"/>
      <w:pStyle w:val="3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2">
    <w:nsid w:val="4FC1563C"/>
    <w:multiLevelType w:val="multilevel"/>
    <w:tmpl w:val="2DB00A5E"/>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3">
    <w:nsid w:val="50830957"/>
    <w:multiLevelType w:val="hybridMultilevel"/>
    <w:tmpl w:val="9D925A02"/>
    <w:lvl w:ilvl="0" w:tplc="F9FE1D08">
      <w:start w:val="1"/>
      <w:numFmt w:val="decimal"/>
      <w:lvlText w:val="%1."/>
      <w:lvlJc w:val="left"/>
      <w:pPr>
        <w:ind w:left="786" w:hanging="360"/>
      </w:pPr>
      <w:rPr>
        <w:rFonts w:hint="default"/>
        <w:b/>
      </w:rPr>
    </w:lvl>
    <w:lvl w:ilvl="1" w:tplc="CDE2D828">
      <w:start w:val="1"/>
      <w:numFmt w:val="decimal"/>
      <w:lvlText w:val="3.%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5203C1"/>
    <w:multiLevelType w:val="multilevel"/>
    <w:tmpl w:val="6316B98C"/>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5">
    <w:nsid w:val="55C362E3"/>
    <w:multiLevelType w:val="multilevel"/>
    <w:tmpl w:val="E8882C34"/>
    <w:lvl w:ilvl="0">
      <w:start w:val="1"/>
      <w:numFmt w:val="bullet"/>
      <w:lvlText w:val=""/>
      <w:lvlJc w:val="left"/>
      <w:pPr>
        <w:ind w:left="2485" w:hanging="360"/>
      </w:pPr>
      <w:rPr>
        <w:rFonts w:ascii="Wingdings" w:hAnsi="Wingdings" w:hint="default"/>
      </w:rPr>
    </w:lvl>
    <w:lvl w:ilvl="1">
      <w:start w:val="1"/>
      <w:numFmt w:val="bullet"/>
      <w:lvlText w:val=""/>
      <w:lvlJc w:val="left"/>
      <w:pPr>
        <w:ind w:left="3205" w:hanging="360"/>
      </w:pPr>
      <w:rPr>
        <w:rFonts w:ascii="Symbol" w:hAnsi="Symbol" w:cs="Symbol" w:hint="default"/>
      </w:r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36">
    <w:nsid w:val="56E31494"/>
    <w:multiLevelType w:val="multilevel"/>
    <w:tmpl w:val="38B033CA"/>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7">
    <w:nsid w:val="58C13157"/>
    <w:multiLevelType w:val="multilevel"/>
    <w:tmpl w:val="C7AE1600"/>
    <w:lvl w:ilvl="0">
      <w:start w:val="1"/>
      <w:numFmt w:val="decimal"/>
      <w:lvlText w:val="%1."/>
      <w:lvlJc w:val="left"/>
      <w:pPr>
        <w:ind w:left="720" w:hanging="360"/>
      </w:pPr>
      <w:rPr>
        <w:rFonts w:cs="Times New Roman"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C962826"/>
    <w:multiLevelType w:val="hybridMultilevel"/>
    <w:tmpl w:val="5E02DA6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91BA223C">
      <w:numFmt w:val="bullet"/>
      <w:lvlText w:val="•"/>
      <w:lvlJc w:val="left"/>
      <w:pPr>
        <w:ind w:left="2880" w:hanging="360"/>
      </w:pPr>
      <w:rPr>
        <w:rFonts w:ascii="Times New Roman" w:eastAsiaTheme="minorHAnsi"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BF3C2D"/>
    <w:multiLevelType w:val="multilevel"/>
    <w:tmpl w:val="866E8B5C"/>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6063713C"/>
    <w:multiLevelType w:val="hybridMultilevel"/>
    <w:tmpl w:val="66066DCC"/>
    <w:lvl w:ilvl="0" w:tplc="A62A355C">
      <w:start w:val="4"/>
      <w:numFmt w:val="decimal"/>
      <w:lvlText w:val="%1."/>
      <w:lvlJc w:val="left"/>
      <w:pPr>
        <w:ind w:left="720" w:hanging="360"/>
      </w:pPr>
      <w:rPr>
        <w:b/>
      </w:rPr>
    </w:lvl>
    <w:lvl w:ilvl="1" w:tplc="8A9C2A08">
      <w:start w:val="1"/>
      <w:numFmt w:val="lowerLetter"/>
      <w:lvlText w:val="%2."/>
      <w:lvlJc w:val="left"/>
      <w:pPr>
        <w:ind w:left="1440" w:hanging="360"/>
      </w:pPr>
    </w:lvl>
    <w:lvl w:ilvl="2" w:tplc="E0D03686">
      <w:start w:val="1"/>
      <w:numFmt w:val="lowerRoman"/>
      <w:lvlText w:val="%3."/>
      <w:lvlJc w:val="right"/>
      <w:pPr>
        <w:ind w:left="2160" w:hanging="180"/>
      </w:pPr>
    </w:lvl>
    <w:lvl w:ilvl="3" w:tplc="39A86366">
      <w:start w:val="1"/>
      <w:numFmt w:val="decimal"/>
      <w:lvlText w:val="%4."/>
      <w:lvlJc w:val="left"/>
      <w:pPr>
        <w:ind w:left="2880" w:hanging="360"/>
      </w:pPr>
    </w:lvl>
    <w:lvl w:ilvl="4" w:tplc="BC709134">
      <w:start w:val="1"/>
      <w:numFmt w:val="lowerLetter"/>
      <w:lvlText w:val="%5."/>
      <w:lvlJc w:val="left"/>
      <w:pPr>
        <w:ind w:left="3600" w:hanging="360"/>
      </w:pPr>
    </w:lvl>
    <w:lvl w:ilvl="5" w:tplc="0BF65D82">
      <w:start w:val="1"/>
      <w:numFmt w:val="lowerRoman"/>
      <w:lvlText w:val="%6."/>
      <w:lvlJc w:val="right"/>
      <w:pPr>
        <w:ind w:left="4320" w:hanging="180"/>
      </w:pPr>
    </w:lvl>
    <w:lvl w:ilvl="6" w:tplc="AC6E7514">
      <w:start w:val="1"/>
      <w:numFmt w:val="decimal"/>
      <w:lvlText w:val="%7."/>
      <w:lvlJc w:val="left"/>
      <w:pPr>
        <w:ind w:left="5040" w:hanging="360"/>
      </w:pPr>
    </w:lvl>
    <w:lvl w:ilvl="7" w:tplc="FFCE0798">
      <w:start w:val="1"/>
      <w:numFmt w:val="lowerLetter"/>
      <w:lvlText w:val="%8."/>
      <w:lvlJc w:val="left"/>
      <w:pPr>
        <w:ind w:left="5760" w:hanging="360"/>
      </w:pPr>
    </w:lvl>
    <w:lvl w:ilvl="8" w:tplc="D258EF5A">
      <w:start w:val="1"/>
      <w:numFmt w:val="lowerRoman"/>
      <w:lvlText w:val="%9."/>
      <w:lvlJc w:val="right"/>
      <w:pPr>
        <w:ind w:left="6480" w:hanging="180"/>
      </w:pPr>
    </w:lvl>
  </w:abstractNum>
  <w:abstractNum w:abstractNumId="41">
    <w:nsid w:val="63BB5147"/>
    <w:multiLevelType w:val="hybridMultilevel"/>
    <w:tmpl w:val="297AB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366299"/>
    <w:multiLevelType w:val="multilevel"/>
    <w:tmpl w:val="A60A71A8"/>
    <w:lvl w:ilvl="0">
      <w:start w:val="1"/>
      <w:numFmt w:val="decimal"/>
      <w:lvlText w:val="%1."/>
      <w:lvlJc w:val="left"/>
      <w:pPr>
        <w:ind w:left="360" w:hanging="360"/>
      </w:pPr>
    </w:lvl>
    <w:lvl w:ilvl="1">
      <w:start w:val="1"/>
      <w:numFmt w:val="decimal"/>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B0B610A"/>
    <w:multiLevelType w:val="multilevel"/>
    <w:tmpl w:val="253E162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6CF70BC1"/>
    <w:multiLevelType w:val="multilevel"/>
    <w:tmpl w:val="EB605EC0"/>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F573ADA"/>
    <w:multiLevelType w:val="multilevel"/>
    <w:tmpl w:val="1D2681F2"/>
    <w:name w:val="WW8Num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C566C7"/>
    <w:multiLevelType w:val="hybridMultilevel"/>
    <w:tmpl w:val="7556C29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4A65D20"/>
    <w:multiLevelType w:val="multilevel"/>
    <w:tmpl w:val="A87C4D9E"/>
    <w:lvl w:ilvl="0">
      <w:start w:val="1"/>
      <w:numFmt w:val="decimal"/>
      <w:lvlText w:val="%1."/>
      <w:lvlJc w:val="left"/>
      <w:pPr>
        <w:ind w:left="360" w:hanging="360"/>
      </w:pPr>
    </w:lvl>
    <w:lvl w:ilvl="1">
      <w:start w:val="1"/>
      <w:numFmt w:val="decimal"/>
      <w:lvlText w:val="%1.%2."/>
      <w:lvlJc w:val="left"/>
      <w:pPr>
        <w:ind w:left="792" w:hanging="432"/>
      </w:pPr>
      <w:rPr>
        <w:b w:val="0"/>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5FD431F"/>
    <w:multiLevelType w:val="hybridMultilevel"/>
    <w:tmpl w:val="5B320C4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77F430E7"/>
    <w:multiLevelType w:val="multilevel"/>
    <w:tmpl w:val="C4AEB91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77F83F3B"/>
    <w:multiLevelType w:val="multilevel"/>
    <w:tmpl w:val="F0BCEFEE"/>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1"/>
  </w:num>
  <w:num w:numId="2">
    <w:abstractNumId w:val="25"/>
  </w:num>
  <w:num w:numId="3">
    <w:abstractNumId w:val="52"/>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7"/>
  </w:num>
  <w:num w:numId="14">
    <w:abstractNumId w:val="18"/>
  </w:num>
  <w:num w:numId="15">
    <w:abstractNumId w:val="44"/>
  </w:num>
  <w:num w:numId="16">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3"/>
  </w:num>
  <w:num w:numId="20">
    <w:abstractNumId w:val="17"/>
  </w:num>
  <w:num w:numId="21">
    <w:abstractNumId w:val="29"/>
  </w:num>
  <w:num w:numId="22">
    <w:abstractNumId w:val="35"/>
  </w:num>
  <w:num w:numId="23">
    <w:abstractNumId w:val="14"/>
  </w:num>
  <w:num w:numId="24">
    <w:abstractNumId w:val="51"/>
  </w:num>
  <w:num w:numId="25">
    <w:abstractNumId w:val="21"/>
  </w:num>
  <w:num w:numId="26">
    <w:abstractNumId w:val="39"/>
  </w:num>
  <w:num w:numId="27">
    <w:abstractNumId w:val="43"/>
  </w:num>
  <w:num w:numId="28">
    <w:abstractNumId w:val="24"/>
  </w:num>
  <w:num w:numId="29">
    <w:abstractNumId w:val="26"/>
  </w:num>
  <w:num w:numId="30">
    <w:abstractNumId w:val="30"/>
  </w:num>
  <w:num w:numId="31">
    <w:abstractNumId w:val="48"/>
  </w:num>
  <w:num w:numId="32">
    <w:abstractNumId w:val="19"/>
  </w:num>
  <w:num w:numId="33">
    <w:abstractNumId w:val="41"/>
  </w:num>
  <w:num w:numId="34">
    <w:abstractNumId w:val="28"/>
  </w:num>
  <w:num w:numId="35">
    <w:abstractNumId w:val="22"/>
  </w:num>
  <w:num w:numId="36">
    <w:abstractNumId w:val="27"/>
  </w:num>
  <w:num w:numId="37">
    <w:abstractNumId w:val="16"/>
  </w:num>
  <w:num w:numId="38">
    <w:abstractNumId w:val="34"/>
  </w:num>
  <w:num w:numId="39">
    <w:abstractNumId w:val="32"/>
  </w:num>
  <w:num w:numId="40">
    <w:abstractNumId w:val="15"/>
  </w:num>
  <w:num w:numId="41">
    <w:abstractNumId w:val="36"/>
  </w:num>
  <w:num w:numId="42">
    <w:abstractNumId w:val="20"/>
  </w:num>
  <w:num w:numId="43">
    <w:abstractNumId w:val="42"/>
  </w:num>
  <w:num w:numId="44">
    <w:abstractNumId w:val="50"/>
  </w:num>
  <w:num w:numId="45">
    <w:abstractNumId w:val="49"/>
  </w:num>
  <w:num w:numId="46">
    <w:abstractNumId w:val="11"/>
  </w:num>
  <w:num w:numId="47">
    <w:abstractNumId w:val="38"/>
  </w:num>
  <w:num w:numId="48">
    <w:abstractNumId w:val="23"/>
  </w:num>
  <w:num w:numId="49">
    <w:abstractNumId w:val="4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11B7"/>
    <w:rsid w:val="00002811"/>
    <w:rsid w:val="00002C82"/>
    <w:rsid w:val="000040C0"/>
    <w:rsid w:val="00004808"/>
    <w:rsid w:val="0000582E"/>
    <w:rsid w:val="0001145D"/>
    <w:rsid w:val="00012ABF"/>
    <w:rsid w:val="00015017"/>
    <w:rsid w:val="0001578E"/>
    <w:rsid w:val="000210C1"/>
    <w:rsid w:val="00021D72"/>
    <w:rsid w:val="00022B50"/>
    <w:rsid w:val="0002330B"/>
    <w:rsid w:val="000238C8"/>
    <w:rsid w:val="00023D97"/>
    <w:rsid w:val="000242A2"/>
    <w:rsid w:val="000257F1"/>
    <w:rsid w:val="00026475"/>
    <w:rsid w:val="00032976"/>
    <w:rsid w:val="00035FA2"/>
    <w:rsid w:val="000373FE"/>
    <w:rsid w:val="000406DA"/>
    <w:rsid w:val="0004188A"/>
    <w:rsid w:val="000421CE"/>
    <w:rsid w:val="0004247C"/>
    <w:rsid w:val="00042F2B"/>
    <w:rsid w:val="00043CD8"/>
    <w:rsid w:val="00045F69"/>
    <w:rsid w:val="00047139"/>
    <w:rsid w:val="00047803"/>
    <w:rsid w:val="00047E3A"/>
    <w:rsid w:val="00047FAD"/>
    <w:rsid w:val="00050A04"/>
    <w:rsid w:val="00050CF4"/>
    <w:rsid w:val="00050FDF"/>
    <w:rsid w:val="00051D95"/>
    <w:rsid w:val="00052368"/>
    <w:rsid w:val="0005410B"/>
    <w:rsid w:val="00054399"/>
    <w:rsid w:val="0005497D"/>
    <w:rsid w:val="00055493"/>
    <w:rsid w:val="00055E8F"/>
    <w:rsid w:val="00056BD0"/>
    <w:rsid w:val="00057557"/>
    <w:rsid w:val="0006068E"/>
    <w:rsid w:val="00060CED"/>
    <w:rsid w:val="000625DD"/>
    <w:rsid w:val="000650BF"/>
    <w:rsid w:val="00065396"/>
    <w:rsid w:val="00067107"/>
    <w:rsid w:val="00070407"/>
    <w:rsid w:val="00071912"/>
    <w:rsid w:val="00073FBE"/>
    <w:rsid w:val="0007464D"/>
    <w:rsid w:val="00080CF5"/>
    <w:rsid w:val="000828C9"/>
    <w:rsid w:val="00082A08"/>
    <w:rsid w:val="0008415D"/>
    <w:rsid w:val="0008461D"/>
    <w:rsid w:val="00086BA0"/>
    <w:rsid w:val="00086DC2"/>
    <w:rsid w:val="000870E6"/>
    <w:rsid w:val="00087491"/>
    <w:rsid w:val="00087568"/>
    <w:rsid w:val="00092AFC"/>
    <w:rsid w:val="00093CE4"/>
    <w:rsid w:val="00094335"/>
    <w:rsid w:val="00096336"/>
    <w:rsid w:val="00097657"/>
    <w:rsid w:val="00097721"/>
    <w:rsid w:val="00097904"/>
    <w:rsid w:val="00097DF1"/>
    <w:rsid w:val="000A4AC8"/>
    <w:rsid w:val="000A4B86"/>
    <w:rsid w:val="000A51AA"/>
    <w:rsid w:val="000A5319"/>
    <w:rsid w:val="000A5B7E"/>
    <w:rsid w:val="000A6230"/>
    <w:rsid w:val="000A662E"/>
    <w:rsid w:val="000A7B99"/>
    <w:rsid w:val="000B114F"/>
    <w:rsid w:val="000B34D5"/>
    <w:rsid w:val="000B4D64"/>
    <w:rsid w:val="000B6F77"/>
    <w:rsid w:val="000B76AD"/>
    <w:rsid w:val="000B7D30"/>
    <w:rsid w:val="000C0EAF"/>
    <w:rsid w:val="000C1297"/>
    <w:rsid w:val="000C240A"/>
    <w:rsid w:val="000C245E"/>
    <w:rsid w:val="000C5CCB"/>
    <w:rsid w:val="000D42E6"/>
    <w:rsid w:val="000E02A8"/>
    <w:rsid w:val="000E033C"/>
    <w:rsid w:val="000E0B8B"/>
    <w:rsid w:val="000E0E90"/>
    <w:rsid w:val="000E2C1D"/>
    <w:rsid w:val="000E54F6"/>
    <w:rsid w:val="000E7B49"/>
    <w:rsid w:val="000F0B3F"/>
    <w:rsid w:val="000F1598"/>
    <w:rsid w:val="000F1FF0"/>
    <w:rsid w:val="0010242A"/>
    <w:rsid w:val="0010338F"/>
    <w:rsid w:val="001033F3"/>
    <w:rsid w:val="00105B68"/>
    <w:rsid w:val="00106521"/>
    <w:rsid w:val="00112736"/>
    <w:rsid w:val="0011316A"/>
    <w:rsid w:val="0011390C"/>
    <w:rsid w:val="001146A5"/>
    <w:rsid w:val="001152D2"/>
    <w:rsid w:val="00117449"/>
    <w:rsid w:val="00124A10"/>
    <w:rsid w:val="00124D5D"/>
    <w:rsid w:val="00127019"/>
    <w:rsid w:val="0012773E"/>
    <w:rsid w:val="0013177A"/>
    <w:rsid w:val="0013218F"/>
    <w:rsid w:val="00132539"/>
    <w:rsid w:val="001334A2"/>
    <w:rsid w:val="00133E24"/>
    <w:rsid w:val="00136CF2"/>
    <w:rsid w:val="00137A75"/>
    <w:rsid w:val="001400B3"/>
    <w:rsid w:val="00140389"/>
    <w:rsid w:val="00140C51"/>
    <w:rsid w:val="00143260"/>
    <w:rsid w:val="00146F67"/>
    <w:rsid w:val="0014716F"/>
    <w:rsid w:val="00150D5E"/>
    <w:rsid w:val="00150EBA"/>
    <w:rsid w:val="001528DA"/>
    <w:rsid w:val="00154840"/>
    <w:rsid w:val="00156BDB"/>
    <w:rsid w:val="0015762B"/>
    <w:rsid w:val="0016030F"/>
    <w:rsid w:val="001621C3"/>
    <w:rsid w:val="001624B4"/>
    <w:rsid w:val="00165179"/>
    <w:rsid w:val="00165CE0"/>
    <w:rsid w:val="0016623C"/>
    <w:rsid w:val="00166ADC"/>
    <w:rsid w:val="00167474"/>
    <w:rsid w:val="001677AA"/>
    <w:rsid w:val="00171138"/>
    <w:rsid w:val="00180976"/>
    <w:rsid w:val="00181701"/>
    <w:rsid w:val="00181718"/>
    <w:rsid w:val="001825D7"/>
    <w:rsid w:val="00182710"/>
    <w:rsid w:val="00183D7B"/>
    <w:rsid w:val="00184F2F"/>
    <w:rsid w:val="0018592B"/>
    <w:rsid w:val="001869F0"/>
    <w:rsid w:val="00187C67"/>
    <w:rsid w:val="00191934"/>
    <w:rsid w:val="001921E8"/>
    <w:rsid w:val="001922EE"/>
    <w:rsid w:val="001928B3"/>
    <w:rsid w:val="00193B88"/>
    <w:rsid w:val="001955C6"/>
    <w:rsid w:val="00195F11"/>
    <w:rsid w:val="00196207"/>
    <w:rsid w:val="00197365"/>
    <w:rsid w:val="00197856"/>
    <w:rsid w:val="001A1423"/>
    <w:rsid w:val="001A196F"/>
    <w:rsid w:val="001A4F44"/>
    <w:rsid w:val="001A5621"/>
    <w:rsid w:val="001A58E4"/>
    <w:rsid w:val="001B152A"/>
    <w:rsid w:val="001B1F28"/>
    <w:rsid w:val="001B6C22"/>
    <w:rsid w:val="001C2E79"/>
    <w:rsid w:val="001C4878"/>
    <w:rsid w:val="001C4D9E"/>
    <w:rsid w:val="001C5594"/>
    <w:rsid w:val="001C7228"/>
    <w:rsid w:val="001D16EA"/>
    <w:rsid w:val="001D3005"/>
    <w:rsid w:val="001D47C4"/>
    <w:rsid w:val="001D5031"/>
    <w:rsid w:val="001D56B4"/>
    <w:rsid w:val="001D650E"/>
    <w:rsid w:val="001E6314"/>
    <w:rsid w:val="001E7245"/>
    <w:rsid w:val="001E76B2"/>
    <w:rsid w:val="001F064D"/>
    <w:rsid w:val="001F0889"/>
    <w:rsid w:val="001F1AAC"/>
    <w:rsid w:val="001F2A2F"/>
    <w:rsid w:val="001F3DDC"/>
    <w:rsid w:val="001F3E85"/>
    <w:rsid w:val="001F4298"/>
    <w:rsid w:val="001F47BE"/>
    <w:rsid w:val="001F4922"/>
    <w:rsid w:val="001F4A64"/>
    <w:rsid w:val="00200FFC"/>
    <w:rsid w:val="00202435"/>
    <w:rsid w:val="00202FDE"/>
    <w:rsid w:val="00204AD5"/>
    <w:rsid w:val="002052CD"/>
    <w:rsid w:val="0020577A"/>
    <w:rsid w:val="00207755"/>
    <w:rsid w:val="0021057E"/>
    <w:rsid w:val="002127F0"/>
    <w:rsid w:val="00212E7B"/>
    <w:rsid w:val="00213C6F"/>
    <w:rsid w:val="00214E11"/>
    <w:rsid w:val="00214EB3"/>
    <w:rsid w:val="002152FE"/>
    <w:rsid w:val="00216253"/>
    <w:rsid w:val="00216FBC"/>
    <w:rsid w:val="00223876"/>
    <w:rsid w:val="002250D8"/>
    <w:rsid w:val="00233011"/>
    <w:rsid w:val="0023314A"/>
    <w:rsid w:val="002336FF"/>
    <w:rsid w:val="00234907"/>
    <w:rsid w:val="00234E55"/>
    <w:rsid w:val="002379A3"/>
    <w:rsid w:val="00240EFB"/>
    <w:rsid w:val="002415D8"/>
    <w:rsid w:val="0024388B"/>
    <w:rsid w:val="00243BE2"/>
    <w:rsid w:val="00243C05"/>
    <w:rsid w:val="00243EA0"/>
    <w:rsid w:val="00245EA3"/>
    <w:rsid w:val="002464F3"/>
    <w:rsid w:val="002508B2"/>
    <w:rsid w:val="00252325"/>
    <w:rsid w:val="00254316"/>
    <w:rsid w:val="00254896"/>
    <w:rsid w:val="00255810"/>
    <w:rsid w:val="002576D9"/>
    <w:rsid w:val="00257A87"/>
    <w:rsid w:val="00257BA9"/>
    <w:rsid w:val="0026042C"/>
    <w:rsid w:val="00264A9B"/>
    <w:rsid w:val="00264DF7"/>
    <w:rsid w:val="002652FD"/>
    <w:rsid w:val="0026782D"/>
    <w:rsid w:val="002729DA"/>
    <w:rsid w:val="00272C27"/>
    <w:rsid w:val="0027314D"/>
    <w:rsid w:val="00276AC8"/>
    <w:rsid w:val="00277464"/>
    <w:rsid w:val="0028017D"/>
    <w:rsid w:val="002810BA"/>
    <w:rsid w:val="00281DD2"/>
    <w:rsid w:val="00282280"/>
    <w:rsid w:val="002824B5"/>
    <w:rsid w:val="002837A9"/>
    <w:rsid w:val="00283AC7"/>
    <w:rsid w:val="002840A6"/>
    <w:rsid w:val="00284D7E"/>
    <w:rsid w:val="0028502A"/>
    <w:rsid w:val="002853BE"/>
    <w:rsid w:val="00285EDF"/>
    <w:rsid w:val="00286762"/>
    <w:rsid w:val="00287871"/>
    <w:rsid w:val="002950D5"/>
    <w:rsid w:val="00296EB9"/>
    <w:rsid w:val="00296FD3"/>
    <w:rsid w:val="00297415"/>
    <w:rsid w:val="00297C20"/>
    <w:rsid w:val="002A09DE"/>
    <w:rsid w:val="002A1925"/>
    <w:rsid w:val="002A25DE"/>
    <w:rsid w:val="002A2649"/>
    <w:rsid w:val="002A275B"/>
    <w:rsid w:val="002A353C"/>
    <w:rsid w:val="002A4DDD"/>
    <w:rsid w:val="002A70DB"/>
    <w:rsid w:val="002A7E81"/>
    <w:rsid w:val="002A7FAF"/>
    <w:rsid w:val="002B0F6C"/>
    <w:rsid w:val="002B12C0"/>
    <w:rsid w:val="002B312C"/>
    <w:rsid w:val="002B3485"/>
    <w:rsid w:val="002B37BC"/>
    <w:rsid w:val="002B3DB6"/>
    <w:rsid w:val="002B4417"/>
    <w:rsid w:val="002B4694"/>
    <w:rsid w:val="002B4CCC"/>
    <w:rsid w:val="002B4FBD"/>
    <w:rsid w:val="002B6235"/>
    <w:rsid w:val="002B786E"/>
    <w:rsid w:val="002C186A"/>
    <w:rsid w:val="002C1C8B"/>
    <w:rsid w:val="002C4069"/>
    <w:rsid w:val="002C5368"/>
    <w:rsid w:val="002C68D8"/>
    <w:rsid w:val="002C6EB0"/>
    <w:rsid w:val="002C7D25"/>
    <w:rsid w:val="002D1BB7"/>
    <w:rsid w:val="002D3057"/>
    <w:rsid w:val="002D3877"/>
    <w:rsid w:val="002D3AF8"/>
    <w:rsid w:val="002D56DE"/>
    <w:rsid w:val="002D56FB"/>
    <w:rsid w:val="002D653A"/>
    <w:rsid w:val="002D68A0"/>
    <w:rsid w:val="002D692C"/>
    <w:rsid w:val="002E103D"/>
    <w:rsid w:val="002E39FB"/>
    <w:rsid w:val="002E3CC9"/>
    <w:rsid w:val="002E4B66"/>
    <w:rsid w:val="002E5230"/>
    <w:rsid w:val="002E57DB"/>
    <w:rsid w:val="002E760F"/>
    <w:rsid w:val="002E7683"/>
    <w:rsid w:val="002F1FA8"/>
    <w:rsid w:val="002F27C0"/>
    <w:rsid w:val="002F343E"/>
    <w:rsid w:val="002F3F6E"/>
    <w:rsid w:val="002F3F7B"/>
    <w:rsid w:val="002F4952"/>
    <w:rsid w:val="002F64E4"/>
    <w:rsid w:val="00300F38"/>
    <w:rsid w:val="00301935"/>
    <w:rsid w:val="00302524"/>
    <w:rsid w:val="00302FE6"/>
    <w:rsid w:val="00303DCF"/>
    <w:rsid w:val="00312BFF"/>
    <w:rsid w:val="00313B3F"/>
    <w:rsid w:val="0031404F"/>
    <w:rsid w:val="00315256"/>
    <w:rsid w:val="00315E8C"/>
    <w:rsid w:val="00316EB9"/>
    <w:rsid w:val="00317AA3"/>
    <w:rsid w:val="00317D8C"/>
    <w:rsid w:val="00317F71"/>
    <w:rsid w:val="0032055A"/>
    <w:rsid w:val="003209AB"/>
    <w:rsid w:val="00320B76"/>
    <w:rsid w:val="003226E3"/>
    <w:rsid w:val="00322F9D"/>
    <w:rsid w:val="00323C0D"/>
    <w:rsid w:val="00324919"/>
    <w:rsid w:val="0033013F"/>
    <w:rsid w:val="003304C3"/>
    <w:rsid w:val="003319F7"/>
    <w:rsid w:val="00332616"/>
    <w:rsid w:val="00332A83"/>
    <w:rsid w:val="00333364"/>
    <w:rsid w:val="003335C5"/>
    <w:rsid w:val="003338D1"/>
    <w:rsid w:val="00334320"/>
    <w:rsid w:val="00334417"/>
    <w:rsid w:val="0033484D"/>
    <w:rsid w:val="00337C85"/>
    <w:rsid w:val="0034145A"/>
    <w:rsid w:val="003416BE"/>
    <w:rsid w:val="00342229"/>
    <w:rsid w:val="003514AB"/>
    <w:rsid w:val="00352506"/>
    <w:rsid w:val="003536AC"/>
    <w:rsid w:val="0035485E"/>
    <w:rsid w:val="003554A1"/>
    <w:rsid w:val="00356BD6"/>
    <w:rsid w:val="00357A76"/>
    <w:rsid w:val="003605AC"/>
    <w:rsid w:val="00360D58"/>
    <w:rsid w:val="00363A05"/>
    <w:rsid w:val="00363C34"/>
    <w:rsid w:val="0036434D"/>
    <w:rsid w:val="0036513E"/>
    <w:rsid w:val="00365169"/>
    <w:rsid w:val="00367DA2"/>
    <w:rsid w:val="003700AC"/>
    <w:rsid w:val="003717B2"/>
    <w:rsid w:val="003728C9"/>
    <w:rsid w:val="003739FF"/>
    <w:rsid w:val="003764D1"/>
    <w:rsid w:val="00376DEE"/>
    <w:rsid w:val="00377CED"/>
    <w:rsid w:val="00380A0C"/>
    <w:rsid w:val="00381CC0"/>
    <w:rsid w:val="00382DF2"/>
    <w:rsid w:val="00384122"/>
    <w:rsid w:val="003842C7"/>
    <w:rsid w:val="0038587E"/>
    <w:rsid w:val="00385E00"/>
    <w:rsid w:val="003879C6"/>
    <w:rsid w:val="00390613"/>
    <w:rsid w:val="00390A68"/>
    <w:rsid w:val="00391636"/>
    <w:rsid w:val="00391B36"/>
    <w:rsid w:val="0039299A"/>
    <w:rsid w:val="00397BF6"/>
    <w:rsid w:val="003A0EEC"/>
    <w:rsid w:val="003A1472"/>
    <w:rsid w:val="003A26F0"/>
    <w:rsid w:val="003A5B8F"/>
    <w:rsid w:val="003B0C06"/>
    <w:rsid w:val="003B116F"/>
    <w:rsid w:val="003B19EF"/>
    <w:rsid w:val="003B2B53"/>
    <w:rsid w:val="003B3539"/>
    <w:rsid w:val="003B377E"/>
    <w:rsid w:val="003B54B7"/>
    <w:rsid w:val="003B6CCD"/>
    <w:rsid w:val="003B79AE"/>
    <w:rsid w:val="003C1121"/>
    <w:rsid w:val="003C1273"/>
    <w:rsid w:val="003C235B"/>
    <w:rsid w:val="003C2457"/>
    <w:rsid w:val="003C2AC3"/>
    <w:rsid w:val="003C42A0"/>
    <w:rsid w:val="003C6E2B"/>
    <w:rsid w:val="003C788A"/>
    <w:rsid w:val="003C7A41"/>
    <w:rsid w:val="003D104E"/>
    <w:rsid w:val="003D3AFA"/>
    <w:rsid w:val="003D45E9"/>
    <w:rsid w:val="003D4DE7"/>
    <w:rsid w:val="003D5DDC"/>
    <w:rsid w:val="003D655A"/>
    <w:rsid w:val="003D6E17"/>
    <w:rsid w:val="003E00B9"/>
    <w:rsid w:val="003E036C"/>
    <w:rsid w:val="003E2F3C"/>
    <w:rsid w:val="003E3EEE"/>
    <w:rsid w:val="003E5A82"/>
    <w:rsid w:val="003E5BB5"/>
    <w:rsid w:val="003E5E3D"/>
    <w:rsid w:val="003E5F1D"/>
    <w:rsid w:val="003E7B0D"/>
    <w:rsid w:val="003E7F24"/>
    <w:rsid w:val="003F0A69"/>
    <w:rsid w:val="003F121F"/>
    <w:rsid w:val="003F17D1"/>
    <w:rsid w:val="003F3380"/>
    <w:rsid w:val="003F3E16"/>
    <w:rsid w:val="003F4DEA"/>
    <w:rsid w:val="003F6D6F"/>
    <w:rsid w:val="003F6FFA"/>
    <w:rsid w:val="003F71A3"/>
    <w:rsid w:val="00400E7A"/>
    <w:rsid w:val="00400F11"/>
    <w:rsid w:val="004012B8"/>
    <w:rsid w:val="0040301F"/>
    <w:rsid w:val="00406EF0"/>
    <w:rsid w:val="0040746F"/>
    <w:rsid w:val="00411C8C"/>
    <w:rsid w:val="00413A1E"/>
    <w:rsid w:val="00416B61"/>
    <w:rsid w:val="004200EB"/>
    <w:rsid w:val="0042070C"/>
    <w:rsid w:val="00420C5C"/>
    <w:rsid w:val="0042369E"/>
    <w:rsid w:val="004245E9"/>
    <w:rsid w:val="00424AC6"/>
    <w:rsid w:val="00424FB6"/>
    <w:rsid w:val="004261EB"/>
    <w:rsid w:val="00426244"/>
    <w:rsid w:val="00427418"/>
    <w:rsid w:val="00427502"/>
    <w:rsid w:val="00430E59"/>
    <w:rsid w:val="0043248A"/>
    <w:rsid w:val="00433445"/>
    <w:rsid w:val="0043375B"/>
    <w:rsid w:val="0043417E"/>
    <w:rsid w:val="00434206"/>
    <w:rsid w:val="00434358"/>
    <w:rsid w:val="00437868"/>
    <w:rsid w:val="00437B84"/>
    <w:rsid w:val="00440EE3"/>
    <w:rsid w:val="00441442"/>
    <w:rsid w:val="00441BF2"/>
    <w:rsid w:val="00442181"/>
    <w:rsid w:val="004466C0"/>
    <w:rsid w:val="00446788"/>
    <w:rsid w:val="00446C46"/>
    <w:rsid w:val="00447691"/>
    <w:rsid w:val="004522B3"/>
    <w:rsid w:val="00452E46"/>
    <w:rsid w:val="0045459B"/>
    <w:rsid w:val="00455EDD"/>
    <w:rsid w:val="00457262"/>
    <w:rsid w:val="004576CE"/>
    <w:rsid w:val="00460A0C"/>
    <w:rsid w:val="00462868"/>
    <w:rsid w:val="004639B5"/>
    <w:rsid w:val="0046517B"/>
    <w:rsid w:val="00466D3E"/>
    <w:rsid w:val="00470BB6"/>
    <w:rsid w:val="00470F29"/>
    <w:rsid w:val="00471048"/>
    <w:rsid w:val="00473990"/>
    <w:rsid w:val="0047596C"/>
    <w:rsid w:val="004761EE"/>
    <w:rsid w:val="00476595"/>
    <w:rsid w:val="00480C9D"/>
    <w:rsid w:val="00481230"/>
    <w:rsid w:val="00481AD8"/>
    <w:rsid w:val="004825C0"/>
    <w:rsid w:val="00482FED"/>
    <w:rsid w:val="00484C2B"/>
    <w:rsid w:val="0048506B"/>
    <w:rsid w:val="00487834"/>
    <w:rsid w:val="00487B4B"/>
    <w:rsid w:val="004940C2"/>
    <w:rsid w:val="00494BA7"/>
    <w:rsid w:val="00495BCD"/>
    <w:rsid w:val="00495D26"/>
    <w:rsid w:val="004964C4"/>
    <w:rsid w:val="00496915"/>
    <w:rsid w:val="004A0355"/>
    <w:rsid w:val="004A0B0E"/>
    <w:rsid w:val="004A0EB8"/>
    <w:rsid w:val="004A1543"/>
    <w:rsid w:val="004A45F9"/>
    <w:rsid w:val="004A5027"/>
    <w:rsid w:val="004A51D3"/>
    <w:rsid w:val="004A695E"/>
    <w:rsid w:val="004A7255"/>
    <w:rsid w:val="004A7489"/>
    <w:rsid w:val="004A7A48"/>
    <w:rsid w:val="004B0F7F"/>
    <w:rsid w:val="004B1466"/>
    <w:rsid w:val="004B1747"/>
    <w:rsid w:val="004B2C0C"/>
    <w:rsid w:val="004B7FCB"/>
    <w:rsid w:val="004C0DB3"/>
    <w:rsid w:val="004C2746"/>
    <w:rsid w:val="004C2C09"/>
    <w:rsid w:val="004C4541"/>
    <w:rsid w:val="004C4844"/>
    <w:rsid w:val="004C5EF4"/>
    <w:rsid w:val="004C7017"/>
    <w:rsid w:val="004C701E"/>
    <w:rsid w:val="004D1728"/>
    <w:rsid w:val="004D4023"/>
    <w:rsid w:val="004D4B49"/>
    <w:rsid w:val="004D50C7"/>
    <w:rsid w:val="004D65D1"/>
    <w:rsid w:val="004D6FAC"/>
    <w:rsid w:val="004E003C"/>
    <w:rsid w:val="004E0684"/>
    <w:rsid w:val="004E1215"/>
    <w:rsid w:val="004E179D"/>
    <w:rsid w:val="004E44AA"/>
    <w:rsid w:val="004E5E80"/>
    <w:rsid w:val="004E78F8"/>
    <w:rsid w:val="004F01CC"/>
    <w:rsid w:val="004F3CFB"/>
    <w:rsid w:val="004F4235"/>
    <w:rsid w:val="004F42AB"/>
    <w:rsid w:val="004F5741"/>
    <w:rsid w:val="004F5D1D"/>
    <w:rsid w:val="00500A58"/>
    <w:rsid w:val="00502982"/>
    <w:rsid w:val="00503318"/>
    <w:rsid w:val="00503421"/>
    <w:rsid w:val="005035E2"/>
    <w:rsid w:val="00503E1E"/>
    <w:rsid w:val="0050464A"/>
    <w:rsid w:val="00505C1C"/>
    <w:rsid w:val="00507442"/>
    <w:rsid w:val="00510AC1"/>
    <w:rsid w:val="005112F7"/>
    <w:rsid w:val="00515E63"/>
    <w:rsid w:val="00520389"/>
    <w:rsid w:val="005207B3"/>
    <w:rsid w:val="00521083"/>
    <w:rsid w:val="00521800"/>
    <w:rsid w:val="00522EF3"/>
    <w:rsid w:val="0052379E"/>
    <w:rsid w:val="005255B5"/>
    <w:rsid w:val="00525AD5"/>
    <w:rsid w:val="00527032"/>
    <w:rsid w:val="005276FF"/>
    <w:rsid w:val="00527714"/>
    <w:rsid w:val="00530B9C"/>
    <w:rsid w:val="005313DF"/>
    <w:rsid w:val="00534236"/>
    <w:rsid w:val="00534545"/>
    <w:rsid w:val="00536880"/>
    <w:rsid w:val="0054404B"/>
    <w:rsid w:val="00544091"/>
    <w:rsid w:val="00545147"/>
    <w:rsid w:val="00550BEF"/>
    <w:rsid w:val="005515B6"/>
    <w:rsid w:val="00551A73"/>
    <w:rsid w:val="00552588"/>
    <w:rsid w:val="0055268E"/>
    <w:rsid w:val="00554DD0"/>
    <w:rsid w:val="00555B71"/>
    <w:rsid w:val="00561EBB"/>
    <w:rsid w:val="00563AB3"/>
    <w:rsid w:val="00563B04"/>
    <w:rsid w:val="00564748"/>
    <w:rsid w:val="00564A10"/>
    <w:rsid w:val="005678F1"/>
    <w:rsid w:val="005679A6"/>
    <w:rsid w:val="00567BE5"/>
    <w:rsid w:val="00572D12"/>
    <w:rsid w:val="0057762E"/>
    <w:rsid w:val="005779FE"/>
    <w:rsid w:val="005835E4"/>
    <w:rsid w:val="00585630"/>
    <w:rsid w:val="00587BBD"/>
    <w:rsid w:val="005909AD"/>
    <w:rsid w:val="0059257C"/>
    <w:rsid w:val="005928BD"/>
    <w:rsid w:val="0059334E"/>
    <w:rsid w:val="005935C7"/>
    <w:rsid w:val="00593824"/>
    <w:rsid w:val="00594D51"/>
    <w:rsid w:val="00595469"/>
    <w:rsid w:val="005970B5"/>
    <w:rsid w:val="005A0242"/>
    <w:rsid w:val="005A15FB"/>
    <w:rsid w:val="005A25DC"/>
    <w:rsid w:val="005A4970"/>
    <w:rsid w:val="005A5427"/>
    <w:rsid w:val="005B024B"/>
    <w:rsid w:val="005B06F9"/>
    <w:rsid w:val="005B0B1E"/>
    <w:rsid w:val="005B2F64"/>
    <w:rsid w:val="005B3E89"/>
    <w:rsid w:val="005B6082"/>
    <w:rsid w:val="005B755A"/>
    <w:rsid w:val="005C014E"/>
    <w:rsid w:val="005C0501"/>
    <w:rsid w:val="005C2FE3"/>
    <w:rsid w:val="005C310B"/>
    <w:rsid w:val="005C3EAD"/>
    <w:rsid w:val="005C49D5"/>
    <w:rsid w:val="005D0340"/>
    <w:rsid w:val="005D141F"/>
    <w:rsid w:val="005D1C60"/>
    <w:rsid w:val="005D32EB"/>
    <w:rsid w:val="005D47D5"/>
    <w:rsid w:val="005D4F6A"/>
    <w:rsid w:val="005D5B9C"/>
    <w:rsid w:val="005D640E"/>
    <w:rsid w:val="005D6DAB"/>
    <w:rsid w:val="005D6FFD"/>
    <w:rsid w:val="005E018A"/>
    <w:rsid w:val="005E01BB"/>
    <w:rsid w:val="005E1024"/>
    <w:rsid w:val="005E1CB6"/>
    <w:rsid w:val="005E1DF6"/>
    <w:rsid w:val="005E3455"/>
    <w:rsid w:val="005E3ED9"/>
    <w:rsid w:val="005E66D6"/>
    <w:rsid w:val="005F144E"/>
    <w:rsid w:val="005F2BB6"/>
    <w:rsid w:val="005F377D"/>
    <w:rsid w:val="005F3D29"/>
    <w:rsid w:val="005F3E54"/>
    <w:rsid w:val="005F51A8"/>
    <w:rsid w:val="00600C0B"/>
    <w:rsid w:val="006018D7"/>
    <w:rsid w:val="006023DC"/>
    <w:rsid w:val="0060263A"/>
    <w:rsid w:val="006040C8"/>
    <w:rsid w:val="0060455A"/>
    <w:rsid w:val="006049CF"/>
    <w:rsid w:val="00607352"/>
    <w:rsid w:val="0061000A"/>
    <w:rsid w:val="00610359"/>
    <w:rsid w:val="0061040F"/>
    <w:rsid w:val="00611069"/>
    <w:rsid w:val="00613293"/>
    <w:rsid w:val="006159A0"/>
    <w:rsid w:val="00616E52"/>
    <w:rsid w:val="00620F4B"/>
    <w:rsid w:val="0062352E"/>
    <w:rsid w:val="00623C73"/>
    <w:rsid w:val="00625D31"/>
    <w:rsid w:val="00627A6B"/>
    <w:rsid w:val="00627F26"/>
    <w:rsid w:val="006310C0"/>
    <w:rsid w:val="00632141"/>
    <w:rsid w:val="00632335"/>
    <w:rsid w:val="00634073"/>
    <w:rsid w:val="006340C9"/>
    <w:rsid w:val="00634119"/>
    <w:rsid w:val="00635521"/>
    <w:rsid w:val="00636724"/>
    <w:rsid w:val="00636B87"/>
    <w:rsid w:val="0064078E"/>
    <w:rsid w:val="006419D5"/>
    <w:rsid w:val="006422C8"/>
    <w:rsid w:val="00642E6B"/>
    <w:rsid w:val="00644915"/>
    <w:rsid w:val="0064531A"/>
    <w:rsid w:val="00645552"/>
    <w:rsid w:val="006510D3"/>
    <w:rsid w:val="00652CA8"/>
    <w:rsid w:val="0065530A"/>
    <w:rsid w:val="006562E5"/>
    <w:rsid w:val="00660220"/>
    <w:rsid w:val="00661ECC"/>
    <w:rsid w:val="00663511"/>
    <w:rsid w:val="00663EEF"/>
    <w:rsid w:val="00665284"/>
    <w:rsid w:val="006710F9"/>
    <w:rsid w:val="00672798"/>
    <w:rsid w:val="0067742C"/>
    <w:rsid w:val="006778B0"/>
    <w:rsid w:val="00677EC3"/>
    <w:rsid w:val="00680B94"/>
    <w:rsid w:val="00680C31"/>
    <w:rsid w:val="006825CB"/>
    <w:rsid w:val="0068347D"/>
    <w:rsid w:val="00690097"/>
    <w:rsid w:val="0069183E"/>
    <w:rsid w:val="006921BE"/>
    <w:rsid w:val="00693D81"/>
    <w:rsid w:val="0069416A"/>
    <w:rsid w:val="006957D9"/>
    <w:rsid w:val="00697FC3"/>
    <w:rsid w:val="006A0792"/>
    <w:rsid w:val="006A257D"/>
    <w:rsid w:val="006A3B5D"/>
    <w:rsid w:val="006A46FD"/>
    <w:rsid w:val="006A4B4A"/>
    <w:rsid w:val="006A5282"/>
    <w:rsid w:val="006A5FB0"/>
    <w:rsid w:val="006A7D4D"/>
    <w:rsid w:val="006B122A"/>
    <w:rsid w:val="006B29BD"/>
    <w:rsid w:val="006B2F73"/>
    <w:rsid w:val="006B5DCC"/>
    <w:rsid w:val="006C0ECE"/>
    <w:rsid w:val="006C10BF"/>
    <w:rsid w:val="006C2860"/>
    <w:rsid w:val="006C2920"/>
    <w:rsid w:val="006C3D7C"/>
    <w:rsid w:val="006C4162"/>
    <w:rsid w:val="006C4A06"/>
    <w:rsid w:val="006C73E1"/>
    <w:rsid w:val="006D197F"/>
    <w:rsid w:val="006D25DE"/>
    <w:rsid w:val="006D2A15"/>
    <w:rsid w:val="006D2C42"/>
    <w:rsid w:val="006D4253"/>
    <w:rsid w:val="006D4509"/>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4975"/>
    <w:rsid w:val="00704F84"/>
    <w:rsid w:val="00705042"/>
    <w:rsid w:val="00706FF9"/>
    <w:rsid w:val="00711014"/>
    <w:rsid w:val="00711E5E"/>
    <w:rsid w:val="007150E2"/>
    <w:rsid w:val="007162FD"/>
    <w:rsid w:val="0071669F"/>
    <w:rsid w:val="00717D55"/>
    <w:rsid w:val="00721D14"/>
    <w:rsid w:val="007223ED"/>
    <w:rsid w:val="007231C2"/>
    <w:rsid w:val="007244F4"/>
    <w:rsid w:val="007249BB"/>
    <w:rsid w:val="007251E9"/>
    <w:rsid w:val="00725770"/>
    <w:rsid w:val="00725C2D"/>
    <w:rsid w:val="00726C86"/>
    <w:rsid w:val="0072736E"/>
    <w:rsid w:val="00730872"/>
    <w:rsid w:val="00733502"/>
    <w:rsid w:val="00736924"/>
    <w:rsid w:val="007418C5"/>
    <w:rsid w:val="00743389"/>
    <w:rsid w:val="007436B4"/>
    <w:rsid w:val="00746F08"/>
    <w:rsid w:val="007503CE"/>
    <w:rsid w:val="00750A51"/>
    <w:rsid w:val="00750F01"/>
    <w:rsid w:val="007529B3"/>
    <w:rsid w:val="00753279"/>
    <w:rsid w:val="007536B4"/>
    <w:rsid w:val="00754E59"/>
    <w:rsid w:val="00757B02"/>
    <w:rsid w:val="00761963"/>
    <w:rsid w:val="00763302"/>
    <w:rsid w:val="00763BF1"/>
    <w:rsid w:val="0076450F"/>
    <w:rsid w:val="00764EB5"/>
    <w:rsid w:val="0076654D"/>
    <w:rsid w:val="0076672F"/>
    <w:rsid w:val="00766E30"/>
    <w:rsid w:val="00770481"/>
    <w:rsid w:val="00770B19"/>
    <w:rsid w:val="00772039"/>
    <w:rsid w:val="00772E48"/>
    <w:rsid w:val="00773252"/>
    <w:rsid w:val="007736C7"/>
    <w:rsid w:val="00774961"/>
    <w:rsid w:val="00775686"/>
    <w:rsid w:val="007757CB"/>
    <w:rsid w:val="007807E3"/>
    <w:rsid w:val="007809C5"/>
    <w:rsid w:val="007811F8"/>
    <w:rsid w:val="007824A8"/>
    <w:rsid w:val="007828F8"/>
    <w:rsid w:val="0078407B"/>
    <w:rsid w:val="00784865"/>
    <w:rsid w:val="00785B2A"/>
    <w:rsid w:val="00792151"/>
    <w:rsid w:val="007930D3"/>
    <w:rsid w:val="00796389"/>
    <w:rsid w:val="007A3354"/>
    <w:rsid w:val="007A35D1"/>
    <w:rsid w:val="007A397B"/>
    <w:rsid w:val="007A67AC"/>
    <w:rsid w:val="007A6831"/>
    <w:rsid w:val="007B0B6E"/>
    <w:rsid w:val="007B0DF9"/>
    <w:rsid w:val="007B1FFE"/>
    <w:rsid w:val="007B3906"/>
    <w:rsid w:val="007B4080"/>
    <w:rsid w:val="007B43BC"/>
    <w:rsid w:val="007B67A0"/>
    <w:rsid w:val="007B67DD"/>
    <w:rsid w:val="007B67F2"/>
    <w:rsid w:val="007B7342"/>
    <w:rsid w:val="007C16C7"/>
    <w:rsid w:val="007C1B5F"/>
    <w:rsid w:val="007C24B1"/>
    <w:rsid w:val="007C6C1B"/>
    <w:rsid w:val="007D1B1B"/>
    <w:rsid w:val="007D2353"/>
    <w:rsid w:val="007D442E"/>
    <w:rsid w:val="007D5030"/>
    <w:rsid w:val="007D56FF"/>
    <w:rsid w:val="007D58A5"/>
    <w:rsid w:val="007D637D"/>
    <w:rsid w:val="007E1309"/>
    <w:rsid w:val="007E19C4"/>
    <w:rsid w:val="007E56B2"/>
    <w:rsid w:val="007E5C3E"/>
    <w:rsid w:val="007E6201"/>
    <w:rsid w:val="007E6DF7"/>
    <w:rsid w:val="007E7364"/>
    <w:rsid w:val="007E743E"/>
    <w:rsid w:val="007F0552"/>
    <w:rsid w:val="007F3468"/>
    <w:rsid w:val="007F59DB"/>
    <w:rsid w:val="0080024E"/>
    <w:rsid w:val="008022E6"/>
    <w:rsid w:val="0080372F"/>
    <w:rsid w:val="00803D6C"/>
    <w:rsid w:val="00804059"/>
    <w:rsid w:val="00804077"/>
    <w:rsid w:val="00806301"/>
    <w:rsid w:val="008065AA"/>
    <w:rsid w:val="00806610"/>
    <w:rsid w:val="00806BC8"/>
    <w:rsid w:val="00811D38"/>
    <w:rsid w:val="00812F38"/>
    <w:rsid w:val="008166BD"/>
    <w:rsid w:val="00816E49"/>
    <w:rsid w:val="00817E51"/>
    <w:rsid w:val="008225E2"/>
    <w:rsid w:val="00822EAB"/>
    <w:rsid w:val="00825752"/>
    <w:rsid w:val="00826C72"/>
    <w:rsid w:val="008304E4"/>
    <w:rsid w:val="0083110E"/>
    <w:rsid w:val="00833467"/>
    <w:rsid w:val="00834678"/>
    <w:rsid w:val="008358AA"/>
    <w:rsid w:val="00835B83"/>
    <w:rsid w:val="00840DEE"/>
    <w:rsid w:val="008410C7"/>
    <w:rsid w:val="00842A69"/>
    <w:rsid w:val="008439F5"/>
    <w:rsid w:val="0084459F"/>
    <w:rsid w:val="008457D7"/>
    <w:rsid w:val="008460BB"/>
    <w:rsid w:val="008470D4"/>
    <w:rsid w:val="00852911"/>
    <w:rsid w:val="008534A3"/>
    <w:rsid w:val="0085466F"/>
    <w:rsid w:val="00856922"/>
    <w:rsid w:val="0085728B"/>
    <w:rsid w:val="008612FA"/>
    <w:rsid w:val="0086290F"/>
    <w:rsid w:val="00863DC5"/>
    <w:rsid w:val="00865FFA"/>
    <w:rsid w:val="00866586"/>
    <w:rsid w:val="008673DA"/>
    <w:rsid w:val="008674C8"/>
    <w:rsid w:val="00872649"/>
    <w:rsid w:val="008737B5"/>
    <w:rsid w:val="00873C1A"/>
    <w:rsid w:val="00877764"/>
    <w:rsid w:val="0088048E"/>
    <w:rsid w:val="008807BB"/>
    <w:rsid w:val="008827A1"/>
    <w:rsid w:val="00882FB4"/>
    <w:rsid w:val="008833FA"/>
    <w:rsid w:val="008835A1"/>
    <w:rsid w:val="00884A53"/>
    <w:rsid w:val="0088523F"/>
    <w:rsid w:val="00885320"/>
    <w:rsid w:val="0088689C"/>
    <w:rsid w:val="00891D9E"/>
    <w:rsid w:val="008928DC"/>
    <w:rsid w:val="00892F48"/>
    <w:rsid w:val="0089775D"/>
    <w:rsid w:val="008A1CC7"/>
    <w:rsid w:val="008A2B36"/>
    <w:rsid w:val="008A4C0A"/>
    <w:rsid w:val="008A4FBE"/>
    <w:rsid w:val="008A58C8"/>
    <w:rsid w:val="008A60D5"/>
    <w:rsid w:val="008A6562"/>
    <w:rsid w:val="008B1088"/>
    <w:rsid w:val="008B16E3"/>
    <w:rsid w:val="008B1CCE"/>
    <w:rsid w:val="008B2658"/>
    <w:rsid w:val="008B2A28"/>
    <w:rsid w:val="008B2DE5"/>
    <w:rsid w:val="008B3DE6"/>
    <w:rsid w:val="008B58BB"/>
    <w:rsid w:val="008B5D2A"/>
    <w:rsid w:val="008B5ED8"/>
    <w:rsid w:val="008B78A9"/>
    <w:rsid w:val="008C0101"/>
    <w:rsid w:val="008C0B16"/>
    <w:rsid w:val="008C0BEC"/>
    <w:rsid w:val="008C1C84"/>
    <w:rsid w:val="008C235F"/>
    <w:rsid w:val="008C2381"/>
    <w:rsid w:val="008C73CD"/>
    <w:rsid w:val="008D03D7"/>
    <w:rsid w:val="008D1937"/>
    <w:rsid w:val="008D22E5"/>
    <w:rsid w:val="008D3734"/>
    <w:rsid w:val="008D521C"/>
    <w:rsid w:val="008D59AD"/>
    <w:rsid w:val="008D78AD"/>
    <w:rsid w:val="008E0554"/>
    <w:rsid w:val="008E0C9D"/>
    <w:rsid w:val="008E0FF9"/>
    <w:rsid w:val="008E58D2"/>
    <w:rsid w:val="008E7A32"/>
    <w:rsid w:val="008F16CF"/>
    <w:rsid w:val="008F2647"/>
    <w:rsid w:val="008F26F3"/>
    <w:rsid w:val="008F3E6F"/>
    <w:rsid w:val="0090215D"/>
    <w:rsid w:val="009037B0"/>
    <w:rsid w:val="00903B4A"/>
    <w:rsid w:val="00904611"/>
    <w:rsid w:val="00907BF2"/>
    <w:rsid w:val="00910067"/>
    <w:rsid w:val="00910D08"/>
    <w:rsid w:val="009118AA"/>
    <w:rsid w:val="00911AD8"/>
    <w:rsid w:val="00913106"/>
    <w:rsid w:val="00913FF7"/>
    <w:rsid w:val="009142EE"/>
    <w:rsid w:val="00914FDC"/>
    <w:rsid w:val="00916EB9"/>
    <w:rsid w:val="00916F35"/>
    <w:rsid w:val="00917187"/>
    <w:rsid w:val="00917337"/>
    <w:rsid w:val="00917780"/>
    <w:rsid w:val="0092074C"/>
    <w:rsid w:val="00921DBB"/>
    <w:rsid w:val="009261AF"/>
    <w:rsid w:val="009305C0"/>
    <w:rsid w:val="00931D99"/>
    <w:rsid w:val="009333E2"/>
    <w:rsid w:val="009370B4"/>
    <w:rsid w:val="00937262"/>
    <w:rsid w:val="00937A61"/>
    <w:rsid w:val="0094275A"/>
    <w:rsid w:val="00942E75"/>
    <w:rsid w:val="00945C56"/>
    <w:rsid w:val="00947530"/>
    <w:rsid w:val="00947E16"/>
    <w:rsid w:val="00947F51"/>
    <w:rsid w:val="00950CFC"/>
    <w:rsid w:val="009512D0"/>
    <w:rsid w:val="00954C8C"/>
    <w:rsid w:val="0095678B"/>
    <w:rsid w:val="00956B1C"/>
    <w:rsid w:val="00957532"/>
    <w:rsid w:val="0096114E"/>
    <w:rsid w:val="00961D88"/>
    <w:rsid w:val="0096222D"/>
    <w:rsid w:val="00962317"/>
    <w:rsid w:val="00962D07"/>
    <w:rsid w:val="009649CC"/>
    <w:rsid w:val="009654C9"/>
    <w:rsid w:val="00965A9E"/>
    <w:rsid w:val="00967083"/>
    <w:rsid w:val="00967262"/>
    <w:rsid w:val="009679E5"/>
    <w:rsid w:val="00970B2E"/>
    <w:rsid w:val="009716B1"/>
    <w:rsid w:val="00972073"/>
    <w:rsid w:val="00972A91"/>
    <w:rsid w:val="00974DB1"/>
    <w:rsid w:val="009758FC"/>
    <w:rsid w:val="00975DC4"/>
    <w:rsid w:val="00976C5D"/>
    <w:rsid w:val="00977B8A"/>
    <w:rsid w:val="0098068A"/>
    <w:rsid w:val="0098283E"/>
    <w:rsid w:val="00986E15"/>
    <w:rsid w:val="00990D26"/>
    <w:rsid w:val="00992503"/>
    <w:rsid w:val="00993639"/>
    <w:rsid w:val="00993BAE"/>
    <w:rsid w:val="00994F83"/>
    <w:rsid w:val="00995119"/>
    <w:rsid w:val="009A24A3"/>
    <w:rsid w:val="009A3BE5"/>
    <w:rsid w:val="009A3FDC"/>
    <w:rsid w:val="009A4D76"/>
    <w:rsid w:val="009A64EA"/>
    <w:rsid w:val="009A6830"/>
    <w:rsid w:val="009A6BBD"/>
    <w:rsid w:val="009B0FC1"/>
    <w:rsid w:val="009B1944"/>
    <w:rsid w:val="009B21DB"/>
    <w:rsid w:val="009C019C"/>
    <w:rsid w:val="009C15C6"/>
    <w:rsid w:val="009C1B89"/>
    <w:rsid w:val="009C3518"/>
    <w:rsid w:val="009C3F88"/>
    <w:rsid w:val="009C4462"/>
    <w:rsid w:val="009C58CB"/>
    <w:rsid w:val="009C7783"/>
    <w:rsid w:val="009D0FC9"/>
    <w:rsid w:val="009D170C"/>
    <w:rsid w:val="009D4EF0"/>
    <w:rsid w:val="009D6E61"/>
    <w:rsid w:val="009E051D"/>
    <w:rsid w:val="009E2F7D"/>
    <w:rsid w:val="009E532D"/>
    <w:rsid w:val="009E6DC5"/>
    <w:rsid w:val="009E6EE8"/>
    <w:rsid w:val="009E755B"/>
    <w:rsid w:val="009F1CDD"/>
    <w:rsid w:val="009F1EFE"/>
    <w:rsid w:val="009F4A9B"/>
    <w:rsid w:val="009F4E1D"/>
    <w:rsid w:val="009F7556"/>
    <w:rsid w:val="00A00F73"/>
    <w:rsid w:val="00A016FC"/>
    <w:rsid w:val="00A0346A"/>
    <w:rsid w:val="00A04D05"/>
    <w:rsid w:val="00A050D0"/>
    <w:rsid w:val="00A07984"/>
    <w:rsid w:val="00A119B6"/>
    <w:rsid w:val="00A12D2E"/>
    <w:rsid w:val="00A146A7"/>
    <w:rsid w:val="00A21FA4"/>
    <w:rsid w:val="00A22926"/>
    <w:rsid w:val="00A2321B"/>
    <w:rsid w:val="00A315E1"/>
    <w:rsid w:val="00A31EEC"/>
    <w:rsid w:val="00A326DF"/>
    <w:rsid w:val="00A3374C"/>
    <w:rsid w:val="00A33DA4"/>
    <w:rsid w:val="00A33DBE"/>
    <w:rsid w:val="00A35D0A"/>
    <w:rsid w:val="00A35FE2"/>
    <w:rsid w:val="00A36CAC"/>
    <w:rsid w:val="00A37E9B"/>
    <w:rsid w:val="00A4161E"/>
    <w:rsid w:val="00A4175F"/>
    <w:rsid w:val="00A41FF3"/>
    <w:rsid w:val="00A42FCA"/>
    <w:rsid w:val="00A44375"/>
    <w:rsid w:val="00A50FE9"/>
    <w:rsid w:val="00A510D3"/>
    <w:rsid w:val="00A515FE"/>
    <w:rsid w:val="00A51FB8"/>
    <w:rsid w:val="00A51FFF"/>
    <w:rsid w:val="00A54CDD"/>
    <w:rsid w:val="00A56305"/>
    <w:rsid w:val="00A56E1A"/>
    <w:rsid w:val="00A57154"/>
    <w:rsid w:val="00A6064C"/>
    <w:rsid w:val="00A608CF"/>
    <w:rsid w:val="00A63B85"/>
    <w:rsid w:val="00A653EE"/>
    <w:rsid w:val="00A671C1"/>
    <w:rsid w:val="00A673A2"/>
    <w:rsid w:val="00A7083A"/>
    <w:rsid w:val="00A71428"/>
    <w:rsid w:val="00A71CF3"/>
    <w:rsid w:val="00A727C8"/>
    <w:rsid w:val="00A72CA6"/>
    <w:rsid w:val="00A73E05"/>
    <w:rsid w:val="00A74852"/>
    <w:rsid w:val="00A748E4"/>
    <w:rsid w:val="00A74B49"/>
    <w:rsid w:val="00A75683"/>
    <w:rsid w:val="00A83931"/>
    <w:rsid w:val="00A84961"/>
    <w:rsid w:val="00A84D9B"/>
    <w:rsid w:val="00A85B9E"/>
    <w:rsid w:val="00A8602A"/>
    <w:rsid w:val="00A8635F"/>
    <w:rsid w:val="00A86450"/>
    <w:rsid w:val="00A86FC4"/>
    <w:rsid w:val="00A909DF"/>
    <w:rsid w:val="00A9131B"/>
    <w:rsid w:val="00A9372A"/>
    <w:rsid w:val="00A9414D"/>
    <w:rsid w:val="00A94D90"/>
    <w:rsid w:val="00A955C9"/>
    <w:rsid w:val="00A97279"/>
    <w:rsid w:val="00A97467"/>
    <w:rsid w:val="00A976D2"/>
    <w:rsid w:val="00AA0442"/>
    <w:rsid w:val="00AA13AF"/>
    <w:rsid w:val="00AA23AD"/>
    <w:rsid w:val="00AA2702"/>
    <w:rsid w:val="00AA387B"/>
    <w:rsid w:val="00AA39B5"/>
    <w:rsid w:val="00AA3C83"/>
    <w:rsid w:val="00AA56EB"/>
    <w:rsid w:val="00AA5F6B"/>
    <w:rsid w:val="00AA60B9"/>
    <w:rsid w:val="00AA69B0"/>
    <w:rsid w:val="00AA6D3B"/>
    <w:rsid w:val="00AA7212"/>
    <w:rsid w:val="00AA7446"/>
    <w:rsid w:val="00AB1229"/>
    <w:rsid w:val="00AB1286"/>
    <w:rsid w:val="00AB1304"/>
    <w:rsid w:val="00AB1322"/>
    <w:rsid w:val="00AB31D3"/>
    <w:rsid w:val="00AB3460"/>
    <w:rsid w:val="00AB60DA"/>
    <w:rsid w:val="00AB6357"/>
    <w:rsid w:val="00AB66D9"/>
    <w:rsid w:val="00AB68A7"/>
    <w:rsid w:val="00AB70C6"/>
    <w:rsid w:val="00AB7592"/>
    <w:rsid w:val="00AC0194"/>
    <w:rsid w:val="00AC03D8"/>
    <w:rsid w:val="00AC0BD7"/>
    <w:rsid w:val="00AC1064"/>
    <w:rsid w:val="00AC1A79"/>
    <w:rsid w:val="00AC2571"/>
    <w:rsid w:val="00AC3290"/>
    <w:rsid w:val="00AC33B9"/>
    <w:rsid w:val="00AC5B76"/>
    <w:rsid w:val="00AC6C84"/>
    <w:rsid w:val="00AC6D7D"/>
    <w:rsid w:val="00AD06E8"/>
    <w:rsid w:val="00AD1074"/>
    <w:rsid w:val="00AD12A1"/>
    <w:rsid w:val="00AD1D96"/>
    <w:rsid w:val="00AD2118"/>
    <w:rsid w:val="00AD2968"/>
    <w:rsid w:val="00AD5745"/>
    <w:rsid w:val="00AE38B8"/>
    <w:rsid w:val="00AE456C"/>
    <w:rsid w:val="00AE5D4E"/>
    <w:rsid w:val="00AE5DB0"/>
    <w:rsid w:val="00AE7252"/>
    <w:rsid w:val="00AE7B78"/>
    <w:rsid w:val="00AE7ED0"/>
    <w:rsid w:val="00AF0AFB"/>
    <w:rsid w:val="00AF2559"/>
    <w:rsid w:val="00AF3BD9"/>
    <w:rsid w:val="00AF3F53"/>
    <w:rsid w:val="00AF3FB3"/>
    <w:rsid w:val="00AF5992"/>
    <w:rsid w:val="00AF6257"/>
    <w:rsid w:val="00AF6A4A"/>
    <w:rsid w:val="00B01171"/>
    <w:rsid w:val="00B0139A"/>
    <w:rsid w:val="00B035C6"/>
    <w:rsid w:val="00B037E2"/>
    <w:rsid w:val="00B03982"/>
    <w:rsid w:val="00B04B43"/>
    <w:rsid w:val="00B055AF"/>
    <w:rsid w:val="00B0668D"/>
    <w:rsid w:val="00B107A7"/>
    <w:rsid w:val="00B138C1"/>
    <w:rsid w:val="00B142F9"/>
    <w:rsid w:val="00B156FF"/>
    <w:rsid w:val="00B1579A"/>
    <w:rsid w:val="00B16893"/>
    <w:rsid w:val="00B17210"/>
    <w:rsid w:val="00B20698"/>
    <w:rsid w:val="00B207A3"/>
    <w:rsid w:val="00B21D04"/>
    <w:rsid w:val="00B22270"/>
    <w:rsid w:val="00B2245B"/>
    <w:rsid w:val="00B23396"/>
    <w:rsid w:val="00B259F6"/>
    <w:rsid w:val="00B270FD"/>
    <w:rsid w:val="00B30B91"/>
    <w:rsid w:val="00B30F14"/>
    <w:rsid w:val="00B32DD1"/>
    <w:rsid w:val="00B33467"/>
    <w:rsid w:val="00B36BE6"/>
    <w:rsid w:val="00B3756C"/>
    <w:rsid w:val="00B37C93"/>
    <w:rsid w:val="00B400FD"/>
    <w:rsid w:val="00B40C77"/>
    <w:rsid w:val="00B42295"/>
    <w:rsid w:val="00B42719"/>
    <w:rsid w:val="00B42A78"/>
    <w:rsid w:val="00B433DD"/>
    <w:rsid w:val="00B435D7"/>
    <w:rsid w:val="00B436EB"/>
    <w:rsid w:val="00B44B50"/>
    <w:rsid w:val="00B456D4"/>
    <w:rsid w:val="00B47254"/>
    <w:rsid w:val="00B5235E"/>
    <w:rsid w:val="00B53115"/>
    <w:rsid w:val="00B53F92"/>
    <w:rsid w:val="00B555F3"/>
    <w:rsid w:val="00B56375"/>
    <w:rsid w:val="00B57323"/>
    <w:rsid w:val="00B6116A"/>
    <w:rsid w:val="00B61951"/>
    <w:rsid w:val="00B619ED"/>
    <w:rsid w:val="00B659A4"/>
    <w:rsid w:val="00B67A88"/>
    <w:rsid w:val="00B67EAD"/>
    <w:rsid w:val="00B704A5"/>
    <w:rsid w:val="00B7313A"/>
    <w:rsid w:val="00B74824"/>
    <w:rsid w:val="00B8033F"/>
    <w:rsid w:val="00B80568"/>
    <w:rsid w:val="00B8271A"/>
    <w:rsid w:val="00B82CA3"/>
    <w:rsid w:val="00B83F8A"/>
    <w:rsid w:val="00B856A4"/>
    <w:rsid w:val="00B865FF"/>
    <w:rsid w:val="00B871D2"/>
    <w:rsid w:val="00B87AC1"/>
    <w:rsid w:val="00B93BAE"/>
    <w:rsid w:val="00B947C1"/>
    <w:rsid w:val="00B95059"/>
    <w:rsid w:val="00B95FD9"/>
    <w:rsid w:val="00B96356"/>
    <w:rsid w:val="00B97E82"/>
    <w:rsid w:val="00BA163D"/>
    <w:rsid w:val="00BA1794"/>
    <w:rsid w:val="00BA2597"/>
    <w:rsid w:val="00BA2A4D"/>
    <w:rsid w:val="00BA2B7A"/>
    <w:rsid w:val="00BA3EEA"/>
    <w:rsid w:val="00BA4D7F"/>
    <w:rsid w:val="00BB0B20"/>
    <w:rsid w:val="00BB1F33"/>
    <w:rsid w:val="00BB218C"/>
    <w:rsid w:val="00BB2BC8"/>
    <w:rsid w:val="00BB5EE0"/>
    <w:rsid w:val="00BB7D6C"/>
    <w:rsid w:val="00BC3616"/>
    <w:rsid w:val="00BC511C"/>
    <w:rsid w:val="00BC590D"/>
    <w:rsid w:val="00BC6D3D"/>
    <w:rsid w:val="00BC72F5"/>
    <w:rsid w:val="00BC74DD"/>
    <w:rsid w:val="00BC7C9D"/>
    <w:rsid w:val="00BC7EB0"/>
    <w:rsid w:val="00BD1D6E"/>
    <w:rsid w:val="00BD39BC"/>
    <w:rsid w:val="00BD450E"/>
    <w:rsid w:val="00BD72C5"/>
    <w:rsid w:val="00BD7688"/>
    <w:rsid w:val="00BE2875"/>
    <w:rsid w:val="00BE45CD"/>
    <w:rsid w:val="00BE73FD"/>
    <w:rsid w:val="00BF3CAD"/>
    <w:rsid w:val="00BF78DA"/>
    <w:rsid w:val="00BF7BE0"/>
    <w:rsid w:val="00C00EED"/>
    <w:rsid w:val="00C02435"/>
    <w:rsid w:val="00C027B8"/>
    <w:rsid w:val="00C04C6A"/>
    <w:rsid w:val="00C052D8"/>
    <w:rsid w:val="00C06152"/>
    <w:rsid w:val="00C06C85"/>
    <w:rsid w:val="00C07816"/>
    <w:rsid w:val="00C07891"/>
    <w:rsid w:val="00C07FD2"/>
    <w:rsid w:val="00C10099"/>
    <w:rsid w:val="00C11776"/>
    <w:rsid w:val="00C11DF4"/>
    <w:rsid w:val="00C13701"/>
    <w:rsid w:val="00C15DF4"/>
    <w:rsid w:val="00C174DC"/>
    <w:rsid w:val="00C17A34"/>
    <w:rsid w:val="00C17DF0"/>
    <w:rsid w:val="00C20589"/>
    <w:rsid w:val="00C21AAB"/>
    <w:rsid w:val="00C2413A"/>
    <w:rsid w:val="00C252BE"/>
    <w:rsid w:val="00C27982"/>
    <w:rsid w:val="00C301F9"/>
    <w:rsid w:val="00C32A97"/>
    <w:rsid w:val="00C3328D"/>
    <w:rsid w:val="00C338E4"/>
    <w:rsid w:val="00C35256"/>
    <w:rsid w:val="00C40013"/>
    <w:rsid w:val="00C4115D"/>
    <w:rsid w:val="00C42968"/>
    <w:rsid w:val="00C42F26"/>
    <w:rsid w:val="00C42F74"/>
    <w:rsid w:val="00C46687"/>
    <w:rsid w:val="00C5080E"/>
    <w:rsid w:val="00C50B10"/>
    <w:rsid w:val="00C50D6B"/>
    <w:rsid w:val="00C51161"/>
    <w:rsid w:val="00C5327D"/>
    <w:rsid w:val="00C53570"/>
    <w:rsid w:val="00C53E23"/>
    <w:rsid w:val="00C54607"/>
    <w:rsid w:val="00C54AEC"/>
    <w:rsid w:val="00C568C4"/>
    <w:rsid w:val="00C57CB2"/>
    <w:rsid w:val="00C60032"/>
    <w:rsid w:val="00C606BB"/>
    <w:rsid w:val="00C64DA4"/>
    <w:rsid w:val="00C660F3"/>
    <w:rsid w:val="00C66FFF"/>
    <w:rsid w:val="00C67615"/>
    <w:rsid w:val="00C70F35"/>
    <w:rsid w:val="00C71138"/>
    <w:rsid w:val="00C747A8"/>
    <w:rsid w:val="00C74955"/>
    <w:rsid w:val="00C74FBE"/>
    <w:rsid w:val="00C7729D"/>
    <w:rsid w:val="00C77522"/>
    <w:rsid w:val="00C809BF"/>
    <w:rsid w:val="00C80C57"/>
    <w:rsid w:val="00C81540"/>
    <w:rsid w:val="00C81EDB"/>
    <w:rsid w:val="00C822CE"/>
    <w:rsid w:val="00C8603B"/>
    <w:rsid w:val="00C86162"/>
    <w:rsid w:val="00C86416"/>
    <w:rsid w:val="00C91289"/>
    <w:rsid w:val="00C914A3"/>
    <w:rsid w:val="00C91F49"/>
    <w:rsid w:val="00C9305E"/>
    <w:rsid w:val="00C951C3"/>
    <w:rsid w:val="00C95791"/>
    <w:rsid w:val="00C96298"/>
    <w:rsid w:val="00C962B0"/>
    <w:rsid w:val="00C96597"/>
    <w:rsid w:val="00C97183"/>
    <w:rsid w:val="00C97830"/>
    <w:rsid w:val="00CA227F"/>
    <w:rsid w:val="00CA26B9"/>
    <w:rsid w:val="00CA435F"/>
    <w:rsid w:val="00CA5210"/>
    <w:rsid w:val="00CA63A2"/>
    <w:rsid w:val="00CA6FC2"/>
    <w:rsid w:val="00CA7A9E"/>
    <w:rsid w:val="00CB0395"/>
    <w:rsid w:val="00CB1FAF"/>
    <w:rsid w:val="00CB2A18"/>
    <w:rsid w:val="00CB319D"/>
    <w:rsid w:val="00CB75C4"/>
    <w:rsid w:val="00CC050B"/>
    <w:rsid w:val="00CC14BC"/>
    <w:rsid w:val="00CC2152"/>
    <w:rsid w:val="00CC3824"/>
    <w:rsid w:val="00CC5CC0"/>
    <w:rsid w:val="00CC67C3"/>
    <w:rsid w:val="00CD0A4E"/>
    <w:rsid w:val="00CD1536"/>
    <w:rsid w:val="00CD3035"/>
    <w:rsid w:val="00CD4867"/>
    <w:rsid w:val="00CD5F9B"/>
    <w:rsid w:val="00CD69BC"/>
    <w:rsid w:val="00CD6D42"/>
    <w:rsid w:val="00CE1235"/>
    <w:rsid w:val="00CE16C9"/>
    <w:rsid w:val="00CE3CFF"/>
    <w:rsid w:val="00CE4286"/>
    <w:rsid w:val="00CE5D65"/>
    <w:rsid w:val="00CE676A"/>
    <w:rsid w:val="00CF2C65"/>
    <w:rsid w:val="00CF488E"/>
    <w:rsid w:val="00CF4A8A"/>
    <w:rsid w:val="00CF6CD7"/>
    <w:rsid w:val="00D0107E"/>
    <w:rsid w:val="00D013FE"/>
    <w:rsid w:val="00D025EC"/>
    <w:rsid w:val="00D05296"/>
    <w:rsid w:val="00D060B7"/>
    <w:rsid w:val="00D06258"/>
    <w:rsid w:val="00D069F9"/>
    <w:rsid w:val="00D06F00"/>
    <w:rsid w:val="00D0720A"/>
    <w:rsid w:val="00D10B3B"/>
    <w:rsid w:val="00D10C50"/>
    <w:rsid w:val="00D11A45"/>
    <w:rsid w:val="00D128D1"/>
    <w:rsid w:val="00D1466C"/>
    <w:rsid w:val="00D22C00"/>
    <w:rsid w:val="00D23B7F"/>
    <w:rsid w:val="00D23BA9"/>
    <w:rsid w:val="00D24939"/>
    <w:rsid w:val="00D24A5A"/>
    <w:rsid w:val="00D2522C"/>
    <w:rsid w:val="00D274C8"/>
    <w:rsid w:val="00D312F4"/>
    <w:rsid w:val="00D31AD2"/>
    <w:rsid w:val="00D32D4D"/>
    <w:rsid w:val="00D33580"/>
    <w:rsid w:val="00D3393E"/>
    <w:rsid w:val="00D34CF2"/>
    <w:rsid w:val="00D36634"/>
    <w:rsid w:val="00D370B7"/>
    <w:rsid w:val="00D40AB8"/>
    <w:rsid w:val="00D41A59"/>
    <w:rsid w:val="00D43BF4"/>
    <w:rsid w:val="00D4402E"/>
    <w:rsid w:val="00D44BC9"/>
    <w:rsid w:val="00D44F5C"/>
    <w:rsid w:val="00D45742"/>
    <w:rsid w:val="00D4713C"/>
    <w:rsid w:val="00D47BCF"/>
    <w:rsid w:val="00D5029F"/>
    <w:rsid w:val="00D5082D"/>
    <w:rsid w:val="00D5215C"/>
    <w:rsid w:val="00D54B13"/>
    <w:rsid w:val="00D55A36"/>
    <w:rsid w:val="00D6101E"/>
    <w:rsid w:val="00D6199E"/>
    <w:rsid w:val="00D62892"/>
    <w:rsid w:val="00D64D24"/>
    <w:rsid w:val="00D64DA6"/>
    <w:rsid w:val="00D656D8"/>
    <w:rsid w:val="00D674D9"/>
    <w:rsid w:val="00D70F36"/>
    <w:rsid w:val="00D71249"/>
    <w:rsid w:val="00D712B6"/>
    <w:rsid w:val="00D7244D"/>
    <w:rsid w:val="00D73919"/>
    <w:rsid w:val="00D74580"/>
    <w:rsid w:val="00D7460A"/>
    <w:rsid w:val="00D761BB"/>
    <w:rsid w:val="00D76B62"/>
    <w:rsid w:val="00D77ABA"/>
    <w:rsid w:val="00D77EB4"/>
    <w:rsid w:val="00D805D3"/>
    <w:rsid w:val="00D80C6F"/>
    <w:rsid w:val="00D8266C"/>
    <w:rsid w:val="00D86A96"/>
    <w:rsid w:val="00D872FF"/>
    <w:rsid w:val="00D90F49"/>
    <w:rsid w:val="00D91138"/>
    <w:rsid w:val="00D912CF"/>
    <w:rsid w:val="00D92728"/>
    <w:rsid w:val="00D955FA"/>
    <w:rsid w:val="00D9715F"/>
    <w:rsid w:val="00D97184"/>
    <w:rsid w:val="00D97965"/>
    <w:rsid w:val="00DA020E"/>
    <w:rsid w:val="00DA1C44"/>
    <w:rsid w:val="00DA1CA6"/>
    <w:rsid w:val="00DA1E99"/>
    <w:rsid w:val="00DA2EFB"/>
    <w:rsid w:val="00DA3529"/>
    <w:rsid w:val="00DA3FAA"/>
    <w:rsid w:val="00DA49B6"/>
    <w:rsid w:val="00DA5675"/>
    <w:rsid w:val="00DB02F3"/>
    <w:rsid w:val="00DB16F8"/>
    <w:rsid w:val="00DB289F"/>
    <w:rsid w:val="00DB3356"/>
    <w:rsid w:val="00DB3A6F"/>
    <w:rsid w:val="00DB3C38"/>
    <w:rsid w:val="00DB4BF6"/>
    <w:rsid w:val="00DB68AD"/>
    <w:rsid w:val="00DC1A07"/>
    <w:rsid w:val="00DC276E"/>
    <w:rsid w:val="00DC29BE"/>
    <w:rsid w:val="00DC611E"/>
    <w:rsid w:val="00DC6B47"/>
    <w:rsid w:val="00DC7339"/>
    <w:rsid w:val="00DC770B"/>
    <w:rsid w:val="00DD116B"/>
    <w:rsid w:val="00DD11C6"/>
    <w:rsid w:val="00DD237E"/>
    <w:rsid w:val="00DD25B3"/>
    <w:rsid w:val="00DD6195"/>
    <w:rsid w:val="00DD743D"/>
    <w:rsid w:val="00DE06AE"/>
    <w:rsid w:val="00DE1091"/>
    <w:rsid w:val="00DE27EC"/>
    <w:rsid w:val="00DE2B42"/>
    <w:rsid w:val="00DE3896"/>
    <w:rsid w:val="00DE411B"/>
    <w:rsid w:val="00DE55B1"/>
    <w:rsid w:val="00DE6445"/>
    <w:rsid w:val="00DE787D"/>
    <w:rsid w:val="00DF08C2"/>
    <w:rsid w:val="00DF0D60"/>
    <w:rsid w:val="00DF1005"/>
    <w:rsid w:val="00DF18ED"/>
    <w:rsid w:val="00DF1CF1"/>
    <w:rsid w:val="00DF2E7A"/>
    <w:rsid w:val="00DF515F"/>
    <w:rsid w:val="00DF566E"/>
    <w:rsid w:val="00DF6E63"/>
    <w:rsid w:val="00DF7EE6"/>
    <w:rsid w:val="00E01A2A"/>
    <w:rsid w:val="00E028A0"/>
    <w:rsid w:val="00E03A00"/>
    <w:rsid w:val="00E051C2"/>
    <w:rsid w:val="00E07B37"/>
    <w:rsid w:val="00E07F14"/>
    <w:rsid w:val="00E116D1"/>
    <w:rsid w:val="00E14BBE"/>
    <w:rsid w:val="00E16BB0"/>
    <w:rsid w:val="00E20BFF"/>
    <w:rsid w:val="00E2380C"/>
    <w:rsid w:val="00E240DD"/>
    <w:rsid w:val="00E253E5"/>
    <w:rsid w:val="00E268E4"/>
    <w:rsid w:val="00E27FFD"/>
    <w:rsid w:val="00E30E09"/>
    <w:rsid w:val="00E30FA4"/>
    <w:rsid w:val="00E31CC0"/>
    <w:rsid w:val="00E35BF0"/>
    <w:rsid w:val="00E4001E"/>
    <w:rsid w:val="00E42C0F"/>
    <w:rsid w:val="00E43D34"/>
    <w:rsid w:val="00E519AC"/>
    <w:rsid w:val="00E542E5"/>
    <w:rsid w:val="00E546C1"/>
    <w:rsid w:val="00E54ADF"/>
    <w:rsid w:val="00E54EA5"/>
    <w:rsid w:val="00E54F61"/>
    <w:rsid w:val="00E55370"/>
    <w:rsid w:val="00E56A8F"/>
    <w:rsid w:val="00E627D4"/>
    <w:rsid w:val="00E62A26"/>
    <w:rsid w:val="00E6335C"/>
    <w:rsid w:val="00E64C19"/>
    <w:rsid w:val="00E6539D"/>
    <w:rsid w:val="00E66537"/>
    <w:rsid w:val="00E6747F"/>
    <w:rsid w:val="00E7196F"/>
    <w:rsid w:val="00E74781"/>
    <w:rsid w:val="00E74886"/>
    <w:rsid w:val="00E74FCE"/>
    <w:rsid w:val="00E754B4"/>
    <w:rsid w:val="00E776B9"/>
    <w:rsid w:val="00E777B1"/>
    <w:rsid w:val="00E77A14"/>
    <w:rsid w:val="00E800D9"/>
    <w:rsid w:val="00E828DA"/>
    <w:rsid w:val="00E82A8E"/>
    <w:rsid w:val="00E83E20"/>
    <w:rsid w:val="00E84A2F"/>
    <w:rsid w:val="00E85580"/>
    <w:rsid w:val="00E85D63"/>
    <w:rsid w:val="00E86FA3"/>
    <w:rsid w:val="00E92A11"/>
    <w:rsid w:val="00E9347A"/>
    <w:rsid w:val="00E935B9"/>
    <w:rsid w:val="00E953F4"/>
    <w:rsid w:val="00E95879"/>
    <w:rsid w:val="00E95F89"/>
    <w:rsid w:val="00EA092E"/>
    <w:rsid w:val="00EA214C"/>
    <w:rsid w:val="00EA21B7"/>
    <w:rsid w:val="00EA46E8"/>
    <w:rsid w:val="00EA49B8"/>
    <w:rsid w:val="00EA621F"/>
    <w:rsid w:val="00EB1696"/>
    <w:rsid w:val="00EB1E44"/>
    <w:rsid w:val="00EB2C17"/>
    <w:rsid w:val="00EB434E"/>
    <w:rsid w:val="00EB49FD"/>
    <w:rsid w:val="00EB654D"/>
    <w:rsid w:val="00EB662B"/>
    <w:rsid w:val="00EB7548"/>
    <w:rsid w:val="00EB763B"/>
    <w:rsid w:val="00EC0F18"/>
    <w:rsid w:val="00EC25BD"/>
    <w:rsid w:val="00EC31ED"/>
    <w:rsid w:val="00EC3B2D"/>
    <w:rsid w:val="00EC7532"/>
    <w:rsid w:val="00ED23AE"/>
    <w:rsid w:val="00ED3DF0"/>
    <w:rsid w:val="00ED44F2"/>
    <w:rsid w:val="00ED473E"/>
    <w:rsid w:val="00ED6023"/>
    <w:rsid w:val="00ED708A"/>
    <w:rsid w:val="00EE1848"/>
    <w:rsid w:val="00EE329F"/>
    <w:rsid w:val="00EE38EE"/>
    <w:rsid w:val="00EF08DC"/>
    <w:rsid w:val="00EF3A01"/>
    <w:rsid w:val="00EF5638"/>
    <w:rsid w:val="00F0111F"/>
    <w:rsid w:val="00F02372"/>
    <w:rsid w:val="00F05C48"/>
    <w:rsid w:val="00F06A16"/>
    <w:rsid w:val="00F101FA"/>
    <w:rsid w:val="00F109A6"/>
    <w:rsid w:val="00F1205F"/>
    <w:rsid w:val="00F13FF7"/>
    <w:rsid w:val="00F14512"/>
    <w:rsid w:val="00F14BAF"/>
    <w:rsid w:val="00F15DCB"/>
    <w:rsid w:val="00F17CA7"/>
    <w:rsid w:val="00F17D05"/>
    <w:rsid w:val="00F210F6"/>
    <w:rsid w:val="00F252AB"/>
    <w:rsid w:val="00F25563"/>
    <w:rsid w:val="00F25584"/>
    <w:rsid w:val="00F25F00"/>
    <w:rsid w:val="00F26902"/>
    <w:rsid w:val="00F274C4"/>
    <w:rsid w:val="00F27C25"/>
    <w:rsid w:val="00F31744"/>
    <w:rsid w:val="00F32AD8"/>
    <w:rsid w:val="00F32EB0"/>
    <w:rsid w:val="00F34224"/>
    <w:rsid w:val="00F34E78"/>
    <w:rsid w:val="00F374DA"/>
    <w:rsid w:val="00F41590"/>
    <w:rsid w:val="00F435C6"/>
    <w:rsid w:val="00F446BA"/>
    <w:rsid w:val="00F44B8E"/>
    <w:rsid w:val="00F45369"/>
    <w:rsid w:val="00F45E8C"/>
    <w:rsid w:val="00F51042"/>
    <w:rsid w:val="00F51BE0"/>
    <w:rsid w:val="00F52A34"/>
    <w:rsid w:val="00F53884"/>
    <w:rsid w:val="00F55ED2"/>
    <w:rsid w:val="00F564A3"/>
    <w:rsid w:val="00F579F4"/>
    <w:rsid w:val="00F60DB4"/>
    <w:rsid w:val="00F61B45"/>
    <w:rsid w:val="00F632EE"/>
    <w:rsid w:val="00F63AB1"/>
    <w:rsid w:val="00F64168"/>
    <w:rsid w:val="00F65C40"/>
    <w:rsid w:val="00F6629C"/>
    <w:rsid w:val="00F66F6E"/>
    <w:rsid w:val="00F6728B"/>
    <w:rsid w:val="00F71581"/>
    <w:rsid w:val="00F73BA0"/>
    <w:rsid w:val="00F742A6"/>
    <w:rsid w:val="00F746D1"/>
    <w:rsid w:val="00F762FC"/>
    <w:rsid w:val="00F76526"/>
    <w:rsid w:val="00F77F9D"/>
    <w:rsid w:val="00F8065A"/>
    <w:rsid w:val="00F80B90"/>
    <w:rsid w:val="00F818B1"/>
    <w:rsid w:val="00F82F7E"/>
    <w:rsid w:val="00F836B6"/>
    <w:rsid w:val="00F84194"/>
    <w:rsid w:val="00F8425C"/>
    <w:rsid w:val="00F84288"/>
    <w:rsid w:val="00F84A2D"/>
    <w:rsid w:val="00F859F9"/>
    <w:rsid w:val="00F8633F"/>
    <w:rsid w:val="00F903DF"/>
    <w:rsid w:val="00F93008"/>
    <w:rsid w:val="00F935C1"/>
    <w:rsid w:val="00F93A3B"/>
    <w:rsid w:val="00FA0C71"/>
    <w:rsid w:val="00FA1747"/>
    <w:rsid w:val="00FA36E4"/>
    <w:rsid w:val="00FA4763"/>
    <w:rsid w:val="00FA4F87"/>
    <w:rsid w:val="00FA65CD"/>
    <w:rsid w:val="00FA77F3"/>
    <w:rsid w:val="00FB0DDE"/>
    <w:rsid w:val="00FB20AD"/>
    <w:rsid w:val="00FC3727"/>
    <w:rsid w:val="00FC42F4"/>
    <w:rsid w:val="00FC51DA"/>
    <w:rsid w:val="00FC593B"/>
    <w:rsid w:val="00FD288B"/>
    <w:rsid w:val="00FD3645"/>
    <w:rsid w:val="00FD463E"/>
    <w:rsid w:val="00FD4713"/>
    <w:rsid w:val="00FD5B3D"/>
    <w:rsid w:val="00FD6475"/>
    <w:rsid w:val="00FE0745"/>
    <w:rsid w:val="00FE2C4B"/>
    <w:rsid w:val="00FE3A21"/>
    <w:rsid w:val="00FE532F"/>
    <w:rsid w:val="00FE62F2"/>
    <w:rsid w:val="00FE6B45"/>
    <w:rsid w:val="00FF1517"/>
    <w:rsid w:val="00FF2FA1"/>
    <w:rsid w:val="00FF325E"/>
    <w:rsid w:val="00FF3872"/>
    <w:rsid w:val="00FF3D74"/>
    <w:rsid w:val="00FF518A"/>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Normal Indent" w:uiPriority="0"/>
    <w:lsdException w:name="caption" w:locked="1" w:uiPriority="0" w:qFormat="1"/>
    <w:lsdException w:name="envelope address" w:uiPriority="0"/>
    <w:lsdException w:name="envelope return" w:uiPriority="0"/>
    <w:lsdException w:name="annotation reference" w:uiPriority="0"/>
    <w:lsdException w:name="lin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10" w:unhideWhenUsed="0" w:qFormat="1"/>
    <w:lsdException w:name="Closing" w:uiPriority="0"/>
    <w:lsdException w:name="Signature" w:uiPriority="0"/>
    <w:lsdException w:name="Default Paragraph Font" w:locked="1" w:semiHidden="0" w:uiPriority="0" w:unhideWhenUsed="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E-mail Signature" w:uiPriority="0"/>
    <w:lsdException w:name="Normal (Web)" w:locked="1" w:semiHidden="0" w:unhideWhenUsed="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92A11"/>
    <w:rPr>
      <w:rFonts w:eastAsia="MS Mincho"/>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5"/>
    <w:next w:val="a5"/>
    <w:link w:val="10"/>
    <w:uiPriority w:val="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2">
    <w:name w:val="heading 2"/>
    <w:aliases w:val="H2,h2,Level 2 Topic Heading,H21,Major,(Paragraph L1),Numbered text 3,H22,H23,H24,H211,H25,H212,H221,H231,H241,H2111,H26,H213,H222,H232,H242,H2112,H27,H214,H28,H29,H210,H215,H216,H217,H218,H219,H220,H2110,H223,H2113,21"/>
    <w:basedOn w:val="a5"/>
    <w:next w:val="a5"/>
    <w:link w:val="23"/>
    <w:uiPriority w:val="9"/>
    <w:qFormat/>
    <w:rsid w:val="00B0139A"/>
    <w:pPr>
      <w:keepNext/>
      <w:spacing w:before="240" w:after="60"/>
      <w:outlineLvl w:val="1"/>
    </w:pPr>
    <w:rPr>
      <w:rFonts w:ascii="Cambria" w:eastAsia="Times New Roman" w:hAnsi="Cambria"/>
      <w:b/>
      <w:bCs/>
      <w:i/>
      <w:iCs/>
      <w:sz w:val="28"/>
      <w:szCs w:val="28"/>
    </w:rPr>
  </w:style>
  <w:style w:type="paragraph" w:styleId="33">
    <w:name w:val="heading 3"/>
    <w:basedOn w:val="a5"/>
    <w:next w:val="a5"/>
    <w:link w:val="34"/>
    <w:uiPriority w:val="9"/>
    <w:qFormat/>
    <w:rsid w:val="00026475"/>
    <w:pPr>
      <w:keepNext/>
      <w:spacing w:before="240" w:after="60"/>
      <w:outlineLvl w:val="2"/>
    </w:pPr>
    <w:rPr>
      <w:rFonts w:ascii="Cambria" w:eastAsia="Times New Roman" w:hAnsi="Cambria"/>
      <w:b/>
      <w:bCs/>
      <w:sz w:val="26"/>
      <w:szCs w:val="26"/>
    </w:rPr>
  </w:style>
  <w:style w:type="paragraph" w:styleId="41">
    <w:name w:val="heading 4"/>
    <w:basedOn w:val="a5"/>
    <w:next w:val="a5"/>
    <w:link w:val="42"/>
    <w:uiPriority w:val="9"/>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5"/>
    <w:next w:val="a5"/>
    <w:link w:val="52"/>
    <w:uiPriority w:val="9"/>
    <w:qFormat/>
    <w:locked/>
    <w:rsid w:val="00544091"/>
    <w:pPr>
      <w:spacing w:before="240" w:after="60"/>
      <w:jc w:val="both"/>
      <w:outlineLvl w:val="4"/>
    </w:pPr>
    <w:rPr>
      <w:rFonts w:eastAsia="Times New Roman"/>
      <w:sz w:val="22"/>
      <w:szCs w:val="22"/>
    </w:rPr>
  </w:style>
  <w:style w:type="paragraph" w:styleId="6">
    <w:name w:val="heading 6"/>
    <w:basedOn w:val="a5"/>
    <w:next w:val="a5"/>
    <w:link w:val="60"/>
    <w:uiPriority w:val="9"/>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5"/>
    <w:next w:val="a5"/>
    <w:link w:val="70"/>
    <w:uiPriority w:val="9"/>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5"/>
    <w:next w:val="a5"/>
    <w:link w:val="80"/>
    <w:uiPriority w:val="9"/>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5"/>
    <w:next w:val="a5"/>
    <w:link w:val="90"/>
    <w:uiPriority w:val="9"/>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
    <w:uiPriority w:val="9"/>
    <w:qFormat/>
    <w:locked/>
    <w:rsid w:val="00272C27"/>
    <w:rPr>
      <w:rFonts w:ascii="Cambria" w:hAnsi="Cambria" w:cs="Times New Roman"/>
      <w:color w:val="365F91"/>
      <w:sz w:val="32"/>
      <w:szCs w:val="32"/>
      <w:lang w:eastAsia="ar-SA" w:bidi="ar-SA"/>
    </w:rPr>
  </w:style>
  <w:style w:type="character" w:customStyle="1" w:styleId="23">
    <w:name w:val="Заголовок 2 Знак"/>
    <w:aliases w:val="H2 Знак,h2 Знак,Level 2 Topic Heading Знак,H21 Знак,Major Знак,(Paragraph L1) Знак,Numbered text 3 Знак,H22 Знак,H23 Знак,H24 Знак,H211 Знак,H25 Знак,H212 Знак,H221 Знак,H231 Знак,H241 Знак,H2111 Знак,H26 Знак,H213 Знак,H222 Знак"/>
    <w:basedOn w:val="a6"/>
    <w:link w:val="22"/>
    <w:uiPriority w:val="9"/>
    <w:locked/>
    <w:rsid w:val="00B0139A"/>
    <w:rPr>
      <w:rFonts w:ascii="Cambria" w:hAnsi="Cambria" w:cs="Times New Roman"/>
      <w:b/>
      <w:bCs/>
      <w:i/>
      <w:iCs/>
      <w:sz w:val="28"/>
      <w:szCs w:val="28"/>
    </w:rPr>
  </w:style>
  <w:style w:type="character" w:customStyle="1" w:styleId="34">
    <w:name w:val="Заголовок 3 Знак"/>
    <w:basedOn w:val="a6"/>
    <w:link w:val="33"/>
    <w:uiPriority w:val="9"/>
    <w:locked/>
    <w:rsid w:val="00026475"/>
    <w:rPr>
      <w:rFonts w:ascii="Cambria" w:hAnsi="Cambria" w:cs="Times New Roman"/>
      <w:b/>
      <w:bCs/>
      <w:sz w:val="26"/>
      <w:szCs w:val="26"/>
    </w:rPr>
  </w:style>
  <w:style w:type="character" w:customStyle="1" w:styleId="42">
    <w:name w:val="Заголовок 4 Знак"/>
    <w:basedOn w:val="a6"/>
    <w:link w:val="41"/>
    <w:uiPriority w:val="9"/>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6"/>
    <w:link w:val="51"/>
    <w:uiPriority w:val="9"/>
    <w:rsid w:val="00544091"/>
    <w:rPr>
      <w:sz w:val="22"/>
      <w:szCs w:val="22"/>
    </w:rPr>
  </w:style>
  <w:style w:type="character" w:customStyle="1" w:styleId="60">
    <w:name w:val="Заголовок 6 Знак"/>
    <w:basedOn w:val="a6"/>
    <w:link w:val="6"/>
    <w:uiPriority w:val="9"/>
    <w:rsid w:val="00544091"/>
    <w:rPr>
      <w:i/>
      <w:iCs/>
      <w:sz w:val="22"/>
      <w:szCs w:val="22"/>
    </w:rPr>
  </w:style>
  <w:style w:type="character" w:customStyle="1" w:styleId="70">
    <w:name w:val="Заголовок 7 Знак"/>
    <w:basedOn w:val="a6"/>
    <w:link w:val="7"/>
    <w:uiPriority w:val="9"/>
    <w:qFormat/>
    <w:rsid w:val="00544091"/>
    <w:rPr>
      <w:rFonts w:ascii="Arial" w:hAnsi="Arial" w:cs="Arial"/>
    </w:rPr>
  </w:style>
  <w:style w:type="character" w:customStyle="1" w:styleId="80">
    <w:name w:val="Заголовок 8 Знак"/>
    <w:basedOn w:val="a6"/>
    <w:link w:val="8"/>
    <w:uiPriority w:val="9"/>
    <w:rsid w:val="00544091"/>
    <w:rPr>
      <w:rFonts w:ascii="Arial" w:hAnsi="Arial" w:cs="Arial"/>
      <w:i/>
      <w:iCs/>
    </w:rPr>
  </w:style>
  <w:style w:type="character" w:customStyle="1" w:styleId="90">
    <w:name w:val="Заголовок 9 Знак"/>
    <w:basedOn w:val="a6"/>
    <w:link w:val="9"/>
    <w:uiPriority w:val="9"/>
    <w:rsid w:val="00544091"/>
    <w:rPr>
      <w:rFonts w:ascii="Arial" w:hAnsi="Arial" w:cs="Arial"/>
      <w:b/>
      <w:bCs/>
      <w:i/>
      <w:iCs/>
      <w:sz w:val="18"/>
      <w:szCs w:val="18"/>
    </w:rPr>
  </w:style>
  <w:style w:type="paragraph" w:styleId="a9">
    <w:name w:val="Plain Text"/>
    <w:basedOn w:val="a5"/>
    <w:link w:val="aa"/>
    <w:rsid w:val="008D3734"/>
    <w:pPr>
      <w:spacing w:line="288" w:lineRule="auto"/>
      <w:ind w:firstLine="720"/>
    </w:pPr>
    <w:rPr>
      <w:rFonts w:ascii="Courier New" w:hAnsi="Courier New" w:cs="Courier New"/>
    </w:rPr>
  </w:style>
  <w:style w:type="character" w:customStyle="1" w:styleId="aa">
    <w:name w:val="Текст Знак"/>
    <w:basedOn w:val="a6"/>
    <w:link w:val="a9"/>
    <w:uiPriority w:val="99"/>
    <w:locked/>
    <w:rsid w:val="008D3734"/>
    <w:rPr>
      <w:rFonts w:ascii="Courier New" w:eastAsia="MS Mincho" w:hAnsi="Courier New" w:cs="Courier New"/>
      <w:sz w:val="24"/>
      <w:szCs w:val="24"/>
      <w:lang w:val="ru-RU" w:eastAsia="ru-RU" w:bidi="ar-SA"/>
    </w:rPr>
  </w:style>
  <w:style w:type="character" w:styleId="ab">
    <w:name w:val="Hyperlink"/>
    <w:basedOn w:val="a6"/>
    <w:uiPriority w:val="99"/>
    <w:rsid w:val="008D3734"/>
    <w:rPr>
      <w:rFonts w:cs="Times New Roman"/>
      <w:color w:val="0000FF"/>
      <w:u w:val="single"/>
    </w:rPr>
  </w:style>
  <w:style w:type="paragraph" w:customStyle="1" w:styleId="35">
    <w:name w:val="Стиль3 Знак Знак"/>
    <w:basedOn w:val="24"/>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4">
    <w:name w:val="Body Text Indent 2"/>
    <w:aliases w:val="Знак"/>
    <w:basedOn w:val="a5"/>
    <w:link w:val="25"/>
    <w:rsid w:val="008D3734"/>
    <w:pPr>
      <w:spacing w:after="120" w:line="480" w:lineRule="auto"/>
      <w:ind w:left="283"/>
    </w:pPr>
  </w:style>
  <w:style w:type="character" w:customStyle="1" w:styleId="25">
    <w:name w:val="Основной текст с отступом 2 Знак"/>
    <w:aliases w:val="Знак Знак2"/>
    <w:basedOn w:val="a6"/>
    <w:link w:val="24"/>
    <w:locked/>
    <w:rsid w:val="00F1205F"/>
    <w:rPr>
      <w:rFonts w:eastAsia="MS Mincho" w:cs="Times New Roman"/>
      <w:sz w:val="24"/>
      <w:szCs w:val="24"/>
    </w:rPr>
  </w:style>
  <w:style w:type="character" w:styleId="ac">
    <w:name w:val="page number"/>
    <w:basedOn w:val="a6"/>
    <w:uiPriority w:val="99"/>
    <w:rsid w:val="008D3734"/>
    <w:rPr>
      <w:rFonts w:ascii="Times New Roman" w:hAnsi="Times New Roman" w:cs="Times New Roman"/>
    </w:rPr>
  </w:style>
  <w:style w:type="paragraph" w:customStyle="1" w:styleId="36">
    <w:name w:val="Стиль3"/>
    <w:basedOn w:val="24"/>
    <w:link w:val="310"/>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6"/>
    <w:link w:val="36"/>
    <w:uiPriority w:val="99"/>
    <w:locked/>
    <w:rsid w:val="008D3734"/>
    <w:rPr>
      <w:rFonts w:eastAsia="MS Mincho" w:cs="Times New Roman"/>
      <w:sz w:val="24"/>
      <w:lang w:val="ru-RU" w:eastAsia="ru-RU" w:bidi="ar-SA"/>
    </w:rPr>
  </w:style>
  <w:style w:type="paragraph" w:styleId="ad">
    <w:name w:val="Body Text"/>
    <w:aliases w:val="Подпись1,Текст в рамке,Òåêñò â ðàìêå,текст таблицы,Основной текст Знак Знак Знак,Основной текст Знак Знак Знак Знак,Знак1, Знак1,body text Знак Знак"/>
    <w:basedOn w:val="a5"/>
    <w:link w:val="ae"/>
    <w:rsid w:val="008D3734"/>
    <w:pPr>
      <w:spacing w:after="120"/>
    </w:pPr>
  </w:style>
  <w:style w:type="character" w:customStyle="1" w:styleId="ae">
    <w:name w:val="Основной текст Знак"/>
    <w:aliases w:val="Подпись1 Знак,Текст в рамке Знак,Òåêñò â ðàìêå Знак,текст таблицы Знак,Основной текст Знак Знак Знак Знак1,Основной текст Знак Знак Знак Знак Знак,Знак1 Знак, Знак1 Знак,body text Знак Знак Знак"/>
    <w:basedOn w:val="a6"/>
    <w:link w:val="ad"/>
    <w:locked/>
    <w:rsid w:val="008D3734"/>
    <w:rPr>
      <w:rFonts w:eastAsia="MS Mincho" w:cs="Times New Roman"/>
      <w:sz w:val="24"/>
      <w:szCs w:val="24"/>
      <w:lang w:val="ru-RU" w:eastAsia="ru-RU" w:bidi="ar-SA"/>
    </w:rPr>
  </w:style>
  <w:style w:type="paragraph" w:styleId="a1">
    <w:name w:val="footer"/>
    <w:basedOn w:val="a5"/>
    <w:link w:val="af"/>
    <w:uiPriority w:val="99"/>
    <w:rsid w:val="008D3734"/>
    <w:pPr>
      <w:numPr>
        <w:ilvl w:val="1"/>
        <w:numId w:val="1"/>
      </w:numPr>
      <w:tabs>
        <w:tab w:val="clear" w:pos="1702"/>
        <w:tab w:val="center" w:pos="4677"/>
        <w:tab w:val="right" w:pos="9355"/>
      </w:tabs>
      <w:ind w:left="0" w:firstLine="0"/>
    </w:pPr>
  </w:style>
  <w:style w:type="character" w:customStyle="1" w:styleId="af">
    <w:name w:val="Нижний колонтитул Знак"/>
    <w:basedOn w:val="a6"/>
    <w:link w:val="a1"/>
    <w:uiPriority w:val="99"/>
    <w:locked/>
    <w:rsid w:val="00F1205F"/>
    <w:rPr>
      <w:rFonts w:eastAsia="MS Mincho"/>
      <w:sz w:val="24"/>
      <w:szCs w:val="24"/>
    </w:rPr>
  </w:style>
  <w:style w:type="paragraph" w:styleId="a2">
    <w:name w:val="Body Text Indent"/>
    <w:basedOn w:val="a5"/>
    <w:link w:val="af0"/>
    <w:rsid w:val="008D3734"/>
    <w:pPr>
      <w:numPr>
        <w:ilvl w:val="2"/>
        <w:numId w:val="1"/>
      </w:numPr>
      <w:spacing w:after="120"/>
      <w:ind w:left="283" w:firstLine="0"/>
    </w:pPr>
  </w:style>
  <w:style w:type="character" w:customStyle="1" w:styleId="af0">
    <w:name w:val="Основной текст с отступом Знак"/>
    <w:basedOn w:val="a6"/>
    <w:link w:val="a2"/>
    <w:locked/>
    <w:rsid w:val="008D3734"/>
    <w:rPr>
      <w:rFonts w:eastAsia="MS Mincho"/>
      <w:sz w:val="24"/>
      <w:szCs w:val="24"/>
    </w:rPr>
  </w:style>
  <w:style w:type="paragraph" w:styleId="21">
    <w:name w:val="Body Text 2"/>
    <w:basedOn w:val="a5"/>
    <w:link w:val="26"/>
    <w:rsid w:val="008D3734"/>
    <w:pPr>
      <w:numPr>
        <w:ilvl w:val="3"/>
        <w:numId w:val="1"/>
      </w:numPr>
      <w:tabs>
        <w:tab w:val="clear" w:pos="2127"/>
      </w:tabs>
      <w:spacing w:after="120" w:line="480" w:lineRule="auto"/>
      <w:ind w:left="0" w:firstLine="0"/>
    </w:pPr>
  </w:style>
  <w:style w:type="character" w:customStyle="1" w:styleId="26">
    <w:name w:val="Основной текст 2 Знак"/>
    <w:basedOn w:val="a6"/>
    <w:link w:val="21"/>
    <w:locked/>
    <w:rsid w:val="008D3734"/>
    <w:rPr>
      <w:rFonts w:eastAsia="MS Mincho"/>
      <w:sz w:val="24"/>
      <w:szCs w:val="24"/>
    </w:rPr>
  </w:style>
  <w:style w:type="paragraph" w:styleId="32">
    <w:name w:val="Body Text 3"/>
    <w:basedOn w:val="a5"/>
    <w:link w:val="37"/>
    <w:rsid w:val="008D3734"/>
    <w:pPr>
      <w:numPr>
        <w:ilvl w:val="4"/>
        <w:numId w:val="1"/>
      </w:numPr>
      <w:tabs>
        <w:tab w:val="clear" w:pos="1576"/>
      </w:tabs>
      <w:spacing w:after="120"/>
      <w:ind w:left="0" w:firstLine="0"/>
    </w:pPr>
    <w:rPr>
      <w:sz w:val="16"/>
      <w:szCs w:val="16"/>
    </w:rPr>
  </w:style>
  <w:style w:type="character" w:customStyle="1" w:styleId="37">
    <w:name w:val="Основной текст 3 Знак"/>
    <w:basedOn w:val="a6"/>
    <w:link w:val="32"/>
    <w:locked/>
    <w:rsid w:val="008D3734"/>
    <w:rPr>
      <w:rFonts w:eastAsia="MS Mincho"/>
      <w:sz w:val="16"/>
      <w:szCs w:val="16"/>
    </w:rPr>
  </w:style>
  <w:style w:type="paragraph" w:styleId="a0">
    <w:name w:val="header"/>
    <w:aliases w:val="Heder,Titul,Aa?oiee eieiioeooe"/>
    <w:basedOn w:val="a5"/>
    <w:link w:val="af1"/>
    <w:uiPriority w:val="99"/>
    <w:rsid w:val="008D3734"/>
    <w:pPr>
      <w:numPr>
        <w:numId w:val="1"/>
      </w:numPr>
      <w:tabs>
        <w:tab w:val="clear" w:pos="567"/>
        <w:tab w:val="center" w:pos="4677"/>
        <w:tab w:val="right" w:pos="9355"/>
      </w:tabs>
      <w:ind w:left="0" w:firstLine="0"/>
    </w:pPr>
  </w:style>
  <w:style w:type="character" w:customStyle="1" w:styleId="af1">
    <w:name w:val="Верхний колонтитул Знак"/>
    <w:aliases w:val="Heder Знак,Titul Знак,Aa?oiee eieiioeooe Знак"/>
    <w:basedOn w:val="a6"/>
    <w:link w:val="a0"/>
    <w:uiPriority w:val="99"/>
    <w:locked/>
    <w:rsid w:val="00F1205F"/>
    <w:rPr>
      <w:rFonts w:eastAsia="MS Mincho"/>
      <w:sz w:val="24"/>
      <w:szCs w:val="24"/>
    </w:rPr>
  </w:style>
  <w:style w:type="paragraph" w:customStyle="1" w:styleId="text-1">
    <w:name w:val="text-1"/>
    <w:basedOn w:val="a5"/>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2">
    <w:name w:val="Подподпункт"/>
    <w:basedOn w:val="a5"/>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1">
    <w:name w:val="Абзац списка1"/>
    <w:aliases w:val="Bullet_IRAO,List Paragraph_0"/>
    <w:basedOn w:val="a5"/>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1"/>
    <w:uiPriority w:val="99"/>
    <w:locked/>
    <w:rsid w:val="00544091"/>
    <w:rPr>
      <w:rFonts w:eastAsia="MS Mincho"/>
      <w:sz w:val="24"/>
      <w:szCs w:val="24"/>
    </w:rPr>
  </w:style>
  <w:style w:type="character" w:customStyle="1" w:styleId="12">
    <w:name w:val="Заголовок №1_"/>
    <w:link w:val="13"/>
    <w:uiPriority w:val="99"/>
    <w:locked/>
    <w:rsid w:val="008D3734"/>
    <w:rPr>
      <w:shd w:val="clear" w:color="auto" w:fill="FFFFFF"/>
    </w:rPr>
  </w:style>
  <w:style w:type="paragraph" w:customStyle="1" w:styleId="13">
    <w:name w:val="Заголовок №1"/>
    <w:basedOn w:val="a5"/>
    <w:link w:val="12"/>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3">
    <w:name w:val="МРСК_шрифт_абзаца"/>
    <w:basedOn w:val="a5"/>
    <w:link w:val="af4"/>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4">
    <w:name w:val="МРСК_шрифт_абзаца Знак"/>
    <w:link w:val="af3"/>
    <w:uiPriority w:val="99"/>
    <w:locked/>
    <w:rsid w:val="008D3734"/>
    <w:rPr>
      <w:rFonts w:eastAsia="MS Mincho"/>
      <w:lang w:val="ru-RU" w:eastAsia="ru-RU"/>
    </w:rPr>
  </w:style>
  <w:style w:type="paragraph" w:customStyle="1" w:styleId="af5">
    <w:name w:val="МРСК_нумерованный_список"/>
    <w:basedOn w:val="af6"/>
    <w:link w:val="af7"/>
    <w:uiPriority w:val="99"/>
    <w:rsid w:val="008D3734"/>
    <w:pPr>
      <w:keepNext/>
      <w:tabs>
        <w:tab w:val="clear" w:pos="567"/>
      </w:tabs>
      <w:spacing w:line="300" w:lineRule="auto"/>
      <w:ind w:left="0" w:firstLine="0"/>
      <w:jc w:val="both"/>
    </w:pPr>
    <w:rPr>
      <w:sz w:val="20"/>
      <w:szCs w:val="20"/>
    </w:rPr>
  </w:style>
  <w:style w:type="paragraph" w:styleId="af6">
    <w:name w:val="List Number"/>
    <w:basedOn w:val="a5"/>
    <w:uiPriority w:val="99"/>
    <w:rsid w:val="008D3734"/>
    <w:pPr>
      <w:tabs>
        <w:tab w:val="num" w:pos="567"/>
      </w:tabs>
      <w:ind w:left="567" w:hanging="279"/>
    </w:pPr>
  </w:style>
  <w:style w:type="character" w:customStyle="1" w:styleId="af7">
    <w:name w:val="МРСК_нумерованный_список Знак"/>
    <w:link w:val="af5"/>
    <w:uiPriority w:val="99"/>
    <w:locked/>
    <w:rsid w:val="008D3734"/>
    <w:rPr>
      <w:rFonts w:eastAsia="MS Mincho"/>
      <w:lang w:val="ru-RU" w:eastAsia="ru-RU"/>
    </w:rPr>
  </w:style>
  <w:style w:type="paragraph" w:customStyle="1" w:styleId="14">
    <w:name w:val="Список 1"/>
    <w:basedOn w:val="a5"/>
    <w:uiPriority w:val="99"/>
    <w:rsid w:val="008D3734"/>
    <w:pPr>
      <w:tabs>
        <w:tab w:val="num" w:pos="1780"/>
      </w:tabs>
      <w:ind w:left="1780" w:hanging="360"/>
    </w:pPr>
  </w:style>
  <w:style w:type="paragraph" w:customStyle="1" w:styleId="38">
    <w:name w:val="Пункт_3"/>
    <w:basedOn w:val="a5"/>
    <w:uiPriority w:val="99"/>
    <w:rsid w:val="008D3734"/>
    <w:pPr>
      <w:tabs>
        <w:tab w:val="num" w:pos="1134"/>
      </w:tabs>
      <w:spacing w:line="360" w:lineRule="auto"/>
      <w:ind w:left="1134" w:hanging="1133"/>
      <w:jc w:val="both"/>
    </w:pPr>
    <w:rPr>
      <w:sz w:val="28"/>
      <w:szCs w:val="28"/>
    </w:rPr>
  </w:style>
  <w:style w:type="paragraph" w:customStyle="1" w:styleId="43">
    <w:name w:val="Пункт_4"/>
    <w:basedOn w:val="38"/>
    <w:link w:val="44"/>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4">
    <w:name w:val="Пункт_4 Знак"/>
    <w:link w:val="43"/>
    <w:uiPriority w:val="99"/>
    <w:locked/>
    <w:rsid w:val="008D3734"/>
    <w:rPr>
      <w:rFonts w:ascii="Cambria" w:eastAsia="MS Mincho" w:hAnsi="Cambria"/>
      <w:sz w:val="28"/>
      <w:lang w:val="ru-RU" w:eastAsia="ru-RU"/>
    </w:rPr>
  </w:style>
  <w:style w:type="paragraph" w:customStyle="1" w:styleId="53">
    <w:name w:val="Пункт_5"/>
    <w:basedOn w:val="38"/>
    <w:uiPriority w:val="99"/>
    <w:rsid w:val="008D3734"/>
    <w:pPr>
      <w:tabs>
        <w:tab w:val="clear" w:pos="1134"/>
        <w:tab w:val="num" w:pos="1701"/>
      </w:tabs>
      <w:spacing w:line="240" w:lineRule="auto"/>
      <w:ind w:left="0" w:firstLine="567"/>
    </w:pPr>
  </w:style>
  <w:style w:type="paragraph" w:customStyle="1" w:styleId="af8">
    <w:name w:val="Абзац"/>
    <w:basedOn w:val="a5"/>
    <w:link w:val="af9"/>
    <w:uiPriority w:val="99"/>
    <w:rsid w:val="008B58BB"/>
    <w:pPr>
      <w:spacing w:before="120" w:after="60"/>
      <w:ind w:firstLine="567"/>
      <w:jc w:val="both"/>
    </w:pPr>
    <w:rPr>
      <w:rFonts w:eastAsia="Times New Roman"/>
      <w:szCs w:val="20"/>
    </w:rPr>
  </w:style>
  <w:style w:type="character" w:customStyle="1" w:styleId="af9">
    <w:name w:val="Абзац Знак"/>
    <w:link w:val="af8"/>
    <w:uiPriority w:val="99"/>
    <w:locked/>
    <w:rsid w:val="008B58BB"/>
    <w:rPr>
      <w:sz w:val="24"/>
    </w:rPr>
  </w:style>
  <w:style w:type="paragraph" w:customStyle="1" w:styleId="afa">
    <w:name w:val="Табличный_по ширине"/>
    <w:basedOn w:val="a5"/>
    <w:uiPriority w:val="99"/>
    <w:rsid w:val="00726C86"/>
    <w:pPr>
      <w:jc w:val="both"/>
    </w:pPr>
    <w:rPr>
      <w:rFonts w:eastAsia="Times New Roman"/>
      <w:sz w:val="22"/>
      <w:szCs w:val="22"/>
    </w:rPr>
  </w:style>
  <w:style w:type="paragraph" w:customStyle="1" w:styleId="Default">
    <w:name w:val="Default"/>
    <w:rsid w:val="00C252BE"/>
    <w:pPr>
      <w:autoSpaceDE w:val="0"/>
      <w:autoSpaceDN w:val="0"/>
      <w:adjustRightInd w:val="0"/>
    </w:pPr>
    <w:rPr>
      <w:color w:val="000000"/>
      <w:sz w:val="24"/>
      <w:szCs w:val="24"/>
      <w:lang w:eastAsia="en-US"/>
    </w:rPr>
  </w:style>
  <w:style w:type="paragraph" w:customStyle="1" w:styleId="27">
    <w:name w:val="Абзац списка2"/>
    <w:aliases w:val="Table-Normal,RSHB_Table-Normal,Абзац маркированнный,Предусловия"/>
    <w:basedOn w:val="a5"/>
    <w:link w:val="afb"/>
    <w:uiPriority w:val="99"/>
    <w:rsid w:val="00C252BE"/>
    <w:pPr>
      <w:suppressAutoHyphens/>
      <w:ind w:left="720"/>
      <w:contextualSpacing/>
    </w:pPr>
    <w:rPr>
      <w:rFonts w:eastAsia="Times New Roman"/>
      <w:szCs w:val="20"/>
      <w:lang w:eastAsia="ar-SA"/>
    </w:rPr>
  </w:style>
  <w:style w:type="character" w:customStyle="1" w:styleId="afb">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7"/>
    <w:uiPriority w:val="34"/>
    <w:qFormat/>
    <w:locked/>
    <w:rsid w:val="00761963"/>
    <w:rPr>
      <w:sz w:val="24"/>
      <w:lang w:eastAsia="ar-SA" w:bidi="ar-SA"/>
    </w:rPr>
  </w:style>
  <w:style w:type="table" w:styleId="afc">
    <w:name w:val="Table Grid"/>
    <w:basedOn w:val="a7"/>
    <w:uiPriority w:val="5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6"/>
    <w:link w:val="ConsPlusNormal"/>
    <w:locked/>
    <w:rsid w:val="00165CE0"/>
    <w:rPr>
      <w:rFonts w:ascii="Arial" w:hAnsi="Arial" w:cs="Arial"/>
      <w:lang w:eastAsia="zh-CN"/>
    </w:rPr>
  </w:style>
  <w:style w:type="paragraph" w:styleId="afd">
    <w:name w:val="Title"/>
    <w:basedOn w:val="a5"/>
    <w:link w:val="afe"/>
    <w:uiPriority w:val="10"/>
    <w:qFormat/>
    <w:rsid w:val="00C252BE"/>
    <w:pPr>
      <w:jc w:val="center"/>
    </w:pPr>
    <w:rPr>
      <w:rFonts w:ascii="Courier New" w:eastAsia="Times New Roman" w:hAnsi="Courier New"/>
      <w:b/>
      <w:sz w:val="28"/>
      <w:szCs w:val="20"/>
    </w:rPr>
  </w:style>
  <w:style w:type="character" w:customStyle="1" w:styleId="afe">
    <w:name w:val="Название Знак"/>
    <w:basedOn w:val="a6"/>
    <w:link w:val="afd"/>
    <w:uiPriority w:val="10"/>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9">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
    <w:name w:val="Подпункт"/>
    <w:basedOn w:val="a5"/>
    <w:uiPriority w:val="99"/>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6"/>
    <w:uiPriority w:val="99"/>
    <w:rsid w:val="00761963"/>
    <w:rPr>
      <w:rFonts w:cs="Times New Roman"/>
    </w:rPr>
  </w:style>
  <w:style w:type="character" w:customStyle="1" w:styleId="cardinforowval1">
    <w:name w:val="cardinforowval1"/>
    <w:basedOn w:val="a6"/>
    <w:uiPriority w:val="99"/>
    <w:rsid w:val="00761963"/>
    <w:rPr>
      <w:rFonts w:cs="Times New Roman"/>
    </w:rPr>
  </w:style>
  <w:style w:type="character" w:styleId="aff0">
    <w:name w:val="Strong"/>
    <w:basedOn w:val="a6"/>
    <w:uiPriority w:val="22"/>
    <w:qFormat/>
    <w:rsid w:val="00D7460A"/>
    <w:rPr>
      <w:rFonts w:cs="Times New Roman"/>
      <w:b/>
      <w:bCs/>
    </w:rPr>
  </w:style>
  <w:style w:type="character" w:customStyle="1" w:styleId="n-product-specname-inner">
    <w:name w:val="n-product-spec__name-inner"/>
    <w:basedOn w:val="a6"/>
    <w:uiPriority w:val="99"/>
    <w:rsid w:val="00B0139A"/>
    <w:rPr>
      <w:rFonts w:cs="Times New Roman"/>
    </w:rPr>
  </w:style>
  <w:style w:type="character" w:customStyle="1" w:styleId="n-product-specvalue-inner">
    <w:name w:val="n-product-spec__value-inner"/>
    <w:basedOn w:val="a6"/>
    <w:uiPriority w:val="99"/>
    <w:rsid w:val="00B0139A"/>
    <w:rPr>
      <w:rFonts w:cs="Times New Roman"/>
    </w:rPr>
  </w:style>
  <w:style w:type="character" w:customStyle="1" w:styleId="linkinner2">
    <w:name w:val="link__inner2"/>
    <w:basedOn w:val="a6"/>
    <w:uiPriority w:val="99"/>
    <w:rsid w:val="00181701"/>
    <w:rPr>
      <w:rFonts w:cs="Times New Roman"/>
    </w:rPr>
  </w:style>
  <w:style w:type="character" w:customStyle="1" w:styleId="apple-converted-space">
    <w:name w:val="apple-converted-space"/>
    <w:basedOn w:val="a6"/>
    <w:rsid w:val="002E3CC9"/>
    <w:rPr>
      <w:rFonts w:cs="Times New Roman"/>
    </w:rPr>
  </w:style>
  <w:style w:type="character" w:customStyle="1" w:styleId="name">
    <w:name w:val="name"/>
    <w:basedOn w:val="a6"/>
    <w:uiPriority w:val="99"/>
    <w:rsid w:val="00B856A4"/>
    <w:rPr>
      <w:rFonts w:cs="Times New Roman"/>
    </w:rPr>
  </w:style>
  <w:style w:type="character" w:customStyle="1" w:styleId="value">
    <w:name w:val="value"/>
    <w:basedOn w:val="a6"/>
    <w:uiPriority w:val="99"/>
    <w:rsid w:val="00B856A4"/>
    <w:rPr>
      <w:rFonts w:cs="Times New Roman"/>
    </w:rPr>
  </w:style>
  <w:style w:type="character" w:customStyle="1" w:styleId="rvts7">
    <w:name w:val="rvts7"/>
    <w:basedOn w:val="a6"/>
    <w:uiPriority w:val="99"/>
    <w:rsid w:val="000257F1"/>
    <w:rPr>
      <w:rFonts w:ascii="Times New Roman" w:hAnsi="Times New Roman" w:cs="Times New Roman"/>
      <w:color w:val="1F497D"/>
      <w:sz w:val="22"/>
      <w:szCs w:val="22"/>
    </w:rPr>
  </w:style>
  <w:style w:type="paragraph" w:customStyle="1" w:styleId="110">
    <w:name w:val="Абзац списка11"/>
    <w:basedOn w:val="a5"/>
    <w:uiPriority w:val="99"/>
    <w:rsid w:val="00945C56"/>
    <w:pPr>
      <w:ind w:left="720"/>
      <w:contextualSpacing/>
    </w:pPr>
    <w:rPr>
      <w:rFonts w:eastAsia="Times New Roman"/>
    </w:rPr>
  </w:style>
  <w:style w:type="paragraph" w:styleId="aff1">
    <w:name w:val="Body Text First Indent"/>
    <w:basedOn w:val="ad"/>
    <w:link w:val="aff2"/>
    <w:uiPriority w:val="99"/>
    <w:rsid w:val="00FC3727"/>
    <w:pPr>
      <w:ind w:firstLine="210"/>
    </w:pPr>
  </w:style>
  <w:style w:type="character" w:customStyle="1" w:styleId="aff2">
    <w:name w:val="Красная строка Знак"/>
    <w:basedOn w:val="ae"/>
    <w:link w:val="aff1"/>
    <w:uiPriority w:val="99"/>
    <w:locked/>
    <w:rsid w:val="00FC3727"/>
    <w:rPr>
      <w:rFonts w:eastAsia="MS Mincho" w:cs="Times New Roman"/>
      <w:sz w:val="24"/>
      <w:szCs w:val="24"/>
      <w:lang w:val="ru-RU" w:eastAsia="ru-RU" w:bidi="ar-SA"/>
    </w:rPr>
  </w:style>
  <w:style w:type="character" w:styleId="aff3">
    <w:name w:val="annotation reference"/>
    <w:basedOn w:val="a6"/>
    <w:semiHidden/>
    <w:rsid w:val="002250D8"/>
    <w:rPr>
      <w:rFonts w:cs="Times New Roman"/>
      <w:sz w:val="16"/>
      <w:szCs w:val="16"/>
    </w:rPr>
  </w:style>
  <w:style w:type="paragraph" w:styleId="aff4">
    <w:name w:val="annotation text"/>
    <w:basedOn w:val="a5"/>
    <w:link w:val="aff5"/>
    <w:uiPriority w:val="99"/>
    <w:semiHidden/>
    <w:rsid w:val="002250D8"/>
    <w:rPr>
      <w:sz w:val="20"/>
      <w:szCs w:val="20"/>
    </w:rPr>
  </w:style>
  <w:style w:type="character" w:customStyle="1" w:styleId="aff5">
    <w:name w:val="Текст примечания Знак"/>
    <w:basedOn w:val="a6"/>
    <w:link w:val="aff4"/>
    <w:uiPriority w:val="99"/>
    <w:semiHidden/>
    <w:locked/>
    <w:rsid w:val="00F1205F"/>
    <w:rPr>
      <w:rFonts w:eastAsia="MS Mincho" w:cs="Times New Roman"/>
      <w:sz w:val="20"/>
      <w:szCs w:val="20"/>
    </w:rPr>
  </w:style>
  <w:style w:type="paragraph" w:styleId="aff6">
    <w:name w:val="annotation subject"/>
    <w:basedOn w:val="aff4"/>
    <w:next w:val="aff4"/>
    <w:link w:val="aff7"/>
    <w:semiHidden/>
    <w:rsid w:val="002250D8"/>
    <w:rPr>
      <w:b/>
      <w:bCs/>
    </w:rPr>
  </w:style>
  <w:style w:type="character" w:customStyle="1" w:styleId="aff7">
    <w:name w:val="Тема примечания Знак"/>
    <w:basedOn w:val="aff5"/>
    <w:link w:val="aff6"/>
    <w:semiHidden/>
    <w:locked/>
    <w:rsid w:val="00F1205F"/>
    <w:rPr>
      <w:rFonts w:eastAsia="MS Mincho" w:cs="Times New Roman"/>
      <w:b/>
      <w:bCs/>
      <w:sz w:val="20"/>
      <w:szCs w:val="20"/>
    </w:rPr>
  </w:style>
  <w:style w:type="paragraph" w:styleId="aff8">
    <w:name w:val="Balloon Text"/>
    <w:basedOn w:val="a5"/>
    <w:link w:val="aff9"/>
    <w:uiPriority w:val="99"/>
    <w:semiHidden/>
    <w:rsid w:val="002250D8"/>
    <w:rPr>
      <w:rFonts w:ascii="Tahoma" w:hAnsi="Tahoma" w:cs="Tahoma"/>
      <w:sz w:val="16"/>
      <w:szCs w:val="16"/>
    </w:rPr>
  </w:style>
  <w:style w:type="character" w:customStyle="1" w:styleId="aff9">
    <w:name w:val="Текст выноски Знак"/>
    <w:basedOn w:val="a6"/>
    <w:link w:val="aff8"/>
    <w:uiPriority w:val="99"/>
    <w:semiHidden/>
    <w:locked/>
    <w:rsid w:val="00F1205F"/>
    <w:rPr>
      <w:rFonts w:eastAsia="MS Mincho" w:cs="Times New Roman"/>
      <w:sz w:val="2"/>
    </w:rPr>
  </w:style>
  <w:style w:type="paragraph" w:customStyle="1" w:styleId="15">
    <w:name w:val="Пункт_1"/>
    <w:basedOn w:val="a5"/>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5"/>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5"/>
    <w:link w:val="HTML0"/>
    <w:uiPriority w:val="99"/>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6"/>
    <w:link w:val="HTML"/>
    <w:uiPriority w:val="99"/>
    <w:locked/>
    <w:rsid w:val="00F1205F"/>
    <w:rPr>
      <w:rFonts w:ascii="Courier New" w:eastAsia="MS Mincho" w:hAnsi="Courier New" w:cs="Courier New"/>
      <w:sz w:val="20"/>
      <w:szCs w:val="20"/>
    </w:rPr>
  </w:style>
  <w:style w:type="paragraph" w:styleId="affa">
    <w:name w:val="Normal (Web)"/>
    <w:basedOn w:val="a5"/>
    <w:link w:val="affb"/>
    <w:uiPriority w:val="99"/>
    <w:rsid w:val="00EB434E"/>
    <w:pPr>
      <w:spacing w:before="100" w:beforeAutospacing="1" w:after="100" w:afterAutospacing="1"/>
    </w:pPr>
    <w:rPr>
      <w:rFonts w:eastAsia="Times New Roman"/>
    </w:rPr>
  </w:style>
  <w:style w:type="character" w:customStyle="1" w:styleId="thname">
    <w:name w:val="thname"/>
    <w:basedOn w:val="a6"/>
    <w:rsid w:val="00EB434E"/>
    <w:rPr>
      <w:rFonts w:cs="Times New Roman"/>
    </w:rPr>
  </w:style>
  <w:style w:type="character" w:customStyle="1" w:styleId="thvalue">
    <w:name w:val="thvalue"/>
    <w:basedOn w:val="a6"/>
    <w:rsid w:val="00EB434E"/>
    <w:rPr>
      <w:rFonts w:cs="Times New Roman"/>
    </w:rPr>
  </w:style>
  <w:style w:type="character" w:customStyle="1" w:styleId="c-black">
    <w:name w:val="c-black"/>
    <w:basedOn w:val="a6"/>
    <w:rsid w:val="00054399"/>
    <w:rPr>
      <w:rFonts w:cs="Times New Roman"/>
    </w:rPr>
  </w:style>
  <w:style w:type="paragraph" w:customStyle="1" w:styleId="3a">
    <w:name w:val="Абзац списка3"/>
    <w:basedOn w:val="a5"/>
    <w:uiPriority w:val="99"/>
    <w:rsid w:val="007D5030"/>
    <w:pPr>
      <w:spacing w:after="60"/>
      <w:ind w:left="720"/>
      <w:contextualSpacing/>
      <w:jc w:val="both"/>
    </w:pPr>
  </w:style>
  <w:style w:type="paragraph" w:styleId="affc">
    <w:name w:val="No Spacing"/>
    <w:link w:val="affd"/>
    <w:uiPriority w:val="1"/>
    <w:qFormat/>
    <w:rsid w:val="004A0B0E"/>
    <w:rPr>
      <w:rFonts w:ascii="Calibri" w:hAnsi="Calibri"/>
      <w:sz w:val="22"/>
      <w:szCs w:val="22"/>
      <w:lang w:eastAsia="en-US"/>
    </w:rPr>
  </w:style>
  <w:style w:type="paragraph" w:styleId="a">
    <w:name w:val="List Bullet"/>
    <w:basedOn w:val="a5"/>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e">
    <w:name w:val="Пункт"/>
    <w:basedOn w:val="a5"/>
    <w:rsid w:val="005F377D"/>
    <w:pPr>
      <w:tabs>
        <w:tab w:val="num" w:pos="1134"/>
      </w:tabs>
      <w:spacing w:line="360" w:lineRule="auto"/>
      <w:ind w:left="1134" w:hanging="1134"/>
      <w:jc w:val="both"/>
    </w:pPr>
    <w:rPr>
      <w:rFonts w:eastAsia="Times New Roman"/>
      <w:sz w:val="28"/>
      <w:szCs w:val="20"/>
    </w:rPr>
  </w:style>
  <w:style w:type="paragraph" w:customStyle="1" w:styleId="16">
    <w:name w:val="Обычный1"/>
    <w:qFormat/>
    <w:rsid w:val="005F377D"/>
    <w:pPr>
      <w:widowControl w:val="0"/>
      <w:spacing w:before="120" w:after="120"/>
      <w:ind w:firstLine="567"/>
      <w:jc w:val="both"/>
    </w:pPr>
    <w:rPr>
      <w:sz w:val="24"/>
    </w:rPr>
  </w:style>
  <w:style w:type="paragraph" w:styleId="afff">
    <w:name w:val="List Paragraph"/>
    <w:aliases w:val="название,Маркер,Bullet List,FooterText,numbered,Paragraphe de liste1,lp1,Подпись рисунка,Заголовок_3,ПКФ Список,Абзац списка5,Цветной список - Акцент 11,Список - дефис,GOST_TableList,List Paragraph,SL_Абзац списка,Нумерованый список,мой"/>
    <w:basedOn w:val="a5"/>
    <w:uiPriority w:val="34"/>
    <w:qFormat/>
    <w:rsid w:val="00D92728"/>
    <w:pPr>
      <w:ind w:left="720"/>
      <w:contextualSpacing/>
    </w:pPr>
  </w:style>
  <w:style w:type="paragraph" w:customStyle="1" w:styleId="210">
    <w:name w:val="Основной текст с отступом 21"/>
    <w:basedOn w:val="a5"/>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0">
    <w:name w:val="Содержимое таблицы"/>
    <w:basedOn w:val="a5"/>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5"/>
    <w:autoRedefine/>
    <w:rsid w:val="00544091"/>
    <w:pPr>
      <w:numPr>
        <w:numId w:val="5"/>
      </w:numPr>
      <w:spacing w:after="60"/>
      <w:jc w:val="both"/>
    </w:pPr>
    <w:rPr>
      <w:rFonts w:eastAsia="Times New Roman"/>
    </w:rPr>
  </w:style>
  <w:style w:type="paragraph" w:styleId="30">
    <w:name w:val="List Bullet 3"/>
    <w:basedOn w:val="a5"/>
    <w:autoRedefine/>
    <w:rsid w:val="00544091"/>
    <w:pPr>
      <w:numPr>
        <w:numId w:val="6"/>
      </w:numPr>
      <w:spacing w:after="60"/>
      <w:jc w:val="both"/>
    </w:pPr>
    <w:rPr>
      <w:rFonts w:eastAsia="Times New Roman"/>
    </w:rPr>
  </w:style>
  <w:style w:type="paragraph" w:styleId="40">
    <w:name w:val="List Bullet 4"/>
    <w:basedOn w:val="a5"/>
    <w:autoRedefine/>
    <w:rsid w:val="00544091"/>
    <w:pPr>
      <w:numPr>
        <w:numId w:val="7"/>
      </w:numPr>
      <w:spacing w:after="60"/>
      <w:jc w:val="both"/>
    </w:pPr>
    <w:rPr>
      <w:rFonts w:eastAsia="Times New Roman"/>
    </w:rPr>
  </w:style>
  <w:style w:type="paragraph" w:styleId="50">
    <w:name w:val="List Bullet 5"/>
    <w:basedOn w:val="a5"/>
    <w:autoRedefine/>
    <w:rsid w:val="00544091"/>
    <w:pPr>
      <w:numPr>
        <w:numId w:val="8"/>
      </w:numPr>
      <w:spacing w:after="60"/>
      <w:jc w:val="both"/>
    </w:pPr>
    <w:rPr>
      <w:rFonts w:eastAsia="Times New Roman"/>
    </w:rPr>
  </w:style>
  <w:style w:type="paragraph" w:styleId="2">
    <w:name w:val="List Number 2"/>
    <w:basedOn w:val="a5"/>
    <w:rsid w:val="00544091"/>
    <w:pPr>
      <w:numPr>
        <w:numId w:val="9"/>
      </w:numPr>
      <w:spacing w:after="60"/>
      <w:jc w:val="both"/>
    </w:pPr>
    <w:rPr>
      <w:rFonts w:eastAsia="Times New Roman"/>
    </w:rPr>
  </w:style>
  <w:style w:type="paragraph" w:styleId="3">
    <w:name w:val="List Number 3"/>
    <w:basedOn w:val="a5"/>
    <w:rsid w:val="00544091"/>
    <w:pPr>
      <w:numPr>
        <w:numId w:val="10"/>
      </w:numPr>
      <w:spacing w:after="60"/>
      <w:jc w:val="both"/>
    </w:pPr>
    <w:rPr>
      <w:rFonts w:eastAsia="Times New Roman"/>
    </w:rPr>
  </w:style>
  <w:style w:type="paragraph" w:styleId="4">
    <w:name w:val="List Number 4"/>
    <w:basedOn w:val="a5"/>
    <w:rsid w:val="00544091"/>
    <w:pPr>
      <w:numPr>
        <w:numId w:val="11"/>
      </w:numPr>
      <w:spacing w:after="60"/>
      <w:jc w:val="both"/>
    </w:pPr>
    <w:rPr>
      <w:rFonts w:eastAsia="Times New Roman"/>
    </w:rPr>
  </w:style>
  <w:style w:type="paragraph" w:styleId="5">
    <w:name w:val="List Number 5"/>
    <w:basedOn w:val="a5"/>
    <w:rsid w:val="00544091"/>
    <w:pPr>
      <w:numPr>
        <w:numId w:val="12"/>
      </w:numPr>
      <w:spacing w:after="60"/>
      <w:jc w:val="both"/>
    </w:pPr>
    <w:rPr>
      <w:rFonts w:eastAsia="Times New Roman"/>
    </w:rPr>
  </w:style>
  <w:style w:type="paragraph" w:customStyle="1" w:styleId="a4">
    <w:name w:val="Раздел"/>
    <w:basedOn w:val="a5"/>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1">
    <w:name w:val="Часть"/>
    <w:basedOn w:val="a5"/>
    <w:rsid w:val="00544091"/>
    <w:pPr>
      <w:spacing w:after="60"/>
      <w:jc w:val="center"/>
    </w:pPr>
    <w:rPr>
      <w:rFonts w:ascii="Arial" w:eastAsia="Times New Roman" w:hAnsi="Arial" w:cs="Arial"/>
      <w:b/>
      <w:bCs/>
      <w:caps/>
      <w:sz w:val="32"/>
      <w:szCs w:val="32"/>
    </w:rPr>
  </w:style>
  <w:style w:type="paragraph" w:customStyle="1" w:styleId="31">
    <w:name w:val="Раздел 3"/>
    <w:basedOn w:val="a5"/>
    <w:rsid w:val="00544091"/>
    <w:pPr>
      <w:numPr>
        <w:numId w:val="14"/>
      </w:numPr>
      <w:spacing w:before="120" w:after="120"/>
      <w:jc w:val="center"/>
    </w:pPr>
    <w:rPr>
      <w:rFonts w:eastAsia="Times New Roman"/>
      <w:b/>
      <w:bCs/>
    </w:rPr>
  </w:style>
  <w:style w:type="paragraph" w:customStyle="1" w:styleId="a3">
    <w:name w:val="Условия контракта"/>
    <w:basedOn w:val="a5"/>
    <w:rsid w:val="00544091"/>
    <w:pPr>
      <w:numPr>
        <w:numId w:val="15"/>
      </w:numPr>
      <w:spacing w:before="240" w:after="120"/>
      <w:jc w:val="both"/>
    </w:pPr>
    <w:rPr>
      <w:rFonts w:eastAsia="Times New Roman"/>
      <w:b/>
      <w:bCs/>
    </w:rPr>
  </w:style>
  <w:style w:type="paragraph" w:customStyle="1" w:styleId="Instruction">
    <w:name w:val="Instruction"/>
    <w:basedOn w:val="21"/>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2">
    <w:name w:val="Subtitle"/>
    <w:basedOn w:val="a5"/>
    <w:link w:val="afff3"/>
    <w:uiPriority w:val="11"/>
    <w:qFormat/>
    <w:locked/>
    <w:rsid w:val="00544091"/>
    <w:pPr>
      <w:spacing w:after="60"/>
      <w:jc w:val="center"/>
      <w:outlineLvl w:val="1"/>
    </w:pPr>
    <w:rPr>
      <w:rFonts w:ascii="Arial" w:eastAsia="Times New Roman" w:hAnsi="Arial"/>
    </w:rPr>
  </w:style>
  <w:style w:type="character" w:customStyle="1" w:styleId="afff3">
    <w:name w:val="Подзаголовок Знак"/>
    <w:basedOn w:val="a6"/>
    <w:link w:val="afff2"/>
    <w:uiPriority w:val="11"/>
    <w:rsid w:val="00544091"/>
    <w:rPr>
      <w:rFonts w:ascii="Arial" w:hAnsi="Arial"/>
      <w:sz w:val="24"/>
      <w:szCs w:val="24"/>
    </w:rPr>
  </w:style>
  <w:style w:type="paragraph" w:customStyle="1" w:styleId="afff4">
    <w:name w:val="Тендерные данные"/>
    <w:basedOn w:val="a5"/>
    <w:rsid w:val="00544091"/>
    <w:pPr>
      <w:tabs>
        <w:tab w:val="left" w:pos="1985"/>
      </w:tabs>
      <w:spacing w:before="120" w:after="60"/>
      <w:jc w:val="both"/>
    </w:pPr>
    <w:rPr>
      <w:rFonts w:eastAsia="Times New Roman"/>
      <w:b/>
      <w:bCs/>
    </w:rPr>
  </w:style>
  <w:style w:type="paragraph" w:styleId="17">
    <w:name w:val="toc 1"/>
    <w:basedOn w:val="a5"/>
    <w:next w:val="a5"/>
    <w:autoRedefine/>
    <w:uiPriority w:val="39"/>
    <w:locked/>
    <w:rsid w:val="00544091"/>
    <w:pPr>
      <w:spacing w:before="120" w:after="120"/>
    </w:pPr>
    <w:rPr>
      <w:rFonts w:eastAsia="Times New Roman"/>
      <w:b/>
      <w:bCs/>
      <w:caps/>
      <w:sz w:val="20"/>
      <w:szCs w:val="20"/>
    </w:rPr>
  </w:style>
  <w:style w:type="paragraph" w:styleId="afff5">
    <w:name w:val="Date"/>
    <w:basedOn w:val="a5"/>
    <w:next w:val="a5"/>
    <w:link w:val="afff6"/>
    <w:rsid w:val="00544091"/>
    <w:pPr>
      <w:spacing w:after="60"/>
      <w:jc w:val="both"/>
    </w:pPr>
    <w:rPr>
      <w:rFonts w:eastAsia="Times New Roman"/>
    </w:rPr>
  </w:style>
  <w:style w:type="character" w:customStyle="1" w:styleId="afff6">
    <w:name w:val="Дата Знак"/>
    <w:basedOn w:val="a6"/>
    <w:link w:val="afff5"/>
    <w:rsid w:val="00544091"/>
    <w:rPr>
      <w:sz w:val="24"/>
      <w:szCs w:val="24"/>
    </w:rPr>
  </w:style>
  <w:style w:type="paragraph" w:customStyle="1" w:styleId="afff7">
    <w:name w:val="Îáû÷íûé"/>
    <w:rsid w:val="00544091"/>
  </w:style>
  <w:style w:type="paragraph" w:customStyle="1" w:styleId="afff8">
    <w:name w:val="Íîðìàëüíûé"/>
    <w:rsid w:val="00544091"/>
    <w:rPr>
      <w:rFonts w:ascii="Courier" w:hAnsi="Courier" w:cs="Courier"/>
      <w:sz w:val="24"/>
      <w:szCs w:val="24"/>
      <w:lang w:val="en-GB"/>
    </w:rPr>
  </w:style>
  <w:style w:type="paragraph" w:customStyle="1" w:styleId="afff9">
    <w:name w:val="Подраздел"/>
    <w:basedOn w:val="a5"/>
    <w:rsid w:val="00544091"/>
    <w:pPr>
      <w:suppressAutoHyphens/>
      <w:spacing w:before="240" w:after="120"/>
      <w:jc w:val="center"/>
    </w:pPr>
    <w:rPr>
      <w:rFonts w:ascii="TimesDL" w:eastAsia="Times New Roman" w:hAnsi="TimesDL" w:cs="TimesDL"/>
      <w:b/>
      <w:bCs/>
      <w:smallCaps/>
      <w:spacing w:val="-2"/>
    </w:rPr>
  </w:style>
  <w:style w:type="paragraph" w:styleId="3b">
    <w:name w:val="Body Text Indent 3"/>
    <w:basedOn w:val="a5"/>
    <w:link w:val="3c"/>
    <w:rsid w:val="00544091"/>
    <w:pPr>
      <w:spacing w:after="120"/>
      <w:ind w:left="283"/>
      <w:jc w:val="both"/>
    </w:pPr>
    <w:rPr>
      <w:rFonts w:eastAsia="Times New Roman"/>
      <w:sz w:val="16"/>
      <w:szCs w:val="16"/>
    </w:rPr>
  </w:style>
  <w:style w:type="character" w:customStyle="1" w:styleId="3c">
    <w:name w:val="Основной текст с отступом 3 Знак"/>
    <w:basedOn w:val="a6"/>
    <w:link w:val="3b"/>
    <w:rsid w:val="00544091"/>
    <w:rPr>
      <w:sz w:val="16"/>
      <w:szCs w:val="16"/>
    </w:rPr>
  </w:style>
  <w:style w:type="paragraph" w:styleId="afffa">
    <w:name w:val="Block Text"/>
    <w:basedOn w:val="a5"/>
    <w:rsid w:val="00544091"/>
    <w:pPr>
      <w:spacing w:after="120"/>
      <w:ind w:left="1440" w:right="1440"/>
      <w:jc w:val="both"/>
    </w:pPr>
    <w:rPr>
      <w:rFonts w:eastAsia="Times New Roman"/>
    </w:rPr>
  </w:style>
  <w:style w:type="character" w:styleId="afffb">
    <w:name w:val="footnote reference"/>
    <w:uiPriority w:val="99"/>
    <w:rsid w:val="00544091"/>
    <w:rPr>
      <w:rFonts w:ascii="Times New Roman" w:hAnsi="Times New Roman" w:cs="Times New Roman"/>
      <w:vertAlign w:val="superscript"/>
    </w:rPr>
  </w:style>
  <w:style w:type="paragraph" w:styleId="afffc">
    <w:name w:val="footnote text"/>
    <w:aliases w:val="Знак2,Знак21"/>
    <w:basedOn w:val="a5"/>
    <w:link w:val="afffd"/>
    <w:uiPriority w:val="99"/>
    <w:rsid w:val="00544091"/>
    <w:pPr>
      <w:spacing w:after="60"/>
      <w:jc w:val="both"/>
    </w:pPr>
    <w:rPr>
      <w:rFonts w:eastAsia="Times New Roman"/>
      <w:sz w:val="20"/>
      <w:szCs w:val="20"/>
    </w:rPr>
  </w:style>
  <w:style w:type="character" w:customStyle="1" w:styleId="afffd">
    <w:name w:val="Текст сноски Знак"/>
    <w:aliases w:val="Знак2 Знак,Знак21 Знак"/>
    <w:basedOn w:val="a6"/>
    <w:link w:val="afffc"/>
    <w:uiPriority w:val="99"/>
    <w:rsid w:val="00544091"/>
  </w:style>
  <w:style w:type="character" w:customStyle="1" w:styleId="afffe">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f">
    <w:name w:val="Основной шрифт"/>
    <w:rsid w:val="00544091"/>
  </w:style>
  <w:style w:type="paragraph" w:styleId="HTML1">
    <w:name w:val="HTML Address"/>
    <w:basedOn w:val="a5"/>
    <w:link w:val="HTML2"/>
    <w:rsid w:val="00544091"/>
    <w:pPr>
      <w:spacing w:after="60"/>
      <w:jc w:val="both"/>
    </w:pPr>
    <w:rPr>
      <w:rFonts w:eastAsia="Times New Roman"/>
      <w:i/>
      <w:iCs/>
    </w:rPr>
  </w:style>
  <w:style w:type="character" w:customStyle="1" w:styleId="HTML2">
    <w:name w:val="Адрес HTML Знак"/>
    <w:basedOn w:val="a6"/>
    <w:link w:val="HTML1"/>
    <w:rsid w:val="00544091"/>
    <w:rPr>
      <w:i/>
      <w:iCs/>
      <w:sz w:val="24"/>
      <w:szCs w:val="24"/>
    </w:rPr>
  </w:style>
  <w:style w:type="paragraph" w:styleId="affff0">
    <w:name w:val="envelope address"/>
    <w:basedOn w:val="a5"/>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6"/>
    <w:rsid w:val="00544091"/>
  </w:style>
  <w:style w:type="character" w:styleId="affff1">
    <w:name w:val="Emphasis"/>
    <w:qFormat/>
    <w:locked/>
    <w:rsid w:val="00544091"/>
    <w:rPr>
      <w:i/>
      <w:iCs/>
    </w:rPr>
  </w:style>
  <w:style w:type="paragraph" w:styleId="affff2">
    <w:name w:val="Note Heading"/>
    <w:basedOn w:val="a5"/>
    <w:next w:val="a5"/>
    <w:link w:val="affff3"/>
    <w:rsid w:val="00544091"/>
    <w:pPr>
      <w:spacing w:after="60"/>
      <w:jc w:val="both"/>
    </w:pPr>
    <w:rPr>
      <w:rFonts w:eastAsia="Times New Roman"/>
    </w:rPr>
  </w:style>
  <w:style w:type="character" w:customStyle="1" w:styleId="affff3">
    <w:name w:val="Заголовок записки Знак"/>
    <w:basedOn w:val="a6"/>
    <w:link w:val="affff2"/>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8">
    <w:name w:val="Body Text First Indent 2"/>
    <w:basedOn w:val="21"/>
    <w:link w:val="29"/>
    <w:rsid w:val="00544091"/>
    <w:pPr>
      <w:numPr>
        <w:ilvl w:val="0"/>
        <w:numId w:val="0"/>
      </w:numPr>
      <w:spacing w:line="240" w:lineRule="auto"/>
      <w:ind w:left="283" w:firstLine="210"/>
      <w:jc w:val="both"/>
    </w:pPr>
    <w:rPr>
      <w:rFonts w:eastAsia="Times New Roman"/>
    </w:rPr>
  </w:style>
  <w:style w:type="character" w:customStyle="1" w:styleId="29">
    <w:name w:val="Красная строка 2 Знак"/>
    <w:basedOn w:val="af0"/>
    <w:link w:val="28"/>
    <w:rsid w:val="00544091"/>
    <w:rPr>
      <w:rFonts w:eastAsia="MS Mincho"/>
      <w:sz w:val="24"/>
      <w:szCs w:val="24"/>
    </w:rPr>
  </w:style>
  <w:style w:type="character" w:styleId="affff4">
    <w:name w:val="line number"/>
    <w:basedOn w:val="a6"/>
    <w:rsid w:val="00544091"/>
  </w:style>
  <w:style w:type="character" w:styleId="HTML6">
    <w:name w:val="HTML Sample"/>
    <w:rsid w:val="00544091"/>
    <w:rPr>
      <w:rFonts w:ascii="Courier New" w:hAnsi="Courier New" w:cs="Courier New"/>
    </w:rPr>
  </w:style>
  <w:style w:type="paragraph" w:styleId="2a">
    <w:name w:val="envelope return"/>
    <w:basedOn w:val="a5"/>
    <w:rsid w:val="00544091"/>
    <w:pPr>
      <w:spacing w:after="60"/>
      <w:jc w:val="both"/>
    </w:pPr>
    <w:rPr>
      <w:rFonts w:ascii="Arial" w:eastAsia="Times New Roman" w:hAnsi="Arial" w:cs="Arial"/>
      <w:sz w:val="20"/>
      <w:szCs w:val="20"/>
    </w:rPr>
  </w:style>
  <w:style w:type="paragraph" w:styleId="affff5">
    <w:name w:val="Normal Indent"/>
    <w:basedOn w:val="a5"/>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6">
    <w:name w:val="Signature"/>
    <w:basedOn w:val="a5"/>
    <w:link w:val="affff7"/>
    <w:rsid w:val="00544091"/>
    <w:pPr>
      <w:spacing w:after="60"/>
      <w:ind w:left="4252"/>
      <w:jc w:val="both"/>
    </w:pPr>
    <w:rPr>
      <w:rFonts w:eastAsia="Times New Roman"/>
    </w:rPr>
  </w:style>
  <w:style w:type="character" w:customStyle="1" w:styleId="affff7">
    <w:name w:val="Подпись Знак"/>
    <w:basedOn w:val="a6"/>
    <w:link w:val="affff6"/>
    <w:rsid w:val="00544091"/>
    <w:rPr>
      <w:sz w:val="24"/>
      <w:szCs w:val="24"/>
    </w:rPr>
  </w:style>
  <w:style w:type="paragraph" w:styleId="affff8">
    <w:name w:val="Salutation"/>
    <w:basedOn w:val="a5"/>
    <w:next w:val="a5"/>
    <w:link w:val="affff9"/>
    <w:rsid w:val="00544091"/>
    <w:pPr>
      <w:spacing w:after="60"/>
      <w:jc w:val="both"/>
    </w:pPr>
    <w:rPr>
      <w:rFonts w:eastAsia="Times New Roman"/>
    </w:rPr>
  </w:style>
  <w:style w:type="character" w:customStyle="1" w:styleId="affff9">
    <w:name w:val="Приветствие Знак"/>
    <w:basedOn w:val="a6"/>
    <w:link w:val="affff8"/>
    <w:rsid w:val="00544091"/>
    <w:rPr>
      <w:sz w:val="24"/>
      <w:szCs w:val="24"/>
    </w:rPr>
  </w:style>
  <w:style w:type="paragraph" w:styleId="affffa">
    <w:name w:val="List Continue"/>
    <w:basedOn w:val="a5"/>
    <w:rsid w:val="00544091"/>
    <w:pPr>
      <w:spacing w:after="120"/>
      <w:ind w:left="283"/>
      <w:jc w:val="both"/>
    </w:pPr>
    <w:rPr>
      <w:rFonts w:eastAsia="Times New Roman"/>
    </w:rPr>
  </w:style>
  <w:style w:type="paragraph" w:styleId="2b">
    <w:name w:val="List Continue 2"/>
    <w:basedOn w:val="a5"/>
    <w:rsid w:val="00544091"/>
    <w:pPr>
      <w:spacing w:after="120"/>
      <w:ind w:left="566"/>
      <w:jc w:val="both"/>
    </w:pPr>
    <w:rPr>
      <w:rFonts w:eastAsia="Times New Roman"/>
    </w:rPr>
  </w:style>
  <w:style w:type="paragraph" w:styleId="3d">
    <w:name w:val="List Continue 3"/>
    <w:basedOn w:val="a5"/>
    <w:rsid w:val="00544091"/>
    <w:pPr>
      <w:spacing w:after="120"/>
      <w:ind w:left="849"/>
      <w:jc w:val="both"/>
    </w:pPr>
    <w:rPr>
      <w:rFonts w:eastAsia="Times New Roman"/>
    </w:rPr>
  </w:style>
  <w:style w:type="paragraph" w:styleId="45">
    <w:name w:val="List Continue 4"/>
    <w:basedOn w:val="a5"/>
    <w:rsid w:val="00544091"/>
    <w:pPr>
      <w:spacing w:after="120"/>
      <w:ind w:left="1132"/>
      <w:jc w:val="both"/>
    </w:pPr>
    <w:rPr>
      <w:rFonts w:eastAsia="Times New Roman"/>
    </w:rPr>
  </w:style>
  <w:style w:type="paragraph" w:styleId="54">
    <w:name w:val="List Continue 5"/>
    <w:basedOn w:val="a5"/>
    <w:rsid w:val="00544091"/>
    <w:pPr>
      <w:spacing w:after="120"/>
      <w:ind w:left="1415"/>
      <w:jc w:val="both"/>
    </w:pPr>
    <w:rPr>
      <w:rFonts w:eastAsia="Times New Roman"/>
    </w:rPr>
  </w:style>
  <w:style w:type="character" w:styleId="affffb">
    <w:name w:val="FollowedHyperlink"/>
    <w:rsid w:val="00544091"/>
    <w:rPr>
      <w:color w:val="800080"/>
      <w:u w:val="single"/>
    </w:rPr>
  </w:style>
  <w:style w:type="paragraph" w:styleId="affffc">
    <w:name w:val="Closing"/>
    <w:basedOn w:val="a5"/>
    <w:link w:val="affffd"/>
    <w:rsid w:val="00544091"/>
    <w:pPr>
      <w:spacing w:after="60"/>
      <w:ind w:left="4252"/>
      <w:jc w:val="both"/>
    </w:pPr>
    <w:rPr>
      <w:rFonts w:eastAsia="Times New Roman"/>
    </w:rPr>
  </w:style>
  <w:style w:type="character" w:customStyle="1" w:styleId="affffd">
    <w:name w:val="Прощание Знак"/>
    <w:basedOn w:val="a6"/>
    <w:link w:val="affffc"/>
    <w:rsid w:val="00544091"/>
    <w:rPr>
      <w:sz w:val="24"/>
      <w:szCs w:val="24"/>
    </w:rPr>
  </w:style>
  <w:style w:type="paragraph" w:styleId="affffe">
    <w:name w:val="List"/>
    <w:basedOn w:val="a5"/>
    <w:rsid w:val="00544091"/>
    <w:pPr>
      <w:spacing w:after="60"/>
      <w:ind w:left="283" w:hanging="283"/>
      <w:jc w:val="both"/>
    </w:pPr>
    <w:rPr>
      <w:rFonts w:eastAsia="Times New Roman"/>
    </w:rPr>
  </w:style>
  <w:style w:type="paragraph" w:styleId="2c">
    <w:name w:val="List 2"/>
    <w:basedOn w:val="a5"/>
    <w:rsid w:val="00544091"/>
    <w:pPr>
      <w:spacing w:after="60"/>
      <w:ind w:left="566" w:hanging="283"/>
      <w:jc w:val="both"/>
    </w:pPr>
    <w:rPr>
      <w:rFonts w:eastAsia="Times New Roman"/>
    </w:rPr>
  </w:style>
  <w:style w:type="paragraph" w:styleId="3e">
    <w:name w:val="List 3"/>
    <w:basedOn w:val="a5"/>
    <w:rsid w:val="00544091"/>
    <w:pPr>
      <w:spacing w:after="60"/>
      <w:ind w:left="849" w:hanging="283"/>
      <w:jc w:val="both"/>
    </w:pPr>
    <w:rPr>
      <w:rFonts w:eastAsia="Times New Roman"/>
    </w:rPr>
  </w:style>
  <w:style w:type="paragraph" w:styleId="46">
    <w:name w:val="List 4"/>
    <w:basedOn w:val="a5"/>
    <w:rsid w:val="00544091"/>
    <w:pPr>
      <w:spacing w:after="60"/>
      <w:ind w:left="1132" w:hanging="283"/>
      <w:jc w:val="both"/>
    </w:pPr>
    <w:rPr>
      <w:rFonts w:eastAsia="Times New Roman"/>
    </w:rPr>
  </w:style>
  <w:style w:type="paragraph" w:styleId="55">
    <w:name w:val="List 5"/>
    <w:basedOn w:val="a5"/>
    <w:rsid w:val="00544091"/>
    <w:pPr>
      <w:spacing w:after="60"/>
      <w:ind w:left="1415" w:hanging="283"/>
      <w:jc w:val="both"/>
    </w:pPr>
    <w:rPr>
      <w:rFonts w:eastAsia="Times New Roman"/>
    </w:rPr>
  </w:style>
  <w:style w:type="character" w:styleId="HTMLa">
    <w:name w:val="HTML Cite"/>
    <w:rsid w:val="00544091"/>
    <w:rPr>
      <w:i/>
      <w:iCs/>
    </w:rPr>
  </w:style>
  <w:style w:type="paragraph" w:styleId="afffff">
    <w:name w:val="Message Header"/>
    <w:basedOn w:val="a5"/>
    <w:link w:val="afffff0"/>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0">
    <w:name w:val="Шапка Знак"/>
    <w:basedOn w:val="a6"/>
    <w:link w:val="afffff"/>
    <w:rsid w:val="00544091"/>
    <w:rPr>
      <w:rFonts w:ascii="Arial" w:hAnsi="Arial" w:cs="Arial"/>
      <w:sz w:val="24"/>
      <w:szCs w:val="24"/>
      <w:shd w:val="pct20" w:color="auto" w:fill="auto"/>
    </w:rPr>
  </w:style>
  <w:style w:type="paragraph" w:styleId="afffff1">
    <w:name w:val="E-mail Signature"/>
    <w:basedOn w:val="a5"/>
    <w:link w:val="afffff2"/>
    <w:rsid w:val="00544091"/>
    <w:pPr>
      <w:spacing w:after="60"/>
      <w:jc w:val="both"/>
    </w:pPr>
    <w:rPr>
      <w:rFonts w:eastAsia="Times New Roman"/>
    </w:rPr>
  </w:style>
  <w:style w:type="character" w:customStyle="1" w:styleId="afffff2">
    <w:name w:val="Электронная подпись Знак"/>
    <w:basedOn w:val="a6"/>
    <w:link w:val="afffff1"/>
    <w:rsid w:val="00544091"/>
    <w:rPr>
      <w:sz w:val="24"/>
      <w:szCs w:val="24"/>
    </w:rPr>
  </w:style>
  <w:style w:type="paragraph" w:customStyle="1" w:styleId="18">
    <w:name w:val="Стиль1"/>
    <w:basedOn w:val="a5"/>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3"/>
    <w:next w:val="a5"/>
    <w:rsid w:val="00544091"/>
    <w:pPr>
      <w:jc w:val="both"/>
    </w:pPr>
    <w:rPr>
      <w:rFonts w:ascii="Arial" w:hAnsi="Arial"/>
      <w:sz w:val="24"/>
      <w:szCs w:val="24"/>
    </w:rPr>
  </w:style>
  <w:style w:type="paragraph" w:customStyle="1" w:styleId="211">
    <w:name w:val="Заголовок 2.1"/>
    <w:basedOn w:val="1"/>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d">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5"/>
    <w:rsid w:val="00544091"/>
    <w:pPr>
      <w:spacing w:after="60"/>
      <w:jc w:val="both"/>
    </w:pPr>
    <w:rPr>
      <w:rFonts w:eastAsia="Times New Roman"/>
    </w:rPr>
  </w:style>
  <w:style w:type="character" w:customStyle="1" w:styleId="19">
    <w:name w:val="Знак Знак1"/>
    <w:rsid w:val="00544091"/>
    <w:rPr>
      <w:sz w:val="24"/>
      <w:szCs w:val="24"/>
      <w:lang w:val="ru-RU" w:eastAsia="ru-RU"/>
    </w:rPr>
  </w:style>
  <w:style w:type="character" w:customStyle="1" w:styleId="3f">
    <w:name w:val="Стиль3 Знак"/>
    <w:basedOn w:val="19"/>
    <w:rsid w:val="00544091"/>
    <w:rPr>
      <w:sz w:val="24"/>
      <w:szCs w:val="24"/>
      <w:lang w:val="ru-RU" w:eastAsia="ru-RU"/>
    </w:rPr>
  </w:style>
  <w:style w:type="paragraph" w:customStyle="1" w:styleId="47">
    <w:name w:val="Стиль4"/>
    <w:basedOn w:val="22"/>
    <w:next w:val="a5"/>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3">
    <w:name w:val="Таблица заголовок"/>
    <w:basedOn w:val="a5"/>
    <w:rsid w:val="00544091"/>
    <w:pPr>
      <w:spacing w:before="120" w:after="120" w:line="360" w:lineRule="auto"/>
      <w:jc w:val="right"/>
    </w:pPr>
    <w:rPr>
      <w:rFonts w:eastAsia="Times New Roman"/>
      <w:b/>
      <w:bCs/>
      <w:sz w:val="28"/>
      <w:szCs w:val="28"/>
    </w:rPr>
  </w:style>
  <w:style w:type="paragraph" w:customStyle="1" w:styleId="afffff4">
    <w:name w:val="Пункт Знак"/>
    <w:basedOn w:val="a5"/>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5">
    <w:name w:val="a"/>
    <w:basedOn w:val="a5"/>
    <w:rsid w:val="00544091"/>
    <w:pPr>
      <w:snapToGrid w:val="0"/>
      <w:spacing w:line="360" w:lineRule="auto"/>
      <w:ind w:left="1134" w:hanging="567"/>
      <w:jc w:val="both"/>
    </w:pPr>
    <w:rPr>
      <w:rFonts w:eastAsia="Times New Roman"/>
      <w:sz w:val="28"/>
      <w:szCs w:val="28"/>
    </w:rPr>
  </w:style>
  <w:style w:type="paragraph" w:customStyle="1" w:styleId="afffff6">
    <w:name w:val="Словарная статья"/>
    <w:basedOn w:val="a5"/>
    <w:next w:val="a5"/>
    <w:rsid w:val="00544091"/>
    <w:pPr>
      <w:autoSpaceDE w:val="0"/>
      <w:autoSpaceDN w:val="0"/>
      <w:adjustRightInd w:val="0"/>
      <w:ind w:right="118"/>
      <w:jc w:val="both"/>
    </w:pPr>
    <w:rPr>
      <w:rFonts w:ascii="Arial" w:eastAsia="Times New Roman" w:hAnsi="Arial" w:cs="Arial"/>
      <w:sz w:val="20"/>
      <w:szCs w:val="20"/>
    </w:rPr>
  </w:style>
  <w:style w:type="paragraph" w:customStyle="1" w:styleId="afffff7">
    <w:name w:val="Комментарий пользователя"/>
    <w:basedOn w:val="a5"/>
    <w:next w:val="a5"/>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6"/>
    <w:rsid w:val="00544091"/>
  </w:style>
  <w:style w:type="paragraph" w:customStyle="1" w:styleId="1DocumentHeader1">
    <w:name w:val="Заголовок 1.Document Header1"/>
    <w:basedOn w:val="a5"/>
    <w:next w:val="a5"/>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5"/>
    <w:rsid w:val="00544091"/>
    <w:pPr>
      <w:spacing w:before="104" w:after="104"/>
      <w:ind w:left="104" w:right="104"/>
    </w:pPr>
    <w:rPr>
      <w:rFonts w:eastAsia="Times New Roman"/>
    </w:rPr>
  </w:style>
  <w:style w:type="character" w:customStyle="1" w:styleId="afffff8">
    <w:name w:val="Схема документа Знак"/>
    <w:basedOn w:val="a6"/>
    <w:link w:val="afffff9"/>
    <w:semiHidden/>
    <w:rsid w:val="00544091"/>
    <w:rPr>
      <w:rFonts w:ascii="Tahoma" w:hAnsi="Tahoma" w:cs="Tahoma"/>
      <w:shd w:val="clear" w:color="auto" w:fill="000080"/>
    </w:rPr>
  </w:style>
  <w:style w:type="paragraph" w:styleId="afffff9">
    <w:name w:val="Document Map"/>
    <w:basedOn w:val="a5"/>
    <w:link w:val="afffff8"/>
    <w:semiHidden/>
    <w:rsid w:val="00544091"/>
    <w:pPr>
      <w:shd w:val="clear" w:color="auto" w:fill="000080"/>
      <w:spacing w:after="60"/>
      <w:jc w:val="both"/>
    </w:pPr>
    <w:rPr>
      <w:rFonts w:ascii="Tahoma" w:eastAsia="Times New Roman" w:hAnsi="Tahoma" w:cs="Tahoma"/>
      <w:sz w:val="20"/>
      <w:szCs w:val="20"/>
    </w:rPr>
  </w:style>
  <w:style w:type="character" w:customStyle="1" w:styleId="1a">
    <w:name w:val="Схема документа Знак1"/>
    <w:basedOn w:val="a6"/>
    <w:uiPriority w:val="99"/>
    <w:semiHidden/>
    <w:rsid w:val="00544091"/>
    <w:rPr>
      <w:rFonts w:ascii="Tahoma" w:eastAsia="MS Mincho" w:hAnsi="Tahoma" w:cs="Tahoma"/>
      <w:sz w:val="16"/>
      <w:szCs w:val="16"/>
    </w:rPr>
  </w:style>
  <w:style w:type="paragraph" w:customStyle="1" w:styleId="afffffa">
    <w:name w:val="Таблица шапка"/>
    <w:basedOn w:val="a5"/>
    <w:rsid w:val="00544091"/>
    <w:pPr>
      <w:keepNext/>
      <w:spacing w:before="40" w:after="40"/>
      <w:ind w:left="57" w:right="57"/>
    </w:pPr>
    <w:rPr>
      <w:rFonts w:eastAsia="Times New Roman"/>
      <w:sz w:val="18"/>
      <w:szCs w:val="18"/>
    </w:rPr>
  </w:style>
  <w:style w:type="paragraph" w:customStyle="1" w:styleId="afffffb">
    <w:name w:val="Таблица текст"/>
    <w:basedOn w:val="a5"/>
    <w:rsid w:val="00544091"/>
    <w:pPr>
      <w:spacing w:before="40" w:after="40"/>
      <w:ind w:left="57" w:right="57"/>
    </w:pPr>
    <w:rPr>
      <w:rFonts w:eastAsia="Times New Roman"/>
      <w:sz w:val="22"/>
      <w:szCs w:val="22"/>
    </w:rPr>
  </w:style>
  <w:style w:type="paragraph" w:customStyle="1" w:styleId="afffffc">
    <w:name w:val="пункт"/>
    <w:basedOn w:val="a5"/>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5"/>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d">
    <w:name w:val="Гипертекстовая ссылка"/>
    <w:uiPriority w:val="99"/>
    <w:rsid w:val="00544091"/>
    <w:rPr>
      <w:color w:val="008000"/>
      <w:sz w:val="20"/>
      <w:szCs w:val="20"/>
      <w:u w:val="single"/>
    </w:rPr>
  </w:style>
  <w:style w:type="paragraph" w:customStyle="1" w:styleId="afffffe">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5"/>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5"/>
    <w:rsid w:val="00544091"/>
    <w:pPr>
      <w:spacing w:before="100" w:beforeAutospacing="1" w:after="100" w:afterAutospacing="1"/>
    </w:pPr>
    <w:rPr>
      <w:rFonts w:eastAsia="Times New Roman"/>
    </w:rPr>
  </w:style>
  <w:style w:type="paragraph" w:customStyle="1" w:styleId="-">
    <w:name w:val="Контракт-пункт"/>
    <w:basedOn w:val="a5"/>
    <w:rsid w:val="00544091"/>
    <w:pPr>
      <w:tabs>
        <w:tab w:val="left" w:pos="680"/>
        <w:tab w:val="num" w:pos="1492"/>
      </w:tabs>
      <w:spacing w:after="60"/>
      <w:ind w:left="1492" w:firstLine="567"/>
      <w:jc w:val="both"/>
    </w:pPr>
    <w:rPr>
      <w:rFonts w:eastAsia="Times New Roman"/>
    </w:rPr>
  </w:style>
  <w:style w:type="paragraph" w:customStyle="1" w:styleId="List2">
    <w:name w:val="List2"/>
    <w:basedOn w:val="a5"/>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5"/>
    <w:rsid w:val="00544091"/>
    <w:pPr>
      <w:spacing w:before="100" w:beforeAutospacing="1" w:after="100" w:afterAutospacing="1"/>
    </w:pPr>
    <w:rPr>
      <w:rFonts w:eastAsia="Times New Roman"/>
    </w:rPr>
  </w:style>
  <w:style w:type="paragraph" w:customStyle="1" w:styleId="320">
    <w:name w:val="Основной текст 32"/>
    <w:basedOn w:val="a5"/>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5"/>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5"/>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5"/>
    <w:rsid w:val="00544091"/>
    <w:pPr>
      <w:tabs>
        <w:tab w:val="num" w:pos="851"/>
      </w:tabs>
      <w:ind w:left="851" w:hanging="851"/>
      <w:jc w:val="both"/>
    </w:pPr>
    <w:rPr>
      <w:rFonts w:eastAsia="Times New Roman"/>
    </w:rPr>
  </w:style>
  <w:style w:type="paragraph" w:customStyle="1" w:styleId="-2">
    <w:name w:val="Контракт-подподпункт"/>
    <w:basedOn w:val="a5"/>
    <w:rsid w:val="00544091"/>
    <w:pPr>
      <w:tabs>
        <w:tab w:val="num" w:pos="1418"/>
      </w:tabs>
      <w:ind w:left="1418" w:hanging="567"/>
      <w:jc w:val="both"/>
    </w:pPr>
    <w:rPr>
      <w:rFonts w:eastAsia="Times New Roman"/>
    </w:rPr>
  </w:style>
  <w:style w:type="character" w:customStyle="1" w:styleId="apple-style-span">
    <w:name w:val="apple-style-span"/>
    <w:basedOn w:val="a6"/>
    <w:rsid w:val="00544091"/>
  </w:style>
  <w:style w:type="paragraph" w:styleId="affffff">
    <w:name w:val="caption"/>
    <w:basedOn w:val="a5"/>
    <w:next w:val="a5"/>
    <w:qFormat/>
    <w:locked/>
    <w:rsid w:val="00544091"/>
    <w:pPr>
      <w:spacing w:before="120" w:after="120"/>
    </w:pPr>
    <w:rPr>
      <w:rFonts w:eastAsia="Times New Roman"/>
      <w:b/>
      <w:bCs/>
      <w:sz w:val="20"/>
      <w:szCs w:val="20"/>
    </w:rPr>
  </w:style>
  <w:style w:type="paragraph" w:customStyle="1" w:styleId="affffff0">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5"/>
    <w:rsid w:val="00544091"/>
    <w:pPr>
      <w:spacing w:before="100" w:beforeAutospacing="1" w:after="100" w:afterAutospacing="1"/>
    </w:pPr>
    <w:rPr>
      <w:rFonts w:eastAsia="Times New Roman"/>
    </w:rPr>
  </w:style>
  <w:style w:type="paragraph" w:customStyle="1" w:styleId="msobodytextcxsplast">
    <w:name w:val="msobodytextcxsplast"/>
    <w:basedOn w:val="a5"/>
    <w:rsid w:val="00544091"/>
    <w:pPr>
      <w:spacing w:before="100" w:beforeAutospacing="1" w:after="100" w:afterAutospacing="1"/>
    </w:pPr>
    <w:rPr>
      <w:rFonts w:eastAsia="Times New Roman"/>
    </w:rPr>
  </w:style>
  <w:style w:type="paragraph" w:customStyle="1" w:styleId="msobodytextindentcxspmiddle">
    <w:name w:val="msobodytextindentcxspmiddle"/>
    <w:basedOn w:val="a5"/>
    <w:rsid w:val="00544091"/>
    <w:pPr>
      <w:spacing w:before="100" w:beforeAutospacing="1" w:after="100" w:afterAutospacing="1"/>
    </w:pPr>
    <w:rPr>
      <w:rFonts w:eastAsia="Times New Roman"/>
    </w:rPr>
  </w:style>
  <w:style w:type="paragraph" w:customStyle="1" w:styleId="msobodytextindentcxsplast">
    <w:name w:val="msobodytextindentcxsplast"/>
    <w:basedOn w:val="a5"/>
    <w:rsid w:val="00544091"/>
    <w:pPr>
      <w:spacing w:before="100" w:beforeAutospacing="1" w:after="100" w:afterAutospacing="1"/>
    </w:pPr>
    <w:rPr>
      <w:rFonts w:eastAsia="Times New Roman"/>
    </w:rPr>
  </w:style>
  <w:style w:type="paragraph" w:customStyle="1" w:styleId="10cxspmiddle">
    <w:name w:val="10cxspmiddle"/>
    <w:basedOn w:val="a5"/>
    <w:rsid w:val="00544091"/>
    <w:pPr>
      <w:spacing w:before="100" w:beforeAutospacing="1" w:after="100" w:afterAutospacing="1"/>
    </w:pPr>
    <w:rPr>
      <w:rFonts w:eastAsia="Times New Roman"/>
    </w:rPr>
  </w:style>
  <w:style w:type="paragraph" w:customStyle="1" w:styleId="10cxsplast">
    <w:name w:val="10cxsplast"/>
    <w:basedOn w:val="a5"/>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5"/>
    <w:rsid w:val="00544091"/>
    <w:pPr>
      <w:spacing w:before="100" w:beforeAutospacing="1" w:after="100" w:afterAutospacing="1"/>
    </w:pPr>
    <w:rPr>
      <w:rFonts w:eastAsia="Times New Roman"/>
    </w:rPr>
  </w:style>
  <w:style w:type="paragraph" w:customStyle="1" w:styleId="msonormalcxspmiddlecxspmiddle">
    <w:name w:val="msonormalcxspmiddlecxspmiddle"/>
    <w:basedOn w:val="a5"/>
    <w:rsid w:val="00544091"/>
    <w:pPr>
      <w:spacing w:before="100" w:beforeAutospacing="1" w:after="100" w:afterAutospacing="1"/>
    </w:pPr>
    <w:rPr>
      <w:rFonts w:eastAsia="Times New Roman"/>
    </w:rPr>
  </w:style>
  <w:style w:type="paragraph" w:customStyle="1" w:styleId="msonormalcxspmiddlecxsplast">
    <w:name w:val="msonormalcxspmiddlecxsplast"/>
    <w:basedOn w:val="a5"/>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5"/>
    <w:rsid w:val="00544091"/>
    <w:pPr>
      <w:spacing w:before="100" w:beforeAutospacing="1" w:after="100" w:afterAutospacing="1"/>
    </w:pPr>
    <w:rPr>
      <w:rFonts w:eastAsia="Times New Roman"/>
    </w:rPr>
  </w:style>
  <w:style w:type="paragraph" w:customStyle="1" w:styleId="10cxspmiddlecxsplast">
    <w:name w:val="10cxspmiddlecxsplast"/>
    <w:basedOn w:val="a5"/>
    <w:rsid w:val="00544091"/>
    <w:pPr>
      <w:spacing w:before="100" w:beforeAutospacing="1" w:after="100" w:afterAutospacing="1"/>
    </w:pPr>
    <w:rPr>
      <w:rFonts w:eastAsia="Times New Roman"/>
    </w:rPr>
  </w:style>
  <w:style w:type="paragraph" w:customStyle="1" w:styleId="msonormalcxsplastcxsplast">
    <w:name w:val="msonormalcxsplastcxsplast"/>
    <w:basedOn w:val="a5"/>
    <w:rsid w:val="00544091"/>
    <w:pPr>
      <w:spacing w:before="100" w:beforeAutospacing="1" w:after="100" w:afterAutospacing="1"/>
    </w:pPr>
    <w:rPr>
      <w:rFonts w:eastAsia="Times New Roman"/>
    </w:rPr>
  </w:style>
  <w:style w:type="paragraph" w:customStyle="1" w:styleId="msonormalcxsplastcxspmiddle">
    <w:name w:val="msonormalcxsplastcxspmiddle"/>
    <w:basedOn w:val="a5"/>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5"/>
    <w:rsid w:val="00544091"/>
    <w:pPr>
      <w:spacing w:before="280" w:after="280"/>
    </w:pPr>
    <w:rPr>
      <w:rFonts w:eastAsia="Times New Roman"/>
      <w:lang w:eastAsia="ar-SA"/>
    </w:rPr>
  </w:style>
  <w:style w:type="paragraph" w:customStyle="1" w:styleId="311">
    <w:name w:val="Основной текст 31"/>
    <w:basedOn w:val="a5"/>
    <w:rsid w:val="00544091"/>
    <w:pPr>
      <w:suppressAutoHyphens/>
      <w:spacing w:after="120"/>
    </w:pPr>
    <w:rPr>
      <w:rFonts w:eastAsia="Times New Roman"/>
      <w:sz w:val="16"/>
      <w:szCs w:val="16"/>
      <w:lang w:eastAsia="ar-SA"/>
    </w:rPr>
  </w:style>
  <w:style w:type="paragraph" w:customStyle="1" w:styleId="1b">
    <w:name w:val="Основной текст с отступом1"/>
    <w:basedOn w:val="a5"/>
    <w:rsid w:val="00544091"/>
    <w:pPr>
      <w:spacing w:before="60"/>
      <w:ind w:firstLine="851"/>
      <w:jc w:val="both"/>
    </w:pPr>
    <w:rPr>
      <w:rFonts w:eastAsia="Times New Roman"/>
      <w:szCs w:val="20"/>
    </w:rPr>
  </w:style>
  <w:style w:type="paragraph" w:customStyle="1" w:styleId="1-21">
    <w:name w:val="Средняя сетка 1 - Акцент 21"/>
    <w:basedOn w:val="a5"/>
    <w:uiPriority w:val="34"/>
    <w:qFormat/>
    <w:rsid w:val="00544091"/>
    <w:pPr>
      <w:ind w:left="720"/>
      <w:contextualSpacing/>
    </w:pPr>
    <w:rPr>
      <w:rFonts w:ascii="Cambria" w:eastAsia="Cambria" w:hAnsi="Cambria"/>
      <w:lang w:eastAsia="en-US"/>
    </w:rPr>
  </w:style>
  <w:style w:type="paragraph" w:customStyle="1" w:styleId="affffff1">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5"/>
    <w:next w:val="a5"/>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5"/>
    <w:rsid w:val="00544091"/>
    <w:pPr>
      <w:spacing w:before="100" w:beforeAutospacing="1" w:after="100" w:afterAutospacing="1"/>
    </w:pPr>
    <w:rPr>
      <w:rFonts w:eastAsia="Times New Roman"/>
    </w:rPr>
  </w:style>
  <w:style w:type="paragraph" w:customStyle="1" w:styleId="xl66">
    <w:name w:val="xl66"/>
    <w:basedOn w:val="a5"/>
    <w:rsid w:val="00544091"/>
    <w:pPr>
      <w:spacing w:before="100" w:beforeAutospacing="1" w:after="100" w:afterAutospacing="1"/>
    </w:pPr>
    <w:rPr>
      <w:rFonts w:eastAsia="Times New Roman"/>
    </w:rPr>
  </w:style>
  <w:style w:type="paragraph" w:customStyle="1" w:styleId="xl67">
    <w:name w:val="xl67"/>
    <w:basedOn w:val="a5"/>
    <w:rsid w:val="00544091"/>
    <w:pPr>
      <w:spacing w:before="100" w:beforeAutospacing="1" w:after="100" w:afterAutospacing="1"/>
    </w:pPr>
    <w:rPr>
      <w:rFonts w:eastAsia="Times New Roman"/>
    </w:rPr>
  </w:style>
  <w:style w:type="paragraph" w:customStyle="1" w:styleId="xl68">
    <w:name w:val="xl68"/>
    <w:basedOn w:val="a5"/>
    <w:rsid w:val="00544091"/>
    <w:pPr>
      <w:spacing w:before="100" w:beforeAutospacing="1" w:after="100" w:afterAutospacing="1"/>
      <w:jc w:val="center"/>
    </w:pPr>
    <w:rPr>
      <w:rFonts w:eastAsia="Times New Roman"/>
    </w:rPr>
  </w:style>
  <w:style w:type="paragraph" w:customStyle="1" w:styleId="xl69">
    <w:name w:val="xl69"/>
    <w:basedOn w:val="a5"/>
    <w:rsid w:val="00544091"/>
    <w:pPr>
      <w:spacing w:before="100" w:beforeAutospacing="1" w:after="100" w:afterAutospacing="1"/>
      <w:jc w:val="center"/>
    </w:pPr>
    <w:rPr>
      <w:rFonts w:eastAsia="Times New Roman"/>
    </w:rPr>
  </w:style>
  <w:style w:type="paragraph" w:customStyle="1" w:styleId="xl70">
    <w:name w:val="xl7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5"/>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5"/>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5"/>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5"/>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5"/>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5"/>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5"/>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5"/>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5"/>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5"/>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5"/>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5"/>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5"/>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5"/>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5"/>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5"/>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5"/>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5"/>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5"/>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5"/>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5"/>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5"/>
    <w:rsid w:val="00544091"/>
    <w:pPr>
      <w:spacing w:before="100" w:beforeAutospacing="1" w:after="100" w:afterAutospacing="1"/>
      <w:textAlignment w:val="center"/>
    </w:pPr>
    <w:rPr>
      <w:rFonts w:eastAsia="Times New Roman"/>
      <w:b/>
      <w:bCs/>
    </w:rPr>
  </w:style>
  <w:style w:type="paragraph" w:customStyle="1" w:styleId="xl188">
    <w:name w:val="xl188"/>
    <w:basedOn w:val="a5"/>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5"/>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5"/>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5"/>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5"/>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5"/>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5"/>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5"/>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5"/>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5"/>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5"/>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5"/>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2">
    <w:name w:val="Комментарий"/>
    <w:basedOn w:val="a5"/>
    <w:next w:val="a5"/>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3">
    <w:name w:val="Информация о версии"/>
    <w:basedOn w:val="affffff2"/>
    <w:next w:val="a5"/>
    <w:uiPriority w:val="99"/>
    <w:rsid w:val="00544091"/>
    <w:rPr>
      <w:i/>
      <w:iCs/>
    </w:rPr>
  </w:style>
  <w:style w:type="character" w:customStyle="1" w:styleId="spellchecker-word-highlight">
    <w:name w:val="spellchecker-word-highlight"/>
    <w:basedOn w:val="a6"/>
    <w:rsid w:val="00544091"/>
  </w:style>
  <w:style w:type="paragraph" w:styleId="3f0">
    <w:name w:val="toc 3"/>
    <w:basedOn w:val="a5"/>
    <w:next w:val="a5"/>
    <w:autoRedefine/>
    <w:uiPriority w:val="39"/>
    <w:locked/>
    <w:rsid w:val="00544091"/>
    <w:pPr>
      <w:ind w:left="480"/>
    </w:pPr>
    <w:rPr>
      <w:rFonts w:eastAsia="Times New Roman"/>
      <w:i/>
      <w:iCs/>
      <w:sz w:val="20"/>
      <w:szCs w:val="20"/>
    </w:rPr>
  </w:style>
  <w:style w:type="paragraph" w:styleId="2e">
    <w:name w:val="toc 2"/>
    <w:basedOn w:val="a5"/>
    <w:next w:val="a5"/>
    <w:autoRedefine/>
    <w:uiPriority w:val="39"/>
    <w:locked/>
    <w:rsid w:val="00544091"/>
    <w:pPr>
      <w:tabs>
        <w:tab w:val="left" w:pos="720"/>
        <w:tab w:val="right" w:leader="dot" w:pos="10195"/>
      </w:tabs>
      <w:ind w:left="240"/>
      <w:jc w:val="both"/>
    </w:pPr>
    <w:rPr>
      <w:rFonts w:eastAsia="Times New Roman"/>
      <w:smallCaps/>
      <w:noProof/>
      <w:sz w:val="20"/>
      <w:szCs w:val="20"/>
    </w:rPr>
  </w:style>
  <w:style w:type="paragraph" w:styleId="48">
    <w:name w:val="toc 4"/>
    <w:basedOn w:val="a5"/>
    <w:next w:val="a5"/>
    <w:autoRedefine/>
    <w:uiPriority w:val="39"/>
    <w:locked/>
    <w:rsid w:val="00544091"/>
    <w:pPr>
      <w:ind w:left="720"/>
    </w:pPr>
    <w:rPr>
      <w:rFonts w:eastAsia="Times New Roman"/>
      <w:sz w:val="18"/>
      <w:szCs w:val="18"/>
    </w:rPr>
  </w:style>
  <w:style w:type="paragraph" w:styleId="56">
    <w:name w:val="toc 5"/>
    <w:basedOn w:val="a5"/>
    <w:next w:val="a5"/>
    <w:autoRedefine/>
    <w:uiPriority w:val="39"/>
    <w:locked/>
    <w:rsid w:val="00544091"/>
    <w:pPr>
      <w:ind w:left="960"/>
    </w:pPr>
    <w:rPr>
      <w:rFonts w:eastAsia="Times New Roman"/>
      <w:sz w:val="18"/>
      <w:szCs w:val="18"/>
    </w:rPr>
  </w:style>
  <w:style w:type="paragraph" w:styleId="61">
    <w:name w:val="toc 6"/>
    <w:basedOn w:val="a5"/>
    <w:next w:val="a5"/>
    <w:autoRedefine/>
    <w:uiPriority w:val="39"/>
    <w:locked/>
    <w:rsid w:val="00544091"/>
    <w:pPr>
      <w:ind w:left="1200"/>
    </w:pPr>
    <w:rPr>
      <w:rFonts w:eastAsia="Times New Roman"/>
      <w:sz w:val="18"/>
      <w:szCs w:val="18"/>
    </w:rPr>
  </w:style>
  <w:style w:type="paragraph" w:styleId="71">
    <w:name w:val="toc 7"/>
    <w:basedOn w:val="a5"/>
    <w:next w:val="a5"/>
    <w:autoRedefine/>
    <w:uiPriority w:val="39"/>
    <w:locked/>
    <w:rsid w:val="00544091"/>
    <w:pPr>
      <w:ind w:left="1440"/>
    </w:pPr>
    <w:rPr>
      <w:rFonts w:eastAsia="Times New Roman"/>
      <w:sz w:val="18"/>
      <w:szCs w:val="18"/>
    </w:rPr>
  </w:style>
  <w:style w:type="paragraph" w:styleId="81">
    <w:name w:val="toc 8"/>
    <w:basedOn w:val="a5"/>
    <w:next w:val="a5"/>
    <w:autoRedefine/>
    <w:uiPriority w:val="39"/>
    <w:locked/>
    <w:rsid w:val="00544091"/>
    <w:pPr>
      <w:ind w:left="1680"/>
    </w:pPr>
    <w:rPr>
      <w:rFonts w:eastAsia="Times New Roman"/>
      <w:sz w:val="18"/>
      <w:szCs w:val="18"/>
    </w:rPr>
  </w:style>
  <w:style w:type="paragraph" w:styleId="91">
    <w:name w:val="toc 9"/>
    <w:basedOn w:val="a5"/>
    <w:next w:val="a5"/>
    <w:autoRedefine/>
    <w:uiPriority w:val="39"/>
    <w:locked/>
    <w:rsid w:val="00544091"/>
    <w:pPr>
      <w:ind w:left="1920"/>
    </w:pPr>
    <w:rPr>
      <w:rFonts w:eastAsia="Times New Roman"/>
      <w:sz w:val="18"/>
      <w:szCs w:val="18"/>
    </w:rPr>
  </w:style>
  <w:style w:type="paragraph" w:styleId="affffff4">
    <w:name w:val="Revision"/>
    <w:hidden/>
    <w:uiPriority w:val="99"/>
    <w:semiHidden/>
    <w:rsid w:val="00544091"/>
    <w:rPr>
      <w:sz w:val="24"/>
      <w:szCs w:val="24"/>
    </w:rPr>
  </w:style>
  <w:style w:type="character" w:customStyle="1" w:styleId="pinkbg">
    <w:name w:val="pinkbg"/>
    <w:basedOn w:val="a6"/>
    <w:rsid w:val="00882FB4"/>
  </w:style>
  <w:style w:type="character" w:customStyle="1" w:styleId="UnresolvedMention">
    <w:name w:val="Unresolved Mention"/>
    <w:basedOn w:val="a6"/>
    <w:uiPriority w:val="99"/>
    <w:semiHidden/>
    <w:unhideWhenUsed/>
    <w:rsid w:val="00297415"/>
    <w:rPr>
      <w:color w:val="605E5C"/>
      <w:shd w:val="clear" w:color="auto" w:fill="E1DFDD"/>
    </w:rPr>
  </w:style>
  <w:style w:type="paragraph" w:customStyle="1" w:styleId="49">
    <w:name w:val="Абзац списка4"/>
    <w:basedOn w:val="a5"/>
    <w:rsid w:val="00A04D05"/>
    <w:pPr>
      <w:spacing w:after="60"/>
      <w:ind w:left="720"/>
      <w:contextualSpacing/>
      <w:jc w:val="both"/>
    </w:pPr>
  </w:style>
  <w:style w:type="paragraph" w:customStyle="1" w:styleId="Times12">
    <w:name w:val="Times 12"/>
    <w:basedOn w:val="a5"/>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5"/>
    <w:uiPriority w:val="99"/>
    <w:rsid w:val="009261AF"/>
    <w:pPr>
      <w:spacing w:before="100" w:beforeAutospacing="1" w:after="100" w:afterAutospacing="1"/>
    </w:pPr>
    <w:rPr>
      <w:rFonts w:eastAsia="Times New Roman"/>
    </w:rPr>
  </w:style>
  <w:style w:type="paragraph" w:customStyle="1" w:styleId="s1">
    <w:name w:val="s_1"/>
    <w:basedOn w:val="a5"/>
    <w:rsid w:val="004E44AA"/>
    <w:pPr>
      <w:spacing w:before="100" w:beforeAutospacing="1" w:after="100" w:afterAutospacing="1"/>
    </w:pPr>
    <w:rPr>
      <w:rFonts w:eastAsia="Times New Roman"/>
    </w:rPr>
  </w:style>
  <w:style w:type="numbering" w:customStyle="1" w:styleId="1c">
    <w:name w:val="Нет списка1"/>
    <w:next w:val="a8"/>
    <w:uiPriority w:val="99"/>
    <w:semiHidden/>
    <w:unhideWhenUsed/>
    <w:rsid w:val="00FD463E"/>
  </w:style>
  <w:style w:type="table" w:customStyle="1" w:styleId="1d">
    <w:name w:val="Сетка таблицы1"/>
    <w:basedOn w:val="a7"/>
    <w:next w:val="afc"/>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basedOn w:val="a6"/>
    <w:rsid w:val="006C2860"/>
    <w:rPr>
      <w:rFonts w:ascii="Times New Roman" w:hAnsi="Times New Roman" w:cs="Times New Roman"/>
      <w:sz w:val="26"/>
      <w:szCs w:val="26"/>
    </w:rPr>
  </w:style>
  <w:style w:type="paragraph" w:customStyle="1" w:styleId="Style7">
    <w:name w:val="Style7"/>
    <w:basedOn w:val="a5"/>
    <w:rsid w:val="006C2860"/>
    <w:pPr>
      <w:widowControl w:val="0"/>
      <w:autoSpaceDE w:val="0"/>
      <w:autoSpaceDN w:val="0"/>
      <w:adjustRightInd w:val="0"/>
      <w:spacing w:line="317" w:lineRule="exact"/>
      <w:jc w:val="both"/>
    </w:pPr>
    <w:rPr>
      <w:rFonts w:eastAsia="Times New Roman"/>
      <w:lang w:val="uk-UA" w:eastAsia="uk-UA"/>
    </w:rPr>
  </w:style>
  <w:style w:type="character" w:customStyle="1" w:styleId="affb">
    <w:name w:val="Обычный (веб) Знак"/>
    <w:link w:val="affa"/>
    <w:uiPriority w:val="99"/>
    <w:locked/>
    <w:rsid w:val="00AA39B5"/>
    <w:rPr>
      <w:sz w:val="24"/>
      <w:szCs w:val="24"/>
    </w:rPr>
  </w:style>
  <w:style w:type="paragraph" w:customStyle="1" w:styleId="norma">
    <w:name w:val="norma"/>
    <w:basedOn w:val="Iauiue"/>
    <w:rsid w:val="00AA39B5"/>
    <w:pPr>
      <w:widowControl w:val="0"/>
      <w:tabs>
        <w:tab w:val="left" w:pos="360"/>
      </w:tabs>
      <w:suppressAutoHyphens w:val="0"/>
      <w:spacing w:before="60" w:beforeAutospacing="1" w:after="80" w:afterAutospacing="1"/>
      <w:ind w:left="851" w:hanging="851"/>
      <w:jc w:val="both"/>
    </w:pPr>
    <w:rPr>
      <w:rFonts w:ascii="Peterburg" w:hAnsi="Peterburg"/>
      <w:snapToGrid w:val="0"/>
      <w:sz w:val="22"/>
      <w:szCs w:val="22"/>
      <w:lang w:eastAsia="en-US"/>
    </w:rPr>
  </w:style>
  <w:style w:type="paragraph" w:customStyle="1" w:styleId="Iniiadieoaeno2">
    <w:name w:val="Iniia?die oaeno 2"/>
    <w:basedOn w:val="Iauiue"/>
    <w:rsid w:val="00AA39B5"/>
    <w:pPr>
      <w:widowControl w:val="0"/>
      <w:tabs>
        <w:tab w:val="left" w:pos="360"/>
      </w:tabs>
      <w:suppressAutoHyphens w:val="0"/>
      <w:spacing w:before="80" w:beforeAutospacing="1" w:after="80" w:afterAutospacing="1"/>
      <w:ind w:left="709" w:hanging="709"/>
      <w:jc w:val="both"/>
    </w:pPr>
    <w:rPr>
      <w:snapToGrid w:val="0"/>
      <w:sz w:val="22"/>
      <w:szCs w:val="22"/>
      <w:lang w:eastAsia="en-US"/>
    </w:rPr>
  </w:style>
  <w:style w:type="paragraph" w:customStyle="1" w:styleId="Iauiue1">
    <w:name w:val="Iau?iue1"/>
    <w:rsid w:val="00AA39B5"/>
    <w:pPr>
      <w:widowControl w:val="0"/>
      <w:spacing w:before="100" w:beforeAutospacing="1" w:after="100" w:afterAutospacing="1"/>
      <w:ind w:left="714" w:hanging="357"/>
      <w:jc w:val="center"/>
    </w:pPr>
    <w:rPr>
      <w:snapToGrid w:val="0"/>
      <w:lang w:eastAsia="en-US"/>
    </w:rPr>
  </w:style>
  <w:style w:type="character" w:customStyle="1" w:styleId="affffff5">
    <w:name w:val="номер страницы"/>
    <w:rsid w:val="00AA39B5"/>
  </w:style>
  <w:style w:type="paragraph" w:customStyle="1" w:styleId="Normal1">
    <w:name w:val="Normal1"/>
    <w:rsid w:val="00AA39B5"/>
    <w:pPr>
      <w:widowControl w:val="0"/>
      <w:spacing w:before="200" w:beforeAutospacing="1" w:after="100" w:afterAutospacing="1" w:line="260" w:lineRule="auto"/>
      <w:ind w:left="714" w:firstLine="700"/>
      <w:jc w:val="both"/>
    </w:pPr>
    <w:rPr>
      <w:snapToGrid w:val="0"/>
      <w:sz w:val="22"/>
    </w:rPr>
  </w:style>
  <w:style w:type="paragraph" w:customStyle="1" w:styleId="textnapol">
    <w:name w:val="text_napol"/>
    <w:basedOn w:val="a5"/>
    <w:rsid w:val="00AA39B5"/>
    <w:pPr>
      <w:spacing w:before="100" w:beforeAutospacing="1" w:after="100" w:afterAutospacing="1"/>
      <w:ind w:left="269" w:right="135"/>
    </w:pPr>
    <w:rPr>
      <w:rFonts w:ascii="Arial" w:eastAsia="Times New Roman" w:hAnsi="Arial" w:cs="Arial"/>
      <w:b/>
      <w:bCs/>
      <w:color w:val="00013E"/>
      <w:sz w:val="18"/>
      <w:szCs w:val="18"/>
    </w:rPr>
  </w:style>
  <w:style w:type="character" w:customStyle="1" w:styleId="affffff6">
    <w:name w:val="Стиль вставки"/>
    <w:qFormat/>
    <w:rsid w:val="00AA39B5"/>
    <w:rPr>
      <w:rFonts w:ascii="Tahoma" w:hAnsi="Tahoma"/>
      <w:color w:val="000000"/>
      <w:sz w:val="20"/>
    </w:rPr>
  </w:style>
  <w:style w:type="character" w:customStyle="1" w:styleId="1e">
    <w:name w:val="Название Знак1"/>
    <w:uiPriority w:val="10"/>
    <w:rsid w:val="00AA39B5"/>
    <w:rPr>
      <w:rFonts w:ascii="Calibri Light" w:eastAsia="Times New Roman" w:hAnsi="Calibri Light" w:cs="Times New Roman"/>
      <w:snapToGrid/>
      <w:spacing w:val="-10"/>
      <w:kern w:val="28"/>
      <w:sz w:val="56"/>
      <w:szCs w:val="56"/>
      <w:lang w:val="en-US"/>
    </w:rPr>
  </w:style>
  <w:style w:type="paragraph" w:customStyle="1" w:styleId="1f">
    <w:name w:val="Нижний колонтитул1"/>
    <w:basedOn w:val="16"/>
    <w:rsid w:val="00AA39B5"/>
    <w:pPr>
      <w:widowControl/>
      <w:tabs>
        <w:tab w:val="center" w:pos="4153"/>
        <w:tab w:val="right" w:pos="8306"/>
      </w:tabs>
      <w:spacing w:before="100" w:beforeAutospacing="1" w:after="100" w:afterAutospacing="1"/>
      <w:ind w:left="714" w:hanging="357"/>
      <w:jc w:val="center"/>
    </w:pPr>
    <w:rPr>
      <w:snapToGrid w:val="0"/>
      <w:sz w:val="20"/>
      <w:lang w:val="en-AU" w:eastAsia="en-US"/>
    </w:rPr>
  </w:style>
  <w:style w:type="character" w:customStyle="1" w:styleId="affd">
    <w:name w:val="Без интервала Знак"/>
    <w:link w:val="affc"/>
    <w:uiPriority w:val="1"/>
    <w:locked/>
    <w:rsid w:val="00AA39B5"/>
    <w:rPr>
      <w:rFonts w:ascii="Calibri" w:hAnsi="Calibri"/>
      <w:sz w:val="22"/>
      <w:szCs w:val="22"/>
      <w:lang w:eastAsia="en-US"/>
    </w:rPr>
  </w:style>
  <w:style w:type="character" w:customStyle="1" w:styleId="FontStyle69">
    <w:name w:val="Font Style69"/>
    <w:uiPriority w:val="99"/>
    <w:rsid w:val="00AA39B5"/>
    <w:rPr>
      <w:rFonts w:ascii="Times New Roman" w:hAnsi="Times New Roman" w:cs="Times New Roman"/>
      <w:b/>
      <w:bCs/>
      <w:sz w:val="20"/>
      <w:szCs w:val="20"/>
    </w:rPr>
  </w:style>
  <w:style w:type="paragraph" w:customStyle="1" w:styleId="affffff7">
    <w:name w:val="Нумерация"/>
    <w:basedOn w:val="afff"/>
    <w:qFormat/>
    <w:rsid w:val="0068347D"/>
    <w:pPr>
      <w:tabs>
        <w:tab w:val="left" w:pos="284"/>
      </w:tabs>
      <w:spacing w:before="80" w:after="80" w:line="259" w:lineRule="auto"/>
      <w:jc w:val="both"/>
    </w:pPr>
    <w:rPr>
      <w:rFonts w:ascii="Arial Narrow" w:eastAsia="Times New Roman" w:hAnsi="Arial Narrow"/>
      <w:sz w:val="18"/>
      <w:szCs w:val="20"/>
      <w:lang w:eastAsia="en-US" w:bidi="en-US"/>
    </w:rPr>
  </w:style>
  <w:style w:type="character" w:customStyle="1" w:styleId="highlightcolor">
    <w:name w:val="highlightcolor"/>
    <w:basedOn w:val="a6"/>
    <w:rsid w:val="0068347D"/>
  </w:style>
  <w:style w:type="table" w:customStyle="1" w:styleId="TableStyle0">
    <w:name w:val="TableStyle0"/>
    <w:rsid w:val="003E2F3C"/>
    <w:rPr>
      <w:rFonts w:ascii="Arial" w:hAnsi="Arial"/>
      <w:sz w:val="16"/>
      <w:szCs w:val="22"/>
    </w:rPr>
    <w:tblPr>
      <w:tblCellMar>
        <w:top w:w="0" w:type="dxa"/>
        <w:left w:w="0" w:type="dxa"/>
        <w:bottom w:w="0" w:type="dxa"/>
        <w:right w:w="0" w:type="dxa"/>
      </w:tblCellMar>
    </w:tblPr>
  </w:style>
  <w:style w:type="table" w:customStyle="1" w:styleId="TableStyle01">
    <w:name w:val="TableStyle01"/>
    <w:rsid w:val="00413A1E"/>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
    <w:name w:val="TableStyle02"/>
    <w:rsid w:val="00413A1E"/>
    <w:rPr>
      <w:rFonts w:ascii="Arial" w:hAnsi="Arial"/>
      <w:sz w:val="16"/>
      <w:szCs w:val="22"/>
    </w:rPr>
    <w:tblPr>
      <w:tblCellMar>
        <w:top w:w="0" w:type="dxa"/>
        <w:left w:w="0" w:type="dxa"/>
        <w:bottom w:w="0" w:type="dxa"/>
        <w:right w:w="0" w:type="dxa"/>
      </w:tblCellMar>
    </w:tblPr>
  </w:style>
  <w:style w:type="character" w:customStyle="1" w:styleId="Heading1Char">
    <w:name w:val="Heading 1 Char"/>
    <w:basedOn w:val="a6"/>
    <w:uiPriority w:val="9"/>
    <w:rsid w:val="00B61951"/>
    <w:rPr>
      <w:rFonts w:ascii="Arial" w:eastAsia="Arial" w:hAnsi="Arial" w:cs="Arial"/>
      <w:sz w:val="40"/>
      <w:szCs w:val="40"/>
    </w:rPr>
  </w:style>
  <w:style w:type="character" w:customStyle="1" w:styleId="Heading2Char">
    <w:name w:val="Heading 2 Char"/>
    <w:basedOn w:val="a6"/>
    <w:uiPriority w:val="9"/>
    <w:rsid w:val="00B61951"/>
    <w:rPr>
      <w:rFonts w:ascii="Arial" w:eastAsia="Arial" w:hAnsi="Arial" w:cs="Arial"/>
      <w:sz w:val="34"/>
    </w:rPr>
  </w:style>
  <w:style w:type="character" w:customStyle="1" w:styleId="Heading3Char">
    <w:name w:val="Heading 3 Char"/>
    <w:basedOn w:val="a6"/>
    <w:uiPriority w:val="9"/>
    <w:rsid w:val="00B61951"/>
    <w:rPr>
      <w:rFonts w:ascii="Arial" w:eastAsia="Arial" w:hAnsi="Arial" w:cs="Arial"/>
      <w:sz w:val="30"/>
      <w:szCs w:val="30"/>
    </w:rPr>
  </w:style>
  <w:style w:type="character" w:customStyle="1" w:styleId="Heading4Char">
    <w:name w:val="Heading 4 Char"/>
    <w:basedOn w:val="a6"/>
    <w:uiPriority w:val="9"/>
    <w:rsid w:val="00B61951"/>
    <w:rPr>
      <w:rFonts w:ascii="Arial" w:eastAsia="Arial" w:hAnsi="Arial" w:cs="Arial"/>
      <w:b/>
      <w:bCs/>
      <w:sz w:val="26"/>
      <w:szCs w:val="26"/>
    </w:rPr>
  </w:style>
  <w:style w:type="character" w:customStyle="1" w:styleId="Heading5Char">
    <w:name w:val="Heading 5 Char"/>
    <w:basedOn w:val="a6"/>
    <w:uiPriority w:val="9"/>
    <w:rsid w:val="00B61951"/>
    <w:rPr>
      <w:rFonts w:ascii="Arial" w:eastAsia="Arial" w:hAnsi="Arial" w:cs="Arial"/>
      <w:b/>
      <w:bCs/>
      <w:sz w:val="24"/>
      <w:szCs w:val="24"/>
    </w:rPr>
  </w:style>
  <w:style w:type="character" w:customStyle="1" w:styleId="Heading6Char">
    <w:name w:val="Heading 6 Char"/>
    <w:basedOn w:val="a6"/>
    <w:uiPriority w:val="9"/>
    <w:rsid w:val="00B61951"/>
    <w:rPr>
      <w:rFonts w:ascii="Arial" w:eastAsia="Arial" w:hAnsi="Arial" w:cs="Arial"/>
      <w:b/>
      <w:bCs/>
      <w:sz w:val="22"/>
      <w:szCs w:val="22"/>
    </w:rPr>
  </w:style>
  <w:style w:type="character" w:customStyle="1" w:styleId="Heading7Char">
    <w:name w:val="Heading 7 Char"/>
    <w:basedOn w:val="a6"/>
    <w:uiPriority w:val="9"/>
    <w:rsid w:val="00B61951"/>
    <w:rPr>
      <w:rFonts w:ascii="Arial" w:eastAsia="Arial" w:hAnsi="Arial" w:cs="Arial"/>
      <w:b/>
      <w:bCs/>
      <w:i/>
      <w:iCs/>
      <w:sz w:val="22"/>
      <w:szCs w:val="22"/>
    </w:rPr>
  </w:style>
  <w:style w:type="character" w:customStyle="1" w:styleId="Heading8Char">
    <w:name w:val="Heading 8 Char"/>
    <w:basedOn w:val="a6"/>
    <w:uiPriority w:val="9"/>
    <w:rsid w:val="00B61951"/>
    <w:rPr>
      <w:rFonts w:ascii="Arial" w:eastAsia="Arial" w:hAnsi="Arial" w:cs="Arial"/>
      <w:i/>
      <w:iCs/>
      <w:sz w:val="22"/>
      <w:szCs w:val="22"/>
    </w:rPr>
  </w:style>
  <w:style w:type="character" w:customStyle="1" w:styleId="Heading9Char">
    <w:name w:val="Heading 9 Char"/>
    <w:basedOn w:val="a6"/>
    <w:uiPriority w:val="9"/>
    <w:rsid w:val="00B61951"/>
    <w:rPr>
      <w:rFonts w:ascii="Arial" w:eastAsia="Arial" w:hAnsi="Arial" w:cs="Arial"/>
      <w:i/>
      <w:iCs/>
      <w:sz w:val="21"/>
      <w:szCs w:val="21"/>
    </w:rPr>
  </w:style>
  <w:style w:type="character" w:customStyle="1" w:styleId="TitleChar">
    <w:name w:val="Title Char"/>
    <w:basedOn w:val="a6"/>
    <w:uiPriority w:val="10"/>
    <w:rsid w:val="00B61951"/>
    <w:rPr>
      <w:sz w:val="48"/>
      <w:szCs w:val="48"/>
    </w:rPr>
  </w:style>
  <w:style w:type="character" w:customStyle="1" w:styleId="SubtitleChar">
    <w:name w:val="Subtitle Char"/>
    <w:basedOn w:val="a6"/>
    <w:uiPriority w:val="11"/>
    <w:rsid w:val="00B61951"/>
    <w:rPr>
      <w:sz w:val="24"/>
      <w:szCs w:val="24"/>
    </w:rPr>
  </w:style>
  <w:style w:type="character" w:customStyle="1" w:styleId="QuoteChar">
    <w:name w:val="Quote Char"/>
    <w:uiPriority w:val="29"/>
    <w:rsid w:val="00B61951"/>
    <w:rPr>
      <w:i/>
    </w:rPr>
  </w:style>
  <w:style w:type="character" w:customStyle="1" w:styleId="IntenseQuoteChar">
    <w:name w:val="Intense Quote Char"/>
    <w:uiPriority w:val="30"/>
    <w:rsid w:val="00B61951"/>
    <w:rPr>
      <w:i/>
    </w:rPr>
  </w:style>
  <w:style w:type="character" w:customStyle="1" w:styleId="HeaderChar">
    <w:name w:val="Header Char"/>
    <w:basedOn w:val="a6"/>
    <w:uiPriority w:val="99"/>
    <w:rsid w:val="00B61951"/>
  </w:style>
  <w:style w:type="character" w:customStyle="1" w:styleId="FooterChar">
    <w:name w:val="Footer Char"/>
    <w:basedOn w:val="a6"/>
    <w:uiPriority w:val="99"/>
    <w:rsid w:val="00B61951"/>
  </w:style>
  <w:style w:type="character" w:customStyle="1" w:styleId="FootnoteTextChar">
    <w:name w:val="Footnote Text Char"/>
    <w:uiPriority w:val="99"/>
    <w:rsid w:val="00B61951"/>
    <w:rPr>
      <w:sz w:val="18"/>
    </w:rPr>
  </w:style>
  <w:style w:type="character" w:customStyle="1" w:styleId="EndnoteTextChar">
    <w:name w:val="Endnote Text Char"/>
    <w:uiPriority w:val="99"/>
    <w:rsid w:val="00B61951"/>
    <w:rPr>
      <w:sz w:val="20"/>
    </w:rPr>
  </w:style>
  <w:style w:type="paragraph" w:styleId="affffff8">
    <w:name w:val="table of figures"/>
    <w:basedOn w:val="a5"/>
    <w:next w:val="a5"/>
    <w:uiPriority w:val="99"/>
    <w:unhideWhenUsed/>
    <w:rsid w:val="00B61951"/>
    <w:pPr>
      <w:spacing w:line="276" w:lineRule="auto"/>
    </w:pPr>
    <w:rPr>
      <w:rFonts w:ascii="Arial" w:eastAsia="Arial" w:hAnsi="Arial" w:cs="Arial"/>
      <w:sz w:val="22"/>
      <w:szCs w:val="22"/>
      <w:lang w:val="en-GB" w:eastAsia="en-US"/>
    </w:rPr>
  </w:style>
  <w:style w:type="character" w:customStyle="1" w:styleId="affffff9">
    <w:name w:val="Текст концевой сноски Знак"/>
    <w:basedOn w:val="a6"/>
    <w:link w:val="affffffa"/>
    <w:uiPriority w:val="99"/>
    <w:semiHidden/>
    <w:rsid w:val="00B61951"/>
    <w:rPr>
      <w:rFonts w:ascii="Arial" w:eastAsia="Arial" w:hAnsi="Arial" w:cs="Arial"/>
      <w:lang w:val="en-GB"/>
    </w:rPr>
  </w:style>
  <w:style w:type="paragraph" w:styleId="affffffa">
    <w:name w:val="endnote text"/>
    <w:basedOn w:val="a5"/>
    <w:link w:val="affffff9"/>
    <w:uiPriority w:val="99"/>
    <w:semiHidden/>
    <w:unhideWhenUsed/>
    <w:rsid w:val="00B61951"/>
    <w:rPr>
      <w:rFonts w:ascii="Arial" w:eastAsia="Arial" w:hAnsi="Arial" w:cs="Arial"/>
      <w:sz w:val="20"/>
      <w:szCs w:val="20"/>
      <w:lang w:val="en-GB"/>
    </w:rPr>
  </w:style>
  <w:style w:type="character" w:customStyle="1" w:styleId="1f0">
    <w:name w:val="Текст концевой сноски Знак1"/>
    <w:basedOn w:val="a6"/>
    <w:link w:val="affffffa"/>
    <w:uiPriority w:val="99"/>
    <w:semiHidden/>
    <w:rsid w:val="00B61951"/>
    <w:rPr>
      <w:rFonts w:eastAsia="MS Mincho"/>
    </w:rPr>
  </w:style>
  <w:style w:type="character" w:customStyle="1" w:styleId="CaptionChar">
    <w:name w:val="Caption Char"/>
    <w:uiPriority w:val="99"/>
    <w:rsid w:val="00B61951"/>
  </w:style>
  <w:style w:type="paragraph" w:styleId="2f">
    <w:name w:val="Quote"/>
    <w:basedOn w:val="a5"/>
    <w:next w:val="a5"/>
    <w:link w:val="2f0"/>
    <w:uiPriority w:val="29"/>
    <w:qFormat/>
    <w:rsid w:val="00B61951"/>
    <w:pPr>
      <w:spacing w:after="200" w:line="276" w:lineRule="auto"/>
      <w:ind w:left="720" w:right="720"/>
    </w:pPr>
    <w:rPr>
      <w:rFonts w:ascii="Arial" w:eastAsia="Arial" w:hAnsi="Arial" w:cs="Arial"/>
      <w:i/>
      <w:sz w:val="22"/>
      <w:szCs w:val="22"/>
      <w:lang w:val="en-GB" w:eastAsia="en-US"/>
    </w:rPr>
  </w:style>
  <w:style w:type="character" w:customStyle="1" w:styleId="2f0">
    <w:name w:val="Цитата 2 Знак"/>
    <w:basedOn w:val="a6"/>
    <w:link w:val="2f"/>
    <w:uiPriority w:val="29"/>
    <w:rsid w:val="00B61951"/>
    <w:rPr>
      <w:rFonts w:ascii="Arial" w:eastAsia="Arial" w:hAnsi="Arial" w:cs="Arial"/>
      <w:i/>
      <w:sz w:val="22"/>
      <w:szCs w:val="22"/>
      <w:lang w:val="en-GB" w:eastAsia="en-US"/>
    </w:rPr>
  </w:style>
  <w:style w:type="paragraph" w:styleId="affffffb">
    <w:name w:val="Intense Quote"/>
    <w:basedOn w:val="a5"/>
    <w:next w:val="a5"/>
    <w:link w:val="affffffc"/>
    <w:uiPriority w:val="30"/>
    <w:qFormat/>
    <w:rsid w:val="00B61951"/>
    <w:pPr>
      <w:pBdr>
        <w:top w:val="single" w:sz="4" w:space="5" w:color="FFFFFF"/>
        <w:left w:val="single" w:sz="4" w:space="10" w:color="FFFFFF"/>
        <w:bottom w:val="single" w:sz="4" w:space="5" w:color="FFFFFF"/>
        <w:right w:val="single" w:sz="4" w:space="10" w:color="FFFFFF"/>
      </w:pBdr>
      <w:shd w:val="clear" w:color="F2F2F2" w:fill="F2F2F2"/>
      <w:spacing w:after="200" w:line="276" w:lineRule="auto"/>
      <w:ind w:left="720" w:right="720"/>
    </w:pPr>
    <w:rPr>
      <w:rFonts w:ascii="Arial" w:eastAsia="Arial" w:hAnsi="Arial" w:cs="Arial"/>
      <w:i/>
      <w:sz w:val="22"/>
      <w:szCs w:val="22"/>
      <w:lang w:val="en-GB" w:eastAsia="en-US"/>
    </w:rPr>
  </w:style>
  <w:style w:type="character" w:customStyle="1" w:styleId="affffffc">
    <w:name w:val="Выделенная цитата Знак"/>
    <w:basedOn w:val="a6"/>
    <w:link w:val="affffffb"/>
    <w:uiPriority w:val="30"/>
    <w:rsid w:val="00B61951"/>
    <w:rPr>
      <w:rFonts w:ascii="Arial" w:eastAsia="Arial" w:hAnsi="Arial" w:cs="Arial"/>
      <w:i/>
      <w:sz w:val="22"/>
      <w:szCs w:val="22"/>
      <w:shd w:val="clear" w:color="F2F2F2" w:fill="F2F2F2"/>
      <w:lang w:val="en-GB" w:eastAsia="en-US"/>
    </w:rPr>
  </w:style>
  <w:style w:type="paragraph" w:styleId="affffffd">
    <w:name w:val="TOC Heading"/>
    <w:uiPriority w:val="39"/>
    <w:unhideWhenUsed/>
    <w:rsid w:val="00B61951"/>
    <w:pPr>
      <w:spacing w:after="200" w:line="276" w:lineRule="auto"/>
    </w:pPr>
    <w:rPr>
      <w:rFonts w:ascii="Arial" w:eastAsia="Arial" w:hAnsi="Arial" w:cs="Arial"/>
      <w:sz w:val="22"/>
      <w:szCs w:val="22"/>
      <w:lang w:val="en-GB" w:eastAsia="en-US"/>
    </w:rPr>
  </w:style>
  <w:style w:type="character" w:customStyle="1" w:styleId="List3levelcharacter">
    <w:name w:val="List 3 level_character"/>
    <w:link w:val="List3level"/>
    <w:rsid w:val="00B61951"/>
    <w:rPr>
      <w:rFonts w:asciiTheme="minorHAnsi" w:eastAsiaTheme="minorHAnsi" w:hAnsiTheme="minorHAnsi" w:cstheme="minorBidi"/>
      <w:sz w:val="22"/>
      <w:szCs w:val="22"/>
      <w:lang w:eastAsia="en-US"/>
    </w:rPr>
  </w:style>
  <w:style w:type="paragraph" w:customStyle="1" w:styleId="List3level">
    <w:name w:val="List 3 level"/>
    <w:basedOn w:val="afff"/>
    <w:link w:val="List3levelcharacter"/>
    <w:qFormat/>
    <w:rsid w:val="00B61951"/>
    <w:pPr>
      <w:spacing w:after="200" w:line="276" w:lineRule="auto"/>
      <w:ind w:left="0"/>
    </w:pPr>
    <w:rPr>
      <w:rFonts w:asciiTheme="minorHAnsi" w:eastAsiaTheme="minorHAnsi" w:hAnsiTheme="minorHAnsi" w:cstheme="minorBidi"/>
      <w:sz w:val="22"/>
      <w:szCs w:val="22"/>
      <w:lang w:eastAsia="en-US"/>
    </w:rPr>
  </w:style>
  <w:style w:type="character" w:customStyle="1" w:styleId="2f1">
    <w:name w:val="Основной текст (2)_"/>
    <w:basedOn w:val="a6"/>
    <w:link w:val="2f2"/>
    <w:rsid w:val="00B61951"/>
    <w:rPr>
      <w:shd w:val="clear" w:color="auto" w:fill="FFFFFF"/>
    </w:rPr>
  </w:style>
  <w:style w:type="paragraph" w:customStyle="1" w:styleId="2f2">
    <w:name w:val="Основной текст (2)"/>
    <w:basedOn w:val="a5"/>
    <w:link w:val="2f1"/>
    <w:rsid w:val="00B61951"/>
    <w:pPr>
      <w:widowControl w:val="0"/>
      <w:shd w:val="clear" w:color="auto" w:fill="FFFFFF"/>
      <w:spacing w:line="523" w:lineRule="exact"/>
      <w:ind w:hanging="240"/>
      <w:jc w:val="both"/>
    </w:pPr>
    <w:rPr>
      <w:rFonts w:eastAsia="Times New Roman"/>
      <w:sz w:val="20"/>
      <w:szCs w:val="20"/>
    </w:rPr>
  </w:style>
  <w:style w:type="numbering" w:customStyle="1" w:styleId="2f3">
    <w:name w:val="Нет списка2"/>
    <w:next w:val="a8"/>
    <w:uiPriority w:val="99"/>
    <w:semiHidden/>
    <w:unhideWhenUsed/>
    <w:rsid w:val="00B61951"/>
  </w:style>
  <w:style w:type="table" w:customStyle="1" w:styleId="2f4">
    <w:name w:val="Сетка таблицы2"/>
    <w:basedOn w:val="a7"/>
    <w:next w:val="afc"/>
    <w:uiPriority w:val="59"/>
    <w:rsid w:val="00B61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
    <w:name w:val="TableStyle03"/>
    <w:rsid w:val="00B61951"/>
    <w:rPr>
      <w:rFonts w:ascii="Arial" w:hAnsi="Arial"/>
      <w:sz w:val="16"/>
      <w:szCs w:val="22"/>
    </w:rPr>
    <w:tblPr>
      <w:tblCellMar>
        <w:top w:w="0" w:type="dxa"/>
        <w:left w:w="0" w:type="dxa"/>
        <w:bottom w:w="0" w:type="dxa"/>
        <w:right w:w="0" w:type="dxa"/>
      </w:tblCellMar>
    </w:tblPr>
  </w:style>
  <w:style w:type="paragraph" w:customStyle="1" w:styleId="212">
    <w:name w:val="Основной текст 21"/>
    <w:basedOn w:val="a5"/>
    <w:qFormat/>
    <w:rsid w:val="00470F29"/>
    <w:pPr>
      <w:ind w:right="176"/>
      <w:jc w:val="both"/>
    </w:pPr>
    <w:rPr>
      <w:rFonts w:eastAsia="Times New Roman"/>
      <w:szCs w:val="20"/>
      <w:lang w:eastAsia="zh-CN"/>
    </w:rPr>
  </w:style>
</w:styles>
</file>

<file path=word/webSettings.xml><?xml version="1.0" encoding="utf-8"?>
<w:webSettings xmlns:r="http://schemas.openxmlformats.org/officeDocument/2006/relationships" xmlns:w="http://schemas.openxmlformats.org/wordprocessingml/2006/main">
  <w:divs>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367098987">
      <w:bodyDiv w:val="1"/>
      <w:marLeft w:val="0"/>
      <w:marRight w:val="0"/>
      <w:marTop w:val="0"/>
      <w:marBottom w:val="0"/>
      <w:divBdr>
        <w:top w:val="none" w:sz="0" w:space="0" w:color="auto"/>
        <w:left w:val="none" w:sz="0" w:space="0" w:color="auto"/>
        <w:bottom w:val="none" w:sz="0" w:space="0" w:color="auto"/>
        <w:right w:val="none" w:sz="0" w:space="0" w:color="auto"/>
      </w:divBdr>
    </w:div>
    <w:div w:id="411052424">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621234680">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094010049">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858929526">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 w:id="20719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ya.Tleuov@sevenergo.net" TargetMode="External"/><Relationship Id="rId13" Type="http://schemas.openxmlformats.org/officeDocument/2006/relationships/hyperlink" Target="http://bdu.fstec.ru/vu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hyperlink" Target="consultantplus://offline/ref=7AA42224394F273FB6C3D6FD89C033BAD66D0358F68E82E66EC65975D1E54120AC5BFB2E94F7C65Cn3x3I" TargetMode="External"/><Relationship Id="rId10" Type="http://schemas.openxmlformats.org/officeDocument/2006/relationships/hyperlink" Target="mailto:kanc@sevenergo.net" TargetMode="External"/><Relationship Id="rId4" Type="http://schemas.openxmlformats.org/officeDocument/2006/relationships/settings" Target="settings.xml"/><Relationship Id="rId9" Type="http://schemas.openxmlformats.org/officeDocument/2006/relationships/hyperlink" Target="mailto:Aleksey.paporotnyj@sevenergo.net" TargetMode="External"/><Relationship Id="rId14" Type="http://schemas.openxmlformats.org/officeDocument/2006/relationships/hyperlink" Target="consultantplus://offline/ref=7AA42224394F273FB6C3D6FD89C033BAD66D0358F68E82E66EC65975D1E54120AC5BFB2E94F7C65En3x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8166-689B-4662-8DF5-C0097664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35</Pages>
  <Words>13883</Words>
  <Characters>98768</Characters>
  <Application>Microsoft Office Word</Application>
  <DocSecurity>0</DocSecurity>
  <Lines>823</Lines>
  <Paragraphs>224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112427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apaporotniy</cp:lastModifiedBy>
  <cp:revision>371</cp:revision>
  <cp:lastPrinted>2025-04-02T13:29:00Z</cp:lastPrinted>
  <dcterms:created xsi:type="dcterms:W3CDTF">2020-12-24T07:03:00Z</dcterms:created>
  <dcterms:modified xsi:type="dcterms:W3CDTF">2025-04-08T07:44:00Z</dcterms:modified>
</cp:coreProperties>
</file>