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90413" w14:textId="77777777" w:rsidR="00156B4F" w:rsidRPr="00254E1F" w:rsidRDefault="00156B4F" w:rsidP="00BD6D92">
      <w:pPr>
        <w:ind w:left="4248"/>
        <w:jc w:val="center"/>
        <w:rPr>
          <w:sz w:val="28"/>
          <w:lang w:val="en-US"/>
        </w:rPr>
      </w:pPr>
    </w:p>
    <w:p w14:paraId="035E01F5" w14:textId="77777777" w:rsidR="00156B4F" w:rsidRPr="00697978" w:rsidRDefault="00156B4F">
      <w:pPr>
        <w:jc w:val="center"/>
      </w:pPr>
    </w:p>
    <w:p w14:paraId="0607593F" w14:textId="77777777" w:rsidR="004A6E65" w:rsidRPr="003E27FE" w:rsidRDefault="004A6E65" w:rsidP="004A6E65">
      <w:pPr>
        <w:ind w:left="4536"/>
        <w:jc w:val="center"/>
        <w:rPr>
          <w:sz w:val="28"/>
          <w:szCs w:val="28"/>
        </w:rPr>
      </w:pPr>
    </w:p>
    <w:p w14:paraId="62F78905" w14:textId="77777777" w:rsidR="004A6E65" w:rsidRPr="003E27FE" w:rsidRDefault="004A6E65" w:rsidP="004A6E65">
      <w:pPr>
        <w:pStyle w:val="16"/>
        <w:jc w:val="right"/>
      </w:pPr>
    </w:p>
    <w:p w14:paraId="4D507B6D" w14:textId="77777777" w:rsidR="004A6E65" w:rsidRPr="003E27FE" w:rsidRDefault="004A6E65" w:rsidP="004A6E65">
      <w:pPr>
        <w:pStyle w:val="16"/>
        <w:jc w:val="right"/>
      </w:pPr>
    </w:p>
    <w:p w14:paraId="239BF30B" w14:textId="77777777" w:rsidR="004A6E65" w:rsidRPr="003E27FE" w:rsidRDefault="004A6E65" w:rsidP="004A6E65">
      <w:pPr>
        <w:pStyle w:val="16"/>
        <w:rPr>
          <w:sz w:val="32"/>
          <w:szCs w:val="32"/>
        </w:rPr>
      </w:pPr>
    </w:p>
    <w:p w14:paraId="1AC7788B" w14:textId="77777777" w:rsidR="004A6E65" w:rsidRPr="003E27FE" w:rsidRDefault="004A6E65" w:rsidP="004A6E65">
      <w:pPr>
        <w:pStyle w:val="16"/>
        <w:rPr>
          <w:sz w:val="32"/>
          <w:szCs w:val="32"/>
        </w:rPr>
      </w:pPr>
    </w:p>
    <w:p w14:paraId="71682AD5" w14:textId="77777777" w:rsidR="004A6E65" w:rsidRPr="003E27FE" w:rsidRDefault="004A6E65" w:rsidP="004A6E65">
      <w:pPr>
        <w:pStyle w:val="16"/>
        <w:rPr>
          <w:sz w:val="32"/>
          <w:szCs w:val="32"/>
        </w:rPr>
      </w:pPr>
    </w:p>
    <w:p w14:paraId="44403260" w14:textId="77777777" w:rsidR="004A6E65" w:rsidRPr="003E27FE" w:rsidRDefault="004A6E65" w:rsidP="004A6E65">
      <w:pPr>
        <w:pStyle w:val="16"/>
        <w:rPr>
          <w:sz w:val="32"/>
          <w:szCs w:val="32"/>
        </w:rPr>
      </w:pPr>
    </w:p>
    <w:p w14:paraId="6DD97699" w14:textId="77777777" w:rsidR="004A6E65" w:rsidRPr="003E27FE" w:rsidRDefault="004A6E65" w:rsidP="004A6E65">
      <w:pPr>
        <w:pStyle w:val="16"/>
        <w:rPr>
          <w:sz w:val="36"/>
          <w:szCs w:val="36"/>
        </w:rPr>
      </w:pPr>
      <w:r w:rsidRPr="003E27FE">
        <w:rPr>
          <w:sz w:val="36"/>
          <w:szCs w:val="36"/>
        </w:rPr>
        <w:t xml:space="preserve">Документация </w:t>
      </w:r>
    </w:p>
    <w:p w14:paraId="4AA7B0BC" w14:textId="77777777" w:rsidR="004A6E65" w:rsidRPr="003E27FE" w:rsidRDefault="004A6E65" w:rsidP="004A6E65">
      <w:pPr>
        <w:pStyle w:val="16"/>
        <w:rPr>
          <w:sz w:val="36"/>
          <w:szCs w:val="36"/>
        </w:rPr>
      </w:pPr>
    </w:p>
    <w:p w14:paraId="1E33FE88" w14:textId="77777777" w:rsidR="004A6E65" w:rsidRPr="003E27FE" w:rsidRDefault="004A6E65" w:rsidP="004A6E65">
      <w:pPr>
        <w:pStyle w:val="2ff1"/>
      </w:pPr>
      <w:r w:rsidRPr="003E27FE">
        <w:t>Запрос предложений в электронной форме</w:t>
      </w:r>
    </w:p>
    <w:p w14:paraId="0FFE6FAF" w14:textId="551DF57B" w:rsidR="004A69D3" w:rsidRDefault="004A6E65" w:rsidP="004A69D3">
      <w:pPr>
        <w:pStyle w:val="2ff1"/>
        <w:jc w:val="both"/>
      </w:pPr>
      <w:r w:rsidRPr="003E27FE">
        <w:t xml:space="preserve">по выбору организации на право заключения договора на </w:t>
      </w:r>
      <w:r w:rsidR="006F51F6">
        <w:t xml:space="preserve">выполнение </w:t>
      </w:r>
      <w:proofErr w:type="spellStart"/>
      <w:r w:rsidR="006F51F6">
        <w:t>строительно</w:t>
      </w:r>
      <w:proofErr w:type="spellEnd"/>
      <w:r w:rsidR="006F51F6">
        <w:t>–монтажных и пуско-</w:t>
      </w:r>
      <w:r w:rsidR="004A69D3">
        <w:t>наладочных работ в части мероприятий по технологическому присоединению энергопринимающих устройств заявителя ООО «</w:t>
      </w:r>
      <w:proofErr w:type="spellStart"/>
      <w:r w:rsidR="004A69D3">
        <w:t>Казьминский</w:t>
      </w:r>
      <w:proofErr w:type="spellEnd"/>
      <w:r w:rsidR="004A69D3">
        <w:t xml:space="preserve"> молочный комбинат» по адресу: г. Невинномысск, ул. Менделеева, 42 к сетям АО «НЭСК» по следующим объектам:</w:t>
      </w:r>
    </w:p>
    <w:p w14:paraId="2F0F4466" w14:textId="77777777" w:rsidR="004A69D3" w:rsidRDefault="004A69D3" w:rsidP="004A69D3">
      <w:pPr>
        <w:pStyle w:val="2ff1"/>
        <w:jc w:val="both"/>
      </w:pPr>
      <w:r w:rsidRPr="006F51F6">
        <w:rPr>
          <w:highlight w:val="yellow"/>
        </w:rPr>
        <w:t>- строительство КЛ-6кВ №214.11 от ТП-214 яч.11 до вновь строящейся ТП-382 яч.1;</w:t>
      </w:r>
    </w:p>
    <w:p w14:paraId="77BFBCE4" w14:textId="77777777" w:rsidR="004A69D3" w:rsidRDefault="004A69D3" w:rsidP="004A69D3">
      <w:pPr>
        <w:pStyle w:val="2ff1"/>
        <w:jc w:val="both"/>
      </w:pPr>
      <w:r>
        <w:t>- строительство КЛ-6кВ №11.2 от ТП-11 яч.2 до вновь строящейся ТП-382 яч.2;</w:t>
      </w:r>
    </w:p>
    <w:p w14:paraId="11BE6DBE" w14:textId="77777777" w:rsidR="004A69D3" w:rsidRDefault="004A69D3" w:rsidP="004A69D3">
      <w:pPr>
        <w:pStyle w:val="2ff1"/>
        <w:jc w:val="both"/>
      </w:pPr>
      <w:r>
        <w:t>- реконструкция ТП-11 РУ-6кВ.яч.2 в части замены существующей ячейки на ячейку КСО с ВВ;</w:t>
      </w:r>
    </w:p>
    <w:p w14:paraId="79B878FE" w14:textId="6F207F95" w:rsidR="004A6E65" w:rsidRPr="00B14E33" w:rsidRDefault="004A69D3" w:rsidP="004A69D3">
      <w:pPr>
        <w:pStyle w:val="2ff1"/>
        <w:jc w:val="both"/>
        <w:rPr>
          <w:szCs w:val="28"/>
        </w:rPr>
      </w:pPr>
      <w:r>
        <w:t>- реконструкция ТП-214 РУ-6кВ в части установки дополнительной ячейки КСО</w:t>
      </w:r>
      <w:r w:rsidR="00C86C52">
        <w:t>.</w:t>
      </w:r>
    </w:p>
    <w:p w14:paraId="35068F9A" w14:textId="77777777" w:rsidR="004A6E65" w:rsidRPr="00B14E33" w:rsidRDefault="004A6E65" w:rsidP="004A6E65">
      <w:pPr>
        <w:pStyle w:val="ConsNonformat"/>
        <w:widowControl/>
        <w:jc w:val="center"/>
        <w:rPr>
          <w:rFonts w:ascii="Times New Roman" w:hAnsi="Times New Roman" w:cs="Times New Roman"/>
          <w:sz w:val="28"/>
          <w:szCs w:val="28"/>
        </w:rPr>
      </w:pPr>
    </w:p>
    <w:p w14:paraId="57BFCD01" w14:textId="77777777" w:rsidR="004A6E65" w:rsidRPr="00B14E33" w:rsidRDefault="004A6E65" w:rsidP="004A6E65">
      <w:pPr>
        <w:pStyle w:val="ConsNonformat"/>
        <w:widowControl/>
        <w:jc w:val="center"/>
        <w:rPr>
          <w:rFonts w:ascii="Times New Roman" w:hAnsi="Times New Roman" w:cs="Times New Roman"/>
          <w:sz w:val="28"/>
          <w:szCs w:val="28"/>
        </w:rPr>
      </w:pPr>
    </w:p>
    <w:p w14:paraId="742872D5" w14:textId="77777777" w:rsidR="004A6E65" w:rsidRPr="00B14E33" w:rsidRDefault="004A6E65" w:rsidP="004A6E65">
      <w:pPr>
        <w:pStyle w:val="ConsNonformat"/>
        <w:widowControl/>
        <w:jc w:val="center"/>
        <w:rPr>
          <w:rFonts w:ascii="Times New Roman" w:hAnsi="Times New Roman" w:cs="Times New Roman"/>
          <w:sz w:val="28"/>
          <w:szCs w:val="28"/>
        </w:rPr>
      </w:pPr>
    </w:p>
    <w:p w14:paraId="4ECA3C8E" w14:textId="77777777" w:rsidR="004A6E65" w:rsidRPr="00B14E33" w:rsidRDefault="004A6E65" w:rsidP="004A6E65">
      <w:pPr>
        <w:pStyle w:val="ConsNonformat"/>
        <w:widowControl/>
        <w:jc w:val="center"/>
        <w:rPr>
          <w:rFonts w:ascii="Times New Roman" w:hAnsi="Times New Roman" w:cs="Times New Roman"/>
          <w:sz w:val="28"/>
          <w:szCs w:val="28"/>
        </w:rPr>
      </w:pPr>
    </w:p>
    <w:p w14:paraId="3F81F212" w14:textId="77777777" w:rsidR="004A6E65" w:rsidRPr="00B14E33" w:rsidRDefault="004A6E65" w:rsidP="004A6E65">
      <w:pPr>
        <w:pStyle w:val="ConsNonformat"/>
        <w:widowControl/>
        <w:jc w:val="center"/>
        <w:rPr>
          <w:rFonts w:ascii="Times New Roman" w:hAnsi="Times New Roman" w:cs="Times New Roman"/>
          <w:sz w:val="28"/>
          <w:szCs w:val="28"/>
        </w:rPr>
      </w:pPr>
    </w:p>
    <w:p w14:paraId="77307840" w14:textId="77777777" w:rsidR="004A6E65" w:rsidRPr="00B14E33" w:rsidRDefault="004A6E65" w:rsidP="004A6E65">
      <w:pPr>
        <w:pStyle w:val="ConsNonformat"/>
        <w:widowControl/>
        <w:jc w:val="center"/>
        <w:rPr>
          <w:rFonts w:ascii="Times New Roman" w:hAnsi="Times New Roman" w:cs="Times New Roman"/>
          <w:sz w:val="28"/>
          <w:szCs w:val="28"/>
        </w:rPr>
      </w:pPr>
    </w:p>
    <w:p w14:paraId="198215AE" w14:textId="77777777" w:rsidR="004A6E65" w:rsidRPr="00B14E33" w:rsidRDefault="004A6E65" w:rsidP="004A6E65">
      <w:pPr>
        <w:pStyle w:val="ConsNonformat"/>
        <w:widowControl/>
        <w:jc w:val="center"/>
        <w:rPr>
          <w:rFonts w:ascii="Times New Roman" w:hAnsi="Times New Roman" w:cs="Times New Roman"/>
          <w:sz w:val="28"/>
          <w:szCs w:val="28"/>
        </w:rPr>
      </w:pPr>
    </w:p>
    <w:p w14:paraId="2E867360" w14:textId="77777777" w:rsidR="004A6E65" w:rsidRPr="00B14E33" w:rsidRDefault="004A6E65" w:rsidP="004A6E65">
      <w:pPr>
        <w:pStyle w:val="ConsNonformat"/>
        <w:widowControl/>
        <w:jc w:val="center"/>
        <w:rPr>
          <w:rFonts w:ascii="Times New Roman" w:hAnsi="Times New Roman" w:cs="Times New Roman"/>
          <w:sz w:val="28"/>
          <w:szCs w:val="28"/>
        </w:rPr>
      </w:pPr>
    </w:p>
    <w:p w14:paraId="7705086E" w14:textId="77777777" w:rsidR="004A6E65" w:rsidRPr="00B14E33" w:rsidRDefault="004A6E65" w:rsidP="004A6E65">
      <w:pPr>
        <w:pStyle w:val="ConsNonformat"/>
        <w:widowControl/>
        <w:jc w:val="center"/>
        <w:rPr>
          <w:rFonts w:ascii="Times New Roman" w:hAnsi="Times New Roman" w:cs="Times New Roman"/>
          <w:sz w:val="28"/>
          <w:szCs w:val="28"/>
        </w:rPr>
      </w:pPr>
    </w:p>
    <w:p w14:paraId="17216D02" w14:textId="77777777" w:rsidR="004A6E65" w:rsidRPr="00B14E33" w:rsidRDefault="004A6E65" w:rsidP="004A6E65">
      <w:pPr>
        <w:pStyle w:val="ConsNonformat"/>
        <w:widowControl/>
        <w:jc w:val="center"/>
        <w:rPr>
          <w:rFonts w:ascii="Times New Roman" w:hAnsi="Times New Roman" w:cs="Times New Roman"/>
          <w:sz w:val="28"/>
          <w:szCs w:val="28"/>
        </w:rPr>
      </w:pPr>
    </w:p>
    <w:p w14:paraId="785FA1BE" w14:textId="77777777" w:rsidR="004A6E65" w:rsidRPr="00B0416E" w:rsidRDefault="004A6E65" w:rsidP="004A6E65">
      <w:pPr>
        <w:pStyle w:val="ConsNonformat"/>
        <w:widowControl/>
        <w:jc w:val="center"/>
        <w:rPr>
          <w:rFonts w:ascii="Times New Roman" w:hAnsi="Times New Roman" w:cs="Times New Roman"/>
          <w:sz w:val="28"/>
          <w:szCs w:val="28"/>
        </w:rPr>
      </w:pPr>
    </w:p>
    <w:p w14:paraId="392EE65C" w14:textId="77777777" w:rsidR="00CE2F86" w:rsidRPr="00B0416E" w:rsidRDefault="00CE2F86" w:rsidP="004A6E65">
      <w:pPr>
        <w:pStyle w:val="ConsNonformat"/>
        <w:widowControl/>
        <w:jc w:val="center"/>
        <w:rPr>
          <w:rFonts w:ascii="Times New Roman" w:hAnsi="Times New Roman" w:cs="Times New Roman"/>
          <w:sz w:val="28"/>
          <w:szCs w:val="28"/>
        </w:rPr>
      </w:pPr>
    </w:p>
    <w:p w14:paraId="0862BFD5" w14:textId="77777777" w:rsidR="00CE2F86" w:rsidRPr="00B0416E" w:rsidRDefault="00CE2F86" w:rsidP="004A6E65">
      <w:pPr>
        <w:pStyle w:val="ConsNonformat"/>
        <w:widowControl/>
        <w:jc w:val="center"/>
        <w:rPr>
          <w:rFonts w:ascii="Times New Roman" w:hAnsi="Times New Roman" w:cs="Times New Roman"/>
          <w:sz w:val="28"/>
          <w:szCs w:val="28"/>
        </w:rPr>
      </w:pPr>
    </w:p>
    <w:p w14:paraId="1975C84F" w14:textId="77777777" w:rsidR="00CE2F86" w:rsidRPr="00B0416E" w:rsidRDefault="00CE2F86" w:rsidP="004A6E65">
      <w:pPr>
        <w:pStyle w:val="ConsNonformat"/>
        <w:widowControl/>
        <w:jc w:val="center"/>
        <w:rPr>
          <w:rFonts w:ascii="Times New Roman" w:hAnsi="Times New Roman" w:cs="Times New Roman"/>
          <w:sz w:val="28"/>
          <w:szCs w:val="28"/>
        </w:rPr>
      </w:pPr>
    </w:p>
    <w:p w14:paraId="07CCE2D3" w14:textId="77777777" w:rsidR="004A6E65" w:rsidRPr="00B14E33" w:rsidRDefault="004A6E65" w:rsidP="004A6E65">
      <w:pPr>
        <w:pStyle w:val="ConsNonformat"/>
        <w:widowControl/>
        <w:jc w:val="center"/>
        <w:rPr>
          <w:rFonts w:ascii="Times New Roman" w:hAnsi="Times New Roman" w:cs="Times New Roman"/>
          <w:sz w:val="28"/>
          <w:szCs w:val="28"/>
        </w:rPr>
      </w:pPr>
    </w:p>
    <w:p w14:paraId="5A26623C" w14:textId="77777777" w:rsidR="004A6E65" w:rsidRDefault="004A6E65" w:rsidP="004A6E65">
      <w:pPr>
        <w:pStyle w:val="ConsNonformat"/>
        <w:widowControl/>
        <w:jc w:val="center"/>
        <w:rPr>
          <w:rFonts w:ascii="Times New Roman" w:hAnsi="Times New Roman" w:cs="Times New Roman"/>
          <w:sz w:val="28"/>
          <w:szCs w:val="28"/>
        </w:rPr>
      </w:pPr>
    </w:p>
    <w:p w14:paraId="0D9390BC" w14:textId="77777777" w:rsidR="004A6E65" w:rsidRDefault="004A6E65" w:rsidP="004A6E65">
      <w:pPr>
        <w:pStyle w:val="ConsNonformat"/>
        <w:widowControl/>
        <w:jc w:val="center"/>
        <w:rPr>
          <w:rFonts w:ascii="Times New Roman" w:hAnsi="Times New Roman" w:cs="Times New Roman"/>
          <w:sz w:val="28"/>
          <w:szCs w:val="28"/>
        </w:rPr>
      </w:pPr>
    </w:p>
    <w:p w14:paraId="004A65AC" w14:textId="77777777" w:rsidR="00EF5BB4" w:rsidRDefault="00EF5BB4" w:rsidP="004A6E65">
      <w:pPr>
        <w:pStyle w:val="ConsNonformat"/>
        <w:widowControl/>
        <w:jc w:val="center"/>
        <w:rPr>
          <w:rFonts w:ascii="Times New Roman" w:hAnsi="Times New Roman" w:cs="Times New Roman"/>
          <w:sz w:val="28"/>
          <w:szCs w:val="28"/>
        </w:rPr>
      </w:pPr>
    </w:p>
    <w:p w14:paraId="1540C57C" w14:textId="0F0D8036" w:rsidR="004A6E65" w:rsidRPr="00B14E33" w:rsidRDefault="00CE2F86" w:rsidP="004A6E65">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г. Невинномысск</w:t>
      </w:r>
    </w:p>
    <w:p w14:paraId="70E4CFEE" w14:textId="77777777" w:rsidR="008328D3" w:rsidRDefault="004A6E65" w:rsidP="004A6E65">
      <w:pPr>
        <w:pStyle w:val="ConsNonformat"/>
        <w:widowControl/>
        <w:jc w:val="center"/>
        <w:rPr>
          <w:rFonts w:ascii="Times New Roman" w:hAnsi="Times New Roman" w:cs="Times New Roman"/>
          <w:sz w:val="28"/>
          <w:szCs w:val="28"/>
        </w:rPr>
      </w:pPr>
      <w:r w:rsidRPr="00B14E33">
        <w:rPr>
          <w:rFonts w:ascii="Times New Roman" w:hAnsi="Times New Roman" w:cs="Times New Roman"/>
          <w:sz w:val="28"/>
          <w:szCs w:val="28"/>
        </w:rPr>
        <w:t>202</w:t>
      </w:r>
      <w:r>
        <w:rPr>
          <w:rFonts w:ascii="Times New Roman" w:hAnsi="Times New Roman" w:cs="Times New Roman"/>
          <w:sz w:val="28"/>
          <w:szCs w:val="28"/>
        </w:rPr>
        <w:t>5</w:t>
      </w:r>
      <w:r w:rsidRPr="00B14E33">
        <w:rPr>
          <w:rFonts w:ascii="Times New Roman" w:hAnsi="Times New Roman" w:cs="Times New Roman"/>
          <w:sz w:val="28"/>
          <w:szCs w:val="28"/>
        </w:rPr>
        <w:t xml:space="preserve"> год</w:t>
      </w:r>
    </w:p>
    <w:p w14:paraId="6E8FF3A5" w14:textId="0AB7887B" w:rsidR="005C6C26" w:rsidRPr="00526D46" w:rsidRDefault="005C6C26" w:rsidP="00DA44D9">
      <w:pPr>
        <w:pStyle w:val="29"/>
      </w:pPr>
    </w:p>
    <w:p w14:paraId="2382EA71" w14:textId="77777777" w:rsidR="00156B4F" w:rsidRPr="00526D46" w:rsidRDefault="00156B4F" w:rsidP="009806AA">
      <w:pPr>
        <w:jc w:val="center"/>
        <w:rPr>
          <w:b/>
        </w:rPr>
      </w:pPr>
      <w:bookmarkStart w:id="0" w:name="_Toc365014764"/>
      <w:bookmarkStart w:id="1" w:name="_Toc4745308"/>
      <w:r w:rsidRPr="00526D46">
        <w:rPr>
          <w:b/>
        </w:rPr>
        <w:t xml:space="preserve">Условия проведения </w:t>
      </w:r>
      <w:r w:rsidR="00943930" w:rsidRPr="00526D46">
        <w:rPr>
          <w:b/>
        </w:rPr>
        <w:t>запроса предложений</w:t>
      </w:r>
      <w:r w:rsidR="00E05522" w:rsidRPr="00526D46">
        <w:rPr>
          <w:b/>
        </w:rPr>
        <w:t xml:space="preserve"> в электронной форме</w:t>
      </w:r>
      <w:bookmarkEnd w:id="0"/>
      <w:bookmarkEnd w:id="1"/>
      <w:r w:rsidR="00277D45" w:rsidRPr="00526D46">
        <w:rPr>
          <w:b/>
        </w:rPr>
        <w:t>.</w:t>
      </w:r>
    </w:p>
    <w:p w14:paraId="7068C14C" w14:textId="77777777" w:rsidR="008E4159" w:rsidRPr="00526D46" w:rsidRDefault="008E4159" w:rsidP="00960AC9">
      <w:pPr>
        <w:pStyle w:val="23"/>
      </w:pPr>
      <w:bookmarkStart w:id="2" w:name="_Toc57314653"/>
      <w:bookmarkStart w:id="3" w:name="_Toc177782008"/>
      <w:r w:rsidRPr="00526D46">
        <w:t xml:space="preserve">Требования к участникам </w:t>
      </w:r>
      <w:r w:rsidR="00943930" w:rsidRPr="00526D46">
        <w:t>запроса предложений</w:t>
      </w:r>
      <w:r w:rsidR="00E05522" w:rsidRPr="00526D46">
        <w:t xml:space="preserve"> в электронной форме</w:t>
      </w:r>
    </w:p>
    <w:p w14:paraId="7DCC6F0D" w14:textId="77777777" w:rsidR="005A229E" w:rsidRPr="00526D46" w:rsidRDefault="005A229E" w:rsidP="005A229E">
      <w:pPr>
        <w:ind w:firstLine="748"/>
        <w:jc w:val="both"/>
      </w:pPr>
      <w:r w:rsidRPr="00526D46">
        <w:t>При проведении запроса предложений в электронной форме устанавливаются следующие обязательные требования к участникам запроса предложений в электронной форме (далее – Участник):</w:t>
      </w:r>
    </w:p>
    <w:p w14:paraId="26CD3C09" w14:textId="565937AF" w:rsidR="005A229E" w:rsidRPr="00526D46" w:rsidRDefault="005A229E" w:rsidP="005A229E">
      <w:pPr>
        <w:numPr>
          <w:ilvl w:val="1"/>
          <w:numId w:val="36"/>
        </w:numPr>
        <w:tabs>
          <w:tab w:val="num" w:pos="1080"/>
          <w:tab w:val="left" w:pos="1134"/>
          <w:tab w:val="num" w:pos="1211"/>
        </w:tabs>
        <w:ind w:left="0" w:firstLine="748"/>
        <w:jc w:val="both"/>
      </w:pPr>
      <w:r w:rsidRPr="00526D46">
        <w:t xml:space="preserve">соответствие Участника требованиям, устанавливаемым в соответствии с законодательством Российской Федерации к лицам, </w:t>
      </w:r>
      <w:proofErr w:type="spellStart"/>
      <w:r w:rsidR="00A7358E">
        <w:t>учавствующим</w:t>
      </w:r>
      <w:proofErr w:type="spellEnd"/>
      <w:r w:rsidR="00A7358E">
        <w:t xml:space="preserve"> в запросе</w:t>
      </w:r>
      <w:r w:rsidRPr="00526D46">
        <w:t xml:space="preserve"> предложений в электронной форме (далее – Запрос);</w:t>
      </w:r>
    </w:p>
    <w:p w14:paraId="2A84F7EB" w14:textId="77777777" w:rsidR="005A229E" w:rsidRPr="00526D46" w:rsidRDefault="005A229E" w:rsidP="005A229E">
      <w:pPr>
        <w:numPr>
          <w:ilvl w:val="1"/>
          <w:numId w:val="36"/>
        </w:numPr>
        <w:tabs>
          <w:tab w:val="num" w:pos="1080"/>
          <w:tab w:val="left" w:pos="1134"/>
          <w:tab w:val="num" w:pos="1211"/>
        </w:tabs>
        <w:ind w:left="0" w:firstLine="748"/>
        <w:jc w:val="both"/>
      </w:pPr>
      <w:r w:rsidRPr="00526D46">
        <w:t>непроведение ликвидации Участника Запроса – юридического лица и отсутствие решения арбитражного суда о признании Участника Запроса – юридического лица, индивидуального предпринимателя банкротом;</w:t>
      </w:r>
    </w:p>
    <w:p w14:paraId="4A27B342" w14:textId="77777777" w:rsidR="005A229E" w:rsidRPr="00526D46" w:rsidRDefault="005A229E" w:rsidP="005A229E">
      <w:pPr>
        <w:tabs>
          <w:tab w:val="left" w:pos="1134"/>
          <w:tab w:val="num" w:pos="1211"/>
        </w:tabs>
        <w:ind w:firstLine="748"/>
        <w:jc w:val="both"/>
      </w:pPr>
      <w:r w:rsidRPr="00526D46">
        <w:t>1.3.неприостановление деятельности Участника Запроса в порядке, предусмотренном Кодексом РФ об административных правонарушениях, на день подачи заявки на участие в Запросе;</w:t>
      </w:r>
    </w:p>
    <w:p w14:paraId="7014D05A" w14:textId="19F75EF5" w:rsidR="005A229E" w:rsidRPr="00526D46" w:rsidRDefault="005A229E" w:rsidP="005A229E">
      <w:pPr>
        <w:pStyle w:val="1ff7"/>
        <w:tabs>
          <w:tab w:val="num" w:pos="1211"/>
        </w:tabs>
        <w:ind w:left="0" w:firstLine="748"/>
        <w:jc w:val="both"/>
      </w:pPr>
      <w:r w:rsidRPr="00526D46">
        <w:t>1.</w:t>
      </w:r>
      <w:r w:rsidR="00CE2F86" w:rsidRPr="00526D46">
        <w:t>4. отсутствие</w:t>
      </w:r>
      <w:r w:rsidRPr="00526D46">
        <w:t xml:space="preserve"> в предусмотренном Федеральным законом от 05.04.2013 № 44-</w:t>
      </w:r>
      <w:r w:rsidR="00CE2F86" w:rsidRPr="00526D46">
        <w:t>ФЗ «</w:t>
      </w:r>
      <w:r w:rsidRPr="00526D46">
        <w:t>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участнике Запроса;</w:t>
      </w:r>
    </w:p>
    <w:p w14:paraId="698A03AE" w14:textId="77777777" w:rsidR="005A229E" w:rsidRPr="00526D46" w:rsidRDefault="005A229E" w:rsidP="005A229E">
      <w:pPr>
        <w:pStyle w:val="1ff7"/>
        <w:tabs>
          <w:tab w:val="num" w:pos="1211"/>
        </w:tabs>
        <w:ind w:left="0" w:firstLine="748"/>
        <w:jc w:val="both"/>
      </w:pPr>
      <w:r w:rsidRPr="00526D46">
        <w:t>1.5. отсутствие в предусмотренном статьей 5 Федерального закона от 18.07.2011г. № 223-ФЗ «О закупках товаров, работ, услуг отдельными видами юридических лиц» реестре недобросовестных поставщиков сведений об участнике Запроса;</w:t>
      </w:r>
    </w:p>
    <w:p w14:paraId="6EBC1522" w14:textId="79149555" w:rsidR="005A229E" w:rsidRPr="00526D46" w:rsidRDefault="005A229E" w:rsidP="005A229E">
      <w:pPr>
        <w:pStyle w:val="1ff7"/>
        <w:tabs>
          <w:tab w:val="left" w:pos="900"/>
        </w:tabs>
        <w:ind w:left="0" w:firstLine="748"/>
        <w:jc w:val="both"/>
      </w:pPr>
      <w:r w:rsidRPr="00526D46">
        <w:t>1.</w:t>
      </w:r>
      <w:r w:rsidR="00CE2F86" w:rsidRPr="00526D46">
        <w:t>6. отсутствие</w:t>
      </w:r>
      <w:r w:rsidRPr="00526D46">
        <w:t xml:space="preserve"> на момент проведения Запроса вступивших в силу и не исполненных решений суда о ненадлежащем исполнении участником Запроса обязательств по договорам (контрактам), заключенным с </w:t>
      </w:r>
      <w:r w:rsidR="00CE2F86">
        <w:t>АО «НЭСК»</w:t>
      </w:r>
      <w:r w:rsidRPr="00526D46">
        <w:t xml:space="preserve"> на поставку товаров, выполнение работ, оказание услуг, одноименных закупаемым работам;</w:t>
      </w:r>
    </w:p>
    <w:p w14:paraId="40839AE9" w14:textId="6EB24EB9" w:rsidR="005A229E" w:rsidRPr="00526D46" w:rsidRDefault="005A229E" w:rsidP="005A229E">
      <w:pPr>
        <w:pStyle w:val="1ff7"/>
        <w:tabs>
          <w:tab w:val="left" w:pos="900"/>
        </w:tabs>
        <w:ind w:left="0" w:firstLine="748"/>
        <w:jc w:val="both"/>
      </w:pPr>
      <w:r w:rsidRPr="00526D46">
        <w:t xml:space="preserve">1.7.  отсутствие на момент проведения Закупки вступивших в силу решений суда о ненадлежащем исполнении участником закупки обязательств по договорам (контрактам) на поставку товаров, выполнение работ, одноименных закупаемым работам за последние 2 года за исключением случаев, </w:t>
      </w:r>
      <w:r w:rsidR="00CE2F86" w:rsidRPr="00526D46">
        <w:t>указанных в</w:t>
      </w:r>
      <w:r w:rsidRPr="00526D46">
        <w:t xml:space="preserve"> предыдущем подпункте; </w:t>
      </w:r>
    </w:p>
    <w:p w14:paraId="13DAA34E" w14:textId="67033E48" w:rsidR="005A229E" w:rsidRDefault="005A229E" w:rsidP="005A229E">
      <w:pPr>
        <w:tabs>
          <w:tab w:val="left" w:pos="1134"/>
        </w:tabs>
        <w:ind w:firstLine="748"/>
        <w:jc w:val="both"/>
      </w:pPr>
      <w:r w:rsidRPr="00526D46">
        <w:t>1.</w:t>
      </w:r>
      <w:r w:rsidR="00CE2F86" w:rsidRPr="00526D46">
        <w:t>8. отсутствие</w:t>
      </w:r>
      <w:r w:rsidRPr="00526D46">
        <w:t xml:space="preserve"> у участника Запроса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5% балансовой стоимости активов участника Запроса по данным бухгалтерской отчетности за последний завершенный отчетный период.</w:t>
      </w:r>
    </w:p>
    <w:p w14:paraId="45B7A5D3" w14:textId="15D53631" w:rsidR="005A229E" w:rsidRPr="00526D46" w:rsidRDefault="005E1007" w:rsidP="00C45EA4">
      <w:pPr>
        <w:widowControl w:val="0"/>
        <w:ind w:right="176" w:firstLine="851"/>
        <w:jc w:val="both"/>
      </w:pPr>
      <w:r>
        <w:t>1.9.</w:t>
      </w:r>
      <w:r w:rsidRPr="00E14493">
        <w:t xml:space="preserve"> </w:t>
      </w:r>
      <w:r w:rsidR="005A229E" w:rsidRPr="00526D46">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31617C3A" w14:textId="458E34B4" w:rsidR="005A229E" w:rsidRPr="00526D46" w:rsidRDefault="005A229E" w:rsidP="005A229E">
      <w:pPr>
        <w:tabs>
          <w:tab w:val="left" w:pos="1134"/>
        </w:tabs>
        <w:ind w:firstLine="748"/>
        <w:jc w:val="both"/>
      </w:pPr>
      <w:r w:rsidRPr="00526D46">
        <w:t>1.1</w:t>
      </w:r>
      <w:r w:rsidR="00C45EA4">
        <w:t>0</w:t>
      </w:r>
      <w:r w:rsidRPr="00526D46">
        <w:t>. участник закупки не должен являться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p>
    <w:p w14:paraId="03E7781E" w14:textId="44BC7D32" w:rsidR="005A229E" w:rsidRPr="00526D46" w:rsidRDefault="005A229E" w:rsidP="005A229E">
      <w:pPr>
        <w:tabs>
          <w:tab w:val="left" w:pos="1134"/>
        </w:tabs>
        <w:ind w:firstLine="748"/>
        <w:jc w:val="both"/>
      </w:pPr>
      <w:r w:rsidRPr="00526D46">
        <w:t>1.1</w:t>
      </w:r>
      <w:r w:rsidR="00C45EA4">
        <w:t>1</w:t>
      </w:r>
      <w:r w:rsidRPr="00526D46">
        <w:t xml:space="preserve">. В случае участия в закупке коллективного участника (группы лиц) каждое юридическое лицо (каждый индивидуальный предприниматель), входящее в состав коллективного участника, должно отвечать требованиям настоящей документации о закупке в части требований, не подлежащих суммированию (наличию гражданской правоспособности в полном объеме, не нахождения в процессе ликвидации, отсутствия в реестре недобросовестных поставщиков и т.п.). При установлении требований по количественным параметрам деятельности коллективного участника (группы лиц), </w:t>
      </w:r>
      <w:r w:rsidRPr="00526D46">
        <w:lastRenderedPageBreak/>
        <w:t>количественные параметры членов объединения суммируются в соответствии с распределением поставок, работ, услуг между членами коллективного участника. При установлении требований по наличию специальной правоспособности (например, наличие лицензий и иных специальных разрешительных документов) соответствие установленным в документации о закупке требованиям оценивается в соответствии с распределением поставок, работ, услуг между членами коллективного участника.</w:t>
      </w:r>
    </w:p>
    <w:p w14:paraId="61F7CF78" w14:textId="77777777" w:rsidR="005A229E" w:rsidRPr="00526D46" w:rsidRDefault="005A229E" w:rsidP="005A229E">
      <w:pPr>
        <w:tabs>
          <w:tab w:val="left" w:pos="1134"/>
        </w:tabs>
        <w:ind w:firstLine="748"/>
        <w:jc w:val="both"/>
      </w:pPr>
      <w:r w:rsidRPr="00526D46">
        <w:t>Любое юридическое лицо или индивидуальный предприниматель может участвовать только в одном объединении и не имеет права принимать участие в данной закупке самостоятельно либо в качестве субподрядчиков у других участников закупки. В случае невыполнения этих требований заявки с участием таких лиц будут отклонены без рассмотрения по существу. Любое юридическое лицо или индивидуальный предприниматель, не принимающее участие в данной закупке самостоятельно либо в составе коллективного участника, может являться субподрядчиком/соисполнителем у произвольного числа участников закупки.</w:t>
      </w:r>
    </w:p>
    <w:p w14:paraId="7ADF0DC0" w14:textId="77777777" w:rsidR="005A229E" w:rsidRPr="00526D46" w:rsidRDefault="005A229E" w:rsidP="005A229E">
      <w:pPr>
        <w:tabs>
          <w:tab w:val="left" w:pos="1134"/>
        </w:tabs>
        <w:ind w:firstLine="748"/>
        <w:jc w:val="both"/>
      </w:pPr>
      <w:r w:rsidRPr="00526D46">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p>
    <w:p w14:paraId="5A1F72D0" w14:textId="77777777" w:rsidR="005A229E" w:rsidRPr="00526D46" w:rsidRDefault="005A229E" w:rsidP="005A229E">
      <w:pPr>
        <w:tabs>
          <w:tab w:val="left" w:pos="1134"/>
        </w:tabs>
        <w:ind w:firstLine="748"/>
        <w:jc w:val="both"/>
      </w:pPr>
      <w:r w:rsidRPr="00526D46">
        <w:t>1) соответствие нормам Гражданского кодекса Российской Федерации;</w:t>
      </w:r>
    </w:p>
    <w:p w14:paraId="03847D58" w14:textId="77777777" w:rsidR="005A229E" w:rsidRPr="00526D46" w:rsidRDefault="005A229E" w:rsidP="005A229E">
      <w:pPr>
        <w:tabs>
          <w:tab w:val="left" w:pos="1134"/>
        </w:tabs>
        <w:ind w:firstLine="748"/>
        <w:jc w:val="both"/>
      </w:pPr>
      <w:r w:rsidRPr="00526D46">
        <w:t>2) 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CC93C0A" w14:textId="77777777" w:rsidR="005A229E" w:rsidRPr="00526D46" w:rsidRDefault="005A229E" w:rsidP="005A229E">
      <w:pPr>
        <w:tabs>
          <w:tab w:val="left" w:pos="1134"/>
        </w:tabs>
        <w:ind w:firstLine="748"/>
        <w:jc w:val="both"/>
      </w:pPr>
      <w:r w:rsidRPr="00526D46">
        <w:t>3) 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1F10FF69" w14:textId="77777777" w:rsidR="005A229E" w:rsidRPr="00526D46" w:rsidRDefault="005A229E" w:rsidP="005A229E">
      <w:pPr>
        <w:tabs>
          <w:tab w:val="left" w:pos="1134"/>
        </w:tabs>
        <w:ind w:firstLine="748"/>
        <w:jc w:val="both"/>
      </w:pPr>
      <w:r w:rsidRPr="00526D46">
        <w:t>4) 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6A232653" w14:textId="77777777" w:rsidR="005A229E" w:rsidRPr="00526D46" w:rsidRDefault="005A229E" w:rsidP="005A229E">
      <w:pPr>
        <w:tabs>
          <w:tab w:val="left" w:pos="1134"/>
        </w:tabs>
        <w:ind w:firstLine="748"/>
        <w:jc w:val="both"/>
      </w:pPr>
      <w:r w:rsidRPr="00526D46">
        <w:t>5) 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1822D6B" w14:textId="77777777" w:rsidR="0037626D" w:rsidRDefault="005A229E" w:rsidP="00DF2ABD">
      <w:pPr>
        <w:tabs>
          <w:tab w:val="left" w:pos="1134"/>
        </w:tabs>
        <w:ind w:firstLine="748"/>
        <w:jc w:val="both"/>
      </w:pPr>
      <w:r w:rsidRPr="00526D46">
        <w:t>6) 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w:t>
      </w:r>
      <w:r w:rsidR="00DF2ABD" w:rsidRPr="00526D46">
        <w:t>словиям документации о закупке.</w:t>
      </w:r>
    </w:p>
    <w:p w14:paraId="1D14E251" w14:textId="4B2810A7" w:rsidR="00A367D7" w:rsidRPr="00586640" w:rsidRDefault="00A367D7" w:rsidP="00A367D7">
      <w:pPr>
        <w:pStyle w:val="23"/>
      </w:pPr>
      <w:r w:rsidRPr="00586640">
        <w:rPr>
          <w:rStyle w:val="19"/>
          <w:sz w:val="24"/>
        </w:rPr>
        <w:t>Требования к строительно-монтажным работам и условиям выполнения работ</w:t>
      </w:r>
    </w:p>
    <w:p w14:paraId="453B0CDA" w14:textId="7D34AA7E" w:rsidR="00A367D7" w:rsidRPr="00EF5BB4" w:rsidRDefault="00A367D7" w:rsidP="00586640">
      <w:pPr>
        <w:pStyle w:val="23"/>
        <w:numPr>
          <w:ilvl w:val="0"/>
          <w:numId w:val="0"/>
        </w:numPr>
        <w:ind w:firstLine="340"/>
        <w:jc w:val="both"/>
        <w:rPr>
          <w:b w:val="0"/>
          <w:lang w:val="ru-RU"/>
        </w:rPr>
      </w:pPr>
      <w:r w:rsidRPr="00EF5BB4">
        <w:rPr>
          <w:b w:val="0"/>
        </w:rPr>
        <w:t>2.1. Работы должны выполняться в соответствии с действующими в Российской Федерации законодательством, строительными нормами и правилами (СНиП</w:t>
      </w:r>
      <w:r w:rsidRPr="00EF5BB4">
        <w:rPr>
          <w:b w:val="0"/>
          <w:lang w:val="ru-RU"/>
        </w:rPr>
        <w:t>, ПОТ Р М – 016-2001 РД 153-34.0-03.150-00, ПУЭ, «</w:t>
      </w:r>
      <w:r w:rsidRPr="00EF5BB4">
        <w:rPr>
          <w:b w:val="0"/>
          <w:color w:val="2D2D2D"/>
          <w:spacing w:val="2"/>
          <w:shd w:val="clear" w:color="auto" w:fill="FFFFFF"/>
        </w:rPr>
        <w:t>Правила по охране труда при эксплуатации электроустановок</w:t>
      </w:r>
      <w:r w:rsidRPr="00EF5BB4">
        <w:rPr>
          <w:b w:val="0"/>
          <w:color w:val="2D2D2D"/>
          <w:spacing w:val="2"/>
          <w:shd w:val="clear" w:color="auto" w:fill="FFFFFF"/>
          <w:lang w:val="ru-RU"/>
        </w:rPr>
        <w:t xml:space="preserve">» утвержденные приказом </w:t>
      </w:r>
      <w:r w:rsidRPr="00EF5BB4">
        <w:rPr>
          <w:b w:val="0"/>
          <w:color w:val="3C3C3C"/>
          <w:spacing w:val="2"/>
          <w:shd w:val="clear" w:color="auto" w:fill="FFFFFF"/>
        </w:rPr>
        <w:t xml:space="preserve">от </w:t>
      </w:r>
      <w:r>
        <w:rPr>
          <w:b w:val="0"/>
          <w:color w:val="3C3C3C"/>
          <w:spacing w:val="2"/>
          <w:shd w:val="clear" w:color="auto" w:fill="FFFFFF"/>
          <w:lang w:val="ru-RU"/>
        </w:rPr>
        <w:t>15</w:t>
      </w:r>
      <w:r w:rsidRPr="00EF5BB4">
        <w:rPr>
          <w:b w:val="0"/>
          <w:color w:val="3C3C3C"/>
          <w:spacing w:val="2"/>
          <w:shd w:val="clear" w:color="auto" w:fill="FFFFFF"/>
        </w:rPr>
        <w:t xml:space="preserve"> </w:t>
      </w:r>
      <w:r>
        <w:rPr>
          <w:b w:val="0"/>
          <w:color w:val="3C3C3C"/>
          <w:spacing w:val="2"/>
          <w:shd w:val="clear" w:color="auto" w:fill="FFFFFF"/>
          <w:lang w:val="ru-RU"/>
        </w:rPr>
        <w:t>декабря</w:t>
      </w:r>
      <w:r w:rsidRPr="00EF5BB4">
        <w:rPr>
          <w:b w:val="0"/>
          <w:color w:val="3C3C3C"/>
          <w:spacing w:val="2"/>
          <w:shd w:val="clear" w:color="auto" w:fill="FFFFFF"/>
        </w:rPr>
        <w:t xml:space="preserve"> </w:t>
      </w:r>
      <w:r>
        <w:rPr>
          <w:b w:val="0"/>
          <w:color w:val="3C3C3C"/>
          <w:spacing w:val="2"/>
          <w:shd w:val="clear" w:color="auto" w:fill="FFFFFF"/>
          <w:lang w:val="ru-RU"/>
        </w:rPr>
        <w:t>2020</w:t>
      </w:r>
      <w:r w:rsidRPr="00EF5BB4">
        <w:rPr>
          <w:b w:val="0"/>
          <w:color w:val="3C3C3C"/>
          <w:spacing w:val="2"/>
          <w:shd w:val="clear" w:color="auto" w:fill="FFFFFF"/>
        </w:rPr>
        <w:t xml:space="preserve"> года N </w:t>
      </w:r>
      <w:r>
        <w:rPr>
          <w:b w:val="0"/>
          <w:color w:val="3C3C3C"/>
          <w:spacing w:val="2"/>
          <w:shd w:val="clear" w:color="auto" w:fill="FFFFFF"/>
          <w:lang w:val="ru-RU"/>
        </w:rPr>
        <w:t>903</w:t>
      </w:r>
      <w:r w:rsidRPr="00EF5BB4">
        <w:rPr>
          <w:b w:val="0"/>
          <w:color w:val="3C3C3C"/>
          <w:spacing w:val="2"/>
          <w:shd w:val="clear" w:color="auto" w:fill="FFFFFF"/>
        </w:rPr>
        <w:t>н</w:t>
      </w:r>
      <w:r w:rsidRPr="00EF5BB4">
        <w:rPr>
          <w:b w:val="0"/>
          <w:color w:val="3C3C3C"/>
          <w:spacing w:val="2"/>
          <w:shd w:val="clear" w:color="auto" w:fill="FFFFFF"/>
          <w:lang w:val="ru-RU"/>
        </w:rPr>
        <w:t>).</w:t>
      </w:r>
    </w:p>
    <w:p w14:paraId="0568CF5B" w14:textId="661135CF" w:rsidR="00A367D7" w:rsidRPr="00EF5BB4" w:rsidRDefault="00A367D7" w:rsidP="00A7358E">
      <w:pPr>
        <w:pStyle w:val="23"/>
        <w:numPr>
          <w:ilvl w:val="0"/>
          <w:numId w:val="0"/>
        </w:numPr>
        <w:spacing w:before="0" w:after="0"/>
        <w:ind w:firstLine="340"/>
        <w:jc w:val="both"/>
        <w:rPr>
          <w:b w:val="0"/>
        </w:rPr>
      </w:pPr>
      <w:r w:rsidRPr="00EF5BB4">
        <w:rPr>
          <w:b w:val="0"/>
        </w:rPr>
        <w:lastRenderedPageBreak/>
        <w:t>2.2. При производстве работ должны использоваться оборудование, машины, механизмы, предназначенные для реконструкции и строительства ВЛ, КЛ, ТП, а также для производства земляных работ открытым и закрытым способом с использованием оборудования ГНБ, допущенные к применению органами государственного надзора. Допуск государственного надзора должен подтверждаться соответствующим свидетельством о регистрации на опасные производительные объекты (ОПО) и сведениями о составе ОПО.</w:t>
      </w:r>
    </w:p>
    <w:p w14:paraId="20E78677" w14:textId="318AC1AD" w:rsidR="00A367D7" w:rsidRPr="00EF5BB4" w:rsidRDefault="00A367D7" w:rsidP="00A7358E">
      <w:pPr>
        <w:pStyle w:val="23"/>
        <w:numPr>
          <w:ilvl w:val="0"/>
          <w:numId w:val="0"/>
        </w:numPr>
        <w:spacing w:before="0" w:after="0"/>
        <w:ind w:firstLine="340"/>
        <w:jc w:val="both"/>
        <w:rPr>
          <w:b w:val="0"/>
        </w:rPr>
      </w:pPr>
      <w:r w:rsidRPr="00EF5BB4">
        <w:rPr>
          <w:b w:val="0"/>
          <w:lang w:val="ru-RU"/>
        </w:rPr>
        <w:t>2</w:t>
      </w:r>
      <w:r w:rsidRPr="00EF5BB4">
        <w:rPr>
          <w:b w:val="0"/>
        </w:rPr>
        <w:t>.3. Охрана труда рабочих (персонала Подрядчика) должна обеспечиваться выдачей необходимых средств индивидуальной защиты (спец. перчатки, каски, спецодежда, обувь и др.) выполнение мероприятий по коллективной защите работающих (ограждение, освещение, защитные и предохранительные устройства – стропы, канаты и т.д.).</w:t>
      </w:r>
    </w:p>
    <w:p w14:paraId="6D1E43BE" w14:textId="0EE48A8D" w:rsidR="00A367D7" w:rsidRPr="00EF5BB4" w:rsidRDefault="00A367D7" w:rsidP="00A7358E">
      <w:pPr>
        <w:pStyle w:val="23"/>
        <w:numPr>
          <w:ilvl w:val="0"/>
          <w:numId w:val="0"/>
        </w:numPr>
        <w:spacing w:before="0" w:after="0"/>
        <w:ind w:firstLine="340"/>
        <w:jc w:val="both"/>
        <w:rPr>
          <w:b w:val="0"/>
        </w:rPr>
      </w:pPr>
      <w:r w:rsidRPr="00EF5BB4">
        <w:rPr>
          <w:b w:val="0"/>
          <w:lang w:eastAsia="ru-RU"/>
        </w:rPr>
        <w:t xml:space="preserve">2.4. </w:t>
      </w:r>
      <w:r w:rsidRPr="00EF5BB4">
        <w:rPr>
          <w:b w:val="0"/>
        </w:rPr>
        <w:t>Подрядчик должен устранять недостатки, выявленные при производстве и приемке работы за свой счет.</w:t>
      </w:r>
    </w:p>
    <w:p w14:paraId="3D19B8EC" w14:textId="64D23867" w:rsidR="00A367D7" w:rsidRPr="00EF5BB4" w:rsidRDefault="00A367D7" w:rsidP="00A7358E">
      <w:pPr>
        <w:pStyle w:val="23"/>
        <w:numPr>
          <w:ilvl w:val="0"/>
          <w:numId w:val="0"/>
        </w:numPr>
        <w:spacing w:before="0" w:after="0"/>
        <w:ind w:firstLine="340"/>
        <w:jc w:val="both"/>
        <w:rPr>
          <w:b w:val="0"/>
        </w:rPr>
      </w:pPr>
      <w:r w:rsidRPr="00EF5BB4">
        <w:rPr>
          <w:b w:val="0"/>
        </w:rPr>
        <w:t>2.5. Гарантийный срок на выполненные строительно-монтажные и электромонтажные работы –</w:t>
      </w:r>
      <w:r w:rsidR="005E58CD">
        <w:rPr>
          <w:b w:val="0"/>
          <w:lang w:val="ru-RU"/>
        </w:rPr>
        <w:t xml:space="preserve"> </w:t>
      </w:r>
      <w:r w:rsidR="00FF17DF">
        <w:rPr>
          <w:b w:val="0"/>
        </w:rPr>
        <w:t xml:space="preserve">24 </w:t>
      </w:r>
      <w:r w:rsidR="00FF17DF">
        <w:rPr>
          <w:b w:val="0"/>
          <w:lang w:val="ru-RU"/>
        </w:rPr>
        <w:t xml:space="preserve">месяцев </w:t>
      </w:r>
      <w:r w:rsidRPr="00EF5BB4">
        <w:rPr>
          <w:b w:val="0"/>
        </w:rPr>
        <w:t>с момента сдачи объекта. Гарантийные сроки на используемые при выполнении работ материалы – в соответствии с паспортами заводов-изготовителей.</w:t>
      </w:r>
    </w:p>
    <w:p w14:paraId="1ED81AF7" w14:textId="502CF337" w:rsidR="00A367D7" w:rsidRPr="00EF5BB4" w:rsidRDefault="00A367D7" w:rsidP="00586640">
      <w:pPr>
        <w:pStyle w:val="23"/>
        <w:numPr>
          <w:ilvl w:val="0"/>
          <w:numId w:val="0"/>
        </w:numPr>
        <w:ind w:firstLine="340"/>
        <w:jc w:val="both"/>
        <w:rPr>
          <w:b w:val="0"/>
        </w:rPr>
      </w:pPr>
      <w:r w:rsidRPr="00EF5BB4">
        <w:rPr>
          <w:b w:val="0"/>
        </w:rPr>
        <w:t>2.6. Место выполнения работ: г. Невинномысск.</w:t>
      </w:r>
    </w:p>
    <w:p w14:paraId="5A1557F5" w14:textId="77777777" w:rsidR="008E4159" w:rsidRPr="00526D46" w:rsidRDefault="008E4159" w:rsidP="00960AC9">
      <w:pPr>
        <w:pStyle w:val="23"/>
      </w:pPr>
      <w:r w:rsidRPr="00526D46">
        <w:t xml:space="preserve">Требования к оформлению заявок на участие в открытом </w:t>
      </w:r>
      <w:r w:rsidR="00E05522" w:rsidRPr="00526D46">
        <w:t>запросе предложений в электронной форме</w:t>
      </w:r>
      <w:r w:rsidRPr="00526D46">
        <w:t xml:space="preserve"> </w:t>
      </w:r>
    </w:p>
    <w:p w14:paraId="7FDC3608" w14:textId="77777777" w:rsidR="00B21E59" w:rsidRPr="00526D46" w:rsidRDefault="00B21E59" w:rsidP="00B21E59">
      <w:pPr>
        <w:ind w:firstLine="709"/>
        <w:jc w:val="both"/>
      </w:pPr>
      <w:r w:rsidRPr="00526D46">
        <w:t>Все документы (формы, заполненные в соответствии с требованиями документации о закупке, а также иные данные и сведения, предусмотренные документацией о закупке), входящие в состав заявки, должны быть предоставлены претендентом на участие в закупке через ЭТП. Форма заявки на участие в закупке и иные документы (за исключением приложений к Форме заявки) предоставляются в отсканированном виде в доступном для прочтения формате (предпочтительнее формат *.</w:t>
      </w:r>
      <w:proofErr w:type="spellStart"/>
      <w:r w:rsidRPr="00526D46">
        <w:t>pdf</w:t>
      </w:r>
      <w:proofErr w:type="spellEnd"/>
      <w:r w:rsidRPr="00526D46">
        <w:t>, один файл – один документ).</w:t>
      </w:r>
    </w:p>
    <w:p w14:paraId="3E11BD8D" w14:textId="77777777" w:rsidR="00B21E59" w:rsidRPr="00526D46" w:rsidRDefault="00B21E59" w:rsidP="00B21E59">
      <w:pPr>
        <w:ind w:firstLine="709"/>
        <w:jc w:val="both"/>
        <w:rPr>
          <w:rFonts w:ascii="Calibri" w:hAnsi="Calibri"/>
          <w:sz w:val="22"/>
          <w:szCs w:val="22"/>
        </w:rPr>
      </w:pPr>
      <w:r w:rsidRPr="00526D46">
        <w:t>Заявка на участие в закупке, представленная Участником, должна быть подписана руководителем организации (уполномоченным лицом) и скреплена соответствующей печатью организации (при наличии печати).</w:t>
      </w:r>
    </w:p>
    <w:p w14:paraId="49A1B2BF" w14:textId="77777777" w:rsidR="00B21E59" w:rsidRPr="00526D46" w:rsidRDefault="00B21E59" w:rsidP="00B21E59">
      <w:pPr>
        <w:ind w:firstLine="709"/>
        <w:jc w:val="both"/>
      </w:pPr>
      <w:r w:rsidRPr="00526D46">
        <w:t>Заявка на участие в закупке должна быть представлена в отсканированном виде (предпочтительнее формат *.</w:t>
      </w:r>
      <w:proofErr w:type="spellStart"/>
      <w:r w:rsidRPr="00526D46">
        <w:t>pdf</w:t>
      </w:r>
      <w:proofErr w:type="spellEnd"/>
      <w:r w:rsidRPr="00526D46">
        <w:t>, один файл – один документ).</w:t>
      </w:r>
    </w:p>
    <w:p w14:paraId="5B533223" w14:textId="77777777" w:rsidR="00B21E59" w:rsidRPr="00526D46" w:rsidRDefault="00B21E59" w:rsidP="00B21E59">
      <w:pPr>
        <w:ind w:firstLine="709"/>
        <w:jc w:val="both"/>
      </w:pPr>
      <w:r w:rsidRPr="00526D46">
        <w:t xml:space="preserve">Иные формы, установленные Заказчиком в составе Документации, являются приложениями к Заявке участника и могут быть представлены в любом формате, в т.ч. в формате </w:t>
      </w:r>
      <w:r w:rsidRPr="00526D46">
        <w:rPr>
          <w:lang w:val="en-US"/>
        </w:rPr>
        <w:t>W</w:t>
      </w:r>
      <w:proofErr w:type="spellStart"/>
      <w:r w:rsidRPr="00526D46">
        <w:t>ord</w:t>
      </w:r>
      <w:proofErr w:type="spellEnd"/>
      <w:r w:rsidRPr="00526D46">
        <w:t>.</w:t>
      </w:r>
    </w:p>
    <w:p w14:paraId="21B74002" w14:textId="77777777" w:rsidR="00B21E59" w:rsidRPr="00526D46" w:rsidRDefault="00B21E59" w:rsidP="00B21E59">
      <w:pPr>
        <w:ind w:firstLine="709"/>
        <w:jc w:val="both"/>
      </w:pPr>
      <w:r w:rsidRPr="00526D46">
        <w:t>Все файлы заявки, размещенные участником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bookmarkStart w:id="4" w:name="_Ref56220439"/>
    </w:p>
    <w:bookmarkEnd w:id="4"/>
    <w:p w14:paraId="0E1F57A9" w14:textId="77777777" w:rsidR="008E4159" w:rsidRPr="00526D46" w:rsidRDefault="008E4159" w:rsidP="00960AC9">
      <w:pPr>
        <w:pStyle w:val="23"/>
      </w:pPr>
      <w:r w:rsidRPr="00526D46">
        <w:t xml:space="preserve">Требования к языку заявки на участие в открытом </w:t>
      </w:r>
      <w:r w:rsidR="00E05522" w:rsidRPr="00526D46">
        <w:t>запросе предложений в электронной форме</w:t>
      </w:r>
    </w:p>
    <w:p w14:paraId="63729415" w14:textId="77777777" w:rsidR="00DA0CD7" w:rsidRPr="00526D46" w:rsidRDefault="00EF74D4" w:rsidP="00DA0CD7">
      <w:pPr>
        <w:ind w:firstLine="539"/>
        <w:jc w:val="both"/>
      </w:pPr>
      <w:r w:rsidRPr="00526D46">
        <w:t>Все документы, входящие в з</w:t>
      </w:r>
      <w:r w:rsidR="00DA0CD7" w:rsidRPr="00526D46">
        <w:t xml:space="preserve">аявку, должны быть подготовлены на русском языке за исключением тех документов, оригиналы которых на ином языке. Указанные документы должны быть представлены на языке оригинала с подтверждением подлинности указанных документов </w:t>
      </w:r>
      <w:r w:rsidR="002435F9" w:rsidRPr="00526D46">
        <w:t>(</w:t>
      </w:r>
      <w:proofErr w:type="spellStart"/>
      <w:r w:rsidR="002435F9" w:rsidRPr="00526D46">
        <w:t>апостилированные</w:t>
      </w:r>
      <w:proofErr w:type="spellEnd"/>
      <w:r w:rsidR="002435F9" w:rsidRPr="00526D46">
        <w:t xml:space="preserve"> копии, либо нотариально заверенный перевод на русский язык, либо перевод на русский язык, заверенный участником Запроса или лицом, уполномоченным таким участником Запроса)</w:t>
      </w:r>
      <w:r w:rsidR="00DA0CD7" w:rsidRPr="00526D46">
        <w:t>.</w:t>
      </w:r>
    </w:p>
    <w:p w14:paraId="3DA7D17B" w14:textId="77777777" w:rsidR="008E4159" w:rsidRPr="00526D46" w:rsidRDefault="008E4159" w:rsidP="00960AC9">
      <w:pPr>
        <w:pStyle w:val="23"/>
      </w:pPr>
      <w:r w:rsidRPr="00526D46">
        <w:t xml:space="preserve">Требования к содержанию документов, входящих в состав заявки на участие в открытом </w:t>
      </w:r>
      <w:r w:rsidR="00E05522" w:rsidRPr="00526D46">
        <w:t>запросе предложений в электронной форме</w:t>
      </w:r>
      <w:r w:rsidRPr="00526D46">
        <w:t xml:space="preserve"> </w:t>
      </w:r>
    </w:p>
    <w:p w14:paraId="6A1C2C14" w14:textId="77777777" w:rsidR="008E4159" w:rsidRPr="00526D46" w:rsidRDefault="008E4159" w:rsidP="008E4159">
      <w:pPr>
        <w:ind w:firstLine="720"/>
        <w:jc w:val="both"/>
      </w:pPr>
      <w:r w:rsidRPr="00526D46">
        <w:lastRenderedPageBreak/>
        <w:t xml:space="preserve">Заявка, которую представляет Участник, в соответствии с настоящей Документацией, должна быть подготовлена в соответствии с описью по формам, представленным в </w:t>
      </w:r>
      <w:r w:rsidR="00746CC9" w:rsidRPr="00526D46">
        <w:t>настоящей документации</w:t>
      </w:r>
      <w:r w:rsidR="00DB5184" w:rsidRPr="00526D46">
        <w:t>,</w:t>
      </w:r>
      <w:r w:rsidRPr="00526D46">
        <w:t xml:space="preserve"> и содержать следующие документы:</w:t>
      </w:r>
    </w:p>
    <w:p w14:paraId="55D3F7A5" w14:textId="77777777" w:rsidR="008E4159" w:rsidRPr="00526D46" w:rsidRDefault="00BE62D1" w:rsidP="00A027CE">
      <w:pPr>
        <w:numPr>
          <w:ilvl w:val="0"/>
          <w:numId w:val="35"/>
        </w:numPr>
        <w:tabs>
          <w:tab w:val="clear" w:pos="1080"/>
          <w:tab w:val="num" w:pos="540"/>
          <w:tab w:val="num" w:pos="900"/>
        </w:tabs>
        <w:ind w:left="540"/>
        <w:jc w:val="both"/>
      </w:pPr>
      <w:r w:rsidRPr="00526D46">
        <w:t>о</w:t>
      </w:r>
      <w:r w:rsidR="008E4159" w:rsidRPr="00526D46">
        <w:t xml:space="preserve">пись </w:t>
      </w:r>
      <w:r w:rsidR="00C51784" w:rsidRPr="00526D46">
        <w:t>документов</w:t>
      </w:r>
      <w:r w:rsidR="00DB5184" w:rsidRPr="00526D46">
        <w:t>;</w:t>
      </w:r>
    </w:p>
    <w:p w14:paraId="3FD062DD" w14:textId="77777777" w:rsidR="008E4159" w:rsidRPr="00526D46" w:rsidRDefault="000E077D" w:rsidP="00A027CE">
      <w:pPr>
        <w:numPr>
          <w:ilvl w:val="0"/>
          <w:numId w:val="35"/>
        </w:numPr>
        <w:tabs>
          <w:tab w:val="clear" w:pos="1080"/>
          <w:tab w:val="num" w:pos="540"/>
          <w:tab w:val="num" w:pos="900"/>
        </w:tabs>
        <w:ind w:left="540"/>
        <w:jc w:val="both"/>
      </w:pPr>
      <w:r w:rsidRPr="00526D46">
        <w:t>з</w:t>
      </w:r>
      <w:r w:rsidR="008E4159" w:rsidRPr="00526D46">
        <w:t xml:space="preserve">аявка на участие в открытом </w:t>
      </w:r>
      <w:r w:rsidR="00E05522" w:rsidRPr="00526D46">
        <w:t>запросе предложений в электронной форме</w:t>
      </w:r>
      <w:r w:rsidR="008E4159" w:rsidRPr="00526D46">
        <w:t>;</w:t>
      </w:r>
    </w:p>
    <w:p w14:paraId="386D7DAB" w14:textId="77777777" w:rsidR="00FF68E5" w:rsidRPr="00526D46" w:rsidRDefault="00FF68E5" w:rsidP="00A027CE">
      <w:pPr>
        <w:numPr>
          <w:ilvl w:val="0"/>
          <w:numId w:val="35"/>
        </w:numPr>
        <w:tabs>
          <w:tab w:val="clear" w:pos="1080"/>
          <w:tab w:val="num" w:pos="540"/>
          <w:tab w:val="num" w:pos="900"/>
        </w:tabs>
        <w:ind w:left="540"/>
        <w:jc w:val="both"/>
      </w:pPr>
      <w:r w:rsidRPr="00526D46">
        <w:t>техническое предложение;</w:t>
      </w:r>
    </w:p>
    <w:p w14:paraId="5B7AEA9A" w14:textId="66115567" w:rsidR="00F00DFF" w:rsidRPr="00526D46" w:rsidRDefault="000E077D" w:rsidP="00A027CE">
      <w:pPr>
        <w:numPr>
          <w:ilvl w:val="0"/>
          <w:numId w:val="35"/>
        </w:numPr>
        <w:tabs>
          <w:tab w:val="clear" w:pos="1080"/>
          <w:tab w:val="num" w:pos="540"/>
          <w:tab w:val="num" w:pos="900"/>
        </w:tabs>
        <w:ind w:left="540"/>
        <w:jc w:val="both"/>
      </w:pPr>
      <w:r w:rsidRPr="00526D46">
        <w:t>к</w:t>
      </w:r>
      <w:r w:rsidR="00C51784" w:rsidRPr="00526D46">
        <w:t>оммерческое предложение</w:t>
      </w:r>
      <w:r w:rsidR="00F00DFF" w:rsidRPr="00647F51">
        <w:t>;</w:t>
      </w:r>
    </w:p>
    <w:p w14:paraId="1586FBDA" w14:textId="77777777" w:rsidR="00140DE7" w:rsidRPr="00526D46" w:rsidRDefault="000E077D" w:rsidP="00A027CE">
      <w:pPr>
        <w:numPr>
          <w:ilvl w:val="0"/>
          <w:numId w:val="35"/>
        </w:numPr>
        <w:tabs>
          <w:tab w:val="clear" w:pos="1080"/>
          <w:tab w:val="num" w:pos="540"/>
          <w:tab w:val="num" w:pos="900"/>
        </w:tabs>
        <w:ind w:left="540"/>
        <w:jc w:val="both"/>
      </w:pPr>
      <w:r w:rsidRPr="00526D46">
        <w:t>а</w:t>
      </w:r>
      <w:r w:rsidR="008E4159" w:rsidRPr="00526D46">
        <w:t xml:space="preserve">нкета участника </w:t>
      </w:r>
      <w:r w:rsidR="00943930" w:rsidRPr="00526D46">
        <w:t>запроса предложений</w:t>
      </w:r>
      <w:r w:rsidR="00E05522" w:rsidRPr="00526D46">
        <w:t xml:space="preserve"> в электронной форме</w:t>
      </w:r>
      <w:r w:rsidR="008E4159" w:rsidRPr="00526D46">
        <w:t>;</w:t>
      </w:r>
    </w:p>
    <w:p w14:paraId="76788EDE" w14:textId="77777777" w:rsidR="00140DE7" w:rsidRPr="00526D46" w:rsidRDefault="00140DE7" w:rsidP="00A027CE">
      <w:pPr>
        <w:numPr>
          <w:ilvl w:val="0"/>
          <w:numId w:val="35"/>
        </w:numPr>
        <w:tabs>
          <w:tab w:val="clear" w:pos="1080"/>
          <w:tab w:val="num" w:pos="540"/>
          <w:tab w:val="num" w:pos="900"/>
        </w:tabs>
        <w:ind w:left="540"/>
        <w:jc w:val="both"/>
      </w:pPr>
      <w:r w:rsidRPr="00526D46">
        <w:t>документ, подтверждающий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 В случае если от имени Участника Запроса действует иное лицо, Заявка на участие в Запросе должна содержать также доверенность на осуществление действий от имени участника Запроса, заверенную печатью участника Запроса (для юридических лиц) и подписанную руководителем участника Запроса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Запроса, Заявка на участие в Запросе должна содержать также документ, подтверждающий полномочия такого лица. В случае участия физического лица (индивидуального предпринимателя) в Запросе через представителя, в заявке на участие в Запросе должна быть представлена доверенность на осуществление действий от имени участника Запроса, подписанная физическим лицом (индивидуальным предпринимателем) либо нотариально заверенная копия такой доверенности;</w:t>
      </w:r>
    </w:p>
    <w:p w14:paraId="0A0DCF17" w14:textId="77777777" w:rsidR="0064150F" w:rsidRPr="00526D46" w:rsidRDefault="0064150F" w:rsidP="00A027CE">
      <w:pPr>
        <w:numPr>
          <w:ilvl w:val="0"/>
          <w:numId w:val="35"/>
        </w:numPr>
        <w:tabs>
          <w:tab w:val="clear" w:pos="1080"/>
          <w:tab w:val="num" w:pos="567"/>
        </w:tabs>
        <w:ind w:left="567" w:hanging="425"/>
        <w:jc w:val="both"/>
      </w:pPr>
      <w:r w:rsidRPr="00526D46">
        <w:t xml:space="preserve">выписка из единого государственного реестра юридических лиц/ единого государственного реестра индивидуальных предпринимателей, полученная не ранее чем за </w:t>
      </w:r>
      <w:r w:rsidR="00950E3C" w:rsidRPr="00526D46">
        <w:t>6</w:t>
      </w:r>
      <w:r w:rsidRPr="00526D46">
        <w:t xml:space="preserve"> (</w:t>
      </w:r>
      <w:r w:rsidR="00950E3C" w:rsidRPr="00526D46">
        <w:t>шесть</w:t>
      </w:r>
      <w:r w:rsidRPr="00526D46">
        <w:t>) месяц</w:t>
      </w:r>
      <w:r w:rsidR="00950E3C" w:rsidRPr="00526D46">
        <w:t>ев</w:t>
      </w:r>
      <w:r w:rsidRPr="00526D46">
        <w:t xml:space="preserve"> до дня размещения на официальном сайте и сайте Заказчика извещения о Закупке, в форме электронного документа, подписанного усиленной квалифицированной электронной подписью либо скан- копия такой выписки.</w:t>
      </w:r>
    </w:p>
    <w:p w14:paraId="4ECE6352" w14:textId="77777777" w:rsidR="0064150F" w:rsidRPr="00526D46" w:rsidRDefault="0064150F" w:rsidP="0064150F">
      <w:pPr>
        <w:tabs>
          <w:tab w:val="num" w:pos="567"/>
        </w:tabs>
        <w:ind w:left="567" w:hanging="425"/>
        <w:jc w:val="both"/>
      </w:pPr>
      <w:r w:rsidRPr="00526D46">
        <w:t xml:space="preserve">       выписка из ЕГРЮЛ предоставляется Федеральной налоговой службой в форме электронного документа, подписанного усиленной квалифицированной электронной подписью (https://service.nalog.ru/vyp/). Выписка формируется и предоставляется в формате PDF, содержащем усиленную квалифицированную электронную подпись и ее визуализацию (в том числе при распечатывании выписки). Допускается предоставление скан-копии выписки из единого государственного реестра юридических лиц с оригинала или с нотариально заверенной копии такой выписки.</w:t>
      </w:r>
    </w:p>
    <w:p w14:paraId="5EC522F2" w14:textId="77777777" w:rsidR="0064150F" w:rsidRPr="00526D46" w:rsidRDefault="0064150F" w:rsidP="0064150F">
      <w:pPr>
        <w:ind w:left="928"/>
        <w:jc w:val="both"/>
      </w:pPr>
      <w:r w:rsidRPr="00526D46">
        <w:t>Образец подписи:</w:t>
      </w:r>
    </w:p>
    <w:p w14:paraId="4BDA75CE" w14:textId="6C7ABF6F" w:rsidR="0064150F" w:rsidRPr="00526D46" w:rsidRDefault="000B28DF" w:rsidP="0064150F">
      <w:pPr>
        <w:ind w:left="928"/>
        <w:jc w:val="both"/>
      </w:pPr>
      <w:r w:rsidRPr="00526D46">
        <w:rPr>
          <w:noProof/>
        </w:rPr>
        <w:drawing>
          <wp:inline distT="0" distB="0" distL="0" distR="0" wp14:anchorId="0FC84855" wp14:editId="3C0EE755">
            <wp:extent cx="2289810" cy="10490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9810" cy="1049020"/>
                    </a:xfrm>
                    <a:prstGeom prst="rect">
                      <a:avLst/>
                    </a:prstGeom>
                    <a:noFill/>
                  </pic:spPr>
                </pic:pic>
              </a:graphicData>
            </a:graphic>
          </wp:inline>
        </w:drawing>
      </w:r>
    </w:p>
    <w:p w14:paraId="16E63C27" w14:textId="77777777" w:rsidR="0064150F" w:rsidRPr="00526D46" w:rsidRDefault="0064150F" w:rsidP="0064150F">
      <w:pPr>
        <w:ind w:left="928"/>
        <w:jc w:val="both"/>
      </w:pPr>
    </w:p>
    <w:p w14:paraId="199E4F41" w14:textId="77777777" w:rsidR="0060327A" w:rsidRPr="00526D46" w:rsidRDefault="0060327A" w:rsidP="00A027CE">
      <w:pPr>
        <w:numPr>
          <w:ilvl w:val="0"/>
          <w:numId w:val="35"/>
        </w:numPr>
        <w:tabs>
          <w:tab w:val="clear" w:pos="1080"/>
          <w:tab w:val="num" w:pos="540"/>
          <w:tab w:val="num" w:pos="900"/>
        </w:tabs>
        <w:ind w:left="540"/>
        <w:jc w:val="both"/>
      </w:pPr>
      <w:r w:rsidRPr="00526D46">
        <w:t>заверенная копия устава (для юридических лиц);</w:t>
      </w:r>
    </w:p>
    <w:p w14:paraId="69533518" w14:textId="77777777" w:rsidR="0060327A" w:rsidRPr="00526D46" w:rsidRDefault="0060327A" w:rsidP="00A027CE">
      <w:pPr>
        <w:numPr>
          <w:ilvl w:val="0"/>
          <w:numId w:val="35"/>
        </w:numPr>
        <w:tabs>
          <w:tab w:val="clear" w:pos="1080"/>
          <w:tab w:val="num" w:pos="540"/>
          <w:tab w:val="num" w:pos="900"/>
        </w:tabs>
        <w:ind w:left="540"/>
        <w:jc w:val="both"/>
      </w:pPr>
      <w:r w:rsidRPr="00526D46">
        <w:t>заверенная копия свидетельства о регистрации физического лица в качестве индивидуального предпринимателя (для индивидуального предпринимателя);</w:t>
      </w:r>
    </w:p>
    <w:p w14:paraId="3828DAAC" w14:textId="77777777" w:rsidR="0060327A" w:rsidRPr="00526D46" w:rsidRDefault="0060327A" w:rsidP="00A027CE">
      <w:pPr>
        <w:numPr>
          <w:ilvl w:val="0"/>
          <w:numId w:val="35"/>
        </w:numPr>
        <w:tabs>
          <w:tab w:val="clear" w:pos="1080"/>
          <w:tab w:val="num" w:pos="540"/>
          <w:tab w:val="num" w:pos="900"/>
        </w:tabs>
        <w:ind w:left="540"/>
        <w:jc w:val="both"/>
      </w:pPr>
      <w:r w:rsidRPr="00526D46">
        <w:t>заверенная Участником Запроса копия паспорта (для физического лица, в том числе индивидуального предпринимателя);</w:t>
      </w:r>
    </w:p>
    <w:p w14:paraId="1259C31E" w14:textId="77777777" w:rsidR="008E70D4" w:rsidRPr="00526D46" w:rsidRDefault="008E70D4" w:rsidP="00A027CE">
      <w:pPr>
        <w:numPr>
          <w:ilvl w:val="0"/>
          <w:numId w:val="35"/>
        </w:numPr>
        <w:tabs>
          <w:tab w:val="clear" w:pos="1080"/>
          <w:tab w:val="num" w:pos="540"/>
        </w:tabs>
        <w:ind w:left="540"/>
        <w:jc w:val="both"/>
      </w:pPr>
      <w:r w:rsidRPr="00526D46">
        <w:t>декларация о соответствии Участника За</w:t>
      </w:r>
      <w:r w:rsidR="00C51784" w:rsidRPr="00526D46">
        <w:t>проса установленным требованиям</w:t>
      </w:r>
      <w:r w:rsidR="00172A9C" w:rsidRPr="00526D46">
        <w:t>;</w:t>
      </w:r>
    </w:p>
    <w:p w14:paraId="189F0614" w14:textId="28E2FC34" w:rsidR="002435F9" w:rsidRDefault="002435F9" w:rsidP="00A027CE">
      <w:pPr>
        <w:numPr>
          <w:ilvl w:val="0"/>
          <w:numId w:val="35"/>
        </w:numPr>
        <w:tabs>
          <w:tab w:val="clear" w:pos="1080"/>
          <w:tab w:val="num" w:pos="567"/>
        </w:tabs>
        <w:ind w:left="567" w:hanging="425"/>
        <w:jc w:val="both"/>
      </w:pPr>
      <w:r w:rsidRPr="00526D46">
        <w:t>согласие ИП на обработку персональных данных</w:t>
      </w:r>
      <w:r w:rsidR="000805D1">
        <w:t>;</w:t>
      </w:r>
    </w:p>
    <w:p w14:paraId="31AF255A" w14:textId="5291E68C" w:rsidR="000805D1" w:rsidRDefault="000805D1" w:rsidP="00A027CE">
      <w:pPr>
        <w:numPr>
          <w:ilvl w:val="0"/>
          <w:numId w:val="35"/>
        </w:numPr>
        <w:tabs>
          <w:tab w:val="clear" w:pos="1080"/>
          <w:tab w:val="num" w:pos="567"/>
        </w:tabs>
        <w:ind w:left="567" w:hanging="425"/>
        <w:jc w:val="both"/>
      </w:pPr>
      <w:r>
        <w:lastRenderedPageBreak/>
        <w:t>иные документы и сведения для оценки заявки участника по установленной системе критериев (непредоставление сведений и документов не является основанием для отклонения заявки).</w:t>
      </w:r>
    </w:p>
    <w:p w14:paraId="570BB68E" w14:textId="3D1829FA" w:rsidR="0094288F" w:rsidRPr="0032291A" w:rsidRDefault="0094288F" w:rsidP="00A027CE">
      <w:pPr>
        <w:numPr>
          <w:ilvl w:val="0"/>
          <w:numId w:val="35"/>
        </w:numPr>
        <w:tabs>
          <w:tab w:val="clear" w:pos="1080"/>
          <w:tab w:val="num" w:pos="567"/>
        </w:tabs>
        <w:ind w:left="567" w:hanging="425"/>
        <w:jc w:val="both"/>
      </w:pPr>
      <w:r w:rsidRPr="0032291A">
        <w:t>Документация, подтверждающая квалификацию Участника Зап</w:t>
      </w:r>
      <w:r w:rsidR="007117EE" w:rsidRPr="0032291A">
        <w:t>р</w:t>
      </w:r>
      <w:r w:rsidRPr="0032291A">
        <w:t>оса для проведения строительно-монтажных работ</w:t>
      </w:r>
    </w:p>
    <w:p w14:paraId="08B10E16" w14:textId="77777777" w:rsidR="001D5BE1" w:rsidRPr="00A25259" w:rsidRDefault="001D5BE1" w:rsidP="00EF5BB4">
      <w:pPr>
        <w:pStyle w:val="af"/>
        <w:spacing w:line="276" w:lineRule="auto"/>
        <w:jc w:val="center"/>
        <w:rPr>
          <w:sz w:val="24"/>
          <w:szCs w:val="24"/>
          <w:u w:val="single"/>
        </w:rPr>
      </w:pPr>
    </w:p>
    <w:p w14:paraId="27B8FF3D" w14:textId="77777777" w:rsidR="00F00DFF" w:rsidRPr="00526D46" w:rsidRDefault="00F00DFF" w:rsidP="00960AC9">
      <w:pPr>
        <w:pStyle w:val="23"/>
      </w:pPr>
      <w:bookmarkStart w:id="5" w:name="_Toc335928379"/>
      <w:bookmarkStart w:id="6" w:name="_Toc341881900"/>
      <w:bookmarkStart w:id="7" w:name="_Toc341882376"/>
      <w:bookmarkStart w:id="8" w:name="_Toc341882431"/>
      <w:bookmarkStart w:id="9" w:name="_Toc341945518"/>
      <w:bookmarkStart w:id="10" w:name="_Toc342551210"/>
      <w:bookmarkStart w:id="11" w:name="_Toc342578229"/>
      <w:bookmarkStart w:id="12" w:name="_Toc345848307"/>
      <w:bookmarkStart w:id="13" w:name="_Toc345917325"/>
      <w:r w:rsidRPr="00526D46">
        <w:t>Порядок представления коммерческого предложения</w:t>
      </w:r>
      <w:bookmarkEnd w:id="5"/>
      <w:bookmarkEnd w:id="6"/>
      <w:bookmarkEnd w:id="7"/>
      <w:bookmarkEnd w:id="8"/>
      <w:bookmarkEnd w:id="9"/>
      <w:bookmarkEnd w:id="10"/>
      <w:bookmarkEnd w:id="11"/>
      <w:bookmarkEnd w:id="12"/>
      <w:bookmarkEnd w:id="13"/>
      <w:r w:rsidRPr="00526D46">
        <w:t xml:space="preserve"> </w:t>
      </w:r>
    </w:p>
    <w:p w14:paraId="6F4B91D6" w14:textId="77777777" w:rsidR="00F00DFF" w:rsidRPr="00526D46" w:rsidRDefault="00F00DFF" w:rsidP="00236B17">
      <w:pPr>
        <w:pStyle w:val="ConsNonformat"/>
        <w:widowControl/>
        <w:ind w:firstLine="720"/>
        <w:jc w:val="both"/>
        <w:rPr>
          <w:rFonts w:ascii="Times New Roman" w:hAnsi="Times New Roman" w:cs="Times New Roman"/>
          <w:sz w:val="24"/>
          <w:szCs w:val="24"/>
        </w:rPr>
      </w:pPr>
      <w:r w:rsidRPr="00526D46">
        <w:rPr>
          <w:rFonts w:ascii="Times New Roman" w:hAnsi="Times New Roman" w:cs="Times New Roman"/>
          <w:sz w:val="24"/>
          <w:szCs w:val="24"/>
        </w:rPr>
        <w:t xml:space="preserve">В случае, если в коммерческом предложении не будут учтены какие-либо </w:t>
      </w:r>
      <w:r w:rsidR="00236B17" w:rsidRPr="00526D46">
        <w:rPr>
          <w:rFonts w:ascii="Times New Roman" w:hAnsi="Times New Roman" w:cs="Times New Roman"/>
          <w:sz w:val="24"/>
          <w:szCs w:val="24"/>
        </w:rPr>
        <w:t>условия, связанные с поставкой оборудования</w:t>
      </w:r>
      <w:r w:rsidR="000810A6" w:rsidRPr="00526D46">
        <w:rPr>
          <w:rFonts w:ascii="Times New Roman" w:hAnsi="Times New Roman" w:cs="Times New Roman"/>
          <w:sz w:val="24"/>
          <w:szCs w:val="24"/>
        </w:rPr>
        <w:t xml:space="preserve"> (выполнения работ, оказания услуг)</w:t>
      </w:r>
      <w:r w:rsidR="00236B17" w:rsidRPr="00526D46">
        <w:rPr>
          <w:rFonts w:ascii="Times New Roman" w:hAnsi="Times New Roman" w:cs="Times New Roman"/>
          <w:sz w:val="24"/>
          <w:szCs w:val="24"/>
        </w:rPr>
        <w:t xml:space="preserve"> по договору</w:t>
      </w:r>
      <w:r w:rsidRPr="00526D46">
        <w:rPr>
          <w:rFonts w:ascii="Times New Roman" w:hAnsi="Times New Roman" w:cs="Times New Roman"/>
          <w:sz w:val="24"/>
          <w:szCs w:val="24"/>
        </w:rPr>
        <w:t>, то</w:t>
      </w:r>
      <w:r w:rsidR="00892314" w:rsidRPr="00526D46">
        <w:rPr>
          <w:rFonts w:ascii="Times New Roman" w:hAnsi="Times New Roman" w:cs="Times New Roman"/>
          <w:sz w:val="24"/>
          <w:szCs w:val="24"/>
        </w:rPr>
        <w:t xml:space="preserve"> неучтенные</w:t>
      </w:r>
      <w:r w:rsidRPr="00526D46">
        <w:rPr>
          <w:rFonts w:ascii="Times New Roman" w:hAnsi="Times New Roman" w:cs="Times New Roman"/>
          <w:sz w:val="24"/>
          <w:szCs w:val="24"/>
        </w:rPr>
        <w:t xml:space="preserve"> затраты будут осуществляться Участником за свой счет.</w:t>
      </w:r>
    </w:p>
    <w:p w14:paraId="4126A2FF" w14:textId="039AE581" w:rsidR="00EC6E2B" w:rsidRPr="00526D46" w:rsidRDefault="00F00DFF" w:rsidP="00EC6E2B">
      <w:pPr>
        <w:ind w:firstLine="720"/>
        <w:jc w:val="both"/>
        <w:rPr>
          <w:szCs w:val="28"/>
        </w:rPr>
      </w:pPr>
      <w:r w:rsidRPr="00526D46">
        <w:t xml:space="preserve">В цену на </w:t>
      </w:r>
      <w:r w:rsidR="00AB5860" w:rsidRPr="00526D46">
        <w:t>поставки</w:t>
      </w:r>
      <w:r w:rsidR="00236B17" w:rsidRPr="00526D46">
        <w:t xml:space="preserve"> </w:t>
      </w:r>
      <w:r w:rsidR="00AB5860" w:rsidRPr="00526D46">
        <w:t>товара</w:t>
      </w:r>
      <w:r w:rsidR="00382838" w:rsidRPr="00526D46">
        <w:t xml:space="preserve"> (выполнение работ, оказание </w:t>
      </w:r>
      <w:r w:rsidR="00053B1C" w:rsidRPr="00526D46">
        <w:t>услуг) должны</w:t>
      </w:r>
      <w:r w:rsidRPr="00526D46">
        <w:t xml:space="preserve"> </w:t>
      </w:r>
      <w:r w:rsidR="00EC6E2B" w:rsidRPr="00526D46">
        <w:t xml:space="preserve">быть включены все уплачиваемые налоги (включая НДС, если он подлежит начислению), таможенные и иные обязательные платежи, предусмотренные законами Российской Федерации, все расходы Участника, связанные с исполнением обязательств по договору, страхованием рисков, а </w:t>
      </w:r>
      <w:r w:rsidR="00053B1C" w:rsidRPr="00526D46">
        <w:t>также</w:t>
      </w:r>
      <w:r w:rsidR="00EC6E2B" w:rsidRPr="00526D46">
        <w:t xml:space="preserve"> причитающееся ему вознаграждение (прибыль, плановые накопления и т.п.).</w:t>
      </w:r>
    </w:p>
    <w:p w14:paraId="0247EBFA" w14:textId="77777777" w:rsidR="008E4159" w:rsidRPr="00526D46" w:rsidRDefault="008E4159" w:rsidP="008E4159">
      <w:pPr>
        <w:ind w:firstLine="720"/>
        <w:jc w:val="both"/>
        <w:rPr>
          <w:szCs w:val="28"/>
        </w:rPr>
      </w:pPr>
      <w:r w:rsidRPr="00526D46">
        <w:rPr>
          <w:szCs w:val="28"/>
        </w:rPr>
        <w:t xml:space="preserve">Заявка должна содержать предложения Участника </w:t>
      </w:r>
      <w:r w:rsidR="003058EB" w:rsidRPr="00526D46">
        <w:rPr>
          <w:szCs w:val="28"/>
        </w:rPr>
        <w:t>на</w:t>
      </w:r>
      <w:r w:rsidRPr="00526D46">
        <w:rPr>
          <w:szCs w:val="28"/>
        </w:rPr>
        <w:t xml:space="preserve"> </w:t>
      </w:r>
      <w:r w:rsidR="00236B17" w:rsidRPr="00526D46">
        <w:t xml:space="preserve">поставку </w:t>
      </w:r>
      <w:r w:rsidR="005B4D35" w:rsidRPr="00526D46">
        <w:t xml:space="preserve">товара </w:t>
      </w:r>
      <w:r w:rsidR="0020538B" w:rsidRPr="00526D46">
        <w:t xml:space="preserve">(выполнение работ, оказание услуг) </w:t>
      </w:r>
      <w:r w:rsidRPr="00526D46">
        <w:rPr>
          <w:szCs w:val="28"/>
        </w:rPr>
        <w:t>в соответствии с требованиями и на условиях</w:t>
      </w:r>
      <w:r w:rsidR="00D202AE" w:rsidRPr="00526D46">
        <w:rPr>
          <w:szCs w:val="28"/>
        </w:rPr>
        <w:t>,</w:t>
      </w:r>
      <w:r w:rsidRPr="00526D46">
        <w:rPr>
          <w:szCs w:val="28"/>
        </w:rPr>
        <w:t xml:space="preserve"> указанных в проекте договора </w:t>
      </w:r>
      <w:r w:rsidR="00236B17" w:rsidRPr="00526D46">
        <w:rPr>
          <w:szCs w:val="28"/>
        </w:rPr>
        <w:t xml:space="preserve">и </w:t>
      </w:r>
      <w:r w:rsidRPr="00526D46">
        <w:rPr>
          <w:szCs w:val="28"/>
        </w:rPr>
        <w:t>Техническ</w:t>
      </w:r>
      <w:r w:rsidR="00F6274F" w:rsidRPr="00526D46">
        <w:rPr>
          <w:szCs w:val="28"/>
        </w:rPr>
        <w:t>ом</w:t>
      </w:r>
      <w:r w:rsidRPr="00526D46">
        <w:rPr>
          <w:szCs w:val="28"/>
        </w:rPr>
        <w:t xml:space="preserve"> </w:t>
      </w:r>
      <w:r w:rsidR="00F6274F" w:rsidRPr="00526D46">
        <w:rPr>
          <w:szCs w:val="28"/>
        </w:rPr>
        <w:t>задании</w:t>
      </w:r>
      <w:r w:rsidRPr="00526D46">
        <w:rPr>
          <w:szCs w:val="28"/>
        </w:rPr>
        <w:t>.</w:t>
      </w:r>
    </w:p>
    <w:p w14:paraId="1C349968" w14:textId="53A6CB57" w:rsidR="00FF68E5" w:rsidRPr="00526D46" w:rsidRDefault="00FF68E5" w:rsidP="00FF68E5">
      <w:pPr>
        <w:ind w:firstLine="720"/>
        <w:jc w:val="both"/>
      </w:pPr>
      <w:r w:rsidRPr="00526D46">
        <w:t xml:space="preserve">Ценовое предложение Участника не должно превышать установленный размер начальной (максимальной) </w:t>
      </w:r>
      <w:r w:rsidR="00B2756D" w:rsidRPr="00526D46">
        <w:t>цены</w:t>
      </w:r>
      <w:r w:rsidR="00533CA3" w:rsidRPr="00526D46">
        <w:t xml:space="preserve"> договора</w:t>
      </w:r>
      <w:r w:rsidR="00053B1C">
        <w:t xml:space="preserve"> (цены за единицу).</w:t>
      </w:r>
    </w:p>
    <w:p w14:paraId="28EDFE7B" w14:textId="77777777" w:rsidR="001E7E81" w:rsidRPr="00526D46" w:rsidRDefault="001E7E81" w:rsidP="001E7E81">
      <w:pPr>
        <w:ind w:firstLine="720"/>
        <w:jc w:val="both"/>
      </w:pPr>
      <w:r w:rsidRPr="00526D46">
        <w:t xml:space="preserve">Участник предоставляет коммерческое предложение в формате </w:t>
      </w:r>
      <w:proofErr w:type="spellStart"/>
      <w:r w:rsidRPr="00526D46">
        <w:rPr>
          <w:lang w:val="en-US"/>
        </w:rPr>
        <w:t>xls</w:t>
      </w:r>
      <w:proofErr w:type="spellEnd"/>
      <w:r w:rsidRPr="00526D46">
        <w:t xml:space="preserve"> (</w:t>
      </w:r>
      <w:r w:rsidRPr="00526D46">
        <w:rPr>
          <w:lang w:val="en-US"/>
        </w:rPr>
        <w:t>Excel</w:t>
      </w:r>
      <w:r w:rsidRPr="00526D46">
        <w:t>).</w:t>
      </w:r>
    </w:p>
    <w:p w14:paraId="4D487B0A" w14:textId="77777777" w:rsidR="001E7E81" w:rsidRPr="00526D46" w:rsidRDefault="001E7E81" w:rsidP="001E7E81">
      <w:pPr>
        <w:ind w:firstLine="720"/>
        <w:jc w:val="both"/>
      </w:pPr>
      <w:r w:rsidRPr="00526D46">
        <w:t xml:space="preserve">Допускается предоставление коммерческого предложения в нескольких форматах, в т.ч. в формате </w:t>
      </w:r>
      <w:proofErr w:type="spellStart"/>
      <w:r w:rsidRPr="00526D46">
        <w:rPr>
          <w:lang w:val="en-US"/>
        </w:rPr>
        <w:t>xls</w:t>
      </w:r>
      <w:proofErr w:type="spellEnd"/>
      <w:r w:rsidRPr="00526D46">
        <w:t xml:space="preserve"> (</w:t>
      </w:r>
      <w:r w:rsidRPr="00526D46">
        <w:rPr>
          <w:lang w:val="en-US"/>
        </w:rPr>
        <w:t>Excel</w:t>
      </w:r>
      <w:r w:rsidRPr="00526D46">
        <w:t>).</w:t>
      </w:r>
    </w:p>
    <w:p w14:paraId="097BD684" w14:textId="77777777" w:rsidR="00EC6E2B" w:rsidRDefault="00EC6E2B" w:rsidP="00EC6E2B">
      <w:pPr>
        <w:ind w:firstLine="720"/>
        <w:jc w:val="both"/>
      </w:pPr>
      <w:r w:rsidRPr="00526D46">
        <w:t xml:space="preserve">Участник </w:t>
      </w:r>
      <w:r w:rsidR="00EF74D4" w:rsidRPr="00526D46">
        <w:t>имеет право подать только одну з</w:t>
      </w:r>
      <w:r w:rsidRPr="00526D46">
        <w:t xml:space="preserve">аявку на участие в Запросе. </w:t>
      </w:r>
      <w:r w:rsidR="00EF74D4" w:rsidRPr="00526D46">
        <w:t>Участник, подавший более одной з</w:t>
      </w:r>
      <w:r w:rsidRPr="00526D46">
        <w:t>аявки на участие в открытом запросе предложений, не допускается к участию в Запросе.</w:t>
      </w:r>
    </w:p>
    <w:p w14:paraId="5250B807" w14:textId="77777777" w:rsidR="008E4159" w:rsidRPr="00526D46" w:rsidRDefault="008E4159" w:rsidP="00960AC9">
      <w:pPr>
        <w:pStyle w:val="23"/>
      </w:pPr>
      <w:r w:rsidRPr="00526D46">
        <w:t>Сведения о валюте,</w:t>
      </w:r>
      <w:r w:rsidR="00483284" w:rsidRPr="00526D46">
        <w:t xml:space="preserve"> </w:t>
      </w:r>
      <w:r w:rsidRPr="00526D46">
        <w:t>используемой для формирования цен</w:t>
      </w:r>
      <w:r w:rsidR="00483284" w:rsidRPr="00526D46">
        <w:t>ы</w:t>
      </w:r>
      <w:r w:rsidRPr="00526D46">
        <w:t xml:space="preserve"> </w:t>
      </w:r>
    </w:p>
    <w:p w14:paraId="7DB0C546" w14:textId="77777777" w:rsidR="008E4159" w:rsidRPr="00526D46" w:rsidRDefault="008E4159" w:rsidP="008E4159">
      <w:pPr>
        <w:ind w:firstLine="720"/>
        <w:jc w:val="both"/>
      </w:pPr>
      <w:r w:rsidRPr="00526D46">
        <w:t>Цен</w:t>
      </w:r>
      <w:r w:rsidR="00B57295" w:rsidRPr="00526D46">
        <w:t>ы</w:t>
      </w:r>
      <w:r w:rsidR="002843D8" w:rsidRPr="00526D46">
        <w:t xml:space="preserve"> на поставку </w:t>
      </w:r>
      <w:r w:rsidR="0002577F" w:rsidRPr="00526D46">
        <w:t>товара</w:t>
      </w:r>
      <w:r w:rsidR="0044191C" w:rsidRPr="00526D46">
        <w:t xml:space="preserve"> (выполнение работ, оказание услуг)</w:t>
      </w:r>
      <w:r w:rsidR="003058EB" w:rsidRPr="00526D46">
        <w:t>,</w:t>
      </w:r>
      <w:r w:rsidRPr="00526D46">
        <w:t xml:space="preserve"> содержащи</w:t>
      </w:r>
      <w:r w:rsidR="00D45E35" w:rsidRPr="00526D46">
        <w:t>ес</w:t>
      </w:r>
      <w:r w:rsidRPr="00526D46">
        <w:t xml:space="preserve">я в </w:t>
      </w:r>
      <w:r w:rsidR="00EF74D4" w:rsidRPr="00526D46">
        <w:t>з</w:t>
      </w:r>
      <w:r w:rsidR="007B6842" w:rsidRPr="00526D46">
        <w:t xml:space="preserve">аявке, </w:t>
      </w:r>
      <w:r w:rsidRPr="00526D46">
        <w:t>должны быть выражены в российских рублях.</w:t>
      </w:r>
      <w:r w:rsidR="00F132D1" w:rsidRPr="00526D46">
        <w:t xml:space="preserve"> Выражение денежных сумм в других валютах будет расценено Комиссией как несоответствие </w:t>
      </w:r>
      <w:r w:rsidR="00EF74D4" w:rsidRPr="00526D46">
        <w:t>з</w:t>
      </w:r>
      <w:r w:rsidR="00F132D1" w:rsidRPr="00526D46">
        <w:t xml:space="preserve">аявки требованиям, установленным настоящей </w:t>
      </w:r>
      <w:r w:rsidR="003F12F8" w:rsidRPr="00526D46">
        <w:t>д</w:t>
      </w:r>
      <w:r w:rsidR="00F132D1" w:rsidRPr="00526D46">
        <w:t>окументацией.</w:t>
      </w:r>
    </w:p>
    <w:p w14:paraId="018CFB61" w14:textId="5F20286B" w:rsidR="008E4159" w:rsidRPr="00526D46" w:rsidRDefault="008E4159" w:rsidP="008E4159">
      <w:pPr>
        <w:ind w:firstLine="709"/>
        <w:jc w:val="both"/>
      </w:pPr>
      <w:r w:rsidRPr="00526D46">
        <w:t>Сведения о начальной (</w:t>
      </w:r>
      <w:r w:rsidR="004642D2" w:rsidRPr="00526D46">
        <w:t>максимальной</w:t>
      </w:r>
      <w:r w:rsidR="00DD50C4" w:rsidRPr="00526D46">
        <w:t xml:space="preserve">) цене </w:t>
      </w:r>
      <w:r w:rsidRPr="00526D46">
        <w:t xml:space="preserve">указаны в </w:t>
      </w:r>
      <w:r w:rsidR="002B5E9C" w:rsidRPr="00526D46">
        <w:t>Извещении</w:t>
      </w:r>
      <w:r w:rsidR="00DD54ED" w:rsidRPr="00526D46">
        <w:t xml:space="preserve"> и Информационной карте Документации</w:t>
      </w:r>
      <w:r w:rsidR="008131C4" w:rsidRPr="00526D46">
        <w:t xml:space="preserve"> о проведении Запроса</w:t>
      </w:r>
      <w:r w:rsidR="001D5BE1">
        <w:t xml:space="preserve"> предложений</w:t>
      </w:r>
      <w:r w:rsidRPr="00526D46">
        <w:t>.</w:t>
      </w:r>
    </w:p>
    <w:p w14:paraId="18946FEA" w14:textId="77777777" w:rsidR="008E4159" w:rsidRPr="00526D46" w:rsidRDefault="008E4159" w:rsidP="008E4159">
      <w:pPr>
        <w:ind w:firstLine="709"/>
        <w:jc w:val="both"/>
      </w:pPr>
      <w:r w:rsidRPr="00526D46">
        <w:t>Форма, сроки и порядок оплаты определены в проекте</w:t>
      </w:r>
      <w:r w:rsidR="00EC5549" w:rsidRPr="00526D46">
        <w:t xml:space="preserve"> договора</w:t>
      </w:r>
      <w:r w:rsidRPr="00526D46">
        <w:t>.</w:t>
      </w:r>
    </w:p>
    <w:p w14:paraId="119615EA" w14:textId="77777777" w:rsidR="008E4159" w:rsidRPr="00526D46" w:rsidRDefault="003F12F8" w:rsidP="00665411">
      <w:pPr>
        <w:pStyle w:val="23"/>
        <w:jc w:val="both"/>
      </w:pPr>
      <w:r w:rsidRPr="00526D46">
        <w:t>Разъяснение д</w:t>
      </w:r>
      <w:r w:rsidR="00665411" w:rsidRPr="00526D46">
        <w:t xml:space="preserve">окументации по </w:t>
      </w:r>
      <w:r w:rsidR="008E4159" w:rsidRPr="00526D46">
        <w:t xml:space="preserve">проведению </w:t>
      </w:r>
      <w:r w:rsidR="00943930" w:rsidRPr="00526D46">
        <w:t>запроса предложений</w:t>
      </w:r>
      <w:r w:rsidR="00E05522" w:rsidRPr="00526D46">
        <w:t xml:space="preserve"> в электронной форме</w:t>
      </w:r>
    </w:p>
    <w:p w14:paraId="45D36FF0" w14:textId="2A6286EE" w:rsidR="00E05522" w:rsidRPr="00526D46" w:rsidRDefault="00E05522" w:rsidP="00E05522">
      <w:pPr>
        <w:autoSpaceDE w:val="0"/>
        <w:autoSpaceDN w:val="0"/>
        <w:adjustRightInd w:val="0"/>
        <w:spacing w:after="120"/>
        <w:ind w:firstLine="709"/>
        <w:jc w:val="both"/>
      </w:pPr>
      <w:r w:rsidRPr="00526D46">
        <w:t>Любой У</w:t>
      </w:r>
      <w:r w:rsidR="003F12F8" w:rsidRPr="00526D46">
        <w:t xml:space="preserve">частник Запроса </w:t>
      </w:r>
      <w:r w:rsidRPr="00526D46">
        <w:t xml:space="preserve">вправе направить запрос разъяснений положений </w:t>
      </w:r>
      <w:r w:rsidR="003F12F8" w:rsidRPr="00526D46">
        <w:t>до</w:t>
      </w:r>
      <w:r w:rsidRPr="00526D46">
        <w:t xml:space="preserve">кументации в письменной форме в срок не позднее, чем за </w:t>
      </w:r>
      <w:r w:rsidR="00B21E59" w:rsidRPr="00526D46">
        <w:t>три</w:t>
      </w:r>
      <w:r w:rsidRPr="00526D46">
        <w:t xml:space="preserve"> </w:t>
      </w:r>
      <w:r w:rsidR="00151805" w:rsidRPr="00526D46">
        <w:t xml:space="preserve">рабочих </w:t>
      </w:r>
      <w:r w:rsidR="00F6274F" w:rsidRPr="00526D46">
        <w:t>дня</w:t>
      </w:r>
      <w:r w:rsidRPr="00526D46">
        <w:t xml:space="preserve"> до дня окончания </w:t>
      </w:r>
      <w:r w:rsidR="00151805" w:rsidRPr="00526D46">
        <w:t xml:space="preserve">срока </w:t>
      </w:r>
      <w:r w:rsidRPr="00526D46">
        <w:t xml:space="preserve">подачи Заявок через ЭТП, </w:t>
      </w:r>
      <w:r w:rsidR="00053B1C" w:rsidRPr="00526D46">
        <w:t>в порядке,</w:t>
      </w:r>
      <w:r w:rsidRPr="00526D46">
        <w:t xml:space="preserve"> предусм</w:t>
      </w:r>
      <w:r w:rsidR="0029173E" w:rsidRPr="00526D46">
        <w:t>отренном регламентом работы ЭТП</w:t>
      </w:r>
      <w:r w:rsidRPr="00526D46">
        <w:t>. Заказчик</w:t>
      </w:r>
      <w:r w:rsidR="003F12F8" w:rsidRPr="00526D46">
        <w:t xml:space="preserve"> в течение </w:t>
      </w:r>
      <w:r w:rsidR="0029173E" w:rsidRPr="00526D46">
        <w:t>трех рабочих дней</w:t>
      </w:r>
      <w:r w:rsidRPr="00526D46">
        <w:t xml:space="preserve"> со дня поступления запроса на разъяснение положений Документации размещает разъяснения положений</w:t>
      </w:r>
      <w:r w:rsidR="003F12F8" w:rsidRPr="00526D46">
        <w:t xml:space="preserve"> д</w:t>
      </w:r>
      <w:r w:rsidRPr="00526D46">
        <w:t>окументации (без указания наименования, адреса У</w:t>
      </w:r>
      <w:r w:rsidR="003F12F8" w:rsidRPr="00526D46">
        <w:t>частника</w:t>
      </w:r>
      <w:r w:rsidRPr="00526D46">
        <w:t xml:space="preserve">, от которого был получен запрос на разъяснения) на официальном сайте и на ЭТП. </w:t>
      </w:r>
      <w:r w:rsidR="003F12F8" w:rsidRPr="00526D46">
        <w:t>При необходимости сроки подачи з</w:t>
      </w:r>
      <w:r w:rsidRPr="00526D46">
        <w:t>аявок могут быть продлены на срок, достаточный для учета У</w:t>
      </w:r>
      <w:r w:rsidR="003F12F8" w:rsidRPr="00526D46">
        <w:t xml:space="preserve">частниками </w:t>
      </w:r>
      <w:r w:rsidRPr="00526D46">
        <w:t xml:space="preserve">разъяснений положений </w:t>
      </w:r>
      <w:r w:rsidR="003F12F8" w:rsidRPr="00526D46">
        <w:t>д</w:t>
      </w:r>
      <w:r w:rsidRPr="00526D46">
        <w:t>окументации</w:t>
      </w:r>
      <w:r w:rsidR="003F12F8" w:rsidRPr="00526D46">
        <w:t xml:space="preserve"> при подготовке з</w:t>
      </w:r>
      <w:r w:rsidRPr="00526D46">
        <w:t>аявок.</w:t>
      </w:r>
    </w:p>
    <w:p w14:paraId="5B7A15AD" w14:textId="77777777" w:rsidR="008E4159" w:rsidRPr="00526D46" w:rsidRDefault="008E4159" w:rsidP="00960AC9">
      <w:pPr>
        <w:pStyle w:val="23"/>
      </w:pPr>
      <w:r w:rsidRPr="00526D46">
        <w:lastRenderedPageBreak/>
        <w:t xml:space="preserve">Порядок предоставления заявок на участие в открытом </w:t>
      </w:r>
      <w:r w:rsidR="00E05522" w:rsidRPr="00526D46">
        <w:t>запросе предложений в электронной форме</w:t>
      </w:r>
    </w:p>
    <w:p w14:paraId="759E7AF1" w14:textId="77777777" w:rsidR="0052237F" w:rsidRPr="00526D46" w:rsidRDefault="00335D14" w:rsidP="0052237F">
      <w:pPr>
        <w:autoSpaceDE w:val="0"/>
        <w:autoSpaceDN w:val="0"/>
        <w:adjustRightInd w:val="0"/>
        <w:ind w:firstLine="709"/>
        <w:jc w:val="both"/>
      </w:pPr>
      <w:r w:rsidRPr="00526D46">
        <w:t xml:space="preserve">1. </w:t>
      </w:r>
      <w:r w:rsidR="0052237F" w:rsidRPr="00526D46">
        <w:t>Участник закупки имеет право подать только одну заявку на участие в открытом запросе предложений в электронной форме. Участник закупки, подавший более одной Заявки, не допускается к участию в Запросе.</w:t>
      </w:r>
    </w:p>
    <w:p w14:paraId="5BDF5B5F" w14:textId="09266999" w:rsidR="0052237F" w:rsidRPr="00526D46" w:rsidRDefault="00335D14" w:rsidP="0052237F">
      <w:pPr>
        <w:ind w:firstLine="709"/>
        <w:jc w:val="both"/>
      </w:pPr>
      <w:r w:rsidRPr="00526D46">
        <w:t xml:space="preserve">2. </w:t>
      </w:r>
      <w:r w:rsidR="0052237F" w:rsidRPr="00526D46">
        <w:t xml:space="preserve">Участник подает Заявку через электронную торговую площадку </w:t>
      </w:r>
      <w:r w:rsidR="00C97A28" w:rsidRPr="00526D46">
        <w:t xml:space="preserve">Электронные торги </w:t>
      </w:r>
      <w:r w:rsidR="00053B1C" w:rsidRPr="00526D46">
        <w:t>России</w:t>
      </w:r>
      <w:r w:rsidR="00053B1C" w:rsidRPr="00526D46">
        <w:rPr>
          <w:sz w:val="22"/>
          <w:szCs w:val="22"/>
        </w:rPr>
        <w:t xml:space="preserve"> </w:t>
      </w:r>
      <w:r w:rsidR="00053B1C" w:rsidRPr="00526D46">
        <w:t>(</w:t>
      </w:r>
      <w:proofErr w:type="spellStart"/>
      <w:r w:rsidR="00910E6C" w:rsidRPr="00526D46">
        <w:t>www</w:t>
      </w:r>
      <w:proofErr w:type="spellEnd"/>
      <w:r w:rsidR="00910E6C" w:rsidRPr="00526D46">
        <w:t>.</w:t>
      </w:r>
      <w:proofErr w:type="spellStart"/>
      <w:r w:rsidR="00776AEE" w:rsidRPr="00526D46">
        <w:rPr>
          <w:lang w:val="en-US"/>
        </w:rPr>
        <w:t>torgi</w:t>
      </w:r>
      <w:proofErr w:type="spellEnd"/>
      <w:r w:rsidR="00776AEE" w:rsidRPr="00526D46">
        <w:t>82</w:t>
      </w:r>
      <w:r w:rsidR="00910E6C" w:rsidRPr="00526D46">
        <w:t>.ru</w:t>
      </w:r>
      <w:r w:rsidR="0052237F" w:rsidRPr="00526D46">
        <w:t>) (далее – ЭТП). Порядок подачи заявок на ЭТП определяется регламентом работы ЭТП.</w:t>
      </w:r>
    </w:p>
    <w:p w14:paraId="22C1340A" w14:textId="77777777" w:rsidR="0052237F" w:rsidRPr="00526D46" w:rsidRDefault="00335D14" w:rsidP="0052237F">
      <w:pPr>
        <w:ind w:firstLine="709"/>
        <w:jc w:val="both"/>
      </w:pPr>
      <w:r w:rsidRPr="00526D46">
        <w:t xml:space="preserve">3. </w:t>
      </w:r>
      <w:r w:rsidR="0052237F" w:rsidRPr="00526D46">
        <w:t>Заявки должны быть поданы через ЭТП до истечения времени и даты, установленного в извещении о проведении Запроса.</w:t>
      </w:r>
    </w:p>
    <w:p w14:paraId="68F62604" w14:textId="77777777" w:rsidR="00335D14" w:rsidRPr="00526D46" w:rsidRDefault="00853784" w:rsidP="00335D14">
      <w:pPr>
        <w:widowControl w:val="0"/>
        <w:tabs>
          <w:tab w:val="left" w:pos="1134"/>
        </w:tabs>
        <w:snapToGrid w:val="0"/>
        <w:ind w:firstLine="720"/>
        <w:jc w:val="both"/>
      </w:pPr>
      <w:bookmarkStart w:id="14" w:name="_Ref514625050"/>
      <w:r w:rsidRPr="00526D46">
        <w:t>4</w:t>
      </w:r>
      <w:r w:rsidR="00335D14" w:rsidRPr="00526D46">
        <w:t>. 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и/или документами заявки.</w:t>
      </w:r>
      <w:bookmarkEnd w:id="14"/>
    </w:p>
    <w:p w14:paraId="461D651C" w14:textId="77777777" w:rsidR="00335D14" w:rsidRPr="00526D46" w:rsidRDefault="00853784" w:rsidP="00335D14">
      <w:pPr>
        <w:widowControl w:val="0"/>
        <w:tabs>
          <w:tab w:val="left" w:pos="1134"/>
        </w:tabs>
        <w:snapToGrid w:val="0"/>
        <w:ind w:firstLine="720"/>
        <w:jc w:val="both"/>
      </w:pPr>
      <w:r w:rsidRPr="00526D46">
        <w:t>5</w:t>
      </w:r>
      <w:r w:rsidR="00335D14" w:rsidRPr="00526D46">
        <w:t>. Представленные в составе заявки документы, оформленные/выданные государственными, лицензирующими, сертификационными, аккредитационными органами и/или саморегулируемыми организациями, должны соответствовать императивным требованиям (при наличии) законодательства РФ в отношении:</w:t>
      </w:r>
    </w:p>
    <w:p w14:paraId="70BCAE19" w14:textId="77777777" w:rsidR="00335D14" w:rsidRPr="00526D46" w:rsidRDefault="00335D14" w:rsidP="00FF17DF">
      <w:pPr>
        <w:pStyle w:val="a0"/>
        <w:widowControl w:val="0"/>
        <w:numPr>
          <w:ilvl w:val="0"/>
          <w:numId w:val="0"/>
        </w:numPr>
        <w:spacing w:line="240" w:lineRule="auto"/>
        <w:rPr>
          <w:sz w:val="24"/>
          <w:szCs w:val="24"/>
        </w:rPr>
      </w:pPr>
      <w:r w:rsidRPr="00526D46">
        <w:rPr>
          <w:sz w:val="24"/>
          <w:szCs w:val="24"/>
        </w:rPr>
        <w:t>- полномочий таких органов/лиц на оформление представленных в составе заявки документов;</w:t>
      </w:r>
      <w:r w:rsidR="00C547A0" w:rsidRPr="00526D46">
        <w:rPr>
          <w:sz w:val="24"/>
          <w:szCs w:val="24"/>
        </w:rPr>
        <w:t xml:space="preserve"> </w:t>
      </w:r>
      <w:r w:rsidRPr="00526D46">
        <w:rPr>
          <w:sz w:val="24"/>
          <w:szCs w:val="24"/>
        </w:rPr>
        <w:t>формы, объема и содержания представленных в составе заявки документов.</w:t>
      </w:r>
    </w:p>
    <w:p w14:paraId="116FE780" w14:textId="77777777" w:rsidR="00335D14" w:rsidRPr="00526D46" w:rsidRDefault="00853784" w:rsidP="00335D14">
      <w:pPr>
        <w:tabs>
          <w:tab w:val="left" w:pos="1134"/>
        </w:tabs>
        <w:snapToGrid w:val="0"/>
        <w:ind w:firstLine="720"/>
        <w:jc w:val="both"/>
      </w:pPr>
      <w:bookmarkStart w:id="15" w:name="_Ref513815728"/>
      <w:r w:rsidRPr="00526D46">
        <w:t>6</w:t>
      </w:r>
      <w:r w:rsidR="00335D14" w:rsidRPr="00526D46">
        <w:t>. 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 Участника, расположенной рядом с каждым исправлением.</w:t>
      </w:r>
      <w:bookmarkEnd w:id="15"/>
    </w:p>
    <w:p w14:paraId="0D10DB11" w14:textId="77777777" w:rsidR="00570062" w:rsidRPr="00526D46" w:rsidRDefault="00853784" w:rsidP="00570062">
      <w:pPr>
        <w:tabs>
          <w:tab w:val="left" w:pos="1134"/>
        </w:tabs>
        <w:snapToGrid w:val="0"/>
        <w:ind w:firstLine="720"/>
        <w:jc w:val="both"/>
      </w:pPr>
      <w:r w:rsidRPr="00526D46">
        <w:t>7</w:t>
      </w:r>
      <w:r w:rsidR="00570062" w:rsidRPr="00526D46">
        <w:t>. В связи с проведением закупки в электронной форме, Участники готовят свои заявки с соблюдением следующих условий:</w:t>
      </w:r>
    </w:p>
    <w:p w14:paraId="5AB0CC2D" w14:textId="77777777" w:rsidR="00570062" w:rsidRPr="00526D46" w:rsidRDefault="00570062" w:rsidP="00570062">
      <w:pPr>
        <w:tabs>
          <w:tab w:val="left" w:pos="1134"/>
        </w:tabs>
        <w:snapToGrid w:val="0"/>
        <w:ind w:firstLine="720"/>
        <w:jc w:val="both"/>
      </w:pPr>
      <w:r w:rsidRPr="00526D46">
        <w:t>– Заявка должна быть подготовлена в форме электронного документа с использованием функционала ЭТП. Подробные правила оформления заявок через ЭТП определяются Регламентом ЭТП;</w:t>
      </w:r>
    </w:p>
    <w:p w14:paraId="4B95D29B" w14:textId="77777777" w:rsidR="00570062" w:rsidRPr="00526D46" w:rsidRDefault="00570062" w:rsidP="000B0E27">
      <w:pPr>
        <w:tabs>
          <w:tab w:val="left" w:pos="1134"/>
        </w:tabs>
        <w:snapToGrid w:val="0"/>
        <w:ind w:left="1080"/>
        <w:jc w:val="both"/>
        <w:rPr>
          <w:vanish/>
        </w:rPr>
      </w:pPr>
    </w:p>
    <w:p w14:paraId="4DBD729A" w14:textId="77777777" w:rsidR="00570062" w:rsidRPr="00526D46" w:rsidRDefault="00570062" w:rsidP="00570062">
      <w:pPr>
        <w:tabs>
          <w:tab w:val="left" w:pos="1134"/>
        </w:tabs>
        <w:snapToGrid w:val="0"/>
        <w:ind w:firstLine="720"/>
        <w:jc w:val="both"/>
      </w:pPr>
      <w:r w:rsidRPr="00526D46">
        <w:t xml:space="preserve">– Заявка должна быть подписана электронной подписью лица, которое является уполномоченным представителем </w:t>
      </w:r>
      <w:r w:rsidR="009A7124" w:rsidRPr="00526D46">
        <w:t>Участника,</w:t>
      </w:r>
      <w:r w:rsidRPr="00526D46">
        <w:t xml:space="preserve"> и полномочия которого подтверждены документами, входящими в состав заявки;</w:t>
      </w:r>
    </w:p>
    <w:p w14:paraId="77E2662B" w14:textId="77777777" w:rsidR="00570062" w:rsidRPr="00526D46" w:rsidRDefault="00570062" w:rsidP="000B0E27">
      <w:pPr>
        <w:tabs>
          <w:tab w:val="left" w:pos="1134"/>
        </w:tabs>
        <w:snapToGrid w:val="0"/>
        <w:ind w:left="1080"/>
        <w:jc w:val="both"/>
        <w:rPr>
          <w:vanish/>
        </w:rPr>
      </w:pPr>
    </w:p>
    <w:p w14:paraId="437672DC" w14:textId="77777777" w:rsidR="00570062" w:rsidRPr="00526D46" w:rsidRDefault="00570062" w:rsidP="00570062">
      <w:pPr>
        <w:tabs>
          <w:tab w:val="left" w:pos="1134"/>
        </w:tabs>
        <w:snapToGrid w:val="0"/>
        <w:ind w:firstLine="720"/>
        <w:jc w:val="both"/>
      </w:pPr>
      <w:r w:rsidRPr="00526D46">
        <w:t>– 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22149D9" w14:textId="77777777" w:rsidR="00570062" w:rsidRPr="00526D46" w:rsidRDefault="00570062" w:rsidP="000B0E27">
      <w:pPr>
        <w:tabs>
          <w:tab w:val="left" w:pos="1134"/>
        </w:tabs>
        <w:snapToGrid w:val="0"/>
        <w:ind w:firstLine="720"/>
        <w:jc w:val="both"/>
        <w:rPr>
          <w:vanish/>
        </w:rPr>
      </w:pPr>
      <w:r w:rsidRPr="00526D46">
        <w:t xml:space="preserve">– Все файлы не должны иметь защиты от их открытия, изменения, копирования их </w:t>
      </w:r>
      <w:bookmarkStart w:id="16" w:name="_Ref514637926"/>
    </w:p>
    <w:p w14:paraId="421AE133" w14:textId="77777777" w:rsidR="00570062" w:rsidRPr="00526D46" w:rsidRDefault="00570062" w:rsidP="00570062">
      <w:pPr>
        <w:tabs>
          <w:tab w:val="left" w:pos="1134"/>
        </w:tabs>
        <w:snapToGrid w:val="0"/>
        <w:ind w:firstLine="720"/>
        <w:jc w:val="both"/>
      </w:pPr>
      <w:r w:rsidRPr="00526D46">
        <w:t>– Нумерация файлов должна производиться согласно описи, представленной в составе заявки;</w:t>
      </w:r>
      <w:bookmarkEnd w:id="16"/>
    </w:p>
    <w:p w14:paraId="1C3E336D" w14:textId="77777777" w:rsidR="00570062" w:rsidRPr="00526D46" w:rsidRDefault="00570062" w:rsidP="00570062">
      <w:pPr>
        <w:tabs>
          <w:tab w:val="left" w:pos="1134"/>
        </w:tabs>
        <w:snapToGrid w:val="0"/>
        <w:ind w:firstLine="720"/>
        <w:jc w:val="both"/>
      </w:pPr>
      <w:r w:rsidRPr="00526D46">
        <w:t>– В случае если сканированная копия какого-либо документа представлена в нечитаемом виде, данный документ считается не представленным.</w:t>
      </w:r>
    </w:p>
    <w:p w14:paraId="1947A488" w14:textId="77777777" w:rsidR="00570062" w:rsidRPr="00526D46" w:rsidRDefault="00853784" w:rsidP="00570062">
      <w:pPr>
        <w:tabs>
          <w:tab w:val="left" w:pos="1134"/>
        </w:tabs>
        <w:snapToGrid w:val="0"/>
        <w:ind w:firstLine="720"/>
        <w:jc w:val="both"/>
      </w:pPr>
      <w:r w:rsidRPr="00526D46">
        <w:t>8</w:t>
      </w:r>
      <w:r w:rsidR="00570062" w:rsidRPr="00526D46">
        <w:t xml:space="preserve">. В случае выявления несоответствий заявки вышеуказанным требованиям, Организатор оставляет за собой право отклонить заявку Участника. </w:t>
      </w:r>
    </w:p>
    <w:p w14:paraId="7AA69EF1" w14:textId="77777777" w:rsidR="008E4159" w:rsidRPr="00526D46" w:rsidRDefault="008E4159" w:rsidP="00F5005E">
      <w:pPr>
        <w:pStyle w:val="23"/>
      </w:pPr>
      <w:r w:rsidRPr="00526D46">
        <w:t xml:space="preserve">Изменения и отзыв заявок на участие в открытом </w:t>
      </w:r>
      <w:r w:rsidR="00E05522" w:rsidRPr="00526D46">
        <w:t>запросе предложений в электронной форме</w:t>
      </w:r>
    </w:p>
    <w:p w14:paraId="652C6B79" w14:textId="77777777" w:rsidR="00E05522" w:rsidRPr="00526D46" w:rsidRDefault="00E05522" w:rsidP="00E05522">
      <w:pPr>
        <w:ind w:right="202" w:firstLine="900"/>
        <w:jc w:val="both"/>
      </w:pPr>
      <w:r w:rsidRPr="00526D46">
        <w:t>Участник, подавший заявку, вправе изменить или отозвать свою заявку в любое время до истечения срока подачи заявок на участие в данном Запросе.</w:t>
      </w:r>
    </w:p>
    <w:p w14:paraId="7423FEC2" w14:textId="77777777" w:rsidR="00E05522" w:rsidRPr="00526D46" w:rsidRDefault="00E05522" w:rsidP="00E05522">
      <w:pPr>
        <w:ind w:right="202" w:firstLine="900"/>
        <w:jc w:val="both"/>
      </w:pPr>
      <w:r w:rsidRPr="00526D46">
        <w:t xml:space="preserve">Порядок изменения или отзыва заявок, поданных на ЭТП, определяется и осуществляется в соответствии с регламентом работы данной ЭТП. </w:t>
      </w:r>
    </w:p>
    <w:p w14:paraId="23F157B5" w14:textId="77777777" w:rsidR="00FB4841" w:rsidRPr="00526D46" w:rsidRDefault="00FB4841" w:rsidP="00FB4841">
      <w:pPr>
        <w:pStyle w:val="23"/>
        <w:ind w:left="0" w:firstLine="851"/>
      </w:pPr>
      <w:r w:rsidRPr="00526D46">
        <w:lastRenderedPageBreak/>
        <w:t xml:space="preserve">Порядок вскрытия и рассмотрения заявок на участие в открытом запросе предложений в электронной форме </w:t>
      </w:r>
    </w:p>
    <w:p w14:paraId="7CBE7EB6" w14:textId="77777777" w:rsidR="00AC46AD" w:rsidRPr="00526D46" w:rsidRDefault="00AC46AD" w:rsidP="00AC46AD">
      <w:pPr>
        <w:ind w:firstLine="851"/>
        <w:jc w:val="both"/>
      </w:pPr>
      <w:r w:rsidRPr="00526D46">
        <w:t>В день и время, в месте, указанных в Извещении, на ЭТП производится открытие доступа к поданным в форме электронных документов заявкам на участие в Запросе, и проводится заседание комиссии.</w:t>
      </w:r>
    </w:p>
    <w:p w14:paraId="0842A84C" w14:textId="77777777" w:rsidR="00AC46AD" w:rsidRPr="00526D46" w:rsidRDefault="00AC46AD" w:rsidP="00AC46AD">
      <w:pPr>
        <w:ind w:firstLine="851"/>
        <w:jc w:val="both"/>
      </w:pPr>
      <w:r w:rsidRPr="00526D46">
        <w:t xml:space="preserve">В случае если по окончании срока подачи Заявок подана только одна Заявка или не подано ни одной заявки, запрос предложений в электронной форме признается несостоявшимся. </w:t>
      </w:r>
    </w:p>
    <w:p w14:paraId="003F271B" w14:textId="77777777" w:rsidR="00AC46AD" w:rsidRPr="00526D46" w:rsidRDefault="00AC46AD" w:rsidP="00AC46AD">
      <w:pPr>
        <w:ind w:firstLine="851"/>
        <w:jc w:val="both"/>
      </w:pPr>
      <w:r w:rsidRPr="00526D46">
        <w:t>После вскрытия конвертов с заявками не допускается изменение Участниками положений представленной ими заявки.</w:t>
      </w:r>
    </w:p>
    <w:p w14:paraId="11CBF2D4" w14:textId="77777777" w:rsidR="00AC46AD" w:rsidRPr="00526D46" w:rsidRDefault="00AC46AD" w:rsidP="00AC46AD">
      <w:pPr>
        <w:ind w:firstLine="851"/>
        <w:jc w:val="both"/>
      </w:pPr>
      <w:r w:rsidRPr="00526D46">
        <w:t>Комиссия рассматривает заявки на участие в Запросе на соответствие требованиям, установленным настоящей документацией, и соответствие Участников требованиям, установленным в Документации.</w:t>
      </w:r>
    </w:p>
    <w:p w14:paraId="582F7573" w14:textId="77777777" w:rsidR="00AC46AD" w:rsidRPr="00526D46" w:rsidRDefault="00AC46AD" w:rsidP="00AC46AD">
      <w:pPr>
        <w:ind w:firstLine="851"/>
        <w:jc w:val="both"/>
      </w:pPr>
      <w:r w:rsidRPr="00526D46">
        <w:t>Отвечающей требованиям признается заявка, которая соответствует всем положениям, условиям и спецификациям настоящей Документации и не содержит существенных отклонений или оговорок. Существенными отклонениями или оговорками являются отклонения или оговорки:</w:t>
      </w:r>
    </w:p>
    <w:p w14:paraId="2FB99B18" w14:textId="77777777" w:rsidR="00AC46AD" w:rsidRPr="00526D46" w:rsidRDefault="00AC46AD" w:rsidP="00AC46AD">
      <w:pPr>
        <w:ind w:firstLine="851"/>
        <w:jc w:val="both"/>
      </w:pPr>
      <w:r w:rsidRPr="00526D46">
        <w:t>а) которые любым существенным образом оказывают влияние на объем или качество выполняемой поставки;</w:t>
      </w:r>
    </w:p>
    <w:p w14:paraId="7E7FBD5C" w14:textId="77777777" w:rsidR="00AC46AD" w:rsidRPr="00526D46" w:rsidRDefault="00AC46AD" w:rsidP="00AC46AD">
      <w:pPr>
        <w:ind w:firstLine="851"/>
        <w:jc w:val="both"/>
      </w:pPr>
      <w:r w:rsidRPr="00526D46">
        <w:t>б) которые любым существенным образом ограничивают права Заказчика или обязательства Участника по договору, предусмотренные в настоящей Документации;</w:t>
      </w:r>
    </w:p>
    <w:p w14:paraId="059063DE" w14:textId="77777777" w:rsidR="00AC46AD" w:rsidRPr="00526D46" w:rsidRDefault="00AC46AD" w:rsidP="00AC46AD">
      <w:pPr>
        <w:ind w:firstLine="851"/>
        <w:jc w:val="both"/>
      </w:pPr>
      <w:r w:rsidRPr="00526D46">
        <w:t>в) исправление которых поставит в неравные условия конкурентной борьбы других Участников, предоставивших в основном отвечающие существенным требованиям заявки.</w:t>
      </w:r>
    </w:p>
    <w:p w14:paraId="0F53EF6D" w14:textId="77777777" w:rsidR="00AC46AD" w:rsidRPr="00526D46" w:rsidRDefault="00AC46AD" w:rsidP="00AC46AD">
      <w:pPr>
        <w:ind w:firstLine="851"/>
        <w:jc w:val="both"/>
      </w:pPr>
      <w:r w:rsidRPr="00526D46">
        <w:t>Комиссия может не принимать во внимание мелкие погрешности, несоответствия, неточности заявки, которые не представляют собой существенного отклонения при условии, что такой подход не нарушит принципа беспристрастности и не окажет воздействия на относительный рейтинг какого-либо Участника, полученный им в результате проведения оценки заявки согласно Документации.</w:t>
      </w:r>
    </w:p>
    <w:p w14:paraId="2214EFC8" w14:textId="77777777" w:rsidR="00AC46AD" w:rsidRPr="00526D46" w:rsidRDefault="00AC46AD" w:rsidP="00AC46AD">
      <w:pPr>
        <w:ind w:firstLine="851"/>
        <w:jc w:val="both"/>
      </w:pPr>
      <w:r w:rsidRPr="00526D46">
        <w:t>Если в заявке имеются расхождения между обозначением сумм словами и цифрами, то Комиссией принимается к рассмотрению сумма, указанная словами.</w:t>
      </w:r>
    </w:p>
    <w:p w14:paraId="183F9490" w14:textId="77777777" w:rsidR="00AC46AD" w:rsidRPr="00526D46" w:rsidRDefault="00AC46AD" w:rsidP="00AC46AD">
      <w:pPr>
        <w:ind w:firstLine="851"/>
        <w:jc w:val="both"/>
      </w:pPr>
      <w:r w:rsidRPr="00526D46">
        <w:t>На основании результатов рассмотрения заявок комиссией принимается решение:</w:t>
      </w:r>
    </w:p>
    <w:p w14:paraId="5A332809" w14:textId="77777777" w:rsidR="00AC46AD" w:rsidRPr="00526D46" w:rsidRDefault="00AC46AD" w:rsidP="00AC46AD">
      <w:pPr>
        <w:numPr>
          <w:ilvl w:val="0"/>
          <w:numId w:val="44"/>
        </w:numPr>
        <w:tabs>
          <w:tab w:val="clear" w:pos="1778"/>
          <w:tab w:val="num" w:pos="540"/>
        </w:tabs>
        <w:ind w:left="0" w:firstLine="851"/>
        <w:jc w:val="both"/>
      </w:pPr>
      <w:r w:rsidRPr="00526D46">
        <w:t>о допуске Участника к участию в Запросе;</w:t>
      </w:r>
    </w:p>
    <w:p w14:paraId="7793C54C" w14:textId="77777777" w:rsidR="00AC46AD" w:rsidRPr="00526D46" w:rsidRDefault="00AC46AD" w:rsidP="00AC46AD">
      <w:pPr>
        <w:numPr>
          <w:ilvl w:val="0"/>
          <w:numId w:val="44"/>
        </w:numPr>
        <w:tabs>
          <w:tab w:val="clear" w:pos="1778"/>
          <w:tab w:val="num" w:pos="540"/>
        </w:tabs>
        <w:ind w:left="0" w:firstLine="851"/>
        <w:jc w:val="both"/>
      </w:pPr>
      <w:r w:rsidRPr="00526D46">
        <w:t>об отказе в допуске Участника к участию в Запросе.</w:t>
      </w:r>
    </w:p>
    <w:p w14:paraId="7B04E141" w14:textId="77777777" w:rsidR="00AC46AD" w:rsidRPr="00526D46" w:rsidRDefault="00AC46AD" w:rsidP="00AC46AD">
      <w:pPr>
        <w:ind w:firstLine="851"/>
        <w:jc w:val="both"/>
      </w:pPr>
      <w:r w:rsidRPr="00526D46">
        <w:t>Участник не допускается к участию в Запросе в случае:</w:t>
      </w:r>
    </w:p>
    <w:p w14:paraId="23BA7265" w14:textId="1A519859" w:rsidR="00AC46AD" w:rsidRPr="00526D46" w:rsidRDefault="00AC46AD" w:rsidP="00053B1C">
      <w:pPr>
        <w:ind w:firstLine="851"/>
        <w:jc w:val="both"/>
      </w:pPr>
      <w:r w:rsidRPr="00526D46">
        <w:t xml:space="preserve">1. </w:t>
      </w:r>
      <w:r w:rsidR="005764CE" w:rsidRPr="00526D46">
        <w:t>непред</w:t>
      </w:r>
      <w:r w:rsidRPr="00526D46">
        <w:t xml:space="preserve">ставления </w:t>
      </w:r>
      <w:r w:rsidR="00053B1C" w:rsidRPr="00526D46">
        <w:t>документов,</w:t>
      </w:r>
      <w:r w:rsidRPr="00526D46">
        <w:t xml:space="preserve"> требуемых к представлению в составе Заявки, либо наличия в таких документах недостоверных сведений об Участнике или о поставках, являющихся предметом Запроса;</w:t>
      </w:r>
    </w:p>
    <w:p w14:paraId="42C35380" w14:textId="20D7CD05" w:rsidR="00AC46AD" w:rsidRPr="00526D46" w:rsidRDefault="00053B1C" w:rsidP="00AC46AD">
      <w:pPr>
        <w:tabs>
          <w:tab w:val="num" w:pos="540"/>
        </w:tabs>
        <w:ind w:firstLine="851"/>
        <w:jc w:val="both"/>
      </w:pPr>
      <w:r>
        <w:t>2</w:t>
      </w:r>
      <w:r w:rsidR="00AC46AD" w:rsidRPr="00526D46">
        <w:t>. несоответствия заявки требованиям настоящей документации, в том числе если:</w:t>
      </w:r>
    </w:p>
    <w:p w14:paraId="5A6721ED" w14:textId="77777777" w:rsidR="00AC46AD" w:rsidRPr="00526D46" w:rsidRDefault="00AC46AD" w:rsidP="00AC46AD">
      <w:pPr>
        <w:ind w:firstLine="851"/>
        <w:jc w:val="both"/>
      </w:pPr>
      <w:r w:rsidRPr="00526D46">
        <w:t>а) заявка не соответствует форме, представленной в документации, и (или) не имеет в содержании обязательной информации согласно требованиям Запроса;</w:t>
      </w:r>
    </w:p>
    <w:p w14:paraId="418D656D" w14:textId="77777777" w:rsidR="00AC46AD" w:rsidRPr="00526D46" w:rsidRDefault="00AC46AD" w:rsidP="00AC46AD">
      <w:pPr>
        <w:ind w:firstLine="851"/>
        <w:jc w:val="both"/>
      </w:pPr>
      <w:r w:rsidRPr="00526D46">
        <w:t>б) документы не подписаны должным образом;</w:t>
      </w:r>
    </w:p>
    <w:p w14:paraId="6878E8C0" w14:textId="77777777" w:rsidR="00AC46AD" w:rsidRPr="00526D46" w:rsidRDefault="00AC46AD" w:rsidP="00AC46AD">
      <w:pPr>
        <w:ind w:right="202" w:firstLine="900"/>
        <w:jc w:val="both"/>
      </w:pPr>
      <w:r w:rsidRPr="00526D46">
        <w:t xml:space="preserve">в) выявлено превышение ценового предложения Участника установленному размеру начальной (максимальной) </w:t>
      </w:r>
      <w:r w:rsidR="00B2756D" w:rsidRPr="00526D46">
        <w:t xml:space="preserve">цены закупки. </w:t>
      </w:r>
    </w:p>
    <w:p w14:paraId="0E875EAE" w14:textId="77777777" w:rsidR="00AC46AD" w:rsidRPr="00526D46" w:rsidRDefault="00AC46AD" w:rsidP="00AC46AD">
      <w:pPr>
        <w:ind w:firstLine="851"/>
        <w:jc w:val="both"/>
      </w:pPr>
      <w:r w:rsidRPr="00526D46">
        <w:t xml:space="preserve">В случае если на основании результатов рассмотрения заявок принято решение об отказе в допуске к участию в Запросе всех Участников, подавших заявки, или о допуске к участию в Запросе и признании Участником Запроса только одного Участника, подавшего заявку, Запрос признается несостоявшимся. Если рассматриваемая заявка и подавший такую заявку участник Запроса соответствуют требованиям и условиям, предусмотренным Документацией Запроса, Заказчик вправе заключить договор с таким участником Запроса, на условиях Документации, проекта договора и заявки, поданной участником, или провести Запрос повторно. </w:t>
      </w:r>
    </w:p>
    <w:p w14:paraId="7A47E44B" w14:textId="270994F2" w:rsidR="00384EB1" w:rsidRPr="00526D46" w:rsidRDefault="00AC46AD" w:rsidP="00AC46AD">
      <w:pPr>
        <w:ind w:firstLine="851"/>
        <w:jc w:val="both"/>
      </w:pPr>
      <w:r w:rsidRPr="00526D46">
        <w:lastRenderedPageBreak/>
        <w:t>После открытия доступа с заявками не допускается изменение участниками положений представленной ими заявки</w:t>
      </w:r>
      <w:r w:rsidR="00053B1C">
        <w:t xml:space="preserve"> за исключением объявления этапа переторжки.</w:t>
      </w:r>
    </w:p>
    <w:p w14:paraId="330E0799" w14:textId="77777777" w:rsidR="00127758" w:rsidRPr="00526D46" w:rsidRDefault="008C7E6F" w:rsidP="00AE64F6">
      <w:pPr>
        <w:pStyle w:val="23"/>
        <w:numPr>
          <w:ilvl w:val="0"/>
          <w:numId w:val="0"/>
        </w:numPr>
        <w:ind w:left="568"/>
        <w:jc w:val="both"/>
      </w:pPr>
      <w:r w:rsidRPr="00526D46">
        <w:t>11</w:t>
      </w:r>
      <w:r w:rsidR="000A6C2A" w:rsidRPr="00526D46">
        <w:rPr>
          <w:b w:val="0"/>
        </w:rPr>
        <w:t>.</w:t>
      </w:r>
      <w:r w:rsidR="000A6C2A" w:rsidRPr="00526D46">
        <w:t xml:space="preserve"> </w:t>
      </w:r>
      <w:r w:rsidR="00C77E37" w:rsidRPr="00526D46">
        <w:t>Критерии оценки</w:t>
      </w:r>
      <w:r w:rsidR="00127758" w:rsidRPr="00526D46">
        <w:t xml:space="preserve"> и сопоставление </w:t>
      </w:r>
      <w:r w:rsidR="002538B8" w:rsidRPr="00526D46">
        <w:t xml:space="preserve">заявок </w:t>
      </w:r>
      <w:r w:rsidR="00127758" w:rsidRPr="00526D46">
        <w:t xml:space="preserve">на участие в открытом </w:t>
      </w:r>
      <w:r w:rsidR="00E05522" w:rsidRPr="00526D46">
        <w:t>запросе предложений в электронной форме</w:t>
      </w:r>
      <w:r w:rsidR="00127758" w:rsidRPr="00526D46">
        <w:t xml:space="preserve"> и определение победителя </w:t>
      </w:r>
      <w:r w:rsidR="00943930" w:rsidRPr="00526D46">
        <w:t>запроса предложений</w:t>
      </w:r>
      <w:r w:rsidR="00E05522" w:rsidRPr="00526D46">
        <w:t xml:space="preserve"> в электронной форме</w:t>
      </w:r>
      <w:r w:rsidR="00127758" w:rsidRPr="00526D46">
        <w:t xml:space="preserve"> </w:t>
      </w:r>
    </w:p>
    <w:p w14:paraId="3C463B7E" w14:textId="77777777" w:rsidR="00CA6371" w:rsidRPr="00526D46" w:rsidRDefault="00CA6371" w:rsidP="00CA6371">
      <w:pPr>
        <w:autoSpaceDE w:val="0"/>
        <w:autoSpaceDN w:val="0"/>
        <w:adjustRightInd w:val="0"/>
        <w:spacing w:line="240" w:lineRule="atLeast"/>
        <w:ind w:firstLine="851"/>
        <w:jc w:val="both"/>
      </w:pPr>
      <w:r w:rsidRPr="00526D46">
        <w:t xml:space="preserve">Оценка и сопоставление Заявок осуществляются комиссией в сроки, указанные в Извещении, в целях выявления лучших условий в соответствии с критериями: </w:t>
      </w:r>
    </w:p>
    <w:p w14:paraId="6D65327A" w14:textId="77777777" w:rsidR="00027889" w:rsidRPr="00526D46" w:rsidRDefault="00027889" w:rsidP="00CA6371">
      <w:pPr>
        <w:autoSpaceDE w:val="0"/>
        <w:autoSpaceDN w:val="0"/>
        <w:adjustRightInd w:val="0"/>
        <w:spacing w:line="240" w:lineRule="atLeast"/>
        <w:ind w:firstLine="720"/>
        <w:jc w:val="right"/>
        <w:rPr>
          <w:b/>
          <w:szCs w:val="20"/>
        </w:rPr>
      </w:pPr>
    </w:p>
    <w:p w14:paraId="5E4E6D20" w14:textId="77777777" w:rsidR="00CA6371" w:rsidRPr="00526D46" w:rsidRDefault="00CA6371" w:rsidP="00CA6371">
      <w:pPr>
        <w:keepNext/>
        <w:autoSpaceDN w:val="0"/>
        <w:adjustRightInd w:val="0"/>
        <w:spacing w:before="60" w:line="240" w:lineRule="atLeast"/>
        <w:ind w:firstLine="709"/>
        <w:jc w:val="center"/>
        <w:rPr>
          <w:b/>
          <w:szCs w:val="20"/>
        </w:rPr>
      </w:pPr>
      <w:r w:rsidRPr="00526D46">
        <w:rPr>
          <w:b/>
          <w:szCs w:val="20"/>
        </w:rPr>
        <w:t xml:space="preserve">Система критериев оценки заявок </w:t>
      </w:r>
    </w:p>
    <w:tbl>
      <w:tblPr>
        <w:tblW w:w="8577" w:type="dxa"/>
        <w:tblInd w:w="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16"/>
        <w:gridCol w:w="1328"/>
        <w:gridCol w:w="6433"/>
      </w:tblGrid>
      <w:tr w:rsidR="002C0879" w:rsidRPr="00526D46" w14:paraId="4F284BB3" w14:textId="77777777" w:rsidTr="001C6C29">
        <w:trPr>
          <w:trHeight w:val="688"/>
          <w:tblHeader/>
        </w:trPr>
        <w:tc>
          <w:tcPr>
            <w:tcW w:w="816" w:type="dxa"/>
            <w:tcBorders>
              <w:top w:val="double" w:sz="6" w:space="0" w:color="auto"/>
              <w:left w:val="double" w:sz="4" w:space="0" w:color="auto"/>
              <w:bottom w:val="single" w:sz="12" w:space="0" w:color="auto"/>
              <w:right w:val="single" w:sz="6" w:space="0" w:color="auto"/>
            </w:tcBorders>
            <w:vAlign w:val="center"/>
          </w:tcPr>
          <w:p w14:paraId="01BD59BE" w14:textId="77777777" w:rsidR="002C0879" w:rsidRPr="00526D46" w:rsidRDefault="002C0879" w:rsidP="009672D0">
            <w:pPr>
              <w:jc w:val="center"/>
              <w:rPr>
                <w:sz w:val="22"/>
                <w:szCs w:val="22"/>
              </w:rPr>
            </w:pPr>
            <w:r w:rsidRPr="00526D46">
              <w:rPr>
                <w:sz w:val="22"/>
                <w:szCs w:val="22"/>
              </w:rPr>
              <w:t>№</w:t>
            </w:r>
          </w:p>
          <w:p w14:paraId="58287DD4" w14:textId="77777777" w:rsidR="002C0879" w:rsidRPr="00526D46" w:rsidRDefault="002C0879" w:rsidP="009672D0">
            <w:pPr>
              <w:jc w:val="center"/>
              <w:rPr>
                <w:sz w:val="22"/>
                <w:szCs w:val="22"/>
              </w:rPr>
            </w:pPr>
            <w:r w:rsidRPr="00526D46">
              <w:rPr>
                <w:sz w:val="22"/>
                <w:szCs w:val="22"/>
              </w:rPr>
              <w:t>п/п</w:t>
            </w:r>
          </w:p>
        </w:tc>
        <w:tc>
          <w:tcPr>
            <w:tcW w:w="1328" w:type="dxa"/>
            <w:tcBorders>
              <w:top w:val="double" w:sz="6" w:space="0" w:color="auto"/>
              <w:left w:val="single" w:sz="6" w:space="0" w:color="auto"/>
              <w:bottom w:val="single" w:sz="12" w:space="0" w:color="auto"/>
              <w:right w:val="single" w:sz="6" w:space="0" w:color="auto"/>
            </w:tcBorders>
            <w:vAlign w:val="center"/>
          </w:tcPr>
          <w:p w14:paraId="24700383" w14:textId="77777777" w:rsidR="002C0879" w:rsidRPr="00526D46" w:rsidRDefault="002C0879" w:rsidP="009672D0">
            <w:pPr>
              <w:jc w:val="center"/>
              <w:rPr>
                <w:sz w:val="22"/>
                <w:szCs w:val="22"/>
              </w:rPr>
            </w:pPr>
            <w:proofErr w:type="spellStart"/>
            <w:r w:rsidRPr="00526D46">
              <w:rPr>
                <w:b/>
                <w:bCs/>
                <w:sz w:val="22"/>
                <w:szCs w:val="22"/>
              </w:rPr>
              <w:t>Значимостькритерия</w:t>
            </w:r>
            <w:proofErr w:type="spellEnd"/>
          </w:p>
        </w:tc>
        <w:tc>
          <w:tcPr>
            <w:tcW w:w="6433" w:type="dxa"/>
            <w:tcBorders>
              <w:top w:val="double" w:sz="4" w:space="0" w:color="auto"/>
              <w:left w:val="single" w:sz="4" w:space="0" w:color="auto"/>
              <w:bottom w:val="single" w:sz="12" w:space="0" w:color="auto"/>
              <w:right w:val="single" w:sz="4" w:space="0" w:color="auto"/>
            </w:tcBorders>
            <w:vAlign w:val="center"/>
          </w:tcPr>
          <w:p w14:paraId="78438CBB" w14:textId="77777777" w:rsidR="002C0879" w:rsidRPr="00526D46" w:rsidRDefault="002C0879" w:rsidP="009672D0">
            <w:pPr>
              <w:jc w:val="center"/>
              <w:rPr>
                <w:sz w:val="22"/>
                <w:szCs w:val="22"/>
              </w:rPr>
            </w:pPr>
            <w:r w:rsidRPr="00526D46">
              <w:rPr>
                <w:sz w:val="22"/>
                <w:szCs w:val="22"/>
              </w:rPr>
              <w:t>Наименование Критериев и Показателей</w:t>
            </w:r>
          </w:p>
        </w:tc>
      </w:tr>
      <w:tr w:rsidR="002C0879" w:rsidRPr="00526D46" w14:paraId="2ED05216" w14:textId="77777777" w:rsidTr="001C6C29">
        <w:trPr>
          <w:trHeight w:val="240"/>
        </w:trPr>
        <w:tc>
          <w:tcPr>
            <w:tcW w:w="816" w:type="dxa"/>
            <w:tcBorders>
              <w:top w:val="single" w:sz="12" w:space="0" w:color="auto"/>
              <w:left w:val="double" w:sz="4" w:space="0" w:color="auto"/>
              <w:bottom w:val="single" w:sz="6" w:space="0" w:color="auto"/>
              <w:right w:val="single" w:sz="6" w:space="0" w:color="auto"/>
            </w:tcBorders>
            <w:vAlign w:val="center"/>
          </w:tcPr>
          <w:p w14:paraId="57ECF814" w14:textId="77777777" w:rsidR="002C0879" w:rsidRPr="00526D46" w:rsidRDefault="002C0879" w:rsidP="009672D0">
            <w:pPr>
              <w:spacing w:line="240" w:lineRule="atLeast"/>
              <w:ind w:left="-696" w:firstLine="709"/>
              <w:jc w:val="center"/>
              <w:rPr>
                <w:b/>
              </w:rPr>
            </w:pPr>
            <w:r w:rsidRPr="00526D46">
              <w:rPr>
                <w:b/>
              </w:rPr>
              <w:t>1.</w:t>
            </w:r>
          </w:p>
        </w:tc>
        <w:tc>
          <w:tcPr>
            <w:tcW w:w="1328" w:type="dxa"/>
            <w:tcBorders>
              <w:top w:val="single" w:sz="12" w:space="0" w:color="auto"/>
              <w:left w:val="single" w:sz="6" w:space="0" w:color="auto"/>
              <w:bottom w:val="single" w:sz="6" w:space="0" w:color="auto"/>
              <w:right w:val="single" w:sz="6" w:space="0" w:color="auto"/>
            </w:tcBorders>
            <w:vAlign w:val="center"/>
          </w:tcPr>
          <w:p w14:paraId="38F6003E" w14:textId="6ED4561B" w:rsidR="002C0879" w:rsidRPr="00526D46" w:rsidRDefault="002C0879" w:rsidP="009672D0">
            <w:pPr>
              <w:spacing w:line="240" w:lineRule="atLeast"/>
              <w:ind w:left="-423" w:firstLine="577"/>
              <w:jc w:val="center"/>
              <w:rPr>
                <w:b/>
              </w:rPr>
            </w:pPr>
            <w:r>
              <w:rPr>
                <w:b/>
              </w:rPr>
              <w:t>3</w:t>
            </w:r>
            <w:r w:rsidRPr="00526D46">
              <w:rPr>
                <w:b/>
              </w:rPr>
              <w:t>0</w:t>
            </w:r>
          </w:p>
        </w:tc>
        <w:tc>
          <w:tcPr>
            <w:tcW w:w="6433" w:type="dxa"/>
            <w:tcBorders>
              <w:top w:val="single" w:sz="12" w:space="0" w:color="auto"/>
              <w:left w:val="single" w:sz="6" w:space="0" w:color="auto"/>
              <w:bottom w:val="single" w:sz="6" w:space="0" w:color="auto"/>
              <w:right w:val="single" w:sz="4" w:space="0" w:color="auto"/>
            </w:tcBorders>
            <w:vAlign w:val="center"/>
          </w:tcPr>
          <w:p w14:paraId="5074105B" w14:textId="479C045A" w:rsidR="002C0879" w:rsidRPr="00526D46" w:rsidRDefault="002C0879" w:rsidP="005A0653">
            <w:pPr>
              <w:jc w:val="both"/>
              <w:rPr>
                <w:b/>
              </w:rPr>
            </w:pPr>
            <w:r>
              <w:t>Опыт выполнения работ</w:t>
            </w:r>
          </w:p>
        </w:tc>
      </w:tr>
      <w:tr w:rsidR="002C0879" w:rsidRPr="00526D46" w14:paraId="14D681B8" w14:textId="77777777" w:rsidTr="001C6C29">
        <w:trPr>
          <w:trHeight w:val="240"/>
        </w:trPr>
        <w:tc>
          <w:tcPr>
            <w:tcW w:w="816" w:type="dxa"/>
            <w:tcBorders>
              <w:top w:val="single" w:sz="6" w:space="0" w:color="auto"/>
              <w:left w:val="double" w:sz="4" w:space="0" w:color="auto"/>
              <w:bottom w:val="single" w:sz="6" w:space="0" w:color="auto"/>
              <w:right w:val="single" w:sz="6" w:space="0" w:color="auto"/>
            </w:tcBorders>
            <w:vAlign w:val="center"/>
          </w:tcPr>
          <w:p w14:paraId="08E9F348" w14:textId="77777777" w:rsidR="002C0879" w:rsidRPr="00526D46" w:rsidRDefault="002C0879" w:rsidP="009672D0">
            <w:pPr>
              <w:spacing w:line="240" w:lineRule="atLeast"/>
              <w:ind w:left="-696" w:firstLine="709"/>
              <w:jc w:val="center"/>
              <w:rPr>
                <w:b/>
              </w:rPr>
            </w:pPr>
            <w:r w:rsidRPr="00526D46">
              <w:rPr>
                <w:b/>
              </w:rPr>
              <w:t>2.</w:t>
            </w:r>
          </w:p>
        </w:tc>
        <w:tc>
          <w:tcPr>
            <w:tcW w:w="1328" w:type="dxa"/>
            <w:tcBorders>
              <w:top w:val="single" w:sz="6" w:space="0" w:color="auto"/>
              <w:left w:val="single" w:sz="6" w:space="0" w:color="auto"/>
              <w:bottom w:val="single" w:sz="6" w:space="0" w:color="auto"/>
              <w:right w:val="single" w:sz="6" w:space="0" w:color="auto"/>
            </w:tcBorders>
            <w:vAlign w:val="center"/>
          </w:tcPr>
          <w:p w14:paraId="1226CA1B" w14:textId="771E89A9" w:rsidR="002C0879" w:rsidRPr="00526D46" w:rsidRDefault="002C0879" w:rsidP="009672D0">
            <w:pPr>
              <w:spacing w:line="240" w:lineRule="atLeast"/>
              <w:ind w:left="-423" w:firstLine="577"/>
              <w:jc w:val="center"/>
              <w:rPr>
                <w:b/>
              </w:rPr>
            </w:pPr>
            <w:r>
              <w:rPr>
                <w:b/>
              </w:rPr>
              <w:t>1</w:t>
            </w:r>
            <w:r w:rsidRPr="00526D46">
              <w:rPr>
                <w:b/>
              </w:rPr>
              <w:t>0</w:t>
            </w:r>
          </w:p>
        </w:tc>
        <w:tc>
          <w:tcPr>
            <w:tcW w:w="6433" w:type="dxa"/>
            <w:tcBorders>
              <w:top w:val="single" w:sz="6" w:space="0" w:color="auto"/>
              <w:left w:val="single" w:sz="6" w:space="0" w:color="auto"/>
              <w:bottom w:val="single" w:sz="6" w:space="0" w:color="auto"/>
              <w:right w:val="single" w:sz="4" w:space="0" w:color="auto"/>
            </w:tcBorders>
            <w:vAlign w:val="center"/>
          </w:tcPr>
          <w:p w14:paraId="75242314" w14:textId="06070A36" w:rsidR="002C0879" w:rsidRPr="00526D46" w:rsidRDefault="002C0879" w:rsidP="005B5F67">
            <w:pPr>
              <w:jc w:val="both"/>
              <w:rPr>
                <w:b/>
              </w:rPr>
            </w:pPr>
            <w:r>
              <w:t>Наличие специалистов</w:t>
            </w:r>
          </w:p>
        </w:tc>
      </w:tr>
      <w:tr w:rsidR="002C0879" w:rsidRPr="00526D46" w14:paraId="6F7B0291" w14:textId="77777777" w:rsidTr="001C6C29">
        <w:trPr>
          <w:trHeight w:val="240"/>
        </w:trPr>
        <w:tc>
          <w:tcPr>
            <w:tcW w:w="816" w:type="dxa"/>
            <w:tcBorders>
              <w:top w:val="single" w:sz="6" w:space="0" w:color="auto"/>
              <w:left w:val="double" w:sz="4" w:space="0" w:color="auto"/>
              <w:bottom w:val="single" w:sz="6" w:space="0" w:color="auto"/>
              <w:right w:val="single" w:sz="6" w:space="0" w:color="auto"/>
            </w:tcBorders>
            <w:vAlign w:val="center"/>
          </w:tcPr>
          <w:p w14:paraId="1148C752" w14:textId="46FF1101" w:rsidR="002C0879" w:rsidRPr="0032291A" w:rsidRDefault="0032291A" w:rsidP="009672D0">
            <w:pPr>
              <w:spacing w:line="240" w:lineRule="atLeast"/>
              <w:ind w:left="-696" w:firstLine="709"/>
              <w:jc w:val="center"/>
              <w:rPr>
                <w:b/>
                <w:lang w:val="en-US"/>
              </w:rPr>
            </w:pPr>
            <w:r>
              <w:rPr>
                <w:b/>
                <w:lang w:val="en-US"/>
              </w:rPr>
              <w:t>3.</w:t>
            </w:r>
          </w:p>
        </w:tc>
        <w:tc>
          <w:tcPr>
            <w:tcW w:w="1328" w:type="dxa"/>
            <w:tcBorders>
              <w:top w:val="single" w:sz="6" w:space="0" w:color="auto"/>
              <w:left w:val="single" w:sz="6" w:space="0" w:color="auto"/>
              <w:bottom w:val="single" w:sz="6" w:space="0" w:color="auto"/>
              <w:right w:val="single" w:sz="6" w:space="0" w:color="auto"/>
            </w:tcBorders>
            <w:vAlign w:val="center"/>
          </w:tcPr>
          <w:p w14:paraId="3013475E" w14:textId="7FB257BE" w:rsidR="002C0879" w:rsidRPr="00526D46" w:rsidRDefault="002C0879" w:rsidP="009672D0">
            <w:pPr>
              <w:spacing w:line="240" w:lineRule="atLeast"/>
              <w:ind w:left="-423" w:firstLine="577"/>
              <w:jc w:val="center"/>
              <w:rPr>
                <w:b/>
              </w:rPr>
            </w:pPr>
            <w:r>
              <w:rPr>
                <w:b/>
              </w:rPr>
              <w:t>20</w:t>
            </w:r>
          </w:p>
        </w:tc>
        <w:tc>
          <w:tcPr>
            <w:tcW w:w="6433" w:type="dxa"/>
            <w:tcBorders>
              <w:top w:val="single" w:sz="6" w:space="0" w:color="auto"/>
              <w:left w:val="single" w:sz="6" w:space="0" w:color="auto"/>
              <w:bottom w:val="single" w:sz="6" w:space="0" w:color="auto"/>
              <w:right w:val="single" w:sz="4" w:space="0" w:color="auto"/>
            </w:tcBorders>
            <w:vAlign w:val="center"/>
          </w:tcPr>
          <w:p w14:paraId="6EA5ABED" w14:textId="1DF76DDA" w:rsidR="002C0879" w:rsidRDefault="002C0879" w:rsidP="005B5F67">
            <w:pPr>
              <w:jc w:val="both"/>
            </w:pPr>
            <w:r>
              <w:t>Наличие материально-технической базы</w:t>
            </w:r>
          </w:p>
        </w:tc>
      </w:tr>
      <w:tr w:rsidR="002C0879" w:rsidRPr="00526D46" w14:paraId="7FBF38AE" w14:textId="77777777" w:rsidTr="001C6C29">
        <w:trPr>
          <w:trHeight w:val="240"/>
        </w:trPr>
        <w:tc>
          <w:tcPr>
            <w:tcW w:w="816" w:type="dxa"/>
            <w:tcBorders>
              <w:top w:val="single" w:sz="6" w:space="0" w:color="auto"/>
              <w:left w:val="double" w:sz="4" w:space="0" w:color="auto"/>
              <w:bottom w:val="single" w:sz="6" w:space="0" w:color="auto"/>
              <w:right w:val="single" w:sz="6" w:space="0" w:color="auto"/>
            </w:tcBorders>
            <w:vAlign w:val="center"/>
          </w:tcPr>
          <w:p w14:paraId="6ED9D443" w14:textId="17A7EC33" w:rsidR="002C0879" w:rsidRPr="0032291A" w:rsidRDefault="0032291A" w:rsidP="009672D0">
            <w:pPr>
              <w:spacing w:line="240" w:lineRule="atLeast"/>
              <w:ind w:left="-696" w:firstLine="709"/>
              <w:jc w:val="center"/>
              <w:rPr>
                <w:b/>
                <w:lang w:val="en-US"/>
              </w:rPr>
            </w:pPr>
            <w:r>
              <w:rPr>
                <w:b/>
                <w:lang w:val="en-US"/>
              </w:rPr>
              <w:t>4.</w:t>
            </w:r>
          </w:p>
        </w:tc>
        <w:tc>
          <w:tcPr>
            <w:tcW w:w="1328" w:type="dxa"/>
            <w:tcBorders>
              <w:top w:val="single" w:sz="6" w:space="0" w:color="auto"/>
              <w:left w:val="single" w:sz="6" w:space="0" w:color="auto"/>
              <w:bottom w:val="single" w:sz="6" w:space="0" w:color="auto"/>
              <w:right w:val="single" w:sz="6" w:space="0" w:color="auto"/>
            </w:tcBorders>
            <w:vAlign w:val="center"/>
          </w:tcPr>
          <w:p w14:paraId="35B1131D" w14:textId="6038F5D4" w:rsidR="002C0879" w:rsidRPr="00526D46" w:rsidRDefault="002C0879" w:rsidP="009672D0">
            <w:pPr>
              <w:spacing w:line="240" w:lineRule="atLeast"/>
              <w:ind w:left="-423" w:firstLine="577"/>
              <w:jc w:val="center"/>
              <w:rPr>
                <w:b/>
              </w:rPr>
            </w:pPr>
            <w:r>
              <w:rPr>
                <w:b/>
              </w:rPr>
              <w:t>10</w:t>
            </w:r>
          </w:p>
        </w:tc>
        <w:tc>
          <w:tcPr>
            <w:tcW w:w="6433" w:type="dxa"/>
            <w:tcBorders>
              <w:top w:val="single" w:sz="6" w:space="0" w:color="auto"/>
              <w:left w:val="single" w:sz="6" w:space="0" w:color="auto"/>
              <w:bottom w:val="single" w:sz="6" w:space="0" w:color="auto"/>
              <w:right w:val="single" w:sz="4" w:space="0" w:color="auto"/>
            </w:tcBorders>
            <w:vAlign w:val="center"/>
          </w:tcPr>
          <w:p w14:paraId="65371447" w14:textId="6BE906EC" w:rsidR="002C0879" w:rsidRPr="00151CC5" w:rsidRDefault="002C0879" w:rsidP="005B5F67">
            <w:pPr>
              <w:jc w:val="both"/>
            </w:pPr>
            <w:r>
              <w:t xml:space="preserve">Наличие производственной базы в </w:t>
            </w:r>
            <w:r w:rsidR="00151CC5">
              <w:t>г. Невинномысск +/- 10 км</w:t>
            </w:r>
          </w:p>
        </w:tc>
      </w:tr>
      <w:tr w:rsidR="002C0879" w:rsidRPr="00526D46" w14:paraId="0643DC06" w14:textId="77777777" w:rsidTr="001C6C29">
        <w:trPr>
          <w:trHeight w:val="240"/>
        </w:trPr>
        <w:tc>
          <w:tcPr>
            <w:tcW w:w="816" w:type="dxa"/>
            <w:tcBorders>
              <w:top w:val="single" w:sz="6" w:space="0" w:color="auto"/>
              <w:left w:val="double" w:sz="4" w:space="0" w:color="auto"/>
              <w:bottom w:val="single" w:sz="6" w:space="0" w:color="auto"/>
              <w:right w:val="single" w:sz="6" w:space="0" w:color="auto"/>
            </w:tcBorders>
            <w:vAlign w:val="center"/>
          </w:tcPr>
          <w:p w14:paraId="481FF396" w14:textId="155BEA22" w:rsidR="002C0879" w:rsidRPr="0032291A" w:rsidRDefault="0032291A" w:rsidP="009672D0">
            <w:pPr>
              <w:spacing w:line="240" w:lineRule="atLeast"/>
              <w:ind w:left="-696" w:firstLine="709"/>
              <w:jc w:val="center"/>
              <w:rPr>
                <w:b/>
                <w:lang w:val="en-US"/>
              </w:rPr>
            </w:pPr>
            <w:r>
              <w:rPr>
                <w:b/>
                <w:lang w:val="en-US"/>
              </w:rPr>
              <w:t>5.</w:t>
            </w:r>
          </w:p>
        </w:tc>
        <w:tc>
          <w:tcPr>
            <w:tcW w:w="1328" w:type="dxa"/>
            <w:tcBorders>
              <w:top w:val="single" w:sz="6" w:space="0" w:color="auto"/>
              <w:left w:val="single" w:sz="6" w:space="0" w:color="auto"/>
              <w:bottom w:val="single" w:sz="6" w:space="0" w:color="auto"/>
              <w:right w:val="single" w:sz="6" w:space="0" w:color="auto"/>
            </w:tcBorders>
            <w:vAlign w:val="center"/>
          </w:tcPr>
          <w:p w14:paraId="0CD08F6C" w14:textId="0E0BFAB9" w:rsidR="002C0879" w:rsidRPr="00526D46" w:rsidRDefault="002C0879" w:rsidP="009672D0">
            <w:pPr>
              <w:spacing w:line="240" w:lineRule="atLeast"/>
              <w:ind w:left="-423" w:firstLine="577"/>
              <w:jc w:val="center"/>
              <w:rPr>
                <w:b/>
              </w:rPr>
            </w:pPr>
            <w:r>
              <w:rPr>
                <w:b/>
              </w:rPr>
              <w:t>30</w:t>
            </w:r>
          </w:p>
        </w:tc>
        <w:tc>
          <w:tcPr>
            <w:tcW w:w="6433" w:type="dxa"/>
            <w:tcBorders>
              <w:top w:val="single" w:sz="6" w:space="0" w:color="auto"/>
              <w:left w:val="single" w:sz="6" w:space="0" w:color="auto"/>
              <w:bottom w:val="single" w:sz="6" w:space="0" w:color="auto"/>
              <w:right w:val="single" w:sz="4" w:space="0" w:color="auto"/>
            </w:tcBorders>
            <w:vAlign w:val="center"/>
          </w:tcPr>
          <w:p w14:paraId="381AD21D" w14:textId="2A8B43E8" w:rsidR="002C0879" w:rsidRDefault="00A606CF" w:rsidP="005B5F67">
            <w:pPr>
              <w:jc w:val="both"/>
            </w:pPr>
            <w:r>
              <w:t>Стоимость</w:t>
            </w:r>
            <w:r w:rsidR="00A25259">
              <w:t xml:space="preserve"> работ</w:t>
            </w:r>
          </w:p>
        </w:tc>
      </w:tr>
      <w:tr w:rsidR="002C0879" w:rsidRPr="00526D46" w14:paraId="0BF12B5D" w14:textId="77777777" w:rsidTr="001C6C29">
        <w:trPr>
          <w:trHeight w:val="288"/>
        </w:trPr>
        <w:tc>
          <w:tcPr>
            <w:tcW w:w="816" w:type="dxa"/>
            <w:tcBorders>
              <w:top w:val="single" w:sz="6" w:space="0" w:color="auto"/>
              <w:left w:val="double" w:sz="4" w:space="0" w:color="auto"/>
              <w:bottom w:val="single" w:sz="6" w:space="0" w:color="auto"/>
              <w:right w:val="single" w:sz="6" w:space="0" w:color="auto"/>
            </w:tcBorders>
            <w:vAlign w:val="center"/>
          </w:tcPr>
          <w:p w14:paraId="043B2EA3" w14:textId="479A9054" w:rsidR="002C0879" w:rsidRPr="001C6C29" w:rsidRDefault="002C0879" w:rsidP="009672D0">
            <w:pPr>
              <w:spacing w:line="240" w:lineRule="atLeast"/>
              <w:ind w:left="-696" w:firstLine="709"/>
              <w:jc w:val="center"/>
              <w:rPr>
                <w:b/>
                <w:bCs/>
              </w:rPr>
            </w:pPr>
          </w:p>
        </w:tc>
        <w:tc>
          <w:tcPr>
            <w:tcW w:w="1328" w:type="dxa"/>
            <w:tcBorders>
              <w:top w:val="single" w:sz="6" w:space="0" w:color="auto"/>
              <w:left w:val="single" w:sz="6" w:space="0" w:color="auto"/>
              <w:bottom w:val="single" w:sz="6" w:space="0" w:color="auto"/>
              <w:right w:val="single" w:sz="6" w:space="0" w:color="auto"/>
            </w:tcBorders>
            <w:vAlign w:val="center"/>
          </w:tcPr>
          <w:p w14:paraId="6D78DEEE" w14:textId="77777777" w:rsidR="002C0879" w:rsidRPr="00526D46" w:rsidRDefault="002C0879" w:rsidP="009672D0">
            <w:pPr>
              <w:spacing w:line="240" w:lineRule="atLeast"/>
              <w:ind w:left="-423" w:firstLine="577"/>
              <w:jc w:val="center"/>
              <w:rPr>
                <w:b/>
              </w:rPr>
            </w:pPr>
            <w:r w:rsidRPr="00526D46">
              <w:rPr>
                <w:b/>
              </w:rPr>
              <w:t>100</w:t>
            </w:r>
          </w:p>
        </w:tc>
        <w:tc>
          <w:tcPr>
            <w:tcW w:w="6433" w:type="dxa"/>
            <w:tcBorders>
              <w:top w:val="single" w:sz="6" w:space="0" w:color="auto"/>
              <w:left w:val="single" w:sz="6" w:space="0" w:color="auto"/>
              <w:bottom w:val="single" w:sz="6" w:space="0" w:color="auto"/>
              <w:right w:val="single" w:sz="4" w:space="0" w:color="auto"/>
            </w:tcBorders>
            <w:vAlign w:val="center"/>
          </w:tcPr>
          <w:p w14:paraId="510D47BF" w14:textId="77777777" w:rsidR="002C0879" w:rsidRPr="00526D46" w:rsidRDefault="002C0879" w:rsidP="009672D0">
            <w:pPr>
              <w:autoSpaceDE w:val="0"/>
              <w:autoSpaceDN w:val="0"/>
              <w:adjustRightInd w:val="0"/>
              <w:spacing w:line="240" w:lineRule="atLeast"/>
            </w:pPr>
          </w:p>
        </w:tc>
      </w:tr>
    </w:tbl>
    <w:p w14:paraId="3E1956CB" w14:textId="77777777" w:rsidR="00CA6371" w:rsidRPr="00526D46" w:rsidRDefault="00CA6371" w:rsidP="00CA6371">
      <w:pPr>
        <w:ind w:firstLine="426"/>
        <w:jc w:val="both"/>
      </w:pPr>
      <w:r w:rsidRPr="00526D46">
        <w:rPr>
          <w:rFonts w:cs="NTHelvetica/Cyrillic"/>
        </w:rPr>
        <w:t>Победителем Запроса будет являться Участник запроса, предложение которого по назначенной системе критериев получило суммарно наибольший  итоговый рейтинг</w:t>
      </w:r>
      <w:r w:rsidRPr="00526D46">
        <w:t>.</w:t>
      </w:r>
    </w:p>
    <w:p w14:paraId="6D237293" w14:textId="77777777" w:rsidR="004D55F3" w:rsidRPr="00B0416E" w:rsidRDefault="004D55F3" w:rsidP="00CA6371">
      <w:pPr>
        <w:ind w:firstLine="426"/>
        <w:jc w:val="both"/>
        <w:rPr>
          <w:b/>
          <w:bCs/>
        </w:rPr>
      </w:pPr>
    </w:p>
    <w:p w14:paraId="03EF6086" w14:textId="77777777" w:rsidR="00CA6371" w:rsidRPr="00526D46" w:rsidRDefault="00CA6371" w:rsidP="00CA6371">
      <w:pPr>
        <w:ind w:firstLine="426"/>
        <w:jc w:val="both"/>
        <w:rPr>
          <w:b/>
          <w:bCs/>
        </w:rPr>
      </w:pPr>
      <w:r w:rsidRPr="00526D46">
        <w:rPr>
          <w:b/>
          <w:bCs/>
        </w:rPr>
        <w:t>Порядок оценки:</w:t>
      </w:r>
    </w:p>
    <w:p w14:paraId="1156B68B" w14:textId="77777777" w:rsidR="00CA6371" w:rsidRPr="00526D46" w:rsidRDefault="00CA6371" w:rsidP="00CA6371">
      <w:pPr>
        <w:pStyle w:val="af0"/>
        <w:ind w:firstLine="426"/>
        <w:jc w:val="both"/>
        <w:rPr>
          <w:color w:val="auto"/>
          <w:szCs w:val="24"/>
        </w:rPr>
      </w:pPr>
      <w:r w:rsidRPr="00526D46">
        <w:rPr>
          <w:color w:val="auto"/>
          <w:szCs w:val="24"/>
        </w:rPr>
        <w:t>Для получения итоговой оценки предложений Участников Запроса использован метод, который обеспечивает сопоставимость предложений, получивших разную оценку по разным показателям.</w:t>
      </w:r>
    </w:p>
    <w:p w14:paraId="46A5BF5F" w14:textId="77777777" w:rsidR="00CA6371" w:rsidRPr="00526D46" w:rsidRDefault="00CA6371" w:rsidP="00CA6371">
      <w:pPr>
        <w:pStyle w:val="af0"/>
        <w:ind w:firstLine="426"/>
        <w:jc w:val="both"/>
        <w:rPr>
          <w:color w:val="auto"/>
          <w:szCs w:val="24"/>
        </w:rPr>
      </w:pPr>
      <w:r w:rsidRPr="00526D46">
        <w:rPr>
          <w:color w:val="auto"/>
          <w:szCs w:val="24"/>
        </w:rPr>
        <w:t>Для получения итоговой оценки для системы разнотипных (имеющих разный физический смысл) показателей принята 1</w:t>
      </w:r>
      <w:r w:rsidR="00137638" w:rsidRPr="00526D46">
        <w:rPr>
          <w:color w:val="auto"/>
          <w:szCs w:val="24"/>
        </w:rPr>
        <w:t>0</w:t>
      </w:r>
      <w:r w:rsidRPr="00526D46">
        <w:rPr>
          <w:color w:val="auto"/>
          <w:szCs w:val="24"/>
        </w:rPr>
        <w:t>0-балльная шкала.</w:t>
      </w: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3199"/>
        <w:gridCol w:w="2112"/>
        <w:gridCol w:w="1584"/>
      </w:tblGrid>
      <w:tr w:rsidR="003752F2" w:rsidRPr="00526D46" w14:paraId="524211F5" w14:textId="77777777" w:rsidTr="003752F2">
        <w:trPr>
          <w:trHeight w:val="763"/>
        </w:trPr>
        <w:tc>
          <w:tcPr>
            <w:tcW w:w="2109" w:type="dxa"/>
          </w:tcPr>
          <w:p w14:paraId="5FAB8749" w14:textId="77777777" w:rsidR="003752F2" w:rsidRPr="00526D46" w:rsidRDefault="003752F2" w:rsidP="009672D0">
            <w:pPr>
              <w:pStyle w:val="a"/>
              <w:numPr>
                <w:ilvl w:val="0"/>
                <w:numId w:val="0"/>
              </w:numPr>
              <w:tabs>
                <w:tab w:val="left" w:pos="708"/>
              </w:tabs>
              <w:autoSpaceDE w:val="0"/>
              <w:autoSpaceDN w:val="0"/>
              <w:jc w:val="both"/>
            </w:pPr>
            <w:r w:rsidRPr="00526D46">
              <w:t>Наименование критерия</w:t>
            </w:r>
          </w:p>
        </w:tc>
        <w:tc>
          <w:tcPr>
            <w:tcW w:w="3199" w:type="dxa"/>
          </w:tcPr>
          <w:p w14:paraId="5271EB50" w14:textId="77777777" w:rsidR="003752F2" w:rsidRPr="00526D46" w:rsidRDefault="003752F2" w:rsidP="009672D0">
            <w:pPr>
              <w:pStyle w:val="a"/>
              <w:numPr>
                <w:ilvl w:val="0"/>
                <w:numId w:val="0"/>
              </w:numPr>
              <w:tabs>
                <w:tab w:val="left" w:pos="708"/>
              </w:tabs>
              <w:autoSpaceDE w:val="0"/>
              <w:autoSpaceDN w:val="0"/>
              <w:jc w:val="center"/>
            </w:pPr>
            <w:r w:rsidRPr="00526D46">
              <w:t>Содержание критерия</w:t>
            </w:r>
          </w:p>
        </w:tc>
        <w:tc>
          <w:tcPr>
            <w:tcW w:w="2112" w:type="dxa"/>
          </w:tcPr>
          <w:p w14:paraId="5AF397BF" w14:textId="2125E373" w:rsidR="003752F2" w:rsidRPr="00B30490" w:rsidRDefault="003752F2" w:rsidP="009672D0">
            <w:pPr>
              <w:pStyle w:val="a"/>
              <w:numPr>
                <w:ilvl w:val="0"/>
                <w:numId w:val="0"/>
              </w:numPr>
              <w:tabs>
                <w:tab w:val="left" w:pos="708"/>
              </w:tabs>
              <w:autoSpaceDE w:val="0"/>
              <w:autoSpaceDN w:val="0"/>
              <w:jc w:val="center"/>
              <w:rPr>
                <w:bCs/>
              </w:rPr>
            </w:pPr>
            <w:r w:rsidRPr="003752F2">
              <w:rPr>
                <w:bCs/>
              </w:rPr>
              <w:t>Объем критерия</w:t>
            </w:r>
          </w:p>
        </w:tc>
        <w:tc>
          <w:tcPr>
            <w:tcW w:w="1584" w:type="dxa"/>
          </w:tcPr>
          <w:p w14:paraId="775D3633" w14:textId="2C88FF6B" w:rsidR="003752F2" w:rsidRPr="00526D46" w:rsidRDefault="003752F2" w:rsidP="009672D0">
            <w:pPr>
              <w:pStyle w:val="a"/>
              <w:numPr>
                <w:ilvl w:val="0"/>
                <w:numId w:val="0"/>
              </w:numPr>
              <w:tabs>
                <w:tab w:val="left" w:pos="708"/>
              </w:tabs>
              <w:autoSpaceDE w:val="0"/>
              <w:autoSpaceDN w:val="0"/>
              <w:jc w:val="center"/>
            </w:pPr>
            <w:r w:rsidRPr="00526D46">
              <w:t>Значимость критерия</w:t>
            </w:r>
          </w:p>
          <w:p w14:paraId="4DF53012" w14:textId="77777777" w:rsidR="003752F2" w:rsidRPr="00526D46" w:rsidRDefault="003752F2" w:rsidP="009672D0">
            <w:pPr>
              <w:pStyle w:val="a"/>
              <w:numPr>
                <w:ilvl w:val="0"/>
                <w:numId w:val="0"/>
              </w:numPr>
              <w:tabs>
                <w:tab w:val="left" w:pos="708"/>
              </w:tabs>
              <w:autoSpaceDE w:val="0"/>
              <w:autoSpaceDN w:val="0"/>
              <w:ind w:right="-108"/>
              <w:jc w:val="center"/>
            </w:pPr>
          </w:p>
        </w:tc>
      </w:tr>
      <w:tr w:rsidR="003752F2" w:rsidRPr="00526D46" w14:paraId="43AEEBBE" w14:textId="77777777" w:rsidTr="003752F2">
        <w:tc>
          <w:tcPr>
            <w:tcW w:w="2109" w:type="dxa"/>
          </w:tcPr>
          <w:p w14:paraId="4BB7C1AA" w14:textId="174DBF02" w:rsidR="003752F2" w:rsidRPr="00526D46" w:rsidRDefault="003752F2" w:rsidP="00B3718B">
            <w:pPr>
              <w:pStyle w:val="a"/>
              <w:numPr>
                <w:ilvl w:val="0"/>
                <w:numId w:val="0"/>
              </w:numPr>
              <w:tabs>
                <w:tab w:val="left" w:pos="708"/>
              </w:tabs>
              <w:autoSpaceDE w:val="0"/>
              <w:autoSpaceDN w:val="0"/>
              <w:ind w:right="-108"/>
              <w:rPr>
                <w:sz w:val="22"/>
                <w:szCs w:val="22"/>
              </w:rPr>
            </w:pPr>
            <w:r w:rsidRPr="005D002D">
              <w:rPr>
                <w:bCs/>
                <w:sz w:val="22"/>
                <w:szCs w:val="22"/>
              </w:rPr>
              <w:t>1.</w:t>
            </w:r>
            <w:r>
              <w:t xml:space="preserve"> Опыт выполнения работ</w:t>
            </w:r>
            <w:r w:rsidRPr="00526D46">
              <w:rPr>
                <w:sz w:val="22"/>
                <w:szCs w:val="22"/>
              </w:rPr>
              <w:t xml:space="preserve">, </w:t>
            </w:r>
            <w:r w:rsidRPr="00526D46">
              <w:rPr>
                <w:b/>
                <w:sz w:val="22"/>
                <w:szCs w:val="22"/>
              </w:rPr>
              <w:t>(</w:t>
            </w:r>
            <w:r>
              <w:rPr>
                <w:b/>
                <w:i/>
                <w:sz w:val="22"/>
                <w:szCs w:val="22"/>
                <w:lang w:val="en-US"/>
              </w:rPr>
              <w:t>R1</w:t>
            </w:r>
            <w:r w:rsidRPr="00526D46">
              <w:rPr>
                <w:b/>
                <w:sz w:val="22"/>
                <w:szCs w:val="22"/>
              </w:rPr>
              <w:t>)</w:t>
            </w:r>
          </w:p>
        </w:tc>
        <w:tc>
          <w:tcPr>
            <w:tcW w:w="3199" w:type="dxa"/>
          </w:tcPr>
          <w:p w14:paraId="7426821B" w14:textId="49668FC4" w:rsidR="003752F2" w:rsidRDefault="003752F2" w:rsidP="009E1B20">
            <w:pPr>
              <w:pStyle w:val="a1"/>
              <w:numPr>
                <w:ilvl w:val="0"/>
                <w:numId w:val="0"/>
              </w:numPr>
            </w:pPr>
            <w:r w:rsidRPr="00BE7349">
              <w:t xml:space="preserve">Опыт выполнения Участником строительно-монтажных работ по строительству электросетевого комплекса за </w:t>
            </w:r>
            <w:r>
              <w:t>период с 01.01.202</w:t>
            </w:r>
            <w:r w:rsidR="00DA34D2">
              <w:t>4</w:t>
            </w:r>
            <w:r>
              <w:t xml:space="preserve"> г. до</w:t>
            </w:r>
            <w:r w:rsidRPr="00BE7349">
              <w:t xml:space="preserve"> дат</w:t>
            </w:r>
            <w:r>
              <w:t>ы</w:t>
            </w:r>
            <w:r w:rsidRPr="00BE7349">
              <w:t xml:space="preserve"> размещения </w:t>
            </w:r>
            <w:r>
              <w:t>извещения о закупке</w:t>
            </w:r>
          </w:p>
          <w:p w14:paraId="5A8A999F" w14:textId="77777777" w:rsidR="003752F2" w:rsidRDefault="003752F2" w:rsidP="003752F2">
            <w:pPr>
              <w:pStyle w:val="a1"/>
              <w:numPr>
                <w:ilvl w:val="0"/>
                <w:numId w:val="0"/>
              </w:numPr>
              <w:ind w:left="191"/>
            </w:pPr>
          </w:p>
          <w:p w14:paraId="7A591AB3" w14:textId="77777777" w:rsidR="003752F2" w:rsidRDefault="003752F2" w:rsidP="003752F2">
            <w:pPr>
              <w:pStyle w:val="a1"/>
              <w:numPr>
                <w:ilvl w:val="0"/>
                <w:numId w:val="0"/>
              </w:numPr>
              <w:ind w:left="191"/>
            </w:pPr>
          </w:p>
          <w:p w14:paraId="5DF20D80" w14:textId="77777777" w:rsidR="003752F2" w:rsidRPr="003752F2" w:rsidRDefault="003752F2" w:rsidP="003752F2">
            <w:pPr>
              <w:pStyle w:val="a1"/>
              <w:numPr>
                <w:ilvl w:val="0"/>
                <w:numId w:val="0"/>
              </w:numPr>
            </w:pPr>
            <w:r>
              <w:t xml:space="preserve">Формула расчета рейтинга: </w:t>
            </w:r>
          </w:p>
          <w:p w14:paraId="176130F6" w14:textId="5350CDBF" w:rsidR="003752F2" w:rsidRPr="003752F2" w:rsidRDefault="003752F2" w:rsidP="003752F2">
            <w:pPr>
              <w:pStyle w:val="a1"/>
              <w:numPr>
                <w:ilvl w:val="0"/>
                <w:numId w:val="0"/>
              </w:numPr>
            </w:pPr>
            <w:r>
              <w:t>R1 = V1 * 0,3</w:t>
            </w:r>
          </w:p>
        </w:tc>
        <w:tc>
          <w:tcPr>
            <w:tcW w:w="2112" w:type="dxa"/>
          </w:tcPr>
          <w:p w14:paraId="666FF202" w14:textId="77777777" w:rsidR="00B30490" w:rsidRPr="00B0416E" w:rsidRDefault="00B30490" w:rsidP="003752F2">
            <w:pPr>
              <w:pStyle w:val="a1"/>
              <w:numPr>
                <w:ilvl w:val="0"/>
                <w:numId w:val="0"/>
              </w:numPr>
              <w:rPr>
                <w:b/>
                <w:bCs/>
              </w:rPr>
            </w:pPr>
            <w:r w:rsidRPr="00B30490">
              <w:rPr>
                <w:b/>
                <w:bCs/>
                <w:lang w:val="en-US"/>
              </w:rPr>
              <w:t>V</w:t>
            </w:r>
            <w:r w:rsidRPr="00B30490">
              <w:rPr>
                <w:b/>
                <w:bCs/>
              </w:rPr>
              <w:t>1</w:t>
            </w:r>
          </w:p>
          <w:p w14:paraId="06F67B81" w14:textId="77777777" w:rsidR="00B30490" w:rsidRDefault="00B30490" w:rsidP="003752F2">
            <w:pPr>
              <w:pStyle w:val="a1"/>
              <w:numPr>
                <w:ilvl w:val="0"/>
                <w:numId w:val="0"/>
              </w:numPr>
            </w:pPr>
          </w:p>
          <w:p w14:paraId="42EB45BF" w14:textId="5399BCAB" w:rsidR="003752F2" w:rsidRDefault="003752F2" w:rsidP="003752F2">
            <w:pPr>
              <w:pStyle w:val="a1"/>
              <w:numPr>
                <w:ilvl w:val="0"/>
                <w:numId w:val="0"/>
              </w:numPr>
            </w:pPr>
            <w:r>
              <w:t xml:space="preserve">Выполненные работы аналогичного характера на сумму </w:t>
            </w:r>
            <w:r w:rsidR="00211906">
              <w:t xml:space="preserve">- </w:t>
            </w:r>
            <w:r>
              <w:t>свыше 20 млн рублей: 100 баллов;</w:t>
            </w:r>
          </w:p>
          <w:p w14:paraId="3B1C6517" w14:textId="77777777" w:rsidR="003752F2" w:rsidRDefault="003752F2" w:rsidP="003752F2">
            <w:pPr>
              <w:pStyle w:val="a1"/>
              <w:numPr>
                <w:ilvl w:val="0"/>
                <w:numId w:val="0"/>
              </w:numPr>
            </w:pPr>
          </w:p>
          <w:p w14:paraId="56DF7D1D" w14:textId="12863DDA" w:rsidR="003752F2" w:rsidRDefault="00211906" w:rsidP="003752F2">
            <w:pPr>
              <w:pStyle w:val="a1"/>
              <w:numPr>
                <w:ilvl w:val="0"/>
                <w:numId w:val="0"/>
              </w:numPr>
              <w:ind w:left="540" w:hanging="567"/>
            </w:pPr>
            <w:r>
              <w:t xml:space="preserve">- </w:t>
            </w:r>
            <w:r w:rsidR="003752F2">
              <w:t>15-20 млн рублей: 75 баллов</w:t>
            </w:r>
          </w:p>
          <w:p w14:paraId="14584D88" w14:textId="77777777" w:rsidR="003752F2" w:rsidRDefault="003752F2" w:rsidP="003752F2">
            <w:pPr>
              <w:pStyle w:val="a1"/>
              <w:numPr>
                <w:ilvl w:val="0"/>
                <w:numId w:val="0"/>
              </w:numPr>
              <w:ind w:left="540" w:hanging="567"/>
            </w:pPr>
          </w:p>
          <w:p w14:paraId="56CF9B60" w14:textId="036FDEAC" w:rsidR="003752F2" w:rsidRDefault="00211906" w:rsidP="00211906">
            <w:pPr>
              <w:pStyle w:val="a1"/>
              <w:numPr>
                <w:ilvl w:val="0"/>
                <w:numId w:val="0"/>
              </w:numPr>
              <w:ind w:left="-27"/>
            </w:pPr>
            <w:r>
              <w:t xml:space="preserve">- </w:t>
            </w:r>
            <w:r w:rsidR="003752F2">
              <w:t>10-15 млн рублей: 50 баллов</w:t>
            </w:r>
          </w:p>
          <w:p w14:paraId="7D5B1D21" w14:textId="77777777" w:rsidR="003752F2" w:rsidRDefault="003752F2" w:rsidP="003752F2">
            <w:pPr>
              <w:pStyle w:val="a1"/>
              <w:numPr>
                <w:ilvl w:val="0"/>
                <w:numId w:val="0"/>
              </w:numPr>
              <w:ind w:left="540" w:hanging="567"/>
            </w:pPr>
          </w:p>
          <w:p w14:paraId="7588838B" w14:textId="1AC2E7B2" w:rsidR="003752F2" w:rsidRDefault="00211906" w:rsidP="003752F2">
            <w:pPr>
              <w:pStyle w:val="a1"/>
              <w:numPr>
                <w:ilvl w:val="0"/>
                <w:numId w:val="0"/>
              </w:numPr>
              <w:ind w:left="540" w:hanging="567"/>
            </w:pPr>
            <w:r>
              <w:t xml:space="preserve">- </w:t>
            </w:r>
            <w:r w:rsidR="003752F2">
              <w:t>5-10 млн рублей: 25 баллов</w:t>
            </w:r>
          </w:p>
          <w:p w14:paraId="704F4356" w14:textId="77777777" w:rsidR="003752F2" w:rsidRDefault="003752F2" w:rsidP="003752F2">
            <w:pPr>
              <w:pStyle w:val="a1"/>
              <w:numPr>
                <w:ilvl w:val="0"/>
                <w:numId w:val="0"/>
              </w:numPr>
              <w:ind w:left="540" w:hanging="567"/>
            </w:pPr>
          </w:p>
          <w:p w14:paraId="112B6B41" w14:textId="137CDB5F" w:rsidR="003752F2" w:rsidRDefault="00211906" w:rsidP="003752F2">
            <w:pPr>
              <w:pStyle w:val="a1"/>
              <w:numPr>
                <w:ilvl w:val="0"/>
                <w:numId w:val="0"/>
              </w:numPr>
              <w:ind w:left="540" w:hanging="567"/>
            </w:pPr>
            <w:r>
              <w:t xml:space="preserve">- </w:t>
            </w:r>
            <w:r w:rsidR="003752F2">
              <w:t>0-5 млн рублей: 0 баллов</w:t>
            </w:r>
          </w:p>
          <w:p w14:paraId="0A0144EF" w14:textId="77777777" w:rsidR="003752F2" w:rsidRPr="003752F2" w:rsidRDefault="003752F2" w:rsidP="009672D0">
            <w:pPr>
              <w:pStyle w:val="a"/>
              <w:numPr>
                <w:ilvl w:val="0"/>
                <w:numId w:val="0"/>
              </w:numPr>
              <w:tabs>
                <w:tab w:val="left" w:pos="708"/>
              </w:tabs>
              <w:autoSpaceDE w:val="0"/>
              <w:autoSpaceDN w:val="0"/>
              <w:ind w:left="72" w:hanging="72"/>
              <w:jc w:val="center"/>
              <w:rPr>
                <w:b/>
              </w:rPr>
            </w:pPr>
          </w:p>
        </w:tc>
        <w:tc>
          <w:tcPr>
            <w:tcW w:w="1584" w:type="dxa"/>
          </w:tcPr>
          <w:p w14:paraId="06A00365" w14:textId="192B1E21" w:rsidR="003752F2" w:rsidRPr="00526D46" w:rsidRDefault="003752F2" w:rsidP="009672D0">
            <w:pPr>
              <w:pStyle w:val="a"/>
              <w:numPr>
                <w:ilvl w:val="0"/>
                <w:numId w:val="0"/>
              </w:numPr>
              <w:tabs>
                <w:tab w:val="left" w:pos="708"/>
              </w:tabs>
              <w:autoSpaceDE w:val="0"/>
              <w:autoSpaceDN w:val="0"/>
              <w:ind w:left="72" w:hanging="72"/>
              <w:jc w:val="center"/>
              <w:rPr>
                <w:b/>
              </w:rPr>
            </w:pPr>
            <w:r>
              <w:rPr>
                <w:b/>
                <w:lang w:val="en-US"/>
              </w:rPr>
              <w:t>3</w:t>
            </w:r>
            <w:r w:rsidRPr="00526D46">
              <w:rPr>
                <w:b/>
              </w:rPr>
              <w:t>0</w:t>
            </w:r>
          </w:p>
        </w:tc>
      </w:tr>
      <w:tr w:rsidR="003752F2" w:rsidRPr="00526D46" w14:paraId="29DD0720" w14:textId="77777777" w:rsidTr="00B64F7A">
        <w:trPr>
          <w:trHeight w:val="8352"/>
        </w:trPr>
        <w:tc>
          <w:tcPr>
            <w:tcW w:w="2109" w:type="dxa"/>
          </w:tcPr>
          <w:p w14:paraId="2896BEC0" w14:textId="1A902421" w:rsidR="003752F2" w:rsidRPr="00526D46" w:rsidRDefault="003752F2" w:rsidP="003752F2">
            <w:pPr>
              <w:pStyle w:val="a"/>
              <w:numPr>
                <w:ilvl w:val="0"/>
                <w:numId w:val="0"/>
              </w:numPr>
              <w:tabs>
                <w:tab w:val="left" w:pos="708"/>
              </w:tabs>
              <w:autoSpaceDE w:val="0"/>
              <w:autoSpaceDN w:val="0"/>
              <w:rPr>
                <w:sz w:val="22"/>
                <w:szCs w:val="22"/>
              </w:rPr>
            </w:pPr>
            <w:r w:rsidRPr="00526D46">
              <w:rPr>
                <w:sz w:val="22"/>
                <w:szCs w:val="22"/>
              </w:rPr>
              <w:lastRenderedPageBreak/>
              <w:t>2</w:t>
            </w:r>
            <w:r w:rsidRPr="00526D46">
              <w:rPr>
                <w:b/>
                <w:sz w:val="22"/>
                <w:szCs w:val="22"/>
              </w:rPr>
              <w:t xml:space="preserve">. </w:t>
            </w:r>
            <w:r>
              <w:t xml:space="preserve">Наличие специалистов </w:t>
            </w:r>
            <w:r w:rsidRPr="00526D46">
              <w:rPr>
                <w:b/>
                <w:sz w:val="22"/>
                <w:szCs w:val="22"/>
              </w:rPr>
              <w:t>(</w:t>
            </w:r>
            <w:r>
              <w:rPr>
                <w:b/>
                <w:i/>
                <w:sz w:val="22"/>
                <w:szCs w:val="22"/>
                <w:lang w:val="en-US"/>
              </w:rPr>
              <w:t>R2</w:t>
            </w:r>
            <w:r w:rsidRPr="00526D46">
              <w:rPr>
                <w:b/>
                <w:i/>
                <w:sz w:val="22"/>
                <w:szCs w:val="22"/>
              </w:rPr>
              <w:t>)</w:t>
            </w:r>
          </w:p>
        </w:tc>
        <w:tc>
          <w:tcPr>
            <w:tcW w:w="3199" w:type="dxa"/>
            <w:vAlign w:val="center"/>
          </w:tcPr>
          <w:p w14:paraId="487E6893" w14:textId="6398048B" w:rsidR="003752F2" w:rsidRPr="00BE7349" w:rsidRDefault="003752F2" w:rsidP="00E002BA">
            <w:pPr>
              <w:spacing w:line="257" w:lineRule="auto"/>
              <w:ind w:right="113"/>
              <w:jc w:val="both"/>
            </w:pPr>
            <w:r>
              <w:t>Подтверждается с</w:t>
            </w:r>
            <w:r w:rsidRPr="00BE7349">
              <w:t>правкой участника о наличии специалистов с указанием: ФИО; должности, соответствующей представленному штатному расписанию; основанием трудовых отношений.</w:t>
            </w:r>
          </w:p>
          <w:p w14:paraId="347EA426" w14:textId="77777777" w:rsidR="003752F2" w:rsidRPr="00BE7349" w:rsidRDefault="003752F2" w:rsidP="00E002BA">
            <w:pPr>
              <w:spacing w:line="257" w:lineRule="auto"/>
              <w:ind w:right="113"/>
              <w:jc w:val="both"/>
            </w:pPr>
          </w:p>
          <w:p w14:paraId="3FDB331F" w14:textId="77777777" w:rsidR="00071A95" w:rsidRDefault="003752F2" w:rsidP="00E002BA">
            <w:pPr>
              <w:spacing w:line="257" w:lineRule="auto"/>
              <w:ind w:right="113"/>
              <w:jc w:val="both"/>
            </w:pPr>
            <w:r w:rsidRPr="00BE7349">
              <w:t>Копией выписки из штатного расписания, подтверждающей наличие в штате заявленных в справке</w:t>
            </w:r>
            <w:r w:rsidRPr="00BE7349">
              <w:rPr>
                <w:b/>
                <w:caps/>
                <w:sz w:val="28"/>
                <w:szCs w:val="20"/>
              </w:rPr>
              <w:t xml:space="preserve"> </w:t>
            </w:r>
            <w:r w:rsidRPr="00BE7349">
              <w:t xml:space="preserve">специалистов и копией трудовых книжек. </w:t>
            </w:r>
            <w:r w:rsidR="00071A95">
              <w:t xml:space="preserve">Либо </w:t>
            </w:r>
          </w:p>
          <w:p w14:paraId="02A2EB0C" w14:textId="577EF85D" w:rsidR="003752F2" w:rsidRDefault="003752F2" w:rsidP="00E002BA">
            <w:pPr>
              <w:spacing w:line="257" w:lineRule="auto"/>
              <w:ind w:right="113"/>
              <w:jc w:val="both"/>
            </w:pPr>
            <w:r w:rsidRPr="00BE7349">
              <w:t>В случае оформления</w:t>
            </w:r>
            <w:r w:rsidR="00071A95">
              <w:t xml:space="preserve"> договора</w:t>
            </w:r>
            <w:r w:rsidRPr="00BE7349">
              <w:t xml:space="preserve"> ГПХ, подтверждается копией договора ГПХ</w:t>
            </w:r>
            <w:r>
              <w:t>, а также копиями действующих уд</w:t>
            </w:r>
            <w:r w:rsidRPr="00BE7349">
              <w:t>остоверений, свидетельств, аттестатов и др.</w:t>
            </w:r>
          </w:p>
          <w:p w14:paraId="6BE32F10" w14:textId="77777777" w:rsidR="00B30490" w:rsidRDefault="00B30490" w:rsidP="003752F2">
            <w:pPr>
              <w:spacing w:line="257" w:lineRule="auto"/>
              <w:ind w:right="113"/>
            </w:pPr>
          </w:p>
          <w:p w14:paraId="05915B6C" w14:textId="77777777" w:rsidR="00B30490" w:rsidRPr="003752F2" w:rsidRDefault="00B30490" w:rsidP="00B30490">
            <w:pPr>
              <w:pStyle w:val="a1"/>
              <w:numPr>
                <w:ilvl w:val="0"/>
                <w:numId w:val="0"/>
              </w:numPr>
            </w:pPr>
            <w:r>
              <w:t xml:space="preserve">Формула расчета рейтинга: </w:t>
            </w:r>
          </w:p>
          <w:p w14:paraId="2E262BC1" w14:textId="7BBC1F50" w:rsidR="00B30490" w:rsidRPr="00526D46" w:rsidRDefault="00B30490" w:rsidP="00B30490">
            <w:pPr>
              <w:spacing w:line="257" w:lineRule="auto"/>
              <w:ind w:right="113"/>
              <w:rPr>
                <w:sz w:val="22"/>
                <w:szCs w:val="22"/>
              </w:rPr>
            </w:pPr>
            <w:r>
              <w:t>R2 = V2 * 0,1</w:t>
            </w:r>
          </w:p>
        </w:tc>
        <w:tc>
          <w:tcPr>
            <w:tcW w:w="2112" w:type="dxa"/>
          </w:tcPr>
          <w:p w14:paraId="799807CE" w14:textId="0210735E" w:rsidR="003752F2" w:rsidRPr="00B0416E" w:rsidRDefault="00B30490" w:rsidP="003752F2">
            <w:pPr>
              <w:pStyle w:val="a1"/>
              <w:numPr>
                <w:ilvl w:val="0"/>
                <w:numId w:val="0"/>
              </w:numPr>
              <w:ind w:left="256"/>
              <w:rPr>
                <w:b/>
                <w:bCs/>
              </w:rPr>
            </w:pPr>
            <w:r w:rsidRPr="00B30490">
              <w:rPr>
                <w:b/>
                <w:bCs/>
                <w:lang w:val="en-US"/>
              </w:rPr>
              <w:t>V</w:t>
            </w:r>
            <w:r w:rsidRPr="00B0416E">
              <w:rPr>
                <w:b/>
                <w:bCs/>
              </w:rPr>
              <w:t>2</w:t>
            </w:r>
          </w:p>
          <w:p w14:paraId="42CC5D07" w14:textId="77777777" w:rsidR="00B30490" w:rsidRDefault="00B30490" w:rsidP="003752F2">
            <w:pPr>
              <w:pStyle w:val="a1"/>
              <w:numPr>
                <w:ilvl w:val="0"/>
                <w:numId w:val="0"/>
              </w:numPr>
              <w:ind w:left="256"/>
            </w:pPr>
          </w:p>
          <w:p w14:paraId="7B29B9C0" w14:textId="66505F5B" w:rsidR="003752F2" w:rsidRPr="00B30490" w:rsidRDefault="00071A95" w:rsidP="003752F2">
            <w:pPr>
              <w:pStyle w:val="a1"/>
              <w:numPr>
                <w:ilvl w:val="0"/>
                <w:numId w:val="0"/>
              </w:numPr>
              <w:ind w:left="256"/>
            </w:pPr>
            <w:r>
              <w:t xml:space="preserve">- </w:t>
            </w:r>
            <w:r w:rsidR="003752F2">
              <w:t>Не менее 8 специалистов: 100 баллов</w:t>
            </w:r>
          </w:p>
          <w:p w14:paraId="3A6A4B64" w14:textId="77777777" w:rsidR="003752F2" w:rsidRPr="00B30490" w:rsidRDefault="003752F2" w:rsidP="003752F2">
            <w:pPr>
              <w:pStyle w:val="a1"/>
              <w:numPr>
                <w:ilvl w:val="0"/>
                <w:numId w:val="0"/>
              </w:numPr>
              <w:ind w:left="256"/>
            </w:pPr>
          </w:p>
          <w:p w14:paraId="0AC80320" w14:textId="3EDB4C43" w:rsidR="003752F2" w:rsidRPr="00B30490" w:rsidRDefault="00071A95" w:rsidP="003752F2">
            <w:pPr>
              <w:pStyle w:val="a1"/>
              <w:numPr>
                <w:ilvl w:val="0"/>
                <w:numId w:val="0"/>
              </w:numPr>
              <w:ind w:left="256"/>
            </w:pPr>
            <w:r>
              <w:t>-</w:t>
            </w:r>
            <w:r w:rsidR="003752F2">
              <w:t>6-7 специалистов: 75 баллов</w:t>
            </w:r>
          </w:p>
          <w:p w14:paraId="627A1C46" w14:textId="77777777" w:rsidR="003752F2" w:rsidRPr="00B30490" w:rsidRDefault="003752F2" w:rsidP="003752F2">
            <w:pPr>
              <w:pStyle w:val="a1"/>
              <w:numPr>
                <w:ilvl w:val="0"/>
                <w:numId w:val="0"/>
              </w:numPr>
              <w:ind w:left="256"/>
            </w:pPr>
          </w:p>
          <w:p w14:paraId="362C8638" w14:textId="7E096A4C" w:rsidR="003752F2" w:rsidRPr="00B0416E" w:rsidRDefault="00071A95" w:rsidP="003752F2">
            <w:pPr>
              <w:pStyle w:val="a1"/>
              <w:numPr>
                <w:ilvl w:val="0"/>
                <w:numId w:val="0"/>
              </w:numPr>
              <w:ind w:left="256"/>
            </w:pPr>
            <w:r>
              <w:t>-</w:t>
            </w:r>
            <w:r w:rsidR="003752F2">
              <w:t>4-5 специалистов: 50 баллов</w:t>
            </w:r>
          </w:p>
          <w:p w14:paraId="47EAAA03" w14:textId="77777777" w:rsidR="003752F2" w:rsidRPr="00B0416E" w:rsidRDefault="003752F2" w:rsidP="003752F2">
            <w:pPr>
              <w:pStyle w:val="a1"/>
              <w:numPr>
                <w:ilvl w:val="0"/>
                <w:numId w:val="0"/>
              </w:numPr>
              <w:ind w:left="256"/>
            </w:pPr>
          </w:p>
          <w:p w14:paraId="6525D088" w14:textId="4A3FDC25" w:rsidR="003752F2" w:rsidRPr="00B0416E" w:rsidRDefault="00071A95" w:rsidP="003752F2">
            <w:pPr>
              <w:pStyle w:val="a1"/>
              <w:numPr>
                <w:ilvl w:val="0"/>
                <w:numId w:val="0"/>
              </w:numPr>
              <w:ind w:left="256"/>
            </w:pPr>
            <w:r>
              <w:t>-</w:t>
            </w:r>
            <w:r w:rsidR="003752F2">
              <w:t>2-3 специалиста: 25 баллов</w:t>
            </w:r>
          </w:p>
          <w:p w14:paraId="74B86179" w14:textId="77777777" w:rsidR="003752F2" w:rsidRPr="00B0416E" w:rsidRDefault="003752F2" w:rsidP="003752F2">
            <w:pPr>
              <w:pStyle w:val="a1"/>
              <w:numPr>
                <w:ilvl w:val="0"/>
                <w:numId w:val="0"/>
              </w:numPr>
              <w:ind w:left="256"/>
            </w:pPr>
          </w:p>
          <w:p w14:paraId="76BDE877" w14:textId="0EED5F12" w:rsidR="003752F2" w:rsidRDefault="00071A95" w:rsidP="003752F2">
            <w:pPr>
              <w:pStyle w:val="a1"/>
              <w:numPr>
                <w:ilvl w:val="0"/>
                <w:numId w:val="0"/>
              </w:numPr>
              <w:ind w:left="256"/>
            </w:pPr>
            <w:r>
              <w:t>-</w:t>
            </w:r>
            <w:r w:rsidR="003752F2">
              <w:t>1 специалист или менее: 0 баллов</w:t>
            </w:r>
          </w:p>
          <w:p w14:paraId="384B9393" w14:textId="77777777" w:rsidR="003752F2" w:rsidRPr="003752F2" w:rsidRDefault="003752F2" w:rsidP="003752F2">
            <w:pPr>
              <w:pStyle w:val="a1"/>
              <w:numPr>
                <w:ilvl w:val="0"/>
                <w:numId w:val="0"/>
              </w:numPr>
              <w:ind w:left="256"/>
              <w:rPr>
                <w:b/>
              </w:rPr>
            </w:pPr>
          </w:p>
        </w:tc>
        <w:tc>
          <w:tcPr>
            <w:tcW w:w="1584" w:type="dxa"/>
          </w:tcPr>
          <w:p w14:paraId="09695B37" w14:textId="0D1F56B4" w:rsidR="003752F2" w:rsidRPr="00526D46" w:rsidRDefault="003752F2" w:rsidP="003752F2">
            <w:pPr>
              <w:pStyle w:val="a"/>
              <w:numPr>
                <w:ilvl w:val="0"/>
                <w:numId w:val="0"/>
              </w:numPr>
              <w:tabs>
                <w:tab w:val="left" w:pos="708"/>
              </w:tabs>
              <w:autoSpaceDE w:val="0"/>
              <w:autoSpaceDN w:val="0"/>
              <w:jc w:val="center"/>
              <w:rPr>
                <w:b/>
              </w:rPr>
            </w:pPr>
            <w:r>
              <w:rPr>
                <w:b/>
                <w:lang w:val="en-US"/>
              </w:rPr>
              <w:t>1</w:t>
            </w:r>
            <w:r w:rsidRPr="00526D46">
              <w:rPr>
                <w:b/>
              </w:rPr>
              <w:t>0</w:t>
            </w:r>
          </w:p>
        </w:tc>
      </w:tr>
      <w:tr w:rsidR="00B30490" w:rsidRPr="00526D46" w14:paraId="739BDE22" w14:textId="77777777" w:rsidTr="00B64F7A">
        <w:trPr>
          <w:trHeight w:val="556"/>
        </w:trPr>
        <w:tc>
          <w:tcPr>
            <w:tcW w:w="2109" w:type="dxa"/>
          </w:tcPr>
          <w:p w14:paraId="0FEB9F18" w14:textId="000F5D58" w:rsidR="00B30490" w:rsidRPr="002C0879" w:rsidRDefault="00B30490" w:rsidP="00D6511D">
            <w:pPr>
              <w:pStyle w:val="a"/>
              <w:numPr>
                <w:ilvl w:val="0"/>
                <w:numId w:val="0"/>
              </w:numPr>
              <w:tabs>
                <w:tab w:val="left" w:pos="708"/>
              </w:tabs>
              <w:autoSpaceDE w:val="0"/>
              <w:autoSpaceDN w:val="0"/>
              <w:ind w:left="22"/>
              <w:rPr>
                <w:sz w:val="22"/>
                <w:szCs w:val="22"/>
              </w:rPr>
            </w:pPr>
            <w:r>
              <w:t>3.</w:t>
            </w:r>
            <w:r w:rsidR="00D6511D">
              <w:t xml:space="preserve"> </w:t>
            </w:r>
            <w:r>
              <w:t>Наличие материально-технической базы</w:t>
            </w:r>
            <w:r w:rsidRPr="002C0879">
              <w:t xml:space="preserve"> </w:t>
            </w:r>
            <w:r w:rsidRPr="002C0879">
              <w:rPr>
                <w:b/>
                <w:bCs/>
                <w:i/>
                <w:iCs/>
              </w:rPr>
              <w:t>(</w:t>
            </w:r>
            <w:r w:rsidRPr="002C0879">
              <w:rPr>
                <w:b/>
                <w:bCs/>
                <w:i/>
                <w:iCs/>
                <w:lang w:val="en-US"/>
              </w:rPr>
              <w:t>R</w:t>
            </w:r>
            <w:r w:rsidRPr="002C0879">
              <w:rPr>
                <w:b/>
                <w:bCs/>
                <w:i/>
                <w:iCs/>
              </w:rPr>
              <w:t>3)</w:t>
            </w:r>
          </w:p>
        </w:tc>
        <w:tc>
          <w:tcPr>
            <w:tcW w:w="3199" w:type="dxa"/>
          </w:tcPr>
          <w:p w14:paraId="182B92DD" w14:textId="21D27252" w:rsidR="00B30490" w:rsidRDefault="00B30490" w:rsidP="00E002BA">
            <w:pPr>
              <w:spacing w:line="257" w:lineRule="auto"/>
              <w:ind w:right="113"/>
              <w:jc w:val="both"/>
              <w:rPr>
                <w:sz w:val="22"/>
                <w:szCs w:val="22"/>
              </w:rPr>
            </w:pPr>
            <w:r w:rsidRPr="00BE7349">
              <w:rPr>
                <w:sz w:val="22"/>
                <w:szCs w:val="22"/>
              </w:rPr>
              <w:t xml:space="preserve">Перечень материально-технической базы (МТБ) Участника, необходимой для выполнения работ, находящейся в </w:t>
            </w:r>
            <w:r w:rsidRPr="0044429F">
              <w:rPr>
                <w:sz w:val="22"/>
                <w:szCs w:val="22"/>
              </w:rPr>
              <w:t>собственности</w:t>
            </w:r>
            <w:r w:rsidRPr="0044429F">
              <w:rPr>
                <w:b/>
                <w:sz w:val="22"/>
                <w:szCs w:val="22"/>
              </w:rPr>
              <w:t xml:space="preserve"> </w:t>
            </w:r>
            <w:r w:rsidRPr="00B30490">
              <w:rPr>
                <w:bCs/>
                <w:sz w:val="22"/>
                <w:szCs w:val="22"/>
              </w:rPr>
              <w:t>или аренде</w:t>
            </w:r>
            <w:r>
              <w:rPr>
                <w:b/>
                <w:sz w:val="22"/>
                <w:szCs w:val="22"/>
              </w:rPr>
              <w:t xml:space="preserve"> </w:t>
            </w:r>
            <w:r w:rsidRPr="0044429F">
              <w:rPr>
                <w:sz w:val="22"/>
                <w:szCs w:val="22"/>
              </w:rPr>
              <w:t>подтверждается</w:t>
            </w:r>
            <w:r w:rsidRPr="00BE7349">
              <w:rPr>
                <w:sz w:val="22"/>
                <w:szCs w:val="22"/>
              </w:rPr>
              <w:t xml:space="preserve"> копиями свидетельств о государственной регистрации прав и/или иных документов, подтверждающих права собственности</w:t>
            </w:r>
            <w:r>
              <w:rPr>
                <w:sz w:val="22"/>
                <w:szCs w:val="22"/>
              </w:rPr>
              <w:t>/аренды</w:t>
            </w:r>
            <w:r w:rsidRPr="00BE7349">
              <w:rPr>
                <w:sz w:val="22"/>
                <w:szCs w:val="22"/>
              </w:rPr>
              <w:t xml:space="preserve">. </w:t>
            </w:r>
          </w:p>
          <w:p w14:paraId="75E12B90" w14:textId="5ABCF716" w:rsidR="00B30490" w:rsidRDefault="00B30490" w:rsidP="00E002BA">
            <w:pPr>
              <w:spacing w:line="257" w:lineRule="auto"/>
              <w:ind w:right="113"/>
              <w:jc w:val="both"/>
              <w:rPr>
                <w:sz w:val="22"/>
                <w:szCs w:val="22"/>
              </w:rPr>
            </w:pPr>
            <w:r w:rsidRPr="00BE7349">
              <w:rPr>
                <w:sz w:val="22"/>
                <w:szCs w:val="22"/>
              </w:rPr>
              <w:t>Для подтверждения собственности техники в обязательном порядке предоставляются копии ПТС/ПСМ/Свидетельство о регистрации транспортного средства либо копиями документов, подтвержд</w:t>
            </w:r>
            <w:r w:rsidR="00643E4C">
              <w:rPr>
                <w:sz w:val="22"/>
                <w:szCs w:val="22"/>
              </w:rPr>
              <w:t>ающих</w:t>
            </w:r>
            <w:r w:rsidRPr="00BE7349">
              <w:rPr>
                <w:sz w:val="22"/>
                <w:szCs w:val="22"/>
              </w:rPr>
              <w:t xml:space="preserve"> долгосрочн</w:t>
            </w:r>
            <w:r w:rsidR="00643E4C">
              <w:rPr>
                <w:sz w:val="22"/>
                <w:szCs w:val="22"/>
              </w:rPr>
              <w:t>ую</w:t>
            </w:r>
            <w:r w:rsidRPr="00BE7349">
              <w:rPr>
                <w:sz w:val="22"/>
                <w:szCs w:val="22"/>
              </w:rPr>
              <w:t xml:space="preserve"> аренд</w:t>
            </w:r>
            <w:r w:rsidR="00643E4C">
              <w:rPr>
                <w:sz w:val="22"/>
                <w:szCs w:val="22"/>
              </w:rPr>
              <w:t>у</w:t>
            </w:r>
            <w:r w:rsidRPr="00BE7349">
              <w:rPr>
                <w:sz w:val="22"/>
                <w:szCs w:val="22"/>
              </w:rPr>
              <w:t xml:space="preserve"> в отношении материальных ресурсов.</w:t>
            </w:r>
          </w:p>
          <w:p w14:paraId="5D2D307E" w14:textId="77777777" w:rsidR="00B30490" w:rsidRDefault="00B30490" w:rsidP="00E002BA">
            <w:pPr>
              <w:spacing w:line="257" w:lineRule="auto"/>
              <w:ind w:right="113"/>
              <w:jc w:val="both"/>
              <w:rPr>
                <w:sz w:val="22"/>
                <w:szCs w:val="22"/>
              </w:rPr>
            </w:pPr>
          </w:p>
          <w:p w14:paraId="00188E6D" w14:textId="77777777" w:rsidR="00DF6BF4" w:rsidRDefault="00B30490" w:rsidP="00E002BA">
            <w:pPr>
              <w:pStyle w:val="a1"/>
              <w:numPr>
                <w:ilvl w:val="0"/>
                <w:numId w:val="0"/>
              </w:numPr>
              <w:ind w:hanging="27"/>
            </w:pPr>
            <w:r>
              <w:lastRenderedPageBreak/>
              <w:t xml:space="preserve">Формула расчета рейтинга: </w:t>
            </w:r>
          </w:p>
          <w:p w14:paraId="5D4313FD" w14:textId="32C17EF9" w:rsidR="00B30490" w:rsidRPr="00526D46" w:rsidRDefault="00B30490" w:rsidP="00B64F7A">
            <w:pPr>
              <w:pStyle w:val="a1"/>
              <w:numPr>
                <w:ilvl w:val="0"/>
                <w:numId w:val="0"/>
              </w:numPr>
              <w:ind w:hanging="27"/>
            </w:pPr>
            <w:r>
              <w:t>R3 = V3 * 0,2</w:t>
            </w:r>
          </w:p>
        </w:tc>
        <w:tc>
          <w:tcPr>
            <w:tcW w:w="2112" w:type="dxa"/>
          </w:tcPr>
          <w:p w14:paraId="4EA1F3FF" w14:textId="0588271E" w:rsidR="00B30490" w:rsidRPr="00B0416E" w:rsidRDefault="00B30490" w:rsidP="00B30490">
            <w:pPr>
              <w:pStyle w:val="a1"/>
              <w:numPr>
                <w:ilvl w:val="0"/>
                <w:numId w:val="0"/>
              </w:numPr>
              <w:ind w:hanging="27"/>
              <w:rPr>
                <w:b/>
                <w:bCs/>
              </w:rPr>
            </w:pPr>
            <w:r w:rsidRPr="00B30490">
              <w:rPr>
                <w:b/>
                <w:bCs/>
                <w:lang w:val="en-US"/>
              </w:rPr>
              <w:lastRenderedPageBreak/>
              <w:t>V</w:t>
            </w:r>
            <w:r w:rsidRPr="00B0416E">
              <w:rPr>
                <w:b/>
                <w:bCs/>
              </w:rPr>
              <w:t>3</w:t>
            </w:r>
          </w:p>
          <w:p w14:paraId="2ABA7F15" w14:textId="77777777" w:rsidR="00B30490" w:rsidRDefault="00B30490" w:rsidP="00B30490">
            <w:pPr>
              <w:pStyle w:val="a1"/>
              <w:numPr>
                <w:ilvl w:val="0"/>
                <w:numId w:val="0"/>
              </w:numPr>
              <w:ind w:hanging="27"/>
            </w:pPr>
          </w:p>
          <w:p w14:paraId="6E4FBD61" w14:textId="60F049A6" w:rsidR="00B30490" w:rsidRDefault="00B30490" w:rsidP="00B30490">
            <w:pPr>
              <w:pStyle w:val="a1"/>
              <w:numPr>
                <w:ilvl w:val="0"/>
                <w:numId w:val="0"/>
              </w:numPr>
              <w:ind w:hanging="27"/>
            </w:pPr>
            <w:r>
              <w:t xml:space="preserve"> </w:t>
            </w:r>
            <w:r w:rsidR="00643E4C">
              <w:t xml:space="preserve">- </w:t>
            </w:r>
            <w:r w:rsidR="00B0416E">
              <w:t>8</w:t>
            </w:r>
            <w:r>
              <w:t xml:space="preserve"> позиций и более: 100 баллов</w:t>
            </w:r>
          </w:p>
          <w:p w14:paraId="77774CBF" w14:textId="77777777" w:rsidR="00643E4C" w:rsidRDefault="00643E4C" w:rsidP="00643E4C">
            <w:pPr>
              <w:pStyle w:val="a1"/>
              <w:numPr>
                <w:ilvl w:val="0"/>
                <w:numId w:val="0"/>
              </w:numPr>
              <w:ind w:hanging="27"/>
            </w:pPr>
          </w:p>
          <w:p w14:paraId="2F2ED93D" w14:textId="0F3B7800" w:rsidR="00B0416E" w:rsidRDefault="00643E4C" w:rsidP="00643E4C">
            <w:pPr>
              <w:pStyle w:val="a1"/>
              <w:numPr>
                <w:ilvl w:val="0"/>
                <w:numId w:val="0"/>
              </w:numPr>
              <w:ind w:hanging="27"/>
            </w:pPr>
            <w:r>
              <w:t>-</w:t>
            </w:r>
            <w:r w:rsidR="00B0416E">
              <w:t>5 - 7</w:t>
            </w:r>
            <w:r w:rsidR="00B30490">
              <w:t xml:space="preserve"> позиций: </w:t>
            </w:r>
          </w:p>
          <w:p w14:paraId="04211599" w14:textId="11135EF7" w:rsidR="00B30490" w:rsidRDefault="00B30490" w:rsidP="00B30490">
            <w:pPr>
              <w:pStyle w:val="a1"/>
              <w:numPr>
                <w:ilvl w:val="0"/>
                <w:numId w:val="0"/>
              </w:numPr>
              <w:ind w:hanging="27"/>
            </w:pPr>
            <w:r>
              <w:t>75 баллов</w:t>
            </w:r>
          </w:p>
          <w:p w14:paraId="39E77048" w14:textId="77777777" w:rsidR="00B0416E" w:rsidRDefault="00B0416E" w:rsidP="00B30490">
            <w:pPr>
              <w:pStyle w:val="a1"/>
              <w:numPr>
                <w:ilvl w:val="0"/>
                <w:numId w:val="0"/>
              </w:numPr>
              <w:ind w:hanging="27"/>
            </w:pPr>
          </w:p>
          <w:p w14:paraId="04463CAB" w14:textId="041B384E" w:rsidR="00B30490" w:rsidRDefault="00643E4C" w:rsidP="00B30490">
            <w:pPr>
              <w:pStyle w:val="a1"/>
              <w:numPr>
                <w:ilvl w:val="0"/>
                <w:numId w:val="0"/>
              </w:numPr>
              <w:ind w:hanging="27"/>
            </w:pPr>
            <w:r>
              <w:t>-</w:t>
            </w:r>
            <w:r w:rsidR="00B0416E">
              <w:t>3 - 4</w:t>
            </w:r>
            <w:r w:rsidR="00B30490">
              <w:t xml:space="preserve"> позици</w:t>
            </w:r>
            <w:r w:rsidR="00B0416E">
              <w:t>и</w:t>
            </w:r>
            <w:r w:rsidR="00B30490">
              <w:t>: 50 баллов</w:t>
            </w:r>
          </w:p>
          <w:p w14:paraId="5A6AA369" w14:textId="77777777" w:rsidR="00B0416E" w:rsidRDefault="00B0416E" w:rsidP="00B30490">
            <w:pPr>
              <w:pStyle w:val="a1"/>
              <w:numPr>
                <w:ilvl w:val="0"/>
                <w:numId w:val="0"/>
              </w:numPr>
              <w:ind w:hanging="27"/>
            </w:pPr>
          </w:p>
          <w:p w14:paraId="1592146F" w14:textId="234BBA77" w:rsidR="00B30490" w:rsidRDefault="00643E4C" w:rsidP="00B30490">
            <w:pPr>
              <w:pStyle w:val="a1"/>
              <w:numPr>
                <w:ilvl w:val="0"/>
                <w:numId w:val="0"/>
              </w:numPr>
              <w:ind w:hanging="27"/>
            </w:pPr>
            <w:r>
              <w:t>-</w:t>
            </w:r>
            <w:r w:rsidR="00B0416E">
              <w:t xml:space="preserve">1 – 2 </w:t>
            </w:r>
            <w:r w:rsidR="00B30490">
              <w:t>позици</w:t>
            </w:r>
            <w:r w:rsidR="00B0416E">
              <w:t>и</w:t>
            </w:r>
            <w:r w:rsidR="00B30490">
              <w:t>: 25 баллов</w:t>
            </w:r>
          </w:p>
          <w:p w14:paraId="0864A9FB" w14:textId="77777777" w:rsidR="00B0416E" w:rsidRDefault="00B0416E" w:rsidP="00B30490">
            <w:pPr>
              <w:pStyle w:val="a1"/>
              <w:numPr>
                <w:ilvl w:val="0"/>
                <w:numId w:val="0"/>
              </w:numPr>
              <w:ind w:hanging="27"/>
            </w:pPr>
          </w:p>
          <w:p w14:paraId="2026B587" w14:textId="77777777" w:rsidR="00B30490" w:rsidRDefault="00B30490" w:rsidP="00B30490">
            <w:pPr>
              <w:pStyle w:val="a1"/>
              <w:numPr>
                <w:ilvl w:val="0"/>
                <w:numId w:val="0"/>
              </w:numPr>
              <w:ind w:hanging="27"/>
            </w:pPr>
            <w:r>
              <w:t>0 позиций: 0 баллов</w:t>
            </w:r>
          </w:p>
          <w:p w14:paraId="4C4AEF22" w14:textId="77777777" w:rsidR="00B30490" w:rsidRPr="003752F2" w:rsidRDefault="00B30490" w:rsidP="00B30490">
            <w:pPr>
              <w:pStyle w:val="a1"/>
              <w:numPr>
                <w:ilvl w:val="0"/>
                <w:numId w:val="0"/>
              </w:numPr>
              <w:ind w:hanging="27"/>
              <w:rPr>
                <w:b/>
              </w:rPr>
            </w:pPr>
          </w:p>
        </w:tc>
        <w:tc>
          <w:tcPr>
            <w:tcW w:w="1584" w:type="dxa"/>
          </w:tcPr>
          <w:p w14:paraId="7162BA8E" w14:textId="74F346EE" w:rsidR="00B30490" w:rsidRPr="002C0879" w:rsidRDefault="00B30490" w:rsidP="00B30490">
            <w:pPr>
              <w:pStyle w:val="a"/>
              <w:numPr>
                <w:ilvl w:val="0"/>
                <w:numId w:val="0"/>
              </w:numPr>
              <w:tabs>
                <w:tab w:val="left" w:pos="708"/>
              </w:tabs>
              <w:autoSpaceDE w:val="0"/>
              <w:autoSpaceDN w:val="0"/>
              <w:jc w:val="center"/>
              <w:rPr>
                <w:b/>
                <w:lang w:val="en-US"/>
              </w:rPr>
            </w:pPr>
            <w:r>
              <w:rPr>
                <w:b/>
                <w:lang w:val="en-US"/>
              </w:rPr>
              <w:t>20</w:t>
            </w:r>
          </w:p>
        </w:tc>
      </w:tr>
      <w:tr w:rsidR="00B30490" w:rsidRPr="00526D46" w14:paraId="38034355" w14:textId="77777777" w:rsidTr="003752F2">
        <w:tc>
          <w:tcPr>
            <w:tcW w:w="2109" w:type="dxa"/>
          </w:tcPr>
          <w:p w14:paraId="61380E04" w14:textId="1BEF2667" w:rsidR="00B30490" w:rsidRPr="00526D46" w:rsidRDefault="00B30490" w:rsidP="00B30490">
            <w:pPr>
              <w:pStyle w:val="a"/>
              <w:numPr>
                <w:ilvl w:val="0"/>
                <w:numId w:val="0"/>
              </w:numPr>
              <w:tabs>
                <w:tab w:val="left" w:pos="708"/>
              </w:tabs>
              <w:autoSpaceDE w:val="0"/>
              <w:autoSpaceDN w:val="0"/>
              <w:rPr>
                <w:sz w:val="22"/>
                <w:szCs w:val="22"/>
              </w:rPr>
            </w:pPr>
            <w:r>
              <w:lastRenderedPageBreak/>
              <w:t xml:space="preserve">4.Наличие производственной базы в регионе Заказчика </w:t>
            </w:r>
            <w:r w:rsidRPr="002C0879">
              <w:rPr>
                <w:b/>
                <w:bCs/>
                <w:i/>
                <w:iCs/>
              </w:rPr>
              <w:t>(</w:t>
            </w:r>
            <w:r w:rsidRPr="002C0879">
              <w:rPr>
                <w:b/>
                <w:bCs/>
                <w:i/>
                <w:iCs/>
                <w:lang w:val="en-US"/>
              </w:rPr>
              <w:t>R</w:t>
            </w:r>
            <w:r w:rsidRPr="002C0879">
              <w:rPr>
                <w:b/>
                <w:bCs/>
                <w:i/>
                <w:iCs/>
              </w:rPr>
              <w:t>4)</w:t>
            </w:r>
          </w:p>
        </w:tc>
        <w:tc>
          <w:tcPr>
            <w:tcW w:w="3199" w:type="dxa"/>
          </w:tcPr>
          <w:p w14:paraId="27ABFB68" w14:textId="4EF075F0" w:rsidR="00B14B2A" w:rsidRDefault="00B30490" w:rsidP="00B30490">
            <w:pPr>
              <w:pStyle w:val="a1"/>
              <w:numPr>
                <w:ilvl w:val="0"/>
                <w:numId w:val="0"/>
              </w:numPr>
              <w:rPr>
                <w:bCs/>
                <w:szCs w:val="22"/>
              </w:rPr>
            </w:pPr>
            <w:r>
              <w:rPr>
                <w:szCs w:val="22"/>
              </w:rPr>
              <w:t>Наличие производственной базы</w:t>
            </w:r>
            <w:r w:rsidRPr="00BE7349">
              <w:rPr>
                <w:szCs w:val="22"/>
              </w:rPr>
              <w:t xml:space="preserve"> Участника</w:t>
            </w:r>
            <w:r>
              <w:rPr>
                <w:szCs w:val="22"/>
              </w:rPr>
              <w:t xml:space="preserve"> в регионе Заказчика – г. Невинномысск и </w:t>
            </w:r>
            <w:r w:rsidR="00AE2C7F">
              <w:rPr>
                <w:szCs w:val="22"/>
              </w:rPr>
              <w:t xml:space="preserve">или в </w:t>
            </w:r>
            <w:proofErr w:type="spellStart"/>
            <w:r w:rsidR="00AE2C7F">
              <w:rPr>
                <w:szCs w:val="22"/>
              </w:rPr>
              <w:t>близлежа</w:t>
            </w:r>
            <w:r w:rsidR="00287864">
              <w:rPr>
                <w:szCs w:val="22"/>
              </w:rPr>
              <w:t>ш</w:t>
            </w:r>
            <w:r w:rsidR="00AE2C7F">
              <w:rPr>
                <w:szCs w:val="22"/>
              </w:rPr>
              <w:t>ем</w:t>
            </w:r>
            <w:proofErr w:type="spellEnd"/>
            <w:r w:rsidR="00AE2C7F">
              <w:rPr>
                <w:szCs w:val="22"/>
              </w:rPr>
              <w:t xml:space="preserve"> населенном пункте в радиусе 10 км</w:t>
            </w:r>
            <w:r w:rsidRPr="00BE7349">
              <w:rPr>
                <w:szCs w:val="22"/>
              </w:rPr>
              <w:t xml:space="preserve">, находящейся в </w:t>
            </w:r>
            <w:r w:rsidRPr="0044429F">
              <w:rPr>
                <w:szCs w:val="22"/>
              </w:rPr>
              <w:t>собственности</w:t>
            </w:r>
            <w:r w:rsidRPr="0044429F">
              <w:rPr>
                <w:b/>
                <w:szCs w:val="22"/>
              </w:rPr>
              <w:t xml:space="preserve"> </w:t>
            </w:r>
            <w:r w:rsidRPr="00B30490">
              <w:rPr>
                <w:bCs/>
                <w:szCs w:val="22"/>
              </w:rPr>
              <w:t>или аренде</w:t>
            </w:r>
            <w:r w:rsidR="00B14B2A">
              <w:rPr>
                <w:bCs/>
                <w:szCs w:val="22"/>
              </w:rPr>
              <w:t>.</w:t>
            </w:r>
          </w:p>
          <w:p w14:paraId="05CD2B56" w14:textId="6A2C3984" w:rsidR="00B30490" w:rsidRPr="00B30490" w:rsidRDefault="00B14B2A" w:rsidP="00B30490">
            <w:pPr>
              <w:pStyle w:val="a1"/>
              <w:numPr>
                <w:ilvl w:val="0"/>
                <w:numId w:val="0"/>
              </w:numPr>
            </w:pPr>
            <w:r>
              <w:rPr>
                <w:szCs w:val="22"/>
              </w:rPr>
              <w:t>П</w:t>
            </w:r>
            <w:r w:rsidR="00B30490" w:rsidRPr="0044429F">
              <w:rPr>
                <w:szCs w:val="22"/>
              </w:rPr>
              <w:t>одтверждается</w:t>
            </w:r>
            <w:r w:rsidR="00B30490" w:rsidRPr="00BE7349">
              <w:rPr>
                <w:szCs w:val="22"/>
              </w:rPr>
              <w:t xml:space="preserve"> копиями </w:t>
            </w:r>
            <w:r w:rsidR="00B30490">
              <w:rPr>
                <w:szCs w:val="22"/>
              </w:rPr>
              <w:t>документов о праве собственности либо аренд</w:t>
            </w:r>
            <w:r w:rsidR="001B63E1">
              <w:rPr>
                <w:szCs w:val="22"/>
              </w:rPr>
              <w:t>ы</w:t>
            </w:r>
            <w:r w:rsidR="00B30490">
              <w:rPr>
                <w:szCs w:val="22"/>
              </w:rPr>
              <w:t>.</w:t>
            </w:r>
          </w:p>
          <w:p w14:paraId="59713DD4" w14:textId="77777777" w:rsidR="00B30490" w:rsidRPr="00B30490" w:rsidRDefault="00B30490" w:rsidP="00B30490">
            <w:pPr>
              <w:pStyle w:val="a1"/>
              <w:numPr>
                <w:ilvl w:val="0"/>
                <w:numId w:val="0"/>
              </w:numPr>
            </w:pPr>
          </w:p>
          <w:p w14:paraId="593B50E4" w14:textId="77777777" w:rsidR="00DF6BF4" w:rsidRDefault="00B30490" w:rsidP="00B30490">
            <w:pPr>
              <w:pStyle w:val="a1"/>
              <w:numPr>
                <w:ilvl w:val="0"/>
                <w:numId w:val="0"/>
              </w:numPr>
            </w:pPr>
            <w:r>
              <w:t>Формула расчета рейтинга:</w:t>
            </w:r>
          </w:p>
          <w:p w14:paraId="23C0FDCA" w14:textId="45DD6367" w:rsidR="00B30490" w:rsidRDefault="00B30490" w:rsidP="00B30490">
            <w:pPr>
              <w:pStyle w:val="a1"/>
              <w:numPr>
                <w:ilvl w:val="0"/>
                <w:numId w:val="0"/>
              </w:numPr>
            </w:pPr>
            <w:r>
              <w:t xml:space="preserve"> R4 = V4 * 0,1</w:t>
            </w:r>
          </w:p>
          <w:p w14:paraId="3E7E9CC6" w14:textId="77777777" w:rsidR="00B30490" w:rsidRPr="00526D46" w:rsidRDefault="00B30490" w:rsidP="00B30490">
            <w:pPr>
              <w:pStyle w:val="a1"/>
              <w:numPr>
                <w:ilvl w:val="0"/>
                <w:numId w:val="0"/>
              </w:numPr>
            </w:pPr>
          </w:p>
        </w:tc>
        <w:tc>
          <w:tcPr>
            <w:tcW w:w="2112" w:type="dxa"/>
          </w:tcPr>
          <w:p w14:paraId="2F841192" w14:textId="44A3850F" w:rsidR="00B30490" w:rsidRPr="00B0416E" w:rsidRDefault="00B30490" w:rsidP="00B30490">
            <w:pPr>
              <w:pStyle w:val="a1"/>
              <w:numPr>
                <w:ilvl w:val="0"/>
                <w:numId w:val="0"/>
              </w:numPr>
              <w:rPr>
                <w:b/>
                <w:bCs/>
              </w:rPr>
            </w:pPr>
            <w:r w:rsidRPr="00B30490">
              <w:rPr>
                <w:b/>
                <w:bCs/>
                <w:lang w:val="en-US"/>
              </w:rPr>
              <w:t>V</w:t>
            </w:r>
            <w:r w:rsidRPr="00B0416E">
              <w:rPr>
                <w:b/>
                <w:bCs/>
              </w:rPr>
              <w:t>4</w:t>
            </w:r>
          </w:p>
          <w:p w14:paraId="1C55F809" w14:textId="77777777" w:rsidR="00B30490" w:rsidRPr="00B0416E" w:rsidRDefault="00B30490" w:rsidP="00B30490">
            <w:pPr>
              <w:pStyle w:val="a1"/>
              <w:numPr>
                <w:ilvl w:val="0"/>
                <w:numId w:val="0"/>
              </w:numPr>
            </w:pPr>
          </w:p>
          <w:p w14:paraId="0AFD6EA7" w14:textId="78A2E5C7" w:rsidR="00B30490" w:rsidRPr="00B30490" w:rsidRDefault="00B30490" w:rsidP="00B30490">
            <w:pPr>
              <w:pStyle w:val="a1"/>
              <w:numPr>
                <w:ilvl w:val="0"/>
                <w:numId w:val="0"/>
              </w:numPr>
            </w:pPr>
            <w:r>
              <w:t>Наличие базы: 100 баллов</w:t>
            </w:r>
          </w:p>
          <w:p w14:paraId="35065A8B" w14:textId="77777777" w:rsidR="00B30490" w:rsidRPr="00B30490" w:rsidRDefault="00B30490" w:rsidP="00B30490">
            <w:pPr>
              <w:pStyle w:val="a1"/>
              <w:numPr>
                <w:ilvl w:val="0"/>
                <w:numId w:val="0"/>
              </w:numPr>
            </w:pPr>
          </w:p>
          <w:p w14:paraId="378AAC19" w14:textId="77777777" w:rsidR="00B30490" w:rsidRPr="00B30490" w:rsidRDefault="00B30490" w:rsidP="00B30490">
            <w:pPr>
              <w:pStyle w:val="a1"/>
              <w:numPr>
                <w:ilvl w:val="0"/>
                <w:numId w:val="0"/>
              </w:numPr>
            </w:pPr>
            <w:r>
              <w:t>Отсутствие базы: 0 баллов</w:t>
            </w:r>
          </w:p>
          <w:p w14:paraId="6F19EF18" w14:textId="77777777" w:rsidR="00B30490" w:rsidRPr="00B30490" w:rsidRDefault="00B30490" w:rsidP="00B30490">
            <w:pPr>
              <w:pStyle w:val="a1"/>
              <w:numPr>
                <w:ilvl w:val="0"/>
                <w:numId w:val="0"/>
              </w:numPr>
            </w:pPr>
          </w:p>
          <w:p w14:paraId="22CE117F" w14:textId="77777777" w:rsidR="00B30490" w:rsidRPr="003752F2" w:rsidRDefault="00B30490" w:rsidP="00B30490">
            <w:pPr>
              <w:pStyle w:val="a1"/>
              <w:numPr>
                <w:ilvl w:val="0"/>
                <w:numId w:val="0"/>
              </w:numPr>
              <w:rPr>
                <w:b/>
              </w:rPr>
            </w:pPr>
          </w:p>
        </w:tc>
        <w:tc>
          <w:tcPr>
            <w:tcW w:w="1584" w:type="dxa"/>
          </w:tcPr>
          <w:p w14:paraId="1A51324C" w14:textId="5D7ADB06" w:rsidR="00B30490" w:rsidRPr="002C0879" w:rsidRDefault="00B30490" w:rsidP="00B30490">
            <w:pPr>
              <w:pStyle w:val="a"/>
              <w:numPr>
                <w:ilvl w:val="0"/>
                <w:numId w:val="0"/>
              </w:numPr>
              <w:tabs>
                <w:tab w:val="left" w:pos="708"/>
              </w:tabs>
              <w:autoSpaceDE w:val="0"/>
              <w:autoSpaceDN w:val="0"/>
              <w:jc w:val="center"/>
              <w:rPr>
                <w:b/>
                <w:lang w:val="en-US"/>
              </w:rPr>
            </w:pPr>
            <w:r>
              <w:rPr>
                <w:b/>
                <w:lang w:val="en-US"/>
              </w:rPr>
              <w:t>10</w:t>
            </w:r>
          </w:p>
        </w:tc>
      </w:tr>
      <w:tr w:rsidR="00B30490" w:rsidRPr="00526D46" w14:paraId="56C16946" w14:textId="77777777" w:rsidTr="003752F2">
        <w:tc>
          <w:tcPr>
            <w:tcW w:w="2109" w:type="dxa"/>
          </w:tcPr>
          <w:p w14:paraId="2EC8689A" w14:textId="7DE0DDD6" w:rsidR="00B30490" w:rsidRPr="002C0879" w:rsidRDefault="00B30490" w:rsidP="00B30490">
            <w:pPr>
              <w:pStyle w:val="a"/>
              <w:numPr>
                <w:ilvl w:val="0"/>
                <w:numId w:val="0"/>
              </w:numPr>
              <w:tabs>
                <w:tab w:val="left" w:pos="708"/>
              </w:tabs>
              <w:autoSpaceDE w:val="0"/>
              <w:autoSpaceDN w:val="0"/>
              <w:rPr>
                <w:sz w:val="22"/>
                <w:szCs w:val="22"/>
                <w:lang w:val="en-US"/>
              </w:rPr>
            </w:pPr>
            <w:r>
              <w:t>5.Ценовое предложение</w:t>
            </w:r>
            <w:r>
              <w:rPr>
                <w:lang w:val="en-US"/>
              </w:rPr>
              <w:t xml:space="preserve"> </w:t>
            </w:r>
            <w:r w:rsidRPr="002C0879">
              <w:rPr>
                <w:b/>
                <w:bCs/>
                <w:i/>
                <w:iCs/>
                <w:lang w:val="en-US"/>
              </w:rPr>
              <w:t>(R5)</w:t>
            </w:r>
          </w:p>
        </w:tc>
        <w:tc>
          <w:tcPr>
            <w:tcW w:w="3199" w:type="dxa"/>
          </w:tcPr>
          <w:p w14:paraId="12E95301" w14:textId="11E5E5A7" w:rsidR="009C2C87" w:rsidRPr="00B14E33" w:rsidRDefault="009C2C87" w:rsidP="009C2C87">
            <w:pPr>
              <w:spacing w:before="80" w:after="100"/>
              <w:jc w:val="both"/>
              <w:rPr>
                <w:sz w:val="22"/>
                <w:szCs w:val="22"/>
              </w:rPr>
            </w:pPr>
            <w:r w:rsidRPr="00B14E33">
              <w:rPr>
                <w:sz w:val="22"/>
                <w:szCs w:val="22"/>
              </w:rPr>
              <w:t>При оценке Участнику Запроса, давшему наилучшее предложение по данному критерию, выставляется максимально возможный балл (</w:t>
            </w:r>
            <w:r>
              <w:rPr>
                <w:sz w:val="22"/>
                <w:szCs w:val="22"/>
              </w:rPr>
              <w:t>3</w:t>
            </w:r>
            <w:r w:rsidRPr="00B14E33">
              <w:rPr>
                <w:sz w:val="22"/>
                <w:szCs w:val="22"/>
              </w:rPr>
              <w:t xml:space="preserve">0), а баллы, полученные другими Участниками, рассчитываются, как относительные наилучшему предложению по следующей формуле: </w:t>
            </w:r>
          </w:p>
          <w:p w14:paraId="1C2218BE" w14:textId="77777777" w:rsidR="009C2C87" w:rsidRPr="00B14E33" w:rsidRDefault="009C2C87" w:rsidP="009C2C87">
            <w:pPr>
              <w:spacing w:before="80" w:after="100"/>
              <w:rPr>
                <w:sz w:val="22"/>
                <w:szCs w:val="22"/>
              </w:rPr>
            </w:pPr>
            <w:r w:rsidRPr="00B14E33">
              <w:rPr>
                <w:b/>
                <w:i/>
                <w:sz w:val="22"/>
                <w:szCs w:val="22"/>
                <w:lang w:val="en-US"/>
              </w:rPr>
              <w:t>Ai</w:t>
            </w:r>
            <w:r w:rsidRPr="00B14E33">
              <w:rPr>
                <w:i/>
                <w:iCs/>
                <w:sz w:val="22"/>
                <w:szCs w:val="22"/>
                <w:vertAlign w:val="subscript"/>
              </w:rPr>
              <w:t xml:space="preserve"> = </w:t>
            </w:r>
            <w:r w:rsidRPr="00B14E33">
              <w:rPr>
                <w:i/>
                <w:iCs/>
                <w:sz w:val="22"/>
                <w:szCs w:val="22"/>
              </w:rPr>
              <w:t xml:space="preserve"> </w:t>
            </w:r>
            <w:r w:rsidRPr="00B14E33">
              <w:rPr>
                <w:i/>
                <w:iCs/>
                <w:position w:val="-34"/>
                <w:sz w:val="22"/>
                <w:szCs w:val="22"/>
              </w:rPr>
              <w:object w:dxaOrig="560" w:dyaOrig="859" w14:anchorId="2409F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pt;height:42.4pt" o:ole="">
                  <v:imagedata r:id="rId10" o:title=""/>
                </v:shape>
                <o:OLEObject Type="Embed" ProgID="Equation.3" ShapeID="_x0000_i1025" DrawAspect="Content" ObjectID="_1816079465" r:id="rId11"/>
              </w:object>
            </w:r>
            <w:r w:rsidRPr="00B14E33">
              <w:rPr>
                <w:i/>
                <w:iCs/>
                <w:sz w:val="22"/>
                <w:szCs w:val="22"/>
                <w:vertAlign w:val="subscript"/>
              </w:rPr>
              <w:sym w:font="Marlett" w:char="0072"/>
            </w:r>
            <w:r w:rsidRPr="00B14E33">
              <w:rPr>
                <w:i/>
                <w:iCs/>
                <w:sz w:val="22"/>
                <w:szCs w:val="22"/>
              </w:rPr>
              <w:t xml:space="preserve"> </w:t>
            </w:r>
            <w:proofErr w:type="spellStart"/>
            <w:r w:rsidRPr="00B14E33">
              <w:rPr>
                <w:b/>
                <w:bCs/>
                <w:i/>
                <w:iCs/>
                <w:sz w:val="22"/>
                <w:szCs w:val="22"/>
              </w:rPr>
              <w:t>Vкритерия</w:t>
            </w:r>
            <w:proofErr w:type="spellEnd"/>
          </w:p>
          <w:p w14:paraId="631C0085" w14:textId="77777777" w:rsidR="009C2C87" w:rsidRPr="00B14E33" w:rsidRDefault="009C2C87" w:rsidP="009C2C87">
            <w:pPr>
              <w:spacing w:line="256" w:lineRule="auto"/>
              <w:ind w:left="40" w:firstLine="400"/>
              <w:jc w:val="both"/>
              <w:rPr>
                <w:sz w:val="22"/>
                <w:szCs w:val="22"/>
              </w:rPr>
            </w:pPr>
            <w:r w:rsidRPr="00B14E33">
              <w:rPr>
                <w:sz w:val="22"/>
                <w:szCs w:val="22"/>
              </w:rPr>
              <w:t xml:space="preserve">где </w:t>
            </w:r>
            <w:r w:rsidRPr="00B14E33">
              <w:rPr>
                <w:b/>
                <w:i/>
                <w:sz w:val="22"/>
                <w:szCs w:val="22"/>
                <w:lang w:val="en-US"/>
              </w:rPr>
              <w:t>Ai</w:t>
            </w:r>
            <w:r w:rsidRPr="00B14E33">
              <w:rPr>
                <w:i/>
                <w:iCs/>
                <w:sz w:val="22"/>
                <w:szCs w:val="22"/>
                <w:vertAlign w:val="subscript"/>
              </w:rPr>
              <w:t xml:space="preserve"> </w:t>
            </w:r>
            <w:r w:rsidRPr="00B14E33">
              <w:rPr>
                <w:i/>
                <w:iCs/>
                <w:sz w:val="22"/>
                <w:szCs w:val="22"/>
              </w:rPr>
              <w:t xml:space="preserve"> - рейтинг </w:t>
            </w:r>
            <w:proofErr w:type="spellStart"/>
            <w:r w:rsidRPr="00B14E33">
              <w:rPr>
                <w:i/>
                <w:iCs/>
                <w:sz w:val="22"/>
                <w:szCs w:val="22"/>
                <w:lang w:val="en-US"/>
              </w:rPr>
              <w:t>i</w:t>
            </w:r>
            <w:proofErr w:type="spellEnd"/>
            <w:r w:rsidRPr="00B14E33">
              <w:rPr>
                <w:i/>
                <w:iCs/>
                <w:sz w:val="22"/>
                <w:szCs w:val="22"/>
              </w:rPr>
              <w:t xml:space="preserve"> – </w:t>
            </w:r>
            <w:proofErr w:type="spellStart"/>
            <w:r w:rsidRPr="00B14E33">
              <w:rPr>
                <w:i/>
                <w:iCs/>
                <w:sz w:val="22"/>
                <w:szCs w:val="22"/>
              </w:rPr>
              <w:t>го</w:t>
            </w:r>
            <w:proofErr w:type="spellEnd"/>
            <w:r w:rsidRPr="00B14E33">
              <w:rPr>
                <w:i/>
                <w:iCs/>
                <w:sz w:val="22"/>
                <w:szCs w:val="22"/>
              </w:rPr>
              <w:t xml:space="preserve"> Участника по данному критерию;</w:t>
            </w:r>
          </w:p>
          <w:p w14:paraId="444CE3CE" w14:textId="77777777" w:rsidR="009C2C87" w:rsidRPr="00B14E33" w:rsidRDefault="009C2C87" w:rsidP="009C2C87">
            <w:pPr>
              <w:spacing w:line="256" w:lineRule="auto"/>
              <w:ind w:left="40" w:firstLine="400"/>
              <w:jc w:val="both"/>
              <w:rPr>
                <w:i/>
                <w:iCs/>
                <w:sz w:val="22"/>
                <w:szCs w:val="22"/>
              </w:rPr>
            </w:pPr>
            <w:r w:rsidRPr="00B14E33">
              <w:rPr>
                <w:position w:val="-16"/>
                <w:sz w:val="22"/>
                <w:szCs w:val="22"/>
              </w:rPr>
              <w:object w:dxaOrig="499" w:dyaOrig="459" w14:anchorId="2D0B120C">
                <v:shape id="_x0000_i1026" type="#_x0000_t75" style="width:25.2pt;height:22.95pt" o:ole="">
                  <v:imagedata r:id="rId12" o:title=""/>
                </v:shape>
                <o:OLEObject Type="Embed" ProgID="Equation.3" ShapeID="_x0000_i1026" DrawAspect="Content" ObjectID="_1816079466" r:id="rId13"/>
              </w:object>
            </w:r>
            <w:r w:rsidRPr="00B14E33">
              <w:rPr>
                <w:sz w:val="22"/>
                <w:szCs w:val="22"/>
              </w:rPr>
              <w:t xml:space="preserve"> - </w:t>
            </w:r>
            <w:r w:rsidRPr="00B14E33">
              <w:rPr>
                <w:i/>
                <w:iCs/>
                <w:sz w:val="22"/>
                <w:szCs w:val="22"/>
              </w:rPr>
              <w:t xml:space="preserve">базовое, наименьшее (следовательно, лучшее) из </w:t>
            </w:r>
            <w:proofErr w:type="gramStart"/>
            <w:r w:rsidRPr="00B14E33">
              <w:rPr>
                <w:i/>
                <w:iCs/>
                <w:sz w:val="22"/>
                <w:szCs w:val="22"/>
              </w:rPr>
              <w:t>предложенных</w:t>
            </w:r>
            <w:proofErr w:type="gramEnd"/>
            <w:r w:rsidRPr="00B14E33">
              <w:rPr>
                <w:i/>
                <w:iCs/>
                <w:sz w:val="22"/>
                <w:szCs w:val="22"/>
              </w:rPr>
              <w:t xml:space="preserve"> всеми Участниками значение данного критерия;</w:t>
            </w:r>
          </w:p>
          <w:p w14:paraId="54CC287B" w14:textId="77777777" w:rsidR="009C2C87" w:rsidRPr="00B14E33" w:rsidRDefault="009C2C87" w:rsidP="009C2C87">
            <w:pPr>
              <w:spacing w:before="80"/>
              <w:ind w:left="360"/>
              <w:rPr>
                <w:i/>
                <w:sz w:val="22"/>
                <w:szCs w:val="22"/>
              </w:rPr>
            </w:pPr>
            <w:r w:rsidRPr="00B14E33">
              <w:rPr>
                <w:position w:val="-16"/>
                <w:sz w:val="22"/>
                <w:szCs w:val="22"/>
              </w:rPr>
              <w:object w:dxaOrig="400" w:dyaOrig="460" w14:anchorId="1CC028C8">
                <v:shape id="_x0000_i1027" type="#_x0000_t75" style="width:29.6pt;height:23.4pt" o:ole="">
                  <v:imagedata r:id="rId14" o:title=""/>
                </v:shape>
                <o:OLEObject Type="Embed" ProgID="Equation.3" ShapeID="_x0000_i1027" DrawAspect="Content" ObjectID="_1816079467" r:id="rId15"/>
              </w:object>
            </w:r>
            <w:r w:rsidRPr="00B14E33">
              <w:rPr>
                <w:sz w:val="22"/>
                <w:szCs w:val="22"/>
              </w:rPr>
              <w:t xml:space="preserve">- </w:t>
            </w:r>
            <w:r w:rsidRPr="00B14E33">
              <w:rPr>
                <w:i/>
                <w:sz w:val="22"/>
                <w:szCs w:val="22"/>
              </w:rPr>
              <w:t xml:space="preserve">предложение </w:t>
            </w:r>
            <w:proofErr w:type="spellStart"/>
            <w:r w:rsidRPr="00B14E33">
              <w:rPr>
                <w:i/>
                <w:sz w:val="22"/>
                <w:szCs w:val="22"/>
                <w:lang w:val="en-US"/>
              </w:rPr>
              <w:t>i</w:t>
            </w:r>
            <w:proofErr w:type="spellEnd"/>
            <w:r w:rsidRPr="00B14E33">
              <w:rPr>
                <w:i/>
                <w:sz w:val="22"/>
                <w:szCs w:val="22"/>
              </w:rPr>
              <w:t xml:space="preserve"> – </w:t>
            </w:r>
            <w:proofErr w:type="spellStart"/>
            <w:r w:rsidRPr="00B14E33">
              <w:rPr>
                <w:i/>
                <w:sz w:val="22"/>
                <w:szCs w:val="22"/>
              </w:rPr>
              <w:t>го</w:t>
            </w:r>
            <w:proofErr w:type="spellEnd"/>
            <w:r w:rsidRPr="00B14E33">
              <w:rPr>
                <w:i/>
                <w:sz w:val="22"/>
                <w:szCs w:val="22"/>
              </w:rPr>
              <w:t xml:space="preserve"> Участника Запроса по данному критерию;</w:t>
            </w:r>
          </w:p>
          <w:p w14:paraId="3739DDF0" w14:textId="04BC3B1A" w:rsidR="009C2C87" w:rsidRDefault="009C2C87" w:rsidP="009C2C87">
            <w:pPr>
              <w:pStyle w:val="a"/>
              <w:numPr>
                <w:ilvl w:val="0"/>
                <w:numId w:val="0"/>
              </w:numPr>
              <w:tabs>
                <w:tab w:val="left" w:pos="708"/>
              </w:tabs>
              <w:autoSpaceDE w:val="0"/>
              <w:autoSpaceDN w:val="0"/>
              <w:jc w:val="both"/>
              <w:rPr>
                <w:i/>
                <w:iCs/>
                <w:sz w:val="22"/>
                <w:szCs w:val="22"/>
              </w:rPr>
            </w:pPr>
            <w:r w:rsidRPr="00B14E33">
              <w:rPr>
                <w:b/>
                <w:bCs/>
                <w:i/>
                <w:iCs/>
                <w:sz w:val="22"/>
                <w:szCs w:val="22"/>
              </w:rPr>
              <w:t xml:space="preserve">V </w:t>
            </w:r>
            <w:r w:rsidRPr="00B14E33">
              <w:rPr>
                <w:bCs/>
                <w:i/>
                <w:iCs/>
                <w:sz w:val="22"/>
                <w:szCs w:val="22"/>
              </w:rPr>
              <w:t>критерия</w:t>
            </w:r>
            <w:r w:rsidRPr="00B14E33">
              <w:rPr>
                <w:i/>
                <w:iCs/>
                <w:sz w:val="22"/>
                <w:szCs w:val="22"/>
                <w:vertAlign w:val="subscript"/>
              </w:rPr>
              <w:t xml:space="preserve"> </w:t>
            </w:r>
            <w:r w:rsidRPr="00B14E33">
              <w:rPr>
                <w:i/>
                <w:iCs/>
                <w:sz w:val="22"/>
                <w:szCs w:val="22"/>
              </w:rPr>
              <w:t>- значимость данного критерия</w:t>
            </w:r>
          </w:p>
          <w:p w14:paraId="197FEC58" w14:textId="77777777" w:rsidR="009C2C87" w:rsidRPr="00B14E33" w:rsidRDefault="009C2C87" w:rsidP="009C2C87">
            <w:pPr>
              <w:pStyle w:val="a"/>
              <w:numPr>
                <w:ilvl w:val="0"/>
                <w:numId w:val="0"/>
              </w:numPr>
              <w:tabs>
                <w:tab w:val="left" w:pos="708"/>
              </w:tabs>
              <w:autoSpaceDE w:val="0"/>
              <w:autoSpaceDN w:val="0"/>
              <w:jc w:val="both"/>
              <w:rPr>
                <w:i/>
                <w:iCs/>
                <w:sz w:val="22"/>
                <w:szCs w:val="22"/>
              </w:rPr>
            </w:pPr>
          </w:p>
          <w:p w14:paraId="59619F74" w14:textId="4203FF34" w:rsidR="00B30490" w:rsidRPr="00526D46" w:rsidRDefault="009C2C87" w:rsidP="009C2C87">
            <w:pPr>
              <w:pStyle w:val="a1"/>
              <w:numPr>
                <w:ilvl w:val="0"/>
                <w:numId w:val="0"/>
              </w:numPr>
            </w:pPr>
            <w:r w:rsidRPr="00122835">
              <w:t>Оценка и сопоставление заявок по критерию цена договора проводится вне зависимости от применяемой участником закупки системы налогообложения.</w:t>
            </w:r>
          </w:p>
        </w:tc>
        <w:tc>
          <w:tcPr>
            <w:tcW w:w="2112" w:type="dxa"/>
          </w:tcPr>
          <w:p w14:paraId="59684C0B" w14:textId="77777777" w:rsidR="00B30490" w:rsidRPr="00B0416E" w:rsidRDefault="009B6B31" w:rsidP="009C2C87">
            <w:pPr>
              <w:pStyle w:val="a"/>
              <w:numPr>
                <w:ilvl w:val="0"/>
                <w:numId w:val="0"/>
              </w:numPr>
              <w:tabs>
                <w:tab w:val="left" w:pos="708"/>
              </w:tabs>
              <w:autoSpaceDE w:val="0"/>
              <w:autoSpaceDN w:val="0"/>
              <w:rPr>
                <w:b/>
              </w:rPr>
            </w:pPr>
            <w:r>
              <w:rPr>
                <w:b/>
                <w:lang w:val="en-US"/>
              </w:rPr>
              <w:t>V</w:t>
            </w:r>
            <w:r w:rsidRPr="00B0416E">
              <w:rPr>
                <w:b/>
              </w:rPr>
              <w:t>5</w:t>
            </w:r>
          </w:p>
          <w:p w14:paraId="7C873B34" w14:textId="77777777" w:rsidR="009B6B31" w:rsidRPr="00B0416E" w:rsidRDefault="009B6B31" w:rsidP="009C2C87">
            <w:pPr>
              <w:pStyle w:val="a"/>
              <w:numPr>
                <w:ilvl w:val="0"/>
                <w:numId w:val="0"/>
              </w:numPr>
              <w:tabs>
                <w:tab w:val="left" w:pos="708"/>
              </w:tabs>
              <w:autoSpaceDE w:val="0"/>
              <w:autoSpaceDN w:val="0"/>
              <w:rPr>
                <w:b/>
              </w:rPr>
            </w:pPr>
          </w:p>
          <w:p w14:paraId="51669977" w14:textId="59981FBC" w:rsidR="009B6B31" w:rsidRPr="009B6B31" w:rsidRDefault="005D538F" w:rsidP="009C2C87">
            <w:pPr>
              <w:pStyle w:val="a"/>
              <w:numPr>
                <w:ilvl w:val="0"/>
                <w:numId w:val="0"/>
              </w:numPr>
              <w:tabs>
                <w:tab w:val="left" w:pos="708"/>
              </w:tabs>
              <w:autoSpaceDE w:val="0"/>
              <w:autoSpaceDN w:val="0"/>
              <w:rPr>
                <w:bCs/>
              </w:rPr>
            </w:pPr>
            <w:r>
              <w:rPr>
                <w:bCs/>
              </w:rPr>
              <w:t xml:space="preserve">Стоимость </w:t>
            </w:r>
            <w:r w:rsidR="009B6B31" w:rsidRPr="009B6B31">
              <w:rPr>
                <w:bCs/>
              </w:rPr>
              <w:t>работ</w:t>
            </w:r>
          </w:p>
        </w:tc>
        <w:tc>
          <w:tcPr>
            <w:tcW w:w="1584" w:type="dxa"/>
          </w:tcPr>
          <w:p w14:paraId="112F183C" w14:textId="77B9E419" w:rsidR="00B30490" w:rsidRPr="002C0879" w:rsidRDefault="00B30490" w:rsidP="00B30490">
            <w:pPr>
              <w:pStyle w:val="a"/>
              <w:numPr>
                <w:ilvl w:val="0"/>
                <w:numId w:val="0"/>
              </w:numPr>
              <w:tabs>
                <w:tab w:val="left" w:pos="708"/>
              </w:tabs>
              <w:autoSpaceDE w:val="0"/>
              <w:autoSpaceDN w:val="0"/>
              <w:jc w:val="center"/>
              <w:rPr>
                <w:b/>
                <w:lang w:val="en-US"/>
              </w:rPr>
            </w:pPr>
            <w:r>
              <w:rPr>
                <w:b/>
                <w:lang w:val="en-US"/>
              </w:rPr>
              <w:t>30</w:t>
            </w:r>
          </w:p>
        </w:tc>
      </w:tr>
    </w:tbl>
    <w:p w14:paraId="1F672EAB" w14:textId="77777777" w:rsidR="00CA6371" w:rsidRPr="00526D46" w:rsidRDefault="00CA6371" w:rsidP="00CA6371">
      <w:pPr>
        <w:rPr>
          <w:vanish/>
        </w:rPr>
      </w:pPr>
    </w:p>
    <w:tbl>
      <w:tblPr>
        <w:tblW w:w="9720" w:type="dxa"/>
        <w:tblInd w:w="-72" w:type="dxa"/>
        <w:tblLayout w:type="fixed"/>
        <w:tblLook w:val="0000" w:firstRow="0" w:lastRow="0" w:firstColumn="0" w:lastColumn="0" w:noHBand="0" w:noVBand="0"/>
      </w:tblPr>
      <w:tblGrid>
        <w:gridCol w:w="9720"/>
      </w:tblGrid>
      <w:tr w:rsidR="00CA6371" w:rsidRPr="00526D46" w14:paraId="0C28702A" w14:textId="77777777" w:rsidTr="009672D0">
        <w:tc>
          <w:tcPr>
            <w:tcW w:w="9720" w:type="dxa"/>
          </w:tcPr>
          <w:p w14:paraId="54761A01" w14:textId="29619FA0" w:rsidR="00CA6371" w:rsidRPr="002C0879" w:rsidRDefault="00CA6371" w:rsidP="002C0879">
            <w:r w:rsidRPr="00526D46">
              <w:rPr>
                <w:b/>
                <w:szCs w:val="20"/>
              </w:rPr>
              <w:t xml:space="preserve">           </w:t>
            </w:r>
            <w:r w:rsidRPr="00526D46">
              <w:t xml:space="preserve">Итоговая арифметическая оценка представляет </w:t>
            </w:r>
            <w:r w:rsidRPr="00526D46">
              <w:rPr>
                <w:i/>
              </w:rPr>
              <w:t xml:space="preserve">сумму </w:t>
            </w:r>
            <w:r w:rsidRPr="00526D46">
              <w:rPr>
                <w:i/>
                <w:iCs/>
              </w:rPr>
              <w:t xml:space="preserve">баллов Участника по всем критериям </w:t>
            </w:r>
            <w:r w:rsidRPr="002C0879">
              <w:rPr>
                <w:i/>
                <w:sz w:val="28"/>
                <w:szCs w:val="28"/>
              </w:rPr>
              <w:t>(</w:t>
            </w:r>
            <w:r w:rsidR="002C0879" w:rsidRPr="002C0879">
              <w:rPr>
                <w:i/>
              </w:rPr>
              <w:t>R = R1 + R2 + R3 + R4 + R5</w:t>
            </w:r>
            <w:r w:rsidRPr="002C0879">
              <w:rPr>
                <w:i/>
                <w:sz w:val="28"/>
                <w:szCs w:val="28"/>
              </w:rPr>
              <w:t>)</w:t>
            </w:r>
          </w:p>
          <w:p w14:paraId="51D087EE" w14:textId="77777777" w:rsidR="00E125D2" w:rsidRPr="00526D46" w:rsidRDefault="00E125D2" w:rsidP="009672D0">
            <w:pPr>
              <w:tabs>
                <w:tab w:val="left" w:pos="708"/>
              </w:tabs>
              <w:autoSpaceDE w:val="0"/>
              <w:autoSpaceDN w:val="0"/>
              <w:jc w:val="both"/>
              <w:rPr>
                <w:i/>
              </w:rPr>
            </w:pPr>
          </w:p>
          <w:p w14:paraId="47FBA10F" w14:textId="77777777" w:rsidR="00CA6371" w:rsidRPr="00526D46" w:rsidRDefault="00CA6371" w:rsidP="009672D0">
            <w:pPr>
              <w:ind w:firstLine="709"/>
              <w:jc w:val="both"/>
            </w:pPr>
            <w:r w:rsidRPr="00526D46">
              <w:lastRenderedPageBreak/>
              <w:t xml:space="preserve">Победителем </w:t>
            </w:r>
            <w:r w:rsidR="00943930" w:rsidRPr="00526D46">
              <w:t>запроса предложений</w:t>
            </w:r>
            <w:r w:rsidRPr="00526D46">
              <w:t xml:space="preserve"> (далее – Победитель) является Участник, предложение которого по назначенной системе критериев с заданными весомостями получило наибольшее количество баллов. </w:t>
            </w:r>
          </w:p>
          <w:p w14:paraId="1B5E8FFF" w14:textId="77777777" w:rsidR="00CA6371" w:rsidRDefault="00CA6371" w:rsidP="009672D0">
            <w:pPr>
              <w:ind w:firstLine="709"/>
              <w:jc w:val="both"/>
            </w:pPr>
            <w:r w:rsidRPr="00526D46">
              <w:t>В случае если несколько участников закупки получили одинаковое количество баллов, то наивысшее место присваивается тому участнику закупки, заявка которого поступила ранее заявок других участников закупки.</w:t>
            </w:r>
          </w:p>
          <w:p w14:paraId="7FDD12F3" w14:textId="77777777" w:rsidR="00A45C5C" w:rsidRPr="00A45C5C" w:rsidRDefault="00A45C5C" w:rsidP="00A45C5C">
            <w:pPr>
              <w:ind w:firstLine="709"/>
              <w:jc w:val="both"/>
            </w:pPr>
            <w:r w:rsidRPr="00A45C5C">
              <w:t xml:space="preserve">По результатам формирования заключения о результатах оценки и </w:t>
            </w:r>
            <w:proofErr w:type="spellStart"/>
            <w:r w:rsidRPr="00A45C5C">
              <w:t>сопостовления</w:t>
            </w:r>
            <w:proofErr w:type="spellEnd"/>
            <w:r w:rsidRPr="00A45C5C">
              <w:t xml:space="preserve"> заявок </w:t>
            </w:r>
            <w:proofErr w:type="spellStart"/>
            <w:r w:rsidRPr="00A45C5C">
              <w:t>Заакупочная</w:t>
            </w:r>
            <w:proofErr w:type="spellEnd"/>
            <w:r w:rsidRPr="00A45C5C">
              <w:t xml:space="preserve"> комиссия Заказчика принимает решение о выборе победителя или о проведении переторжки.</w:t>
            </w:r>
          </w:p>
          <w:p w14:paraId="15C6F16C" w14:textId="77777777" w:rsidR="0084498B" w:rsidRPr="00526D46" w:rsidRDefault="0084498B" w:rsidP="00E125D2">
            <w:pPr>
              <w:ind w:right="-49" w:firstLine="709"/>
              <w:jc w:val="both"/>
            </w:pPr>
          </w:p>
        </w:tc>
      </w:tr>
    </w:tbl>
    <w:bookmarkEnd w:id="2"/>
    <w:bookmarkEnd w:id="3"/>
    <w:p w14:paraId="0663AA04" w14:textId="57F3280A" w:rsidR="00156B4F" w:rsidRPr="00526D46" w:rsidRDefault="00F43379" w:rsidP="00F43379">
      <w:pPr>
        <w:pStyle w:val="23"/>
        <w:numPr>
          <w:ilvl w:val="0"/>
          <w:numId w:val="0"/>
        </w:numPr>
        <w:ind w:left="568"/>
      </w:pPr>
      <w:r w:rsidRPr="00526D46">
        <w:lastRenderedPageBreak/>
        <w:t xml:space="preserve">12. </w:t>
      </w:r>
      <w:r w:rsidR="00156B4F" w:rsidRPr="00526D46">
        <w:t>Условия заключения договора</w:t>
      </w:r>
    </w:p>
    <w:p w14:paraId="387E1C1E" w14:textId="235E4356" w:rsidR="00D516CF" w:rsidRPr="00526D46" w:rsidRDefault="00D516CF" w:rsidP="000A065D">
      <w:pPr>
        <w:tabs>
          <w:tab w:val="num" w:pos="0"/>
        </w:tabs>
        <w:autoSpaceDE w:val="0"/>
        <w:autoSpaceDN w:val="0"/>
        <w:adjustRightInd w:val="0"/>
        <w:ind w:firstLine="567"/>
        <w:jc w:val="both"/>
      </w:pPr>
      <w:bookmarkStart w:id="17" w:name="_Toc84821565"/>
      <w:r w:rsidRPr="00526D46">
        <w:t>Договор заключается с Победителем Запроса на условиях, предусмотренных документацией Запроса и предложением Победителя Запроса</w:t>
      </w:r>
      <w:r w:rsidR="009F1902" w:rsidRPr="00526D46">
        <w:t xml:space="preserve"> не ранее чем через 10 и</w:t>
      </w:r>
      <w:r w:rsidRPr="00526D46">
        <w:t xml:space="preserve"> не позднее чем через 20 дней </w:t>
      </w:r>
      <w:r w:rsidR="007F1788" w:rsidRPr="00526D46">
        <w:t xml:space="preserve">со дня </w:t>
      </w:r>
      <w:r w:rsidR="002C0879" w:rsidRPr="00526D46">
        <w:t>размещения на</w:t>
      </w:r>
      <w:r w:rsidRPr="00526D46">
        <w:t xml:space="preserve"> официальном сайте итогового протокола.</w:t>
      </w:r>
    </w:p>
    <w:p w14:paraId="59097B5F" w14:textId="77777777" w:rsidR="007B5C6D" w:rsidRPr="00526D46" w:rsidRDefault="00B2756D" w:rsidP="007B5C6D">
      <w:pPr>
        <w:autoSpaceDE w:val="0"/>
        <w:autoSpaceDN w:val="0"/>
        <w:adjustRightInd w:val="0"/>
        <w:ind w:firstLine="567"/>
        <w:jc w:val="both"/>
      </w:pPr>
      <w:r w:rsidRPr="00526D46">
        <w:t>Цена договора</w:t>
      </w:r>
      <w:r w:rsidR="007B5C6D" w:rsidRPr="00526D46">
        <w:t xml:space="preserve"> включает в себя все расходы Исполнителя, связанные с исполнением обязательств по договору с учетом расходов на перевозку, страхование, уплату таможенных пошлин, налогов и других обязательных платежей, предусмотренных законодательством РФ.</w:t>
      </w:r>
    </w:p>
    <w:p w14:paraId="5BCEC87F" w14:textId="3A053373" w:rsidR="000922CE" w:rsidRPr="00526D46" w:rsidRDefault="00501E05" w:rsidP="000922CE">
      <w:pPr>
        <w:autoSpaceDE w:val="0"/>
        <w:autoSpaceDN w:val="0"/>
        <w:adjustRightInd w:val="0"/>
        <w:ind w:firstLine="567"/>
        <w:jc w:val="both"/>
        <w:rPr>
          <w:color w:val="000000"/>
        </w:rPr>
      </w:pPr>
      <w:r>
        <w:rPr>
          <w:color w:val="000000"/>
        </w:rPr>
        <w:t xml:space="preserve">Договор с Победителем заключается на </w:t>
      </w:r>
      <w:r w:rsidR="002C0879">
        <w:rPr>
          <w:color w:val="000000"/>
        </w:rPr>
        <w:t xml:space="preserve">фиксированную </w:t>
      </w:r>
      <w:r>
        <w:rPr>
          <w:color w:val="000000"/>
        </w:rPr>
        <w:t xml:space="preserve">сумму, </w:t>
      </w:r>
      <w:r w:rsidR="002C0879">
        <w:rPr>
          <w:color w:val="000000"/>
        </w:rPr>
        <w:t>указанную в документации</w:t>
      </w:r>
      <w:r>
        <w:rPr>
          <w:color w:val="000000"/>
        </w:rPr>
        <w:t xml:space="preserve">. </w:t>
      </w:r>
      <w:r w:rsidR="000922CE" w:rsidRPr="00526D46">
        <w:rPr>
          <w:color w:val="000000"/>
        </w:rPr>
        <w:t>Предложение участника не должно превышать указанной в настоящей Документации начальной (максимальной) цены</w:t>
      </w:r>
      <w:r w:rsidR="002F05C2" w:rsidRPr="00526D46">
        <w:rPr>
          <w:color w:val="000000"/>
        </w:rPr>
        <w:t xml:space="preserve"> </w:t>
      </w:r>
      <w:r w:rsidR="002C0879">
        <w:rPr>
          <w:color w:val="000000"/>
        </w:rPr>
        <w:t>за единицу</w:t>
      </w:r>
      <w:r w:rsidR="000922CE" w:rsidRPr="00526D46">
        <w:rPr>
          <w:color w:val="000000"/>
        </w:rPr>
        <w:t>. В случае несоответствия данному требованию, заявка участника подлежит отклонению.</w:t>
      </w:r>
    </w:p>
    <w:p w14:paraId="26EE99F0" w14:textId="55EABEC5" w:rsidR="00E06554" w:rsidRPr="00526D46" w:rsidRDefault="005A4C2E" w:rsidP="000A065D">
      <w:pPr>
        <w:tabs>
          <w:tab w:val="num" w:pos="0"/>
        </w:tabs>
        <w:autoSpaceDE w:val="0"/>
        <w:autoSpaceDN w:val="0"/>
        <w:adjustRightInd w:val="0"/>
        <w:ind w:firstLine="567"/>
        <w:jc w:val="both"/>
      </w:pPr>
      <w:r w:rsidRPr="00526D46">
        <w:t>Договор,</w:t>
      </w:r>
      <w:r w:rsidR="00E06554" w:rsidRPr="00526D46">
        <w:t xml:space="preserve"> направленный Участнику на подпись посредствам функционала </w:t>
      </w:r>
      <w:r w:rsidR="002C0879" w:rsidRPr="00526D46">
        <w:t>ЭТП,</w:t>
      </w:r>
      <w:r w:rsidR="00E06554" w:rsidRPr="00526D46">
        <w:t xml:space="preserve"> должен быть подписан участником в установленный Заказчиком срок.</w:t>
      </w:r>
    </w:p>
    <w:p w14:paraId="17188EE1" w14:textId="77777777" w:rsidR="00D516CF" w:rsidRPr="00526D46" w:rsidRDefault="00D516CF" w:rsidP="00D600D4">
      <w:pPr>
        <w:autoSpaceDE w:val="0"/>
        <w:autoSpaceDN w:val="0"/>
        <w:adjustRightInd w:val="0"/>
        <w:ind w:firstLine="567"/>
        <w:jc w:val="both"/>
      </w:pPr>
      <w:r w:rsidRPr="00526D46">
        <w:t xml:space="preserve">При уклонении Победителя Запроса от заключения договора Заказчик вправе заключить договор с Участником Запроса, который по решению комиссии предложил лучшие после Победителя в проведении Запроса условия исполнения договора, на условиях документации Запроса и заявки такого Участника Запроса. </w:t>
      </w:r>
    </w:p>
    <w:p w14:paraId="242DF8AD" w14:textId="4BB11B9D" w:rsidR="00D516CF" w:rsidRPr="00526D46" w:rsidRDefault="00D516CF" w:rsidP="00D600D4">
      <w:pPr>
        <w:autoSpaceDE w:val="0"/>
        <w:autoSpaceDN w:val="0"/>
        <w:adjustRightInd w:val="0"/>
        <w:ind w:firstLine="567"/>
        <w:jc w:val="both"/>
      </w:pPr>
      <w:r w:rsidRPr="00526D46">
        <w:t xml:space="preserve">В случае признания Запроса несостоявшимся по причине допуска к участию в Запросе одного Участника Запроса, Заказчик вправе заключить договор с таким Участником на условиях документации и предложения данного Участника Запроса или провести </w:t>
      </w:r>
      <w:r w:rsidR="002C0879" w:rsidRPr="00526D46">
        <w:t>Запрос повторно</w:t>
      </w:r>
      <w:r w:rsidRPr="00526D46">
        <w:t xml:space="preserve">. </w:t>
      </w:r>
    </w:p>
    <w:p w14:paraId="1486F486" w14:textId="77777777" w:rsidR="002802BD" w:rsidRPr="00526D46" w:rsidRDefault="002802BD" w:rsidP="009A3966">
      <w:pPr>
        <w:autoSpaceDE w:val="0"/>
        <w:autoSpaceDN w:val="0"/>
        <w:adjustRightInd w:val="0"/>
        <w:jc w:val="both"/>
      </w:pPr>
    </w:p>
    <w:p w14:paraId="185F8290" w14:textId="77777777" w:rsidR="00156B4F" w:rsidRPr="00526D46" w:rsidRDefault="000A6C2A" w:rsidP="000A6C2A">
      <w:pPr>
        <w:pStyle w:val="23"/>
        <w:numPr>
          <w:ilvl w:val="0"/>
          <w:numId w:val="0"/>
        </w:numPr>
        <w:spacing w:before="0" w:after="0"/>
        <w:ind w:left="567"/>
      </w:pPr>
      <w:r w:rsidRPr="00526D46">
        <w:t>1</w:t>
      </w:r>
      <w:r w:rsidR="00F43379" w:rsidRPr="00526D46">
        <w:t>3</w:t>
      </w:r>
      <w:r w:rsidRPr="00526D46">
        <w:t xml:space="preserve">. </w:t>
      </w:r>
      <w:r w:rsidR="00156B4F" w:rsidRPr="00526D46">
        <w:t>Прочие положения</w:t>
      </w:r>
      <w:bookmarkEnd w:id="17"/>
    </w:p>
    <w:p w14:paraId="4430ECC6" w14:textId="77777777" w:rsidR="00B64F7A" w:rsidRDefault="00B64F7A" w:rsidP="007B5C6D">
      <w:pPr>
        <w:autoSpaceDE w:val="0"/>
        <w:autoSpaceDN w:val="0"/>
        <w:adjustRightInd w:val="0"/>
        <w:ind w:firstLine="700"/>
        <w:jc w:val="both"/>
      </w:pPr>
      <w:bookmarkStart w:id="18" w:name="_Toc373764819"/>
      <w:bookmarkStart w:id="19" w:name="_Toc178409389"/>
      <w:bookmarkStart w:id="20" w:name="_Toc196818794"/>
      <w:bookmarkStart w:id="21" w:name="_Toc365014765"/>
    </w:p>
    <w:p w14:paraId="31AFAD97" w14:textId="77777777" w:rsidR="007B5C6D" w:rsidRPr="00526D46" w:rsidRDefault="007B5C6D" w:rsidP="007B5C6D">
      <w:pPr>
        <w:autoSpaceDE w:val="0"/>
        <w:autoSpaceDN w:val="0"/>
        <w:adjustRightInd w:val="0"/>
        <w:ind w:firstLine="700"/>
        <w:jc w:val="both"/>
      </w:pPr>
      <w:r w:rsidRPr="00526D46">
        <w:t xml:space="preserve">Заказчик вправе принять решение об отказе от проведения </w:t>
      </w:r>
      <w:r w:rsidR="00943930" w:rsidRPr="00526D46">
        <w:t>запроса предложений</w:t>
      </w:r>
      <w:r w:rsidRPr="00526D46">
        <w:t xml:space="preserve"> в электронной форме до окончания срока подачи заявок.</w:t>
      </w:r>
    </w:p>
    <w:p w14:paraId="3BA34502" w14:textId="77777777" w:rsidR="007B5C6D" w:rsidRPr="00526D46" w:rsidRDefault="007B5C6D" w:rsidP="007B5C6D">
      <w:pPr>
        <w:autoSpaceDE w:val="0"/>
        <w:autoSpaceDN w:val="0"/>
        <w:adjustRightInd w:val="0"/>
        <w:ind w:firstLine="700"/>
        <w:jc w:val="both"/>
      </w:pPr>
      <w:r w:rsidRPr="00526D46">
        <w:t>Заказчик вправе принять решение о продлении срока подачи заявок на участие в запросе предложений.</w:t>
      </w:r>
    </w:p>
    <w:p w14:paraId="019B3EB0" w14:textId="77777777" w:rsidR="007B5C6D" w:rsidRPr="00526D46" w:rsidRDefault="007B5C6D" w:rsidP="007B5C6D">
      <w:pPr>
        <w:autoSpaceDE w:val="0"/>
        <w:autoSpaceDN w:val="0"/>
        <w:adjustRightInd w:val="0"/>
        <w:ind w:firstLine="700"/>
        <w:jc w:val="both"/>
      </w:pPr>
      <w:r w:rsidRPr="00526D46">
        <w:t>Решение о внесении изменений в Документацию о закупке может быть принято Заказчиком в любой момент до окончания срока подачи заявок.</w:t>
      </w:r>
    </w:p>
    <w:p w14:paraId="3BC09B10" w14:textId="77777777" w:rsidR="007B5C6D" w:rsidRPr="00526D46" w:rsidRDefault="007B5C6D" w:rsidP="007B5C6D">
      <w:pPr>
        <w:autoSpaceDE w:val="0"/>
        <w:autoSpaceDN w:val="0"/>
        <w:adjustRightInd w:val="0"/>
        <w:ind w:firstLine="700"/>
        <w:jc w:val="both"/>
        <w:rPr>
          <w:b/>
        </w:rPr>
      </w:pPr>
      <w:r w:rsidRPr="00526D46">
        <w:t>В случае внесения изменений до окончания срока подачи заявок (в том числе продления срока окончания подачи заявок) Участник закупки, уже подавший заявку, вправе принять любое из следующих решений:</w:t>
      </w:r>
    </w:p>
    <w:p w14:paraId="67098655" w14:textId="77777777" w:rsidR="007B5C6D" w:rsidRPr="00526D46" w:rsidRDefault="007B5C6D" w:rsidP="002375A7">
      <w:pPr>
        <w:numPr>
          <w:ilvl w:val="4"/>
          <w:numId w:val="45"/>
        </w:numPr>
        <w:tabs>
          <w:tab w:val="clear" w:pos="2520"/>
          <w:tab w:val="num" w:pos="0"/>
        </w:tabs>
        <w:autoSpaceDE w:val="0"/>
        <w:autoSpaceDN w:val="0"/>
        <w:adjustRightInd w:val="0"/>
        <w:ind w:left="709" w:firstLine="0"/>
        <w:jc w:val="both"/>
      </w:pPr>
      <w:r w:rsidRPr="00526D46">
        <w:t>отозвать поданную заявку;</w:t>
      </w:r>
    </w:p>
    <w:p w14:paraId="73736828" w14:textId="77777777" w:rsidR="007B5C6D" w:rsidRPr="00526D46" w:rsidRDefault="007B5C6D" w:rsidP="002375A7">
      <w:pPr>
        <w:numPr>
          <w:ilvl w:val="4"/>
          <w:numId w:val="45"/>
        </w:numPr>
        <w:tabs>
          <w:tab w:val="clear" w:pos="2520"/>
          <w:tab w:val="num" w:pos="0"/>
        </w:tabs>
        <w:autoSpaceDE w:val="0"/>
        <w:autoSpaceDN w:val="0"/>
        <w:adjustRightInd w:val="0"/>
        <w:ind w:left="709" w:firstLine="0"/>
        <w:jc w:val="both"/>
      </w:pPr>
      <w:r w:rsidRPr="00526D46">
        <w:t>не отзывать поданную заявку, продлив при этом срок её действия на соответствующий период времени и внеся в неё другие необходимые (по мнению Участника закупки) изменения;</w:t>
      </w:r>
    </w:p>
    <w:p w14:paraId="2D6FBB59" w14:textId="77777777" w:rsidR="007B5C6D" w:rsidRPr="00526D46" w:rsidRDefault="007B5C6D" w:rsidP="002375A7">
      <w:pPr>
        <w:numPr>
          <w:ilvl w:val="4"/>
          <w:numId w:val="45"/>
        </w:numPr>
        <w:tabs>
          <w:tab w:val="clear" w:pos="2520"/>
          <w:tab w:val="num" w:pos="0"/>
        </w:tabs>
        <w:autoSpaceDE w:val="0"/>
        <w:autoSpaceDN w:val="0"/>
        <w:adjustRightInd w:val="0"/>
        <w:ind w:left="709" w:firstLine="0"/>
        <w:jc w:val="both"/>
      </w:pPr>
      <w:r w:rsidRPr="00526D46">
        <w:t>не отзывать поданную заявку и не изменять срок её действия.</w:t>
      </w:r>
    </w:p>
    <w:p w14:paraId="3272FFB4" w14:textId="77777777" w:rsidR="007B5C6D" w:rsidRPr="00526D46" w:rsidRDefault="007B5C6D" w:rsidP="007B5C6D">
      <w:pPr>
        <w:autoSpaceDE w:val="0"/>
        <w:autoSpaceDN w:val="0"/>
        <w:adjustRightInd w:val="0"/>
        <w:ind w:firstLine="700"/>
        <w:jc w:val="both"/>
      </w:pPr>
      <w:r w:rsidRPr="00526D46">
        <w:tab/>
        <w:t>Внесение изменений в Извещение и Документацию после окончания срока подачи заявок не допускается.</w:t>
      </w:r>
    </w:p>
    <w:p w14:paraId="00C862FA" w14:textId="77777777" w:rsidR="007B5C6D" w:rsidRPr="00526D46" w:rsidRDefault="007B5C6D" w:rsidP="007B5C6D">
      <w:pPr>
        <w:autoSpaceDE w:val="0"/>
        <w:autoSpaceDN w:val="0"/>
        <w:adjustRightInd w:val="0"/>
        <w:ind w:firstLine="700"/>
        <w:jc w:val="both"/>
      </w:pPr>
      <w:r w:rsidRPr="00526D46">
        <w:lastRenderedPageBreak/>
        <w:tab/>
        <w:t>Изменения в извещение и/или документацию о закупке размещаются Заказчиком в том же порядке, в котором осуществлялось официальное размещение извещения и документации о закупке.</w:t>
      </w:r>
    </w:p>
    <w:p w14:paraId="2289C858" w14:textId="31D353D9" w:rsidR="000900FC" w:rsidRPr="00526D46" w:rsidRDefault="007B5C6D" w:rsidP="0049242F">
      <w:pPr>
        <w:autoSpaceDE w:val="0"/>
        <w:autoSpaceDN w:val="0"/>
        <w:adjustRightInd w:val="0"/>
        <w:ind w:firstLine="700"/>
        <w:jc w:val="both"/>
      </w:pPr>
      <w:r w:rsidRPr="00526D46">
        <w:tab/>
        <w:t xml:space="preserve">Участники закупки должны самостоятельно отслеживать размещенные </w:t>
      </w:r>
      <w:r w:rsidR="002C0879" w:rsidRPr="00526D46">
        <w:t>Заказчиком разъяснения</w:t>
      </w:r>
      <w:r w:rsidRPr="00526D46">
        <w:t xml:space="preserve"> и изменения Документации, информацию о принятых в ходе процедуры закупки решениях, сформулированных в соответствующих протоколах/уведомлениях.</w:t>
      </w:r>
    </w:p>
    <w:p w14:paraId="1AD7A24D" w14:textId="45F6FA00" w:rsidR="00FD79F4" w:rsidRPr="00526D46" w:rsidRDefault="000A6C2A" w:rsidP="000A6C2A">
      <w:pPr>
        <w:pStyle w:val="23"/>
        <w:numPr>
          <w:ilvl w:val="0"/>
          <w:numId w:val="0"/>
        </w:numPr>
        <w:ind w:left="568"/>
        <w:rPr>
          <w:lang w:eastAsia="ar-SA"/>
        </w:rPr>
      </w:pPr>
      <w:r w:rsidRPr="00526D46">
        <w:rPr>
          <w:lang w:eastAsia="ar-SA"/>
        </w:rPr>
        <w:t>1</w:t>
      </w:r>
      <w:r w:rsidR="00F43379" w:rsidRPr="00526D46">
        <w:rPr>
          <w:lang w:eastAsia="ar-SA"/>
        </w:rPr>
        <w:t>4</w:t>
      </w:r>
      <w:r w:rsidRPr="00526D46">
        <w:rPr>
          <w:lang w:eastAsia="ar-SA"/>
        </w:rPr>
        <w:t xml:space="preserve">. </w:t>
      </w:r>
      <w:r w:rsidR="007F1788" w:rsidRPr="00526D46">
        <w:rPr>
          <w:lang w:eastAsia="ar-SA"/>
        </w:rPr>
        <w:t>Информационная</w:t>
      </w:r>
      <w:r w:rsidR="009739ED" w:rsidRPr="00526D46">
        <w:rPr>
          <w:lang w:eastAsia="ar-SA"/>
        </w:rPr>
        <w:t xml:space="preserve"> карта</w:t>
      </w:r>
      <w:bookmarkEnd w:id="18"/>
      <w:r w:rsidR="00FD79F4" w:rsidRPr="00526D46">
        <w:rPr>
          <w:lang w:eastAsia="ar-SA"/>
        </w:rPr>
        <w:t xml:space="preserve"> </w:t>
      </w:r>
      <w:r w:rsidR="00943930" w:rsidRPr="00526D46">
        <w:rPr>
          <w:lang w:eastAsia="ar-SA"/>
        </w:rPr>
        <w:t>запроса предложений</w:t>
      </w:r>
      <w:r w:rsidR="002756DB" w:rsidRPr="00526D46">
        <w:rPr>
          <w:lang w:eastAsia="ar-SA"/>
        </w:rPr>
        <w:t xml:space="preserve"> в электронной форме</w:t>
      </w:r>
    </w:p>
    <w:p w14:paraId="5D7A2A24" w14:textId="77777777" w:rsidR="00FD79F4" w:rsidRPr="00526D46" w:rsidRDefault="00FD79F4" w:rsidP="00FD79F4">
      <w:pPr>
        <w:pStyle w:val="1e"/>
        <w:spacing w:before="0" w:beforeAutospacing="0" w:after="0" w:afterAutospacing="0"/>
        <w:ind w:firstLine="709"/>
        <w:jc w:val="both"/>
      </w:pPr>
      <w:r w:rsidRPr="00526D46">
        <w:t>Следующие условия проведения Запроса являются неотъемлемой частью настоящей документации.</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6"/>
        <w:gridCol w:w="2459"/>
        <w:gridCol w:w="6820"/>
      </w:tblGrid>
      <w:tr w:rsidR="00667746" w:rsidRPr="00526D46" w14:paraId="156E10DA" w14:textId="77777777" w:rsidTr="00B30214">
        <w:tc>
          <w:tcPr>
            <w:tcW w:w="10035" w:type="dxa"/>
            <w:gridSpan w:val="3"/>
          </w:tcPr>
          <w:p w14:paraId="32AF982F" w14:textId="77777777" w:rsidR="00667746" w:rsidRPr="00526D46" w:rsidRDefault="00667746" w:rsidP="00B30214">
            <w:pPr>
              <w:autoSpaceDE w:val="0"/>
              <w:autoSpaceDN w:val="0"/>
              <w:adjustRightInd w:val="0"/>
              <w:jc w:val="both"/>
              <w:rPr>
                <w:b/>
                <w:iCs/>
              </w:rPr>
            </w:pPr>
            <w:r w:rsidRPr="00526D46">
              <w:rPr>
                <w:b/>
                <w:bCs/>
              </w:rPr>
              <w:t>1. Сведения о заказчике</w:t>
            </w:r>
          </w:p>
        </w:tc>
      </w:tr>
      <w:tr w:rsidR="00667746" w:rsidRPr="00526D46" w14:paraId="43F49D54" w14:textId="77777777" w:rsidTr="00B30214">
        <w:tc>
          <w:tcPr>
            <w:tcW w:w="756" w:type="dxa"/>
          </w:tcPr>
          <w:p w14:paraId="3A894380" w14:textId="77777777" w:rsidR="00667746" w:rsidRPr="00526D46" w:rsidRDefault="00667746" w:rsidP="00B30214">
            <w:pPr>
              <w:autoSpaceDE w:val="0"/>
              <w:autoSpaceDN w:val="0"/>
              <w:adjustRightInd w:val="0"/>
              <w:jc w:val="center"/>
              <w:rPr>
                <w:iCs/>
              </w:rPr>
            </w:pPr>
            <w:r w:rsidRPr="00526D46">
              <w:rPr>
                <w:iCs/>
              </w:rPr>
              <w:t>1.1.</w:t>
            </w:r>
          </w:p>
        </w:tc>
        <w:tc>
          <w:tcPr>
            <w:tcW w:w="2459" w:type="dxa"/>
          </w:tcPr>
          <w:p w14:paraId="3EEF6A34" w14:textId="77777777" w:rsidR="00667746" w:rsidRPr="00526D46" w:rsidRDefault="00667746" w:rsidP="00B30214">
            <w:pPr>
              <w:autoSpaceDE w:val="0"/>
              <w:autoSpaceDN w:val="0"/>
              <w:adjustRightInd w:val="0"/>
              <w:jc w:val="both"/>
              <w:rPr>
                <w:iCs/>
              </w:rPr>
            </w:pPr>
            <w:r w:rsidRPr="00526D46">
              <w:t>Наименование</w:t>
            </w:r>
          </w:p>
        </w:tc>
        <w:tc>
          <w:tcPr>
            <w:tcW w:w="6820" w:type="dxa"/>
          </w:tcPr>
          <w:p w14:paraId="01CA2B87" w14:textId="6D980C46" w:rsidR="00667746" w:rsidRPr="00526D46" w:rsidRDefault="007063AA" w:rsidP="00C45EA4">
            <w:pPr>
              <w:jc w:val="both"/>
              <w:rPr>
                <w:iCs/>
                <w:snapToGrid w:val="0"/>
              </w:rPr>
            </w:pPr>
            <w:r>
              <w:rPr>
                <w:iCs/>
                <w:snapToGrid w:val="0"/>
              </w:rPr>
              <w:t>А</w:t>
            </w:r>
            <w:r w:rsidR="00C45EA4">
              <w:rPr>
                <w:iCs/>
                <w:snapToGrid w:val="0"/>
              </w:rPr>
              <w:t xml:space="preserve">КЦИОНЕРНОЕ </w:t>
            </w:r>
            <w:r>
              <w:rPr>
                <w:iCs/>
                <w:snapToGrid w:val="0"/>
              </w:rPr>
              <w:t>О</w:t>
            </w:r>
            <w:r w:rsidR="00C45EA4">
              <w:rPr>
                <w:iCs/>
                <w:snapToGrid w:val="0"/>
              </w:rPr>
              <w:t>БЩЕСТВО</w:t>
            </w:r>
            <w:r>
              <w:rPr>
                <w:iCs/>
                <w:snapToGrid w:val="0"/>
              </w:rPr>
              <w:t xml:space="preserve"> «НЕВИННОМЫССКАЯ ЭЛЕКТРОСЕТЕВАЯ КОМПАНИЯ»</w:t>
            </w:r>
          </w:p>
        </w:tc>
      </w:tr>
      <w:tr w:rsidR="00667746" w:rsidRPr="00526D46" w14:paraId="74E3F8A4" w14:textId="77777777" w:rsidTr="00AE76A3">
        <w:tc>
          <w:tcPr>
            <w:tcW w:w="756" w:type="dxa"/>
          </w:tcPr>
          <w:p w14:paraId="1A447DB5" w14:textId="77777777" w:rsidR="00667746" w:rsidRPr="00526D46" w:rsidRDefault="00667746" w:rsidP="00B30214">
            <w:pPr>
              <w:autoSpaceDE w:val="0"/>
              <w:autoSpaceDN w:val="0"/>
              <w:adjustRightInd w:val="0"/>
              <w:jc w:val="center"/>
              <w:rPr>
                <w:iCs/>
              </w:rPr>
            </w:pPr>
            <w:r w:rsidRPr="00526D46">
              <w:rPr>
                <w:iCs/>
              </w:rPr>
              <w:t>1.2.</w:t>
            </w:r>
          </w:p>
        </w:tc>
        <w:tc>
          <w:tcPr>
            <w:tcW w:w="2459" w:type="dxa"/>
          </w:tcPr>
          <w:p w14:paraId="5097393B" w14:textId="77777777" w:rsidR="00667746" w:rsidRPr="00AE76A3" w:rsidRDefault="00667746" w:rsidP="00B30214">
            <w:pPr>
              <w:autoSpaceDE w:val="0"/>
              <w:autoSpaceDN w:val="0"/>
              <w:adjustRightInd w:val="0"/>
              <w:jc w:val="both"/>
              <w:rPr>
                <w:iCs/>
              </w:rPr>
            </w:pPr>
            <w:r w:rsidRPr="00AE76A3">
              <w:t>Место нахождения</w:t>
            </w:r>
          </w:p>
        </w:tc>
        <w:tc>
          <w:tcPr>
            <w:tcW w:w="6820" w:type="dxa"/>
          </w:tcPr>
          <w:p w14:paraId="200EDA93" w14:textId="2F2E1A6E" w:rsidR="00667746" w:rsidRPr="00AE76A3" w:rsidRDefault="00AE76A3" w:rsidP="004105E6">
            <w:pPr>
              <w:jc w:val="both"/>
              <w:rPr>
                <w:iCs/>
              </w:rPr>
            </w:pPr>
            <w:r>
              <w:rPr>
                <w:iCs/>
              </w:rPr>
              <w:t>Ставропольский край</w:t>
            </w:r>
          </w:p>
        </w:tc>
      </w:tr>
      <w:tr w:rsidR="00667746" w:rsidRPr="00526D46" w14:paraId="6641B836" w14:textId="77777777" w:rsidTr="00AE76A3">
        <w:tc>
          <w:tcPr>
            <w:tcW w:w="756" w:type="dxa"/>
          </w:tcPr>
          <w:p w14:paraId="68C6911B" w14:textId="77777777" w:rsidR="00667746" w:rsidRPr="00526D46" w:rsidRDefault="00667746" w:rsidP="00B30214">
            <w:pPr>
              <w:autoSpaceDE w:val="0"/>
              <w:autoSpaceDN w:val="0"/>
              <w:adjustRightInd w:val="0"/>
              <w:jc w:val="center"/>
              <w:rPr>
                <w:iCs/>
              </w:rPr>
            </w:pPr>
            <w:r w:rsidRPr="00526D46">
              <w:rPr>
                <w:iCs/>
              </w:rPr>
              <w:t>1.3.</w:t>
            </w:r>
          </w:p>
        </w:tc>
        <w:tc>
          <w:tcPr>
            <w:tcW w:w="2459" w:type="dxa"/>
          </w:tcPr>
          <w:p w14:paraId="24B99772" w14:textId="77777777" w:rsidR="00667746" w:rsidRPr="00AE76A3" w:rsidRDefault="00667746" w:rsidP="00B30214">
            <w:pPr>
              <w:autoSpaceDE w:val="0"/>
              <w:autoSpaceDN w:val="0"/>
              <w:adjustRightInd w:val="0"/>
              <w:jc w:val="both"/>
              <w:rPr>
                <w:iCs/>
              </w:rPr>
            </w:pPr>
            <w:r w:rsidRPr="00AE76A3">
              <w:t>Почтовый адрес</w:t>
            </w:r>
          </w:p>
        </w:tc>
        <w:tc>
          <w:tcPr>
            <w:tcW w:w="6820" w:type="dxa"/>
          </w:tcPr>
          <w:p w14:paraId="7EF3B3B2" w14:textId="20009442" w:rsidR="00667746" w:rsidRPr="00526D46" w:rsidRDefault="00AE76A3" w:rsidP="00B30214">
            <w:pPr>
              <w:jc w:val="both"/>
              <w:rPr>
                <w:snapToGrid w:val="0"/>
              </w:rPr>
            </w:pPr>
            <w:r w:rsidRPr="00AE76A3">
              <w:rPr>
                <w:snapToGrid w:val="0"/>
              </w:rPr>
              <w:t>357100, Ставропольский край, г. Невинномысск, ул. Гагарина д.50А</w:t>
            </w:r>
          </w:p>
        </w:tc>
      </w:tr>
      <w:tr w:rsidR="00667746" w:rsidRPr="00526D46" w14:paraId="49D3AB8C" w14:textId="77777777" w:rsidTr="00AE76A3">
        <w:tc>
          <w:tcPr>
            <w:tcW w:w="756" w:type="dxa"/>
          </w:tcPr>
          <w:p w14:paraId="0244D5E6" w14:textId="77777777" w:rsidR="00667746" w:rsidRPr="00526D46" w:rsidRDefault="00667746" w:rsidP="00B30214">
            <w:pPr>
              <w:autoSpaceDE w:val="0"/>
              <w:autoSpaceDN w:val="0"/>
              <w:adjustRightInd w:val="0"/>
              <w:jc w:val="center"/>
              <w:rPr>
                <w:iCs/>
              </w:rPr>
            </w:pPr>
            <w:r w:rsidRPr="00526D46">
              <w:rPr>
                <w:iCs/>
              </w:rPr>
              <w:t>1.4.</w:t>
            </w:r>
          </w:p>
        </w:tc>
        <w:tc>
          <w:tcPr>
            <w:tcW w:w="2459" w:type="dxa"/>
          </w:tcPr>
          <w:p w14:paraId="25CE89B6" w14:textId="77777777" w:rsidR="00667746" w:rsidRPr="00AE76A3" w:rsidRDefault="00667746" w:rsidP="00B30214">
            <w:pPr>
              <w:autoSpaceDE w:val="0"/>
              <w:autoSpaceDN w:val="0"/>
              <w:adjustRightInd w:val="0"/>
              <w:jc w:val="both"/>
              <w:rPr>
                <w:iCs/>
              </w:rPr>
            </w:pPr>
            <w:r w:rsidRPr="00AE76A3">
              <w:t>Адрес электронной почты</w:t>
            </w:r>
          </w:p>
        </w:tc>
        <w:tc>
          <w:tcPr>
            <w:tcW w:w="6820" w:type="dxa"/>
          </w:tcPr>
          <w:p w14:paraId="7F85C496" w14:textId="554323CB" w:rsidR="00667746" w:rsidRPr="00526D46" w:rsidRDefault="00AE76A3" w:rsidP="00B30214">
            <w:pPr>
              <w:jc w:val="both"/>
              <w:rPr>
                <w:lang w:val="en-US"/>
              </w:rPr>
            </w:pPr>
            <w:r w:rsidRPr="00AE76A3">
              <w:rPr>
                <w:lang w:val="en-US"/>
              </w:rPr>
              <w:t>info@nevesk.ru</w:t>
            </w:r>
          </w:p>
        </w:tc>
      </w:tr>
      <w:tr w:rsidR="00667746" w:rsidRPr="00526D46" w14:paraId="7A6F4633" w14:textId="77777777" w:rsidTr="00AE76A3">
        <w:tc>
          <w:tcPr>
            <w:tcW w:w="756" w:type="dxa"/>
          </w:tcPr>
          <w:p w14:paraId="5868F9D7" w14:textId="77777777" w:rsidR="00667746" w:rsidRPr="00526D46" w:rsidRDefault="00667746" w:rsidP="00B30214">
            <w:pPr>
              <w:autoSpaceDE w:val="0"/>
              <w:autoSpaceDN w:val="0"/>
              <w:adjustRightInd w:val="0"/>
              <w:jc w:val="center"/>
              <w:rPr>
                <w:iCs/>
              </w:rPr>
            </w:pPr>
            <w:r w:rsidRPr="00526D46">
              <w:rPr>
                <w:iCs/>
              </w:rPr>
              <w:t>1.5.</w:t>
            </w:r>
          </w:p>
        </w:tc>
        <w:tc>
          <w:tcPr>
            <w:tcW w:w="2459" w:type="dxa"/>
          </w:tcPr>
          <w:p w14:paraId="4E45A118" w14:textId="15D3D7FE" w:rsidR="00667746" w:rsidRPr="00AE76A3" w:rsidRDefault="00667746" w:rsidP="00B30214">
            <w:pPr>
              <w:suppressAutoHyphens/>
              <w:spacing w:line="20" w:lineRule="atLeast"/>
              <w:jc w:val="both"/>
            </w:pPr>
            <w:r w:rsidRPr="00AE76A3">
              <w:t>Контактны</w:t>
            </w:r>
            <w:r w:rsidR="007B01DA">
              <w:t>й телефон</w:t>
            </w:r>
            <w:r w:rsidRPr="00AE76A3">
              <w:t>:</w:t>
            </w:r>
          </w:p>
          <w:p w14:paraId="6041F673" w14:textId="77777777" w:rsidR="00667746" w:rsidRPr="00AE76A3" w:rsidRDefault="00667746" w:rsidP="00B30214">
            <w:pPr>
              <w:autoSpaceDE w:val="0"/>
              <w:autoSpaceDN w:val="0"/>
              <w:adjustRightInd w:val="0"/>
              <w:jc w:val="both"/>
              <w:rPr>
                <w:iCs/>
              </w:rPr>
            </w:pPr>
          </w:p>
        </w:tc>
        <w:tc>
          <w:tcPr>
            <w:tcW w:w="6820" w:type="dxa"/>
          </w:tcPr>
          <w:p w14:paraId="04EFB13E" w14:textId="50010440" w:rsidR="00667746" w:rsidRPr="00257D4E" w:rsidRDefault="00AE76A3" w:rsidP="00E458FF">
            <w:pPr>
              <w:rPr>
                <w:color w:val="0000FF"/>
                <w:u w:val="single"/>
              </w:rPr>
            </w:pPr>
            <w:r w:rsidRPr="00AE76A3">
              <w:rPr>
                <w:color w:val="0000FF"/>
                <w:u w:val="single"/>
              </w:rPr>
              <w:t>+7 (86554) 3-01-40</w:t>
            </w:r>
          </w:p>
        </w:tc>
      </w:tr>
      <w:tr w:rsidR="00667746" w:rsidRPr="00526D46" w14:paraId="04FAF706" w14:textId="77777777" w:rsidTr="00B30214">
        <w:trPr>
          <w:trHeight w:val="651"/>
        </w:trPr>
        <w:tc>
          <w:tcPr>
            <w:tcW w:w="10035" w:type="dxa"/>
            <w:gridSpan w:val="3"/>
          </w:tcPr>
          <w:p w14:paraId="3AF9D74E" w14:textId="2A2134BC" w:rsidR="004A69D3" w:rsidRPr="004A69D3" w:rsidRDefault="00667746" w:rsidP="004A69D3">
            <w:pPr>
              <w:autoSpaceDE w:val="0"/>
              <w:autoSpaceDN w:val="0"/>
              <w:adjustRightInd w:val="0"/>
              <w:jc w:val="both"/>
              <w:rPr>
                <w:b/>
                <w:bCs/>
              </w:rPr>
            </w:pPr>
            <w:r w:rsidRPr="00526D46">
              <w:rPr>
                <w:b/>
                <w:bCs/>
              </w:rPr>
              <w:t>2. Объект закупки (предмет договора)</w:t>
            </w:r>
            <w:r w:rsidR="00615E81" w:rsidRPr="00526D46">
              <w:rPr>
                <w:b/>
                <w:bCs/>
              </w:rPr>
              <w:t xml:space="preserve">: </w:t>
            </w:r>
            <w:r w:rsidR="004A69D3" w:rsidRPr="004A69D3">
              <w:rPr>
                <w:b/>
                <w:bCs/>
              </w:rPr>
              <w:t xml:space="preserve">Выполнение </w:t>
            </w:r>
            <w:proofErr w:type="spellStart"/>
            <w:r w:rsidR="004A69D3">
              <w:rPr>
                <w:b/>
                <w:bCs/>
              </w:rPr>
              <w:t>строительно</w:t>
            </w:r>
            <w:proofErr w:type="spellEnd"/>
            <w:r w:rsidR="004A69D3">
              <w:rPr>
                <w:b/>
                <w:bCs/>
              </w:rPr>
              <w:t xml:space="preserve"> – монтажных и </w:t>
            </w:r>
            <w:proofErr w:type="spellStart"/>
            <w:r w:rsidR="004A69D3">
              <w:rPr>
                <w:b/>
                <w:bCs/>
              </w:rPr>
              <w:t>пуско</w:t>
            </w:r>
            <w:proofErr w:type="spellEnd"/>
            <w:r w:rsidR="004A69D3">
              <w:rPr>
                <w:b/>
                <w:bCs/>
              </w:rPr>
              <w:t xml:space="preserve"> - наладочных работ</w:t>
            </w:r>
            <w:r w:rsidR="004A69D3" w:rsidRPr="004A69D3">
              <w:rPr>
                <w:b/>
                <w:bCs/>
              </w:rPr>
              <w:t xml:space="preserve"> в части мероприятий по технологическому присоединению энергопринимающих устройств заявителя ООО «</w:t>
            </w:r>
            <w:proofErr w:type="spellStart"/>
            <w:r w:rsidR="004A69D3" w:rsidRPr="004A69D3">
              <w:rPr>
                <w:b/>
                <w:bCs/>
              </w:rPr>
              <w:t>Казьминский</w:t>
            </w:r>
            <w:proofErr w:type="spellEnd"/>
            <w:r w:rsidR="004A69D3" w:rsidRPr="004A69D3">
              <w:rPr>
                <w:b/>
                <w:bCs/>
              </w:rPr>
              <w:t xml:space="preserve"> молочный комбинат» по адресу: г. Невинномысск, ул. Менделеева, 42 к сетям АО «НЭСК» по следующим объектам:</w:t>
            </w:r>
          </w:p>
          <w:p w14:paraId="1DC5907F" w14:textId="77777777" w:rsidR="004A69D3" w:rsidRPr="004A69D3" w:rsidRDefault="004A69D3" w:rsidP="004A69D3">
            <w:pPr>
              <w:autoSpaceDE w:val="0"/>
              <w:autoSpaceDN w:val="0"/>
              <w:adjustRightInd w:val="0"/>
              <w:jc w:val="both"/>
              <w:rPr>
                <w:b/>
                <w:bCs/>
              </w:rPr>
            </w:pPr>
            <w:r w:rsidRPr="004A69D3">
              <w:rPr>
                <w:b/>
                <w:bCs/>
              </w:rPr>
              <w:t>- строительство КЛ-6кВ №214.11 от ТП-214 яч.11 до вновь строящейся ТП-382 яч.1;</w:t>
            </w:r>
          </w:p>
          <w:p w14:paraId="3F4524B7" w14:textId="77777777" w:rsidR="004A69D3" w:rsidRPr="004A69D3" w:rsidRDefault="004A69D3" w:rsidP="004A69D3">
            <w:pPr>
              <w:autoSpaceDE w:val="0"/>
              <w:autoSpaceDN w:val="0"/>
              <w:adjustRightInd w:val="0"/>
              <w:jc w:val="both"/>
              <w:rPr>
                <w:b/>
                <w:bCs/>
              </w:rPr>
            </w:pPr>
            <w:r w:rsidRPr="004A69D3">
              <w:rPr>
                <w:b/>
                <w:bCs/>
              </w:rPr>
              <w:t>- строительство КЛ-6кВ №11.2 от ТП-11 яч.2 до вновь строящейся ТП-382 яч.2;</w:t>
            </w:r>
          </w:p>
          <w:p w14:paraId="5A9E4C62" w14:textId="77777777" w:rsidR="004A69D3" w:rsidRPr="004A69D3" w:rsidRDefault="004A69D3" w:rsidP="004A69D3">
            <w:pPr>
              <w:autoSpaceDE w:val="0"/>
              <w:autoSpaceDN w:val="0"/>
              <w:adjustRightInd w:val="0"/>
              <w:jc w:val="both"/>
              <w:rPr>
                <w:b/>
                <w:bCs/>
              </w:rPr>
            </w:pPr>
            <w:r w:rsidRPr="004A69D3">
              <w:rPr>
                <w:b/>
                <w:bCs/>
              </w:rPr>
              <w:t>- реконструкция ТП-11 РУ-6кВ.яч.2 в части замены существующей ячейки на ячейку КСО с ВВ;</w:t>
            </w:r>
          </w:p>
          <w:p w14:paraId="19E518F4" w14:textId="05E52585" w:rsidR="00667746" w:rsidRPr="00526D46" w:rsidRDefault="004A69D3" w:rsidP="004A69D3">
            <w:pPr>
              <w:autoSpaceDE w:val="0"/>
              <w:autoSpaceDN w:val="0"/>
              <w:adjustRightInd w:val="0"/>
              <w:jc w:val="both"/>
              <w:rPr>
                <w:b/>
                <w:bCs/>
              </w:rPr>
            </w:pPr>
            <w:r w:rsidRPr="004A69D3">
              <w:rPr>
                <w:b/>
                <w:bCs/>
              </w:rPr>
              <w:t>- реконструкция ТП-214 РУ-6кВ в части установки дополнительной ячейки КСО,</w:t>
            </w:r>
          </w:p>
        </w:tc>
      </w:tr>
      <w:tr w:rsidR="00667746" w:rsidRPr="00526D46" w14:paraId="70B485DC" w14:textId="77777777" w:rsidTr="00B30214">
        <w:trPr>
          <w:trHeight w:val="297"/>
        </w:trPr>
        <w:tc>
          <w:tcPr>
            <w:tcW w:w="10035" w:type="dxa"/>
            <w:gridSpan w:val="3"/>
          </w:tcPr>
          <w:p w14:paraId="2AE3655E" w14:textId="77777777" w:rsidR="00667746" w:rsidRPr="00526D46" w:rsidRDefault="00667746" w:rsidP="00B30214">
            <w:pPr>
              <w:autoSpaceDE w:val="0"/>
              <w:autoSpaceDN w:val="0"/>
              <w:adjustRightInd w:val="0"/>
              <w:jc w:val="both"/>
              <w:rPr>
                <w:iCs/>
              </w:rPr>
            </w:pPr>
            <w:r w:rsidRPr="00526D46">
              <w:t>2.1. Краткое описание объекта закупки (предмета договора)</w:t>
            </w:r>
          </w:p>
        </w:tc>
      </w:tr>
      <w:tr w:rsidR="00667746" w:rsidRPr="00526D46" w14:paraId="4740FCAC" w14:textId="77777777" w:rsidTr="00B30214">
        <w:trPr>
          <w:trHeight w:val="443"/>
        </w:trPr>
        <w:tc>
          <w:tcPr>
            <w:tcW w:w="756" w:type="dxa"/>
          </w:tcPr>
          <w:p w14:paraId="58804A66" w14:textId="77777777" w:rsidR="00667746" w:rsidRPr="00526D46" w:rsidRDefault="00667746" w:rsidP="00B30214">
            <w:pPr>
              <w:autoSpaceDE w:val="0"/>
              <w:autoSpaceDN w:val="0"/>
              <w:adjustRightInd w:val="0"/>
              <w:jc w:val="both"/>
              <w:rPr>
                <w:iCs/>
              </w:rPr>
            </w:pPr>
          </w:p>
        </w:tc>
        <w:tc>
          <w:tcPr>
            <w:tcW w:w="2459" w:type="dxa"/>
          </w:tcPr>
          <w:p w14:paraId="4CB30019" w14:textId="77777777" w:rsidR="00667746" w:rsidRPr="00526D46" w:rsidRDefault="00667746" w:rsidP="00B30214">
            <w:pPr>
              <w:keepNext/>
              <w:keepLines/>
              <w:widowControl w:val="0"/>
              <w:spacing w:line="240" w:lineRule="exact"/>
            </w:pPr>
            <w:r w:rsidRPr="00526D46">
              <w:t>Характеристики</w:t>
            </w:r>
          </w:p>
        </w:tc>
        <w:tc>
          <w:tcPr>
            <w:tcW w:w="6820" w:type="dxa"/>
          </w:tcPr>
          <w:p w14:paraId="0A179F25" w14:textId="77777777" w:rsidR="00667746" w:rsidRPr="00526D46" w:rsidRDefault="00667746" w:rsidP="00B30214">
            <w:pPr>
              <w:ind w:left="57" w:right="57"/>
              <w:jc w:val="both"/>
              <w:rPr>
                <w:iCs/>
              </w:rPr>
            </w:pPr>
            <w:r w:rsidRPr="00526D46">
              <w:t>В соответствии с Техническим заданием.</w:t>
            </w:r>
          </w:p>
        </w:tc>
      </w:tr>
      <w:tr w:rsidR="00667746" w:rsidRPr="00526D46" w14:paraId="245D990B" w14:textId="77777777" w:rsidTr="00B30214">
        <w:tc>
          <w:tcPr>
            <w:tcW w:w="10035" w:type="dxa"/>
            <w:gridSpan w:val="3"/>
          </w:tcPr>
          <w:p w14:paraId="232A2F19" w14:textId="77777777" w:rsidR="00667746" w:rsidRPr="00526D46" w:rsidRDefault="00667746" w:rsidP="00B30214">
            <w:pPr>
              <w:autoSpaceDE w:val="0"/>
              <w:autoSpaceDN w:val="0"/>
              <w:adjustRightInd w:val="0"/>
              <w:jc w:val="both"/>
              <w:rPr>
                <w:iCs/>
              </w:rPr>
            </w:pPr>
            <w:r w:rsidRPr="00526D46">
              <w:t>2.2. Сведения о закупке</w:t>
            </w:r>
          </w:p>
        </w:tc>
      </w:tr>
      <w:tr w:rsidR="00667746" w:rsidRPr="00526D46" w14:paraId="0E259D63" w14:textId="77777777" w:rsidTr="00B30214">
        <w:tc>
          <w:tcPr>
            <w:tcW w:w="756" w:type="dxa"/>
          </w:tcPr>
          <w:p w14:paraId="35C4EEFF" w14:textId="77777777" w:rsidR="00667746" w:rsidRPr="00526D46" w:rsidRDefault="00667746" w:rsidP="00B30214">
            <w:pPr>
              <w:autoSpaceDE w:val="0"/>
              <w:autoSpaceDN w:val="0"/>
              <w:adjustRightInd w:val="0"/>
              <w:jc w:val="center"/>
              <w:rPr>
                <w:iCs/>
              </w:rPr>
            </w:pPr>
            <w:r w:rsidRPr="00526D46">
              <w:rPr>
                <w:iCs/>
              </w:rPr>
              <w:t>2.2.1.</w:t>
            </w:r>
          </w:p>
        </w:tc>
        <w:tc>
          <w:tcPr>
            <w:tcW w:w="2459" w:type="dxa"/>
          </w:tcPr>
          <w:p w14:paraId="5F1188B9" w14:textId="77777777" w:rsidR="00667746" w:rsidRPr="00526D46" w:rsidRDefault="00667746" w:rsidP="00B30214">
            <w:pPr>
              <w:keepNext/>
              <w:keepLines/>
              <w:widowControl w:val="0"/>
              <w:spacing w:line="240" w:lineRule="exact"/>
            </w:pPr>
            <w:r w:rsidRPr="00526D46">
              <w:t>Способ определения поставщика</w:t>
            </w:r>
          </w:p>
        </w:tc>
        <w:tc>
          <w:tcPr>
            <w:tcW w:w="6820" w:type="dxa"/>
          </w:tcPr>
          <w:p w14:paraId="3EB7041D" w14:textId="77777777" w:rsidR="00667746" w:rsidRPr="00526D46" w:rsidRDefault="00667746" w:rsidP="00DC05C8">
            <w:pPr>
              <w:keepNext/>
              <w:keepLines/>
              <w:widowControl w:val="0"/>
              <w:spacing w:line="240" w:lineRule="exact"/>
              <w:jc w:val="both"/>
            </w:pPr>
            <w:r w:rsidRPr="00526D46">
              <w:t xml:space="preserve">Запрос </w:t>
            </w:r>
            <w:r w:rsidR="00DC05C8" w:rsidRPr="00526D46">
              <w:t>предложений в электронной форме</w:t>
            </w:r>
            <w:r w:rsidRPr="00526D46">
              <w:t xml:space="preserve"> </w:t>
            </w:r>
          </w:p>
        </w:tc>
      </w:tr>
      <w:tr w:rsidR="00667746" w:rsidRPr="00526D46" w14:paraId="339CCECB" w14:textId="77777777" w:rsidTr="00B30214">
        <w:tc>
          <w:tcPr>
            <w:tcW w:w="756" w:type="dxa"/>
          </w:tcPr>
          <w:p w14:paraId="54139211" w14:textId="77777777" w:rsidR="00667746" w:rsidRPr="00526D46" w:rsidRDefault="00667746" w:rsidP="00B30214">
            <w:pPr>
              <w:autoSpaceDE w:val="0"/>
              <w:autoSpaceDN w:val="0"/>
              <w:adjustRightInd w:val="0"/>
              <w:jc w:val="center"/>
              <w:rPr>
                <w:iCs/>
              </w:rPr>
            </w:pPr>
            <w:r w:rsidRPr="00526D46">
              <w:rPr>
                <w:iCs/>
              </w:rPr>
              <w:t>2.2.2.</w:t>
            </w:r>
          </w:p>
        </w:tc>
        <w:tc>
          <w:tcPr>
            <w:tcW w:w="2459" w:type="dxa"/>
          </w:tcPr>
          <w:p w14:paraId="0DD76B5F" w14:textId="77777777" w:rsidR="00667746" w:rsidRPr="00526D46" w:rsidRDefault="00667746" w:rsidP="00B30214">
            <w:pPr>
              <w:keepNext/>
              <w:keepLines/>
              <w:widowControl w:val="0"/>
              <w:spacing w:line="240" w:lineRule="exact"/>
            </w:pPr>
            <w:r w:rsidRPr="00526D46">
              <w:t>Источник финансирования закупки</w:t>
            </w:r>
          </w:p>
        </w:tc>
        <w:tc>
          <w:tcPr>
            <w:tcW w:w="6820" w:type="dxa"/>
          </w:tcPr>
          <w:p w14:paraId="1C3EE325" w14:textId="4E9534BE" w:rsidR="00667746" w:rsidRPr="00526D46" w:rsidRDefault="00667746" w:rsidP="00B30214">
            <w:pPr>
              <w:keepNext/>
              <w:keepLines/>
              <w:widowControl w:val="0"/>
              <w:spacing w:line="240" w:lineRule="exact"/>
            </w:pPr>
            <w:r w:rsidRPr="00526D46">
              <w:t xml:space="preserve">Собственные средства </w:t>
            </w:r>
            <w:r w:rsidR="00CE2F86">
              <w:t>АО «НЭСК»</w:t>
            </w:r>
            <w:r w:rsidRPr="00526D46">
              <w:t xml:space="preserve"> </w:t>
            </w:r>
          </w:p>
        </w:tc>
      </w:tr>
      <w:tr w:rsidR="00CC4075" w:rsidRPr="00526D46" w14:paraId="27B5769B" w14:textId="77777777" w:rsidTr="006769E2">
        <w:trPr>
          <w:trHeight w:val="858"/>
        </w:trPr>
        <w:tc>
          <w:tcPr>
            <w:tcW w:w="756" w:type="dxa"/>
          </w:tcPr>
          <w:p w14:paraId="21B61F1C" w14:textId="77777777" w:rsidR="00CC4075" w:rsidRPr="00526D46" w:rsidRDefault="00CC4075" w:rsidP="00B30214">
            <w:pPr>
              <w:autoSpaceDE w:val="0"/>
              <w:autoSpaceDN w:val="0"/>
              <w:adjustRightInd w:val="0"/>
              <w:jc w:val="center"/>
              <w:rPr>
                <w:iCs/>
              </w:rPr>
            </w:pPr>
            <w:r w:rsidRPr="00526D46">
              <w:rPr>
                <w:iCs/>
              </w:rPr>
              <w:t>2.2.3.</w:t>
            </w:r>
          </w:p>
        </w:tc>
        <w:tc>
          <w:tcPr>
            <w:tcW w:w="2459" w:type="dxa"/>
          </w:tcPr>
          <w:p w14:paraId="62D43515" w14:textId="77777777" w:rsidR="00CC4075" w:rsidRPr="00672506" w:rsidRDefault="00CC4075" w:rsidP="00B30214">
            <w:pPr>
              <w:keepNext/>
              <w:keepLines/>
              <w:widowControl w:val="0"/>
              <w:spacing w:line="240" w:lineRule="exact"/>
            </w:pPr>
            <w:r w:rsidRPr="00672506">
              <w:t>Начальная (максимальная) цена договора</w:t>
            </w:r>
          </w:p>
          <w:p w14:paraId="23EDAF10" w14:textId="6CB97D63" w:rsidR="00CC4075" w:rsidRPr="007063AA" w:rsidRDefault="00CC4075" w:rsidP="00B30214">
            <w:pPr>
              <w:keepNext/>
              <w:keepLines/>
              <w:widowControl w:val="0"/>
              <w:spacing w:line="240" w:lineRule="exact"/>
              <w:rPr>
                <w:highlight w:val="yellow"/>
              </w:rPr>
            </w:pPr>
          </w:p>
        </w:tc>
        <w:tc>
          <w:tcPr>
            <w:tcW w:w="6820" w:type="dxa"/>
          </w:tcPr>
          <w:p w14:paraId="13D3FCA7" w14:textId="2CB25B6F" w:rsidR="00CC4075" w:rsidRDefault="00277FD5" w:rsidP="00D1470E">
            <w:pPr>
              <w:spacing w:before="120"/>
              <w:jc w:val="both"/>
            </w:pPr>
            <w:r>
              <w:rPr>
                <w:b/>
                <w:bCs/>
              </w:rPr>
              <w:t>45 105 475,07</w:t>
            </w:r>
            <w:r w:rsidR="00672506">
              <w:t xml:space="preserve"> (</w:t>
            </w:r>
            <w:r>
              <w:t>сорок пять миллионов сто пять тысяч четыреста семьдесят пять</w:t>
            </w:r>
            <w:r w:rsidR="00672506">
              <w:t>) рубл</w:t>
            </w:r>
            <w:r w:rsidR="00A728E3">
              <w:t>ей</w:t>
            </w:r>
            <w:r w:rsidR="00672506">
              <w:t xml:space="preserve"> </w:t>
            </w:r>
            <w:r>
              <w:t xml:space="preserve">07 </w:t>
            </w:r>
            <w:r w:rsidR="00672506">
              <w:t xml:space="preserve">копеек </w:t>
            </w:r>
          </w:p>
          <w:p w14:paraId="66355973" w14:textId="230C29AA" w:rsidR="00D1470E" w:rsidRPr="00526D46" w:rsidRDefault="00D1470E" w:rsidP="00D1470E">
            <w:pPr>
              <w:spacing w:before="120"/>
              <w:jc w:val="both"/>
            </w:pPr>
          </w:p>
        </w:tc>
      </w:tr>
      <w:tr w:rsidR="00667746" w:rsidRPr="00526D46" w14:paraId="209F669A" w14:textId="77777777" w:rsidTr="00B30214">
        <w:tc>
          <w:tcPr>
            <w:tcW w:w="756" w:type="dxa"/>
          </w:tcPr>
          <w:p w14:paraId="7793EC60" w14:textId="77777777" w:rsidR="00667746" w:rsidRPr="00526D46" w:rsidRDefault="00667746" w:rsidP="00B30214">
            <w:pPr>
              <w:autoSpaceDE w:val="0"/>
              <w:autoSpaceDN w:val="0"/>
              <w:adjustRightInd w:val="0"/>
              <w:jc w:val="center"/>
              <w:rPr>
                <w:iCs/>
              </w:rPr>
            </w:pPr>
            <w:r w:rsidRPr="00526D46">
              <w:rPr>
                <w:iCs/>
              </w:rPr>
              <w:t>2.2.4.</w:t>
            </w:r>
          </w:p>
        </w:tc>
        <w:tc>
          <w:tcPr>
            <w:tcW w:w="2459" w:type="dxa"/>
          </w:tcPr>
          <w:p w14:paraId="00E01770" w14:textId="77777777" w:rsidR="00667746" w:rsidRPr="00526D46" w:rsidRDefault="00667746" w:rsidP="00B30214">
            <w:pPr>
              <w:keepNext/>
              <w:keepLines/>
              <w:widowControl w:val="0"/>
              <w:spacing w:line="240" w:lineRule="exact"/>
            </w:pPr>
            <w:r w:rsidRPr="00526D46">
              <w:t>Информация о валюте, используемой для формирования цены договора и расчетов с поставщиками (подрядчиками, исполнителями)</w:t>
            </w:r>
          </w:p>
        </w:tc>
        <w:tc>
          <w:tcPr>
            <w:tcW w:w="6820" w:type="dxa"/>
          </w:tcPr>
          <w:p w14:paraId="2FEFE134" w14:textId="77777777" w:rsidR="00667746" w:rsidRPr="00526D46" w:rsidRDefault="00667746" w:rsidP="00B30214">
            <w:pPr>
              <w:keepNext/>
              <w:keepLines/>
              <w:widowControl w:val="0"/>
              <w:spacing w:line="360" w:lineRule="auto"/>
            </w:pPr>
            <w:r w:rsidRPr="00526D46">
              <w:t>Российский рубль</w:t>
            </w:r>
          </w:p>
        </w:tc>
      </w:tr>
      <w:tr w:rsidR="00667746" w:rsidRPr="00526D46" w14:paraId="3AB22B04" w14:textId="77777777" w:rsidTr="00B30214">
        <w:tc>
          <w:tcPr>
            <w:tcW w:w="756" w:type="dxa"/>
          </w:tcPr>
          <w:p w14:paraId="1E2FF7B4" w14:textId="77777777" w:rsidR="00667746" w:rsidRPr="00526D46" w:rsidRDefault="00667746" w:rsidP="00B30214">
            <w:pPr>
              <w:autoSpaceDE w:val="0"/>
              <w:autoSpaceDN w:val="0"/>
              <w:adjustRightInd w:val="0"/>
              <w:jc w:val="center"/>
              <w:rPr>
                <w:iCs/>
              </w:rPr>
            </w:pPr>
            <w:r w:rsidRPr="00526D46">
              <w:rPr>
                <w:iCs/>
              </w:rPr>
              <w:t>2.2.5.</w:t>
            </w:r>
          </w:p>
        </w:tc>
        <w:tc>
          <w:tcPr>
            <w:tcW w:w="2459" w:type="dxa"/>
          </w:tcPr>
          <w:p w14:paraId="313E76BE" w14:textId="77777777" w:rsidR="00667746" w:rsidRPr="00526D46" w:rsidRDefault="00667746" w:rsidP="00B30214">
            <w:pPr>
              <w:keepNext/>
              <w:keepLines/>
              <w:widowControl w:val="0"/>
              <w:spacing w:line="240" w:lineRule="exact"/>
            </w:pPr>
            <w:r w:rsidRPr="00526D46">
              <w:t xml:space="preserve">Порядок применения официального курса иностранной валюты к рублю Российской </w:t>
            </w:r>
            <w:r w:rsidRPr="00526D46">
              <w:lastRenderedPageBreak/>
              <w:t>Федерации, установленного Центральным банкам Российской Федерации и используемого при оплате договора</w:t>
            </w:r>
          </w:p>
        </w:tc>
        <w:tc>
          <w:tcPr>
            <w:tcW w:w="6820" w:type="dxa"/>
          </w:tcPr>
          <w:p w14:paraId="445E17A6" w14:textId="77777777" w:rsidR="00667746" w:rsidRPr="00526D46" w:rsidRDefault="00667746" w:rsidP="00B30214">
            <w:pPr>
              <w:keepNext/>
              <w:keepLines/>
              <w:widowControl w:val="0"/>
              <w:spacing w:line="240" w:lineRule="exact"/>
            </w:pPr>
            <w:r w:rsidRPr="00526D46">
              <w:lastRenderedPageBreak/>
              <w:t>Не применяется</w:t>
            </w:r>
          </w:p>
          <w:p w14:paraId="68BE1B79" w14:textId="77777777" w:rsidR="00667746" w:rsidRPr="00526D46" w:rsidRDefault="00667746" w:rsidP="00B30214"/>
          <w:p w14:paraId="6030E325" w14:textId="77777777" w:rsidR="00667746" w:rsidRPr="00526D46" w:rsidRDefault="00667746" w:rsidP="00B30214"/>
          <w:p w14:paraId="4E86FBC0" w14:textId="77777777" w:rsidR="00667746" w:rsidRPr="00526D46" w:rsidRDefault="00667746" w:rsidP="00B30214"/>
          <w:p w14:paraId="2B74D183" w14:textId="77777777" w:rsidR="00667746" w:rsidRPr="00526D46" w:rsidRDefault="00667746" w:rsidP="00B30214"/>
          <w:p w14:paraId="3B96637C" w14:textId="77777777" w:rsidR="00667746" w:rsidRPr="00526D46" w:rsidRDefault="00667746" w:rsidP="00B30214"/>
          <w:p w14:paraId="13735E2C" w14:textId="77777777" w:rsidR="00667746" w:rsidRPr="00526D46" w:rsidRDefault="00667746" w:rsidP="00B30214"/>
          <w:p w14:paraId="4BF07475" w14:textId="77777777" w:rsidR="00667746" w:rsidRPr="00526D46" w:rsidRDefault="00667746" w:rsidP="00B30214"/>
          <w:p w14:paraId="62B0885D" w14:textId="77777777" w:rsidR="00667746" w:rsidRPr="00526D46" w:rsidRDefault="00667746" w:rsidP="00B30214"/>
          <w:p w14:paraId="296C4C27" w14:textId="77777777" w:rsidR="00667746" w:rsidRPr="00526D46" w:rsidRDefault="00667746" w:rsidP="00B30214"/>
        </w:tc>
      </w:tr>
      <w:tr w:rsidR="00667746" w:rsidRPr="00526D46" w14:paraId="1A87978D" w14:textId="77777777" w:rsidTr="00B30214">
        <w:tc>
          <w:tcPr>
            <w:tcW w:w="756" w:type="dxa"/>
          </w:tcPr>
          <w:p w14:paraId="602910CB" w14:textId="77777777" w:rsidR="00667746" w:rsidRPr="00526D46" w:rsidRDefault="00667746" w:rsidP="00B30214">
            <w:pPr>
              <w:autoSpaceDE w:val="0"/>
              <w:autoSpaceDN w:val="0"/>
              <w:adjustRightInd w:val="0"/>
              <w:jc w:val="center"/>
              <w:rPr>
                <w:iCs/>
              </w:rPr>
            </w:pPr>
            <w:r w:rsidRPr="00526D46">
              <w:rPr>
                <w:iCs/>
              </w:rPr>
              <w:lastRenderedPageBreak/>
              <w:t>2.2.</w:t>
            </w:r>
            <w:r w:rsidR="009A7D03" w:rsidRPr="00526D46">
              <w:rPr>
                <w:iCs/>
              </w:rPr>
              <w:t>6</w:t>
            </w:r>
            <w:r w:rsidRPr="00526D46">
              <w:rPr>
                <w:iCs/>
              </w:rPr>
              <w:t>.</w:t>
            </w:r>
          </w:p>
        </w:tc>
        <w:tc>
          <w:tcPr>
            <w:tcW w:w="2459" w:type="dxa"/>
          </w:tcPr>
          <w:p w14:paraId="22761B82" w14:textId="77777777" w:rsidR="00667746" w:rsidRPr="00526D46" w:rsidRDefault="00667746" w:rsidP="00B30214">
            <w:pPr>
              <w:keepNext/>
              <w:keepLines/>
              <w:widowControl w:val="0"/>
              <w:spacing w:line="240" w:lineRule="exact"/>
            </w:pPr>
            <w:r w:rsidRPr="00526D46">
              <w:t>Место и условия поставки товара</w:t>
            </w:r>
            <w:r w:rsidR="000C3C03" w:rsidRPr="00526D46">
              <w:t xml:space="preserve"> (выполнения работ, оказания услуг)</w:t>
            </w:r>
          </w:p>
        </w:tc>
        <w:tc>
          <w:tcPr>
            <w:tcW w:w="6820" w:type="dxa"/>
          </w:tcPr>
          <w:p w14:paraId="280A02F3" w14:textId="77777777" w:rsidR="00667746" w:rsidRPr="00526D46" w:rsidRDefault="00667746" w:rsidP="00B30214">
            <w:pPr>
              <w:shd w:val="clear" w:color="auto" w:fill="FFFFFF"/>
              <w:jc w:val="both"/>
              <w:rPr>
                <w:rFonts w:ascii="Times New Roman CYR" w:hAnsi="Times New Roman CYR" w:cs="Times New Roman CYR"/>
              </w:rPr>
            </w:pPr>
            <w:r w:rsidRPr="00526D46">
              <w:t>В соответствии с Техническим заданием.</w:t>
            </w:r>
          </w:p>
          <w:p w14:paraId="231FEB03" w14:textId="3B05CEDD" w:rsidR="00667746" w:rsidRPr="00526D46" w:rsidRDefault="00667746" w:rsidP="00B30214">
            <w:pPr>
              <w:shd w:val="clear" w:color="auto" w:fill="FFFFFF"/>
              <w:jc w:val="both"/>
              <w:rPr>
                <w:spacing w:val="-1"/>
              </w:rPr>
            </w:pPr>
            <w:r w:rsidRPr="00526D46">
              <w:rPr>
                <w:rFonts w:ascii="Times New Roman CYR" w:hAnsi="Times New Roman CYR" w:cs="Times New Roman CYR"/>
              </w:rPr>
              <w:t>Условия поставки товара</w:t>
            </w:r>
            <w:r w:rsidR="008D62AB" w:rsidRPr="00526D46">
              <w:rPr>
                <w:rFonts w:ascii="Times New Roman CYR" w:hAnsi="Times New Roman CYR" w:cs="Times New Roman CYR"/>
              </w:rPr>
              <w:t xml:space="preserve"> (выполнения работы, оказание услуги)</w:t>
            </w:r>
            <w:r w:rsidRPr="00526D46">
              <w:rPr>
                <w:rFonts w:ascii="Times New Roman CYR" w:hAnsi="Times New Roman CYR" w:cs="Times New Roman CYR"/>
              </w:rPr>
              <w:t xml:space="preserve"> определены в «Проект</w:t>
            </w:r>
            <w:r w:rsidR="00523AC5" w:rsidRPr="00526D46">
              <w:rPr>
                <w:rFonts w:ascii="Times New Roman CYR" w:hAnsi="Times New Roman CYR" w:cs="Times New Roman CYR"/>
              </w:rPr>
              <w:t xml:space="preserve">е договора» </w:t>
            </w:r>
            <w:r w:rsidR="007063AA" w:rsidRPr="00526D46">
              <w:rPr>
                <w:rFonts w:ascii="Times New Roman CYR" w:hAnsi="Times New Roman CYR" w:cs="Times New Roman CYR"/>
              </w:rPr>
              <w:t>и «</w:t>
            </w:r>
            <w:r w:rsidRPr="00526D46">
              <w:rPr>
                <w:rFonts w:ascii="Times New Roman CYR" w:hAnsi="Times New Roman CYR" w:cs="Times New Roman CYR"/>
              </w:rPr>
              <w:t>Техническо</w:t>
            </w:r>
            <w:r w:rsidR="00523AC5" w:rsidRPr="00526D46">
              <w:rPr>
                <w:rFonts w:ascii="Times New Roman CYR" w:hAnsi="Times New Roman CYR" w:cs="Times New Roman CYR"/>
              </w:rPr>
              <w:t>м задании</w:t>
            </w:r>
            <w:r w:rsidRPr="00526D46">
              <w:rPr>
                <w:rFonts w:ascii="Times New Roman CYR" w:hAnsi="Times New Roman CYR" w:cs="Times New Roman CYR"/>
              </w:rPr>
              <w:t xml:space="preserve">». </w:t>
            </w:r>
            <w:r w:rsidRPr="00526D46">
              <w:rPr>
                <w:color w:val="FF0000"/>
              </w:rPr>
              <w:t xml:space="preserve"> </w:t>
            </w:r>
            <w:r w:rsidRPr="00526D46">
              <w:t xml:space="preserve"> </w:t>
            </w:r>
          </w:p>
        </w:tc>
      </w:tr>
      <w:tr w:rsidR="00667746" w:rsidRPr="00526D46" w14:paraId="191F99A3" w14:textId="77777777" w:rsidTr="00B30214">
        <w:tc>
          <w:tcPr>
            <w:tcW w:w="756" w:type="dxa"/>
          </w:tcPr>
          <w:p w14:paraId="5ECDBE4F" w14:textId="77777777" w:rsidR="00667746" w:rsidRPr="00526D46" w:rsidRDefault="00667746" w:rsidP="00B30214">
            <w:pPr>
              <w:autoSpaceDE w:val="0"/>
              <w:autoSpaceDN w:val="0"/>
              <w:adjustRightInd w:val="0"/>
              <w:rPr>
                <w:iCs/>
              </w:rPr>
            </w:pPr>
            <w:r w:rsidRPr="00526D46">
              <w:rPr>
                <w:iCs/>
              </w:rPr>
              <w:t>2.2.</w:t>
            </w:r>
            <w:r w:rsidR="009A7D03" w:rsidRPr="00526D46">
              <w:rPr>
                <w:iCs/>
              </w:rPr>
              <w:t>7</w:t>
            </w:r>
            <w:r w:rsidRPr="00526D46">
              <w:rPr>
                <w:iCs/>
              </w:rPr>
              <w:t>.</w:t>
            </w:r>
          </w:p>
        </w:tc>
        <w:tc>
          <w:tcPr>
            <w:tcW w:w="2459" w:type="dxa"/>
          </w:tcPr>
          <w:p w14:paraId="160ABE7C" w14:textId="77777777" w:rsidR="00667746" w:rsidRPr="00526D46" w:rsidRDefault="00667746" w:rsidP="00B30214">
            <w:pPr>
              <w:keepNext/>
              <w:keepLines/>
              <w:widowControl w:val="0"/>
              <w:spacing w:line="240" w:lineRule="exact"/>
            </w:pPr>
            <w:r w:rsidRPr="00526D46">
              <w:t>Информация о возможности заказчика заключить договор с несколькими участниками</w:t>
            </w:r>
          </w:p>
        </w:tc>
        <w:tc>
          <w:tcPr>
            <w:tcW w:w="6820" w:type="dxa"/>
          </w:tcPr>
          <w:p w14:paraId="353A5019" w14:textId="77777777" w:rsidR="00667746" w:rsidRPr="00526D46" w:rsidRDefault="00667746" w:rsidP="00B30214">
            <w:pPr>
              <w:keepNext/>
              <w:keepLines/>
              <w:widowControl w:val="0"/>
              <w:spacing w:line="240" w:lineRule="exact"/>
              <w:rPr>
                <w:iCs/>
              </w:rPr>
            </w:pPr>
            <w:r w:rsidRPr="00526D46">
              <w:rPr>
                <w:iCs/>
              </w:rPr>
              <w:t>Не устанавливается</w:t>
            </w:r>
          </w:p>
        </w:tc>
      </w:tr>
      <w:tr w:rsidR="00667746" w:rsidRPr="00526D46" w14:paraId="335E087A" w14:textId="77777777" w:rsidTr="00B30214">
        <w:trPr>
          <w:cantSplit/>
          <w:trHeight w:val="528"/>
        </w:trPr>
        <w:tc>
          <w:tcPr>
            <w:tcW w:w="10035" w:type="dxa"/>
            <w:gridSpan w:val="3"/>
            <w:tcBorders>
              <w:top w:val="single" w:sz="6" w:space="0" w:color="auto"/>
              <w:bottom w:val="single" w:sz="6" w:space="0" w:color="auto"/>
            </w:tcBorders>
          </w:tcPr>
          <w:p w14:paraId="6C55D1C9" w14:textId="77777777" w:rsidR="00667746" w:rsidRPr="00526D46" w:rsidRDefault="00667746" w:rsidP="00B30214">
            <w:pPr>
              <w:autoSpaceDE w:val="0"/>
              <w:autoSpaceDN w:val="0"/>
              <w:adjustRightInd w:val="0"/>
              <w:jc w:val="both"/>
              <w:rPr>
                <w:b/>
              </w:rPr>
            </w:pPr>
            <w:r w:rsidRPr="00526D46">
              <w:rPr>
                <w:b/>
                <w:bCs/>
              </w:rPr>
              <w:t>3. Условия, запреты и ограничения допуска товаров, происходящих из иностранного государства или группы иностранных государств, работ, услуг, выполняемых, оказываемых иностранными лицами</w:t>
            </w:r>
          </w:p>
        </w:tc>
      </w:tr>
      <w:tr w:rsidR="00667746" w:rsidRPr="00526D46" w14:paraId="1A8977FD" w14:textId="77777777" w:rsidTr="00B30214">
        <w:trPr>
          <w:cantSplit/>
          <w:trHeight w:val="528"/>
        </w:trPr>
        <w:tc>
          <w:tcPr>
            <w:tcW w:w="756" w:type="dxa"/>
            <w:tcBorders>
              <w:top w:val="single" w:sz="6" w:space="0" w:color="auto"/>
              <w:bottom w:val="single" w:sz="6" w:space="0" w:color="auto"/>
              <w:right w:val="single" w:sz="6" w:space="0" w:color="auto"/>
            </w:tcBorders>
          </w:tcPr>
          <w:p w14:paraId="3977FEEC" w14:textId="77777777" w:rsidR="00667746" w:rsidRPr="00526D46" w:rsidRDefault="00667746" w:rsidP="00B30214">
            <w:pPr>
              <w:keepNext/>
              <w:widowControl w:val="0"/>
              <w:spacing w:line="240" w:lineRule="exact"/>
            </w:pPr>
          </w:p>
        </w:tc>
        <w:tc>
          <w:tcPr>
            <w:tcW w:w="2459" w:type="dxa"/>
            <w:tcBorders>
              <w:top w:val="single" w:sz="6" w:space="0" w:color="auto"/>
              <w:left w:val="single" w:sz="6" w:space="0" w:color="auto"/>
              <w:bottom w:val="single" w:sz="6" w:space="0" w:color="auto"/>
              <w:right w:val="single" w:sz="6" w:space="0" w:color="auto"/>
            </w:tcBorders>
          </w:tcPr>
          <w:p w14:paraId="4B7B6BF7" w14:textId="77777777" w:rsidR="00667746" w:rsidRPr="00526D46" w:rsidRDefault="00667746" w:rsidP="00B30214">
            <w:pPr>
              <w:keepNext/>
              <w:widowControl w:val="0"/>
              <w:spacing w:line="240" w:lineRule="exact"/>
            </w:pPr>
            <w:r w:rsidRPr="00526D46">
              <w:rPr>
                <w:bCs/>
              </w:rPr>
              <w:t>Условия, запреты и ограничения допуска товаров, происходящих из иностранного государства или группы иностранных государств, работ, услуг, выполняемых, оказываемых иностранными лицами</w:t>
            </w:r>
          </w:p>
        </w:tc>
        <w:tc>
          <w:tcPr>
            <w:tcW w:w="6820" w:type="dxa"/>
            <w:tcBorders>
              <w:top w:val="single" w:sz="6" w:space="0" w:color="auto"/>
              <w:left w:val="single" w:sz="6" w:space="0" w:color="auto"/>
              <w:bottom w:val="single" w:sz="6" w:space="0" w:color="auto"/>
            </w:tcBorders>
          </w:tcPr>
          <w:p w14:paraId="58E9C077" w14:textId="77777777" w:rsidR="00667746" w:rsidRPr="00526D46" w:rsidRDefault="00FF72DE" w:rsidP="00B30214">
            <w:pPr>
              <w:keepNext/>
              <w:widowControl w:val="0"/>
              <w:spacing w:line="240" w:lineRule="exact"/>
            </w:pPr>
            <w:r w:rsidRPr="00526D46">
              <w:t>Не устанавливаются</w:t>
            </w:r>
          </w:p>
        </w:tc>
      </w:tr>
      <w:tr w:rsidR="00667746" w:rsidRPr="00526D46" w14:paraId="1DE644FF" w14:textId="77777777" w:rsidTr="00B30214">
        <w:tc>
          <w:tcPr>
            <w:tcW w:w="10035" w:type="dxa"/>
            <w:gridSpan w:val="3"/>
          </w:tcPr>
          <w:p w14:paraId="26CCE7D3" w14:textId="61B41ECD" w:rsidR="00667746" w:rsidRPr="00EF5BB4" w:rsidRDefault="00667746" w:rsidP="00B30214">
            <w:pPr>
              <w:autoSpaceDE w:val="0"/>
              <w:autoSpaceDN w:val="0"/>
              <w:adjustRightInd w:val="0"/>
              <w:jc w:val="both"/>
              <w:rPr>
                <w:b/>
                <w:bCs/>
                <w:color w:val="FF0000"/>
              </w:rPr>
            </w:pPr>
            <w:r w:rsidRPr="00526D46">
              <w:rPr>
                <w:b/>
                <w:bCs/>
              </w:rPr>
              <w:t xml:space="preserve">4. Требования к участникам закупки </w:t>
            </w:r>
          </w:p>
        </w:tc>
      </w:tr>
      <w:tr w:rsidR="00667746" w:rsidRPr="00526D46" w14:paraId="0904A417" w14:textId="77777777" w:rsidTr="00B30214">
        <w:tc>
          <w:tcPr>
            <w:tcW w:w="756" w:type="dxa"/>
          </w:tcPr>
          <w:p w14:paraId="25F1BF15" w14:textId="77777777" w:rsidR="00667746" w:rsidRPr="00526D46" w:rsidRDefault="00667746" w:rsidP="00B30214">
            <w:pPr>
              <w:autoSpaceDE w:val="0"/>
              <w:autoSpaceDN w:val="0"/>
              <w:adjustRightInd w:val="0"/>
              <w:jc w:val="center"/>
              <w:rPr>
                <w:iCs/>
              </w:rPr>
            </w:pPr>
            <w:r w:rsidRPr="00526D46">
              <w:rPr>
                <w:iCs/>
              </w:rPr>
              <w:t>4.1.</w:t>
            </w:r>
          </w:p>
        </w:tc>
        <w:tc>
          <w:tcPr>
            <w:tcW w:w="2459" w:type="dxa"/>
          </w:tcPr>
          <w:p w14:paraId="463C574E" w14:textId="77777777" w:rsidR="00667746" w:rsidRPr="00526D46" w:rsidRDefault="00667746" w:rsidP="00B30214">
            <w:pPr>
              <w:autoSpaceDE w:val="0"/>
              <w:autoSpaceDN w:val="0"/>
              <w:adjustRightInd w:val="0"/>
              <w:jc w:val="both"/>
              <w:rPr>
                <w:iCs/>
              </w:rPr>
            </w:pPr>
            <w:r w:rsidRPr="00526D46">
              <w:t>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объектом закупки и требованиям Заказчика</w:t>
            </w:r>
          </w:p>
        </w:tc>
        <w:tc>
          <w:tcPr>
            <w:tcW w:w="6820" w:type="dxa"/>
          </w:tcPr>
          <w:p w14:paraId="13EE1A8A" w14:textId="77777777" w:rsidR="00667746" w:rsidRPr="007826BA" w:rsidRDefault="00667746" w:rsidP="00B30214">
            <w:pPr>
              <w:shd w:val="clear" w:color="auto" w:fill="FFFFFF"/>
              <w:jc w:val="both"/>
              <w:rPr>
                <w:bCs/>
              </w:rPr>
            </w:pPr>
            <w:r w:rsidRPr="007826BA">
              <w:rPr>
                <w:spacing w:val="-1"/>
              </w:rPr>
              <w:t xml:space="preserve"> </w:t>
            </w:r>
            <w:r w:rsidRPr="007826BA">
              <w:rPr>
                <w:bCs/>
              </w:rPr>
              <w:t>К участникам устанавливаются следующие требования:</w:t>
            </w:r>
          </w:p>
          <w:p w14:paraId="307CD363" w14:textId="77777777" w:rsidR="00667746" w:rsidRPr="007826BA" w:rsidRDefault="00667746" w:rsidP="00B30214">
            <w:pPr>
              <w:widowControl w:val="0"/>
              <w:jc w:val="both"/>
            </w:pPr>
            <w:r w:rsidRPr="007826BA">
              <w:t xml:space="preserve">- соответствие участника </w:t>
            </w:r>
            <w:r w:rsidR="00FF72DE" w:rsidRPr="007826BA">
              <w:t>закупки</w:t>
            </w:r>
            <w:r w:rsidRPr="007826BA">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3FC639BB" w14:textId="77777777" w:rsidR="00667746" w:rsidRPr="007826BA" w:rsidRDefault="00667746" w:rsidP="00B30214">
            <w:pPr>
              <w:widowControl w:val="0"/>
              <w:jc w:val="both"/>
            </w:pPr>
            <w:r w:rsidRPr="007826BA">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2A1A0B0" w14:textId="5CBDB030" w:rsidR="00667746" w:rsidRPr="007826BA" w:rsidRDefault="00667746" w:rsidP="00B30214">
            <w:pPr>
              <w:widowControl w:val="0"/>
              <w:jc w:val="both"/>
            </w:pPr>
            <w:r w:rsidRPr="007826BA">
              <w:t xml:space="preserve">- </w:t>
            </w:r>
            <w:r w:rsidR="007063AA" w:rsidRPr="007826BA">
              <w:t>не приостановление</w:t>
            </w:r>
            <w:r w:rsidRPr="007826BA">
              <w:t xml:space="preserve"> деятельности участника закупки в порядке, установленном </w:t>
            </w:r>
            <w:hyperlink r:id="rId16" w:history="1">
              <w:r w:rsidRPr="007826BA">
                <w:t>Кодексом</w:t>
              </w:r>
            </w:hyperlink>
            <w:r w:rsidRPr="007826BA">
              <w:t xml:space="preserve"> Российской Федерации об административных правонарушениях, на дату подачи заявки на участие в закупке; </w:t>
            </w:r>
          </w:p>
          <w:p w14:paraId="7D9E4D09" w14:textId="77777777" w:rsidR="00667746" w:rsidRPr="007826BA" w:rsidRDefault="00667746" w:rsidP="00B30214">
            <w:pPr>
              <w:widowControl w:val="0"/>
              <w:jc w:val="both"/>
            </w:pPr>
            <w:r w:rsidRPr="007826BA">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7" w:history="1">
              <w:r w:rsidRPr="007826BA">
                <w:t>законодательством</w:t>
              </w:r>
            </w:hyperlink>
            <w:r w:rsidRPr="007826BA">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w:t>
            </w:r>
            <w:r w:rsidRPr="007826BA">
              <w:lastRenderedPageBreak/>
              <w:t xml:space="preserve">которые признаны безнадежными к взысканию в соответствии с </w:t>
            </w:r>
            <w:hyperlink r:id="rId18" w:history="1">
              <w:r w:rsidRPr="007826BA">
                <w:t>законодательством</w:t>
              </w:r>
            </w:hyperlink>
            <w:r w:rsidRPr="007826BA">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CFE4EF3" w14:textId="77777777" w:rsidR="00667746" w:rsidRPr="007826BA" w:rsidRDefault="00667746" w:rsidP="00B30214">
            <w:pPr>
              <w:widowControl w:val="0"/>
              <w:jc w:val="both"/>
            </w:pPr>
            <w:r w:rsidRPr="007826BA">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327A3B6" w14:textId="77777777" w:rsidR="00667746" w:rsidRPr="007826BA" w:rsidRDefault="00667746" w:rsidP="00B30214">
            <w:pPr>
              <w:widowControl w:val="0"/>
              <w:jc w:val="both"/>
            </w:pPr>
            <w:r w:rsidRPr="007826BA">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2C03205" w14:textId="77777777" w:rsidR="00667746" w:rsidRPr="007826BA" w:rsidRDefault="00667746" w:rsidP="00B30214">
            <w:pPr>
              <w:widowControl w:val="0"/>
              <w:jc w:val="both"/>
            </w:pPr>
            <w:r w:rsidRPr="007826BA">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24BA670" w14:textId="77777777" w:rsidR="00667746" w:rsidRPr="007826BA" w:rsidRDefault="00667746" w:rsidP="00B30214">
            <w:pPr>
              <w:widowControl w:val="0"/>
              <w:jc w:val="both"/>
            </w:pPr>
            <w:r w:rsidRPr="007826B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7826BA">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B3CDF24" w14:textId="77777777" w:rsidR="002505A5" w:rsidRPr="007826BA" w:rsidRDefault="002505A5" w:rsidP="002505A5">
            <w:pPr>
              <w:shd w:val="clear" w:color="auto" w:fill="FFFFFF"/>
              <w:jc w:val="both"/>
            </w:pPr>
            <w:r w:rsidRPr="007826BA">
              <w:t>- отсутствие в предусмотренном Законом 44-ФЗ, Законом 223-ФЗ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9495AB9" w14:textId="77777777" w:rsidR="00667746" w:rsidRPr="007826BA" w:rsidRDefault="00667746" w:rsidP="00B30214">
            <w:pPr>
              <w:shd w:val="clear" w:color="auto" w:fill="FFFFFF"/>
              <w:jc w:val="both"/>
            </w:pPr>
            <w:r w:rsidRPr="007826BA">
              <w:t>- участник не должен являться оффшорной компанией</w:t>
            </w:r>
          </w:p>
          <w:p w14:paraId="2E2A1B63" w14:textId="77777777" w:rsidR="002802BD" w:rsidRPr="007826BA" w:rsidRDefault="002802BD" w:rsidP="002802BD">
            <w:pPr>
              <w:jc w:val="both"/>
            </w:pPr>
            <w:r w:rsidRPr="007826BA">
              <w:t>-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31745E32" w14:textId="77777777" w:rsidR="002802BD" w:rsidRPr="007826BA" w:rsidRDefault="002802BD" w:rsidP="002802BD">
            <w:pPr>
              <w:jc w:val="both"/>
            </w:pPr>
            <w:r w:rsidRPr="007826BA">
              <w:t>- участник закупки не является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p>
          <w:p w14:paraId="584E7EE7" w14:textId="77777777" w:rsidR="00A65326" w:rsidRPr="007826BA" w:rsidRDefault="00A65326" w:rsidP="00A65326">
            <w:pPr>
              <w:widowControl w:val="0"/>
              <w:ind w:right="176"/>
              <w:jc w:val="both"/>
            </w:pPr>
            <w:r w:rsidRPr="007826BA">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 </w:t>
            </w:r>
          </w:p>
          <w:p w14:paraId="56673C7B" w14:textId="051770CD" w:rsidR="00A65326" w:rsidRPr="007826BA" w:rsidRDefault="00A65326" w:rsidP="00A65326">
            <w:pPr>
              <w:widowControl w:val="0"/>
              <w:ind w:right="176"/>
              <w:jc w:val="both"/>
            </w:pPr>
            <w:r w:rsidRPr="007826BA">
              <w:t xml:space="preserve">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51882F59" w14:textId="77777777" w:rsidR="00A65326" w:rsidRPr="007826BA" w:rsidRDefault="00A65326" w:rsidP="00A65326">
            <w:pPr>
              <w:widowControl w:val="0"/>
              <w:ind w:right="176"/>
              <w:jc w:val="both"/>
            </w:pPr>
            <w:r w:rsidRPr="007826BA">
              <w:t>а) иностранных юридических лиц;</w:t>
            </w:r>
          </w:p>
          <w:p w14:paraId="708D3C0D" w14:textId="0DB425A2" w:rsidR="00A65326" w:rsidRPr="007826BA" w:rsidRDefault="00A65326" w:rsidP="00A65326">
            <w:pPr>
              <w:widowControl w:val="0"/>
              <w:ind w:right="176"/>
              <w:jc w:val="both"/>
            </w:pPr>
            <w:r w:rsidRPr="007826BA">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w:t>
            </w:r>
            <w:r w:rsidRPr="007826BA">
              <w:lastRenderedPageBreak/>
              <w:t xml:space="preserve">статьи 55.4 Градостроительного Кодекса РФ. </w:t>
            </w:r>
          </w:p>
          <w:p w14:paraId="7545ACF0" w14:textId="6F4F1BF2" w:rsidR="00A65326" w:rsidRPr="007826BA" w:rsidRDefault="00A65326" w:rsidP="00A65326">
            <w:pPr>
              <w:widowControl w:val="0"/>
              <w:ind w:right="176"/>
              <w:jc w:val="both"/>
            </w:pPr>
            <w:r w:rsidRPr="007826BA">
              <w:t xml:space="preserve"> СРО, в котором состоит участник, должна иметь компенсационные фонды в соответствии с частью 1, частью 2 статьи 55.16. Градостроительного Кодекса Российской Федерации;</w:t>
            </w:r>
          </w:p>
          <w:p w14:paraId="0D087AE3" w14:textId="48F00AF3" w:rsidR="00A65326" w:rsidRPr="007826BA" w:rsidRDefault="00A65326" w:rsidP="00A65326">
            <w:pPr>
              <w:widowControl w:val="0"/>
              <w:ind w:right="176"/>
              <w:jc w:val="both"/>
            </w:pPr>
            <w:r w:rsidRPr="007826BA">
              <w:t xml:space="preserve">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195F0825" w14:textId="3BE0E5D1" w:rsidR="00A65326" w:rsidRPr="007826BA" w:rsidRDefault="00A65326" w:rsidP="00A65326">
            <w:pPr>
              <w:widowControl w:val="0"/>
              <w:ind w:right="176"/>
              <w:jc w:val="both"/>
            </w:pPr>
            <w:r w:rsidRPr="007826BA">
              <w:t xml:space="preserve">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14:paraId="6DC83753" w14:textId="3DDD5F17" w:rsidR="00A65326" w:rsidRPr="007826BA" w:rsidRDefault="00A65326" w:rsidP="00A65326">
            <w:pPr>
              <w:widowControl w:val="0"/>
              <w:ind w:right="176"/>
              <w:jc w:val="both"/>
            </w:pPr>
            <w:r w:rsidRPr="007826BA">
              <w:t xml:space="preserve">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34FF5AB9" w14:textId="77777777" w:rsidR="00A65326" w:rsidRPr="007826BA" w:rsidRDefault="00A65326" w:rsidP="00A65326">
            <w:pPr>
              <w:widowControl w:val="0"/>
              <w:ind w:right="176"/>
              <w:jc w:val="both"/>
            </w:pPr>
            <w:r w:rsidRPr="007826BA">
              <w:t>*Перечисленные требования не распространяются</w:t>
            </w:r>
          </w:p>
          <w:p w14:paraId="43483084" w14:textId="7095B8DD" w:rsidR="00A65326" w:rsidRPr="007826BA" w:rsidRDefault="00A65326" w:rsidP="00A65326">
            <w:pPr>
              <w:widowControl w:val="0"/>
              <w:ind w:right="176"/>
              <w:jc w:val="both"/>
            </w:pPr>
            <w:r w:rsidRPr="007826BA">
              <w:t xml:space="preserve"> на участников, относящихся к определениям в силу ч.2.1. ст. 52 </w:t>
            </w:r>
            <w:proofErr w:type="spellStart"/>
            <w:r w:rsidRPr="007826BA">
              <w:t>ГрК</w:t>
            </w:r>
            <w:proofErr w:type="spellEnd"/>
            <w:r w:rsidRPr="007826BA">
              <w:t xml:space="preserve"> РФ.</w:t>
            </w:r>
          </w:p>
          <w:p w14:paraId="437A1277" w14:textId="3AE1E960" w:rsidR="00A65326" w:rsidRPr="007826BA" w:rsidRDefault="00A65326" w:rsidP="00A65326">
            <w:pPr>
              <w:widowControl w:val="0"/>
              <w:ind w:right="176"/>
              <w:jc w:val="both"/>
            </w:pPr>
            <w:r w:rsidRPr="007826BA">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7826BA">
              <w:t>ГрК</w:t>
            </w:r>
            <w:proofErr w:type="spellEnd"/>
            <w:r w:rsidRPr="007826BA">
              <w:t xml:space="preserve"> РФ.</w:t>
            </w:r>
          </w:p>
          <w:p w14:paraId="5FAC2083" w14:textId="77777777" w:rsidR="00E002BA" w:rsidRDefault="00E002BA" w:rsidP="00E002BA">
            <w:pPr>
              <w:widowControl w:val="0"/>
              <w:ind w:right="176" w:firstLine="215"/>
              <w:jc w:val="both"/>
            </w:pPr>
            <w:r w:rsidRPr="007826BA">
              <w:t>- 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7905530D" w14:textId="77777777" w:rsidR="007D33F0" w:rsidRPr="007826BA" w:rsidRDefault="007D33F0" w:rsidP="00E002BA">
            <w:pPr>
              <w:widowControl w:val="0"/>
              <w:ind w:right="176" w:firstLine="215"/>
              <w:jc w:val="both"/>
            </w:pPr>
          </w:p>
          <w:p w14:paraId="7CD930EE" w14:textId="734F103E" w:rsidR="00507FD5" w:rsidRPr="007826BA" w:rsidRDefault="00507FD5" w:rsidP="00507FD5">
            <w:pPr>
              <w:widowControl w:val="0"/>
              <w:ind w:right="176"/>
              <w:jc w:val="both"/>
            </w:pPr>
            <w:r w:rsidRPr="007826BA">
              <w:t>Перечень документов, предоставляемых Участниками Запроса предложений в электронном виде</w:t>
            </w:r>
            <w:r w:rsidR="00F22F67">
              <w:t xml:space="preserve"> для</w:t>
            </w:r>
            <w:r w:rsidR="00121B10">
              <w:t xml:space="preserve"> проведения</w:t>
            </w:r>
            <w:r w:rsidR="00F22F67">
              <w:t xml:space="preserve"> оценки по назначенной системе критериев</w:t>
            </w:r>
            <w:r w:rsidR="001C6C29">
              <w:t>:</w:t>
            </w:r>
          </w:p>
          <w:p w14:paraId="333718A4" w14:textId="77777777" w:rsidR="00507FD5" w:rsidRPr="007826BA" w:rsidRDefault="00507FD5" w:rsidP="00507FD5">
            <w:pPr>
              <w:widowControl w:val="0"/>
              <w:ind w:right="176"/>
              <w:jc w:val="both"/>
            </w:pPr>
          </w:p>
          <w:p w14:paraId="63B920EB" w14:textId="16DFFB25" w:rsidR="00507FD5" w:rsidRPr="007826BA" w:rsidRDefault="00507FD5" w:rsidP="00507FD5">
            <w:pPr>
              <w:widowControl w:val="0"/>
              <w:ind w:right="176"/>
              <w:jc w:val="both"/>
            </w:pPr>
            <w:r w:rsidRPr="007826BA">
              <w:t>1. Перечень спецтехники для выполнения строительно-монтажных работ, предусмотренных настоящим Запрос</w:t>
            </w:r>
            <w:r w:rsidR="001C6C29">
              <w:t>ом</w:t>
            </w:r>
            <w:r w:rsidRPr="007826BA">
              <w:t xml:space="preserve"> предложений (предназначенной для реконструкции и строительства ВЛ, КЛ, ТП, а также для производства земляных работ открытым и закрытым способом с использованием оборудования ГНБ, и допущенную к применению органами государственного надзора) </w:t>
            </w:r>
          </w:p>
          <w:p w14:paraId="5030D34D" w14:textId="77777777" w:rsidR="00507FD5" w:rsidRPr="007826BA" w:rsidRDefault="00507FD5" w:rsidP="00507FD5">
            <w:pPr>
              <w:widowControl w:val="0"/>
              <w:ind w:right="176"/>
              <w:jc w:val="both"/>
            </w:pPr>
            <w:r w:rsidRPr="007826BA">
              <w:t>2 На каждую единицу спецтехники, указанную в Перечне:</w:t>
            </w:r>
          </w:p>
          <w:p w14:paraId="7C271B71" w14:textId="77777777" w:rsidR="00507FD5" w:rsidRPr="007826BA" w:rsidRDefault="00507FD5" w:rsidP="00507FD5">
            <w:pPr>
              <w:widowControl w:val="0"/>
              <w:ind w:right="176"/>
              <w:jc w:val="both"/>
            </w:pPr>
            <w:r w:rsidRPr="007826BA">
              <w:t>а) копии свидетельств о регистрации транспортного средства (далее- ТС);</w:t>
            </w:r>
          </w:p>
          <w:p w14:paraId="0354C287" w14:textId="77777777" w:rsidR="00507FD5" w:rsidRPr="007826BA" w:rsidRDefault="00507FD5" w:rsidP="00507FD5">
            <w:pPr>
              <w:widowControl w:val="0"/>
              <w:ind w:right="176"/>
              <w:jc w:val="both"/>
            </w:pPr>
            <w:r w:rsidRPr="007826BA">
              <w:lastRenderedPageBreak/>
              <w:t>б) копии заводских паспортов с отметкой о регистрации ТС в органах Ростехнадзора и отметками о проведении планового технического осмотра и технического освидетельствования с учетом установленной периодичности;</w:t>
            </w:r>
          </w:p>
          <w:p w14:paraId="65B76DE9" w14:textId="77777777" w:rsidR="00507FD5" w:rsidRPr="007826BA" w:rsidRDefault="00507FD5" w:rsidP="00507FD5">
            <w:pPr>
              <w:widowControl w:val="0"/>
              <w:ind w:right="176"/>
              <w:jc w:val="both"/>
            </w:pPr>
            <w:r w:rsidRPr="007826BA">
              <w:t>в) копии документов, подтверждающих допуск спецтехники к применению органами государственного надзора:</w:t>
            </w:r>
          </w:p>
          <w:p w14:paraId="49007EAE" w14:textId="77777777" w:rsidR="00507FD5" w:rsidRPr="007826BA" w:rsidRDefault="00507FD5" w:rsidP="00507FD5">
            <w:pPr>
              <w:widowControl w:val="0"/>
              <w:ind w:right="176"/>
              <w:jc w:val="both"/>
            </w:pPr>
            <w:r w:rsidRPr="007826BA">
              <w:t>- свидетельство о регистрации на опасные производственные объекты (ОПО);</w:t>
            </w:r>
          </w:p>
          <w:p w14:paraId="3308AD6E" w14:textId="77777777" w:rsidR="00507FD5" w:rsidRPr="007826BA" w:rsidRDefault="00507FD5" w:rsidP="00507FD5">
            <w:pPr>
              <w:widowControl w:val="0"/>
              <w:ind w:right="176"/>
              <w:jc w:val="both"/>
            </w:pPr>
            <w:r w:rsidRPr="007826BA">
              <w:t>- сведениям о составе ОПО;</w:t>
            </w:r>
          </w:p>
          <w:p w14:paraId="6EF23517" w14:textId="77777777" w:rsidR="00507FD5" w:rsidRPr="007826BA" w:rsidRDefault="00507FD5" w:rsidP="00507FD5">
            <w:pPr>
              <w:widowControl w:val="0"/>
              <w:ind w:right="176"/>
              <w:jc w:val="both"/>
            </w:pPr>
            <w:r w:rsidRPr="007826BA">
              <w:t>3. Копии договора (</w:t>
            </w:r>
            <w:proofErr w:type="spellStart"/>
            <w:r w:rsidRPr="007826BA">
              <w:t>ов</w:t>
            </w:r>
            <w:proofErr w:type="spellEnd"/>
            <w:r w:rsidRPr="007826BA">
              <w:t xml:space="preserve">) аренды транспортных средств, указанных в Перечне, со сроком действия не менее 1 (одного) года – в случае нахождения спецтехники в аренде у Участника.  </w:t>
            </w:r>
          </w:p>
          <w:p w14:paraId="5CEBB548" w14:textId="77777777" w:rsidR="00507FD5" w:rsidRPr="007826BA" w:rsidRDefault="00507FD5" w:rsidP="00507FD5">
            <w:pPr>
              <w:widowControl w:val="0"/>
              <w:ind w:right="176"/>
              <w:jc w:val="both"/>
            </w:pPr>
            <w:r w:rsidRPr="007826BA">
              <w:t>4 Заверенные Участником (с печатью – при наличии) копии документов, подтверждающих наличие и квалификацию персонала Участника, который будет привлекаться для выполнения предусмотренных настоящим Запросом предложений строительно-монтажных работ:</w:t>
            </w:r>
          </w:p>
          <w:p w14:paraId="599663CC" w14:textId="77777777" w:rsidR="00507FD5" w:rsidRPr="007826BA" w:rsidRDefault="00507FD5" w:rsidP="00507FD5">
            <w:pPr>
              <w:widowControl w:val="0"/>
              <w:ind w:right="176"/>
              <w:jc w:val="both"/>
            </w:pPr>
            <w:r w:rsidRPr="007826BA">
              <w:t>1) список персонала, который может быть задействован в выполнении работ, предусмотренных настоящим Запросом предложений включая специалиста (</w:t>
            </w:r>
            <w:proofErr w:type="spellStart"/>
            <w:r w:rsidRPr="007826BA">
              <w:t>ов</w:t>
            </w:r>
            <w:proofErr w:type="spellEnd"/>
            <w:r w:rsidRPr="007826BA">
              <w:t>) по охране труда и технике безопасности (далее ОТ и ТБ).</w:t>
            </w:r>
          </w:p>
          <w:p w14:paraId="797F5E60" w14:textId="77777777" w:rsidR="00507FD5" w:rsidRPr="007826BA" w:rsidRDefault="00507FD5" w:rsidP="00507FD5">
            <w:pPr>
              <w:widowControl w:val="0"/>
              <w:ind w:right="176"/>
              <w:jc w:val="both"/>
            </w:pPr>
            <w:r w:rsidRPr="007826BA">
              <w:t>2) выписки из трудовых книжек – по каждому лицу, указанному в списке;</w:t>
            </w:r>
          </w:p>
          <w:p w14:paraId="26547DD7" w14:textId="77777777" w:rsidR="00507FD5" w:rsidRPr="007826BA" w:rsidRDefault="00507FD5" w:rsidP="00507FD5">
            <w:pPr>
              <w:widowControl w:val="0"/>
              <w:ind w:right="176"/>
              <w:jc w:val="both"/>
            </w:pPr>
            <w:r w:rsidRPr="007826BA">
              <w:t>3) копии приказов или выписки из приказов, подтверждающие трудовую деятельность – по каждому лицу, указанному в списке;</w:t>
            </w:r>
          </w:p>
          <w:p w14:paraId="126C696A" w14:textId="77777777" w:rsidR="00507FD5" w:rsidRPr="007826BA" w:rsidRDefault="00507FD5" w:rsidP="00507FD5">
            <w:pPr>
              <w:widowControl w:val="0"/>
              <w:ind w:right="176"/>
              <w:jc w:val="both"/>
            </w:pPr>
            <w:r w:rsidRPr="007826BA">
              <w:t>3) копии документов об образовании (дипломов высшего или среднего профессионального образования) – по каждому лицу, указанному в списке;</w:t>
            </w:r>
          </w:p>
          <w:p w14:paraId="6414C5D9" w14:textId="77777777" w:rsidR="00507FD5" w:rsidRPr="007826BA" w:rsidRDefault="00507FD5" w:rsidP="00507FD5">
            <w:pPr>
              <w:widowControl w:val="0"/>
              <w:ind w:right="176"/>
              <w:jc w:val="both"/>
            </w:pPr>
            <w:r w:rsidRPr="007826BA">
              <w:t>4) копии протоколов о сдаче экзамена по электробезопасности – по каждому лицу, указанному в списке;</w:t>
            </w:r>
          </w:p>
          <w:p w14:paraId="0BF6F478" w14:textId="77777777" w:rsidR="00507FD5" w:rsidRPr="007826BA" w:rsidRDefault="00507FD5" w:rsidP="00507FD5">
            <w:pPr>
              <w:widowControl w:val="0"/>
              <w:ind w:right="176"/>
              <w:jc w:val="both"/>
            </w:pPr>
            <w:r w:rsidRPr="007826BA">
              <w:t>5) копии удостоверений о допуске к работе в электроустановках – по каждому лицу, указанному в списке;</w:t>
            </w:r>
          </w:p>
          <w:p w14:paraId="1C0D62E2" w14:textId="77777777" w:rsidR="00507FD5" w:rsidRPr="007826BA" w:rsidRDefault="00507FD5" w:rsidP="00507FD5">
            <w:pPr>
              <w:widowControl w:val="0"/>
              <w:ind w:right="176"/>
              <w:jc w:val="both"/>
            </w:pPr>
            <w:r w:rsidRPr="007826BA">
              <w:t>6) копии удостоверений о проверке знаний требований охраны труда – по каждому лицу, указанному в списке;</w:t>
            </w:r>
          </w:p>
          <w:p w14:paraId="48972FEC" w14:textId="77777777" w:rsidR="00507FD5" w:rsidRPr="007826BA" w:rsidRDefault="00507FD5" w:rsidP="00507FD5">
            <w:pPr>
              <w:widowControl w:val="0"/>
              <w:ind w:right="176"/>
              <w:jc w:val="both"/>
            </w:pPr>
            <w:r w:rsidRPr="007826BA">
              <w:t>7) копии удостоверений на работы, выполняемые на высоте – по каждому лицу, указанному в списке из числа персонала, осуществляющего работы на высоте;</w:t>
            </w:r>
          </w:p>
          <w:p w14:paraId="6B1656EF" w14:textId="77777777" w:rsidR="00507FD5" w:rsidRPr="007826BA" w:rsidRDefault="00507FD5" w:rsidP="00507FD5">
            <w:pPr>
              <w:widowControl w:val="0"/>
              <w:ind w:right="176"/>
              <w:jc w:val="both"/>
            </w:pPr>
            <w:r w:rsidRPr="007826BA">
              <w:t>8) копии удостоверений о проверке знаний по пожарно-техническому минимуму (ПТМ) – по каждому лицу, указанному в списке из числа персонала, осуществляющего пожароопасные работы;</w:t>
            </w:r>
          </w:p>
          <w:p w14:paraId="531205BC" w14:textId="77777777" w:rsidR="00507FD5" w:rsidRPr="007826BA" w:rsidRDefault="00507FD5" w:rsidP="00507FD5">
            <w:pPr>
              <w:widowControl w:val="0"/>
              <w:ind w:right="176"/>
              <w:jc w:val="both"/>
            </w:pPr>
            <w:r w:rsidRPr="007826BA">
              <w:t>9) На персонал, выполняющий работы с использованием подъемных сооружений (ПС) (рабочие люльки, стропальщики, машинисты автогидроподъемника, автокрана) и лиц, ответственных за безопасное производство работ ПС, дополнительно предоставляются удостоверения, подтверждающие указанные виды деятельности;</w:t>
            </w:r>
          </w:p>
          <w:p w14:paraId="7572E153" w14:textId="77777777" w:rsidR="00507FD5" w:rsidRPr="007826BA" w:rsidRDefault="00507FD5" w:rsidP="00507FD5">
            <w:pPr>
              <w:widowControl w:val="0"/>
              <w:ind w:right="176"/>
              <w:jc w:val="both"/>
            </w:pPr>
            <w:r w:rsidRPr="007826BA">
              <w:t>10) заключение предварительного (периодического) медицинского осмотра (обследования) – по каждому лицу, указанному в списке.</w:t>
            </w:r>
          </w:p>
          <w:p w14:paraId="533B19CC" w14:textId="77777777" w:rsidR="00507FD5" w:rsidRPr="007826BA" w:rsidRDefault="00507FD5" w:rsidP="00507FD5">
            <w:pPr>
              <w:widowControl w:val="0"/>
              <w:ind w:right="176"/>
              <w:jc w:val="both"/>
            </w:pPr>
            <w:r w:rsidRPr="007826BA">
              <w:t xml:space="preserve">11) На персонал, производящий земляные работы закрытым </w:t>
            </w:r>
            <w:r w:rsidRPr="007826BA">
              <w:lastRenderedPageBreak/>
              <w:t xml:space="preserve">способом с использованием оборудования ГНБ дополнительно предоставляются: </w:t>
            </w:r>
          </w:p>
          <w:p w14:paraId="1D598FA3" w14:textId="07F1AFD9" w:rsidR="00507FD5" w:rsidRPr="007826BA" w:rsidRDefault="00507FD5" w:rsidP="00507FD5">
            <w:pPr>
              <w:widowControl w:val="0"/>
              <w:ind w:right="176"/>
              <w:jc w:val="both"/>
            </w:pPr>
            <w:r w:rsidRPr="007826BA">
              <w:t>11.1</w:t>
            </w:r>
            <w:r w:rsidR="001C6C29">
              <w:t xml:space="preserve">) </w:t>
            </w:r>
            <w:r w:rsidRPr="007826BA">
              <w:t>Свидетельство о профессии рабочего – документ о квалификации по профессии рабочего: оператор комплекса горизонтального бурения в строительстве с приложение к свидетельству.</w:t>
            </w:r>
          </w:p>
          <w:p w14:paraId="0FE8229B" w14:textId="23E6A1D6" w:rsidR="00507FD5" w:rsidRPr="007826BA" w:rsidRDefault="00507FD5" w:rsidP="00507FD5">
            <w:pPr>
              <w:widowControl w:val="0"/>
              <w:ind w:right="176"/>
              <w:jc w:val="both"/>
            </w:pPr>
            <w:r w:rsidRPr="007826BA">
              <w:t>11.2</w:t>
            </w:r>
            <w:r w:rsidR="001C6C29">
              <w:t xml:space="preserve">) </w:t>
            </w:r>
            <w:r w:rsidRPr="007826BA">
              <w:t xml:space="preserve">Удостоверение о прохождении обучения по рабочей профессии: Оператор </w:t>
            </w:r>
            <w:proofErr w:type="spellStart"/>
            <w:r w:rsidRPr="007826BA">
              <w:t>комплека</w:t>
            </w:r>
            <w:proofErr w:type="spellEnd"/>
            <w:r w:rsidRPr="007826BA">
              <w:t xml:space="preserve"> горизонтального направленного бурения в строительстве</w:t>
            </w:r>
          </w:p>
          <w:p w14:paraId="5784453C" w14:textId="63FB8532" w:rsidR="00507FD5" w:rsidRPr="007826BA" w:rsidRDefault="00507FD5" w:rsidP="00507FD5">
            <w:pPr>
              <w:widowControl w:val="0"/>
              <w:ind w:right="176"/>
              <w:jc w:val="both"/>
            </w:pPr>
            <w:r w:rsidRPr="007826BA">
              <w:t>11.3</w:t>
            </w:r>
            <w:r w:rsidR="001C6C29">
              <w:t xml:space="preserve">) </w:t>
            </w:r>
            <w:r w:rsidRPr="007826BA">
              <w:t xml:space="preserve">Выписка из протокола заседания квалификационной </w:t>
            </w:r>
            <w:proofErr w:type="spellStart"/>
            <w:r w:rsidRPr="007826BA">
              <w:t>комисии</w:t>
            </w:r>
            <w:proofErr w:type="spellEnd"/>
            <w:r w:rsidRPr="007826BA">
              <w:t xml:space="preserve"> по проверке знаний и присвоения (подтверждения) квалификации по профессии «Оператор комплекса горизонтального направленного бурения в строительстве»»</w:t>
            </w:r>
          </w:p>
          <w:p w14:paraId="08610018" w14:textId="77777777" w:rsidR="00507FD5" w:rsidRPr="007826BA" w:rsidRDefault="00507FD5" w:rsidP="00507FD5">
            <w:pPr>
              <w:widowControl w:val="0"/>
              <w:ind w:right="176"/>
              <w:jc w:val="both"/>
            </w:pPr>
            <w:r w:rsidRPr="007826BA">
              <w:t xml:space="preserve">Копии документов, указанные в подпунктах 2-11 настоящей Документации о проведении Запроса предложений должны быть сложены в порядке нумерации вышеуказанных пунктов в отношении каждого лица из числа персонала, указанного в Списке персонала (в подпункте 1 пункта 4), кроме специалиста по ОТ и ТБ, по которому предоставляются только документы, перечисленные в подпунктах 4-6 настоящего пункта. </w:t>
            </w:r>
          </w:p>
          <w:p w14:paraId="0C4D3E69" w14:textId="343255DA" w:rsidR="00507FD5" w:rsidRDefault="001C6C29" w:rsidP="00507FD5">
            <w:pPr>
              <w:widowControl w:val="0"/>
              <w:ind w:right="176"/>
              <w:jc w:val="both"/>
            </w:pPr>
            <w:r>
              <w:t>11.4)</w:t>
            </w:r>
            <w:r w:rsidR="00507FD5" w:rsidRPr="007826BA">
              <w:t xml:space="preserve"> Перечень имеющихся в наличии у Участника защитных средств в соответствии с требованиями «Инструкции по применению и испытанию средств защиты, используемых в электроустановках», утвержденной приказом Минэнерго России от 30.06.2003 № 261 с копиями протоколов испытаний, заверенных Участником (с печатью – при её наличии)</w:t>
            </w:r>
            <w:r w:rsidR="00DA34D2">
              <w:t>.</w:t>
            </w:r>
          </w:p>
          <w:p w14:paraId="494553D7" w14:textId="77777777" w:rsidR="00DA34D2" w:rsidRDefault="00DA34D2" w:rsidP="00507FD5">
            <w:pPr>
              <w:widowControl w:val="0"/>
              <w:ind w:right="176"/>
              <w:jc w:val="both"/>
            </w:pPr>
          </w:p>
          <w:p w14:paraId="4FB4179A" w14:textId="501BE23C" w:rsidR="00DA34D2" w:rsidRPr="007826BA" w:rsidRDefault="00DA34D2" w:rsidP="00507FD5">
            <w:pPr>
              <w:widowControl w:val="0"/>
              <w:ind w:right="176"/>
              <w:jc w:val="both"/>
            </w:pPr>
            <w:r>
              <w:t>Непредоставление вышеуказанных сведений не является основанием для отклонения заявки Участника.</w:t>
            </w:r>
          </w:p>
          <w:p w14:paraId="206976F0" w14:textId="77777777" w:rsidR="00A65326" w:rsidRPr="007826BA" w:rsidRDefault="00A65326" w:rsidP="002802BD">
            <w:pPr>
              <w:jc w:val="both"/>
            </w:pPr>
          </w:p>
        </w:tc>
      </w:tr>
      <w:tr w:rsidR="00667746" w:rsidRPr="00526D46" w14:paraId="2438308B" w14:textId="77777777" w:rsidTr="00B30214">
        <w:tc>
          <w:tcPr>
            <w:tcW w:w="756" w:type="dxa"/>
          </w:tcPr>
          <w:p w14:paraId="1217C419" w14:textId="77777777" w:rsidR="00667746" w:rsidRPr="00526D46" w:rsidRDefault="00667746" w:rsidP="00B30214">
            <w:pPr>
              <w:autoSpaceDE w:val="0"/>
              <w:autoSpaceDN w:val="0"/>
              <w:adjustRightInd w:val="0"/>
              <w:jc w:val="center"/>
              <w:rPr>
                <w:iCs/>
              </w:rPr>
            </w:pPr>
            <w:r w:rsidRPr="00526D46">
              <w:rPr>
                <w:iCs/>
              </w:rPr>
              <w:lastRenderedPageBreak/>
              <w:t>4.2.</w:t>
            </w:r>
          </w:p>
        </w:tc>
        <w:tc>
          <w:tcPr>
            <w:tcW w:w="2459" w:type="dxa"/>
          </w:tcPr>
          <w:p w14:paraId="34CAC056" w14:textId="1AF7829A" w:rsidR="00667746" w:rsidRPr="00526D46" w:rsidRDefault="00667746" w:rsidP="009A05C3">
            <w:pPr>
              <w:autoSpaceDE w:val="0"/>
              <w:autoSpaceDN w:val="0"/>
              <w:adjustRightInd w:val="0"/>
              <w:jc w:val="both"/>
              <w:rPr>
                <w:iCs/>
              </w:rPr>
            </w:pPr>
            <w:r w:rsidRPr="00526D46">
              <w:t>Отсутствие в предусмотренном Федеральным законом №44-ФЗ</w:t>
            </w:r>
            <w:r w:rsidR="009A05C3" w:rsidRPr="00526D46">
              <w:t>, Федеральным законом №223-</w:t>
            </w:r>
            <w:r w:rsidR="007063AA" w:rsidRPr="00526D46">
              <w:t>ФЗ реестре</w:t>
            </w:r>
            <w:r w:rsidRPr="00526D46">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w:t>
            </w:r>
            <w:r w:rsidRPr="00526D46">
              <w:lastRenderedPageBreak/>
              <w:t>единоличного органа участника закупки – юридического лица</w:t>
            </w:r>
          </w:p>
        </w:tc>
        <w:tc>
          <w:tcPr>
            <w:tcW w:w="6820" w:type="dxa"/>
          </w:tcPr>
          <w:p w14:paraId="61416122" w14:textId="77777777" w:rsidR="00667746" w:rsidRPr="00526D46" w:rsidRDefault="00667746" w:rsidP="00B30214">
            <w:pPr>
              <w:autoSpaceDE w:val="0"/>
              <w:autoSpaceDN w:val="0"/>
              <w:adjustRightInd w:val="0"/>
              <w:jc w:val="both"/>
              <w:rPr>
                <w:iCs/>
              </w:rPr>
            </w:pPr>
            <w:r w:rsidRPr="00526D46">
              <w:rPr>
                <w:iCs/>
              </w:rPr>
              <w:lastRenderedPageBreak/>
              <w:t>Устанавливается</w:t>
            </w:r>
          </w:p>
        </w:tc>
      </w:tr>
      <w:tr w:rsidR="00667746" w:rsidRPr="00526D46" w14:paraId="5B1EB158" w14:textId="77777777" w:rsidTr="00B30214">
        <w:tc>
          <w:tcPr>
            <w:tcW w:w="756" w:type="dxa"/>
          </w:tcPr>
          <w:p w14:paraId="1AAAFA26" w14:textId="77777777" w:rsidR="00667746" w:rsidRPr="00526D46" w:rsidRDefault="00667746" w:rsidP="00B30214">
            <w:pPr>
              <w:autoSpaceDE w:val="0"/>
              <w:autoSpaceDN w:val="0"/>
              <w:adjustRightInd w:val="0"/>
              <w:jc w:val="center"/>
              <w:rPr>
                <w:iCs/>
              </w:rPr>
            </w:pPr>
            <w:r w:rsidRPr="00526D46">
              <w:rPr>
                <w:iCs/>
              </w:rPr>
              <w:lastRenderedPageBreak/>
              <w:t>4.3.</w:t>
            </w:r>
          </w:p>
        </w:tc>
        <w:tc>
          <w:tcPr>
            <w:tcW w:w="2459" w:type="dxa"/>
          </w:tcPr>
          <w:p w14:paraId="2C4B3961" w14:textId="77777777" w:rsidR="00667746" w:rsidRPr="00526D46" w:rsidRDefault="00667746" w:rsidP="00B30214">
            <w:pPr>
              <w:keepNext/>
              <w:keepLines/>
              <w:widowControl w:val="0"/>
              <w:autoSpaceDE w:val="0"/>
              <w:autoSpaceDN w:val="0"/>
              <w:adjustRightInd w:val="0"/>
            </w:pPr>
            <w:r w:rsidRPr="00526D46">
              <w:t>Обязанность участника закупки привлекать к исполнению договора субподрядчиков, соисполнителей из числа субъектов малого предпринимательства</w:t>
            </w:r>
          </w:p>
        </w:tc>
        <w:tc>
          <w:tcPr>
            <w:tcW w:w="6820" w:type="dxa"/>
          </w:tcPr>
          <w:p w14:paraId="5CE51335" w14:textId="77777777" w:rsidR="00667746" w:rsidRPr="00526D46" w:rsidRDefault="00667746" w:rsidP="00B30214">
            <w:pPr>
              <w:keepNext/>
              <w:keepLines/>
              <w:widowControl w:val="0"/>
              <w:suppressAutoHyphens/>
              <w:spacing w:after="60" w:line="280" w:lineRule="exact"/>
              <w:jc w:val="both"/>
              <w:rPr>
                <w:lang w:eastAsia="ar-SA"/>
              </w:rPr>
            </w:pPr>
            <w:r w:rsidRPr="00526D46">
              <w:rPr>
                <w:lang w:eastAsia="ar-SA"/>
              </w:rPr>
              <w:t>Не устанавливается</w:t>
            </w:r>
          </w:p>
        </w:tc>
      </w:tr>
      <w:tr w:rsidR="00667746" w:rsidRPr="00526D46" w14:paraId="2AC2F29A" w14:textId="77777777" w:rsidTr="00B30214">
        <w:tc>
          <w:tcPr>
            <w:tcW w:w="756" w:type="dxa"/>
          </w:tcPr>
          <w:p w14:paraId="438655AF" w14:textId="77777777" w:rsidR="00667746" w:rsidRPr="00526D46" w:rsidRDefault="00667746" w:rsidP="00B30214">
            <w:pPr>
              <w:autoSpaceDE w:val="0"/>
              <w:autoSpaceDN w:val="0"/>
              <w:adjustRightInd w:val="0"/>
              <w:jc w:val="center"/>
              <w:rPr>
                <w:iCs/>
              </w:rPr>
            </w:pPr>
            <w:r w:rsidRPr="00526D46">
              <w:rPr>
                <w:iCs/>
              </w:rPr>
              <w:t>4.4.</w:t>
            </w:r>
          </w:p>
        </w:tc>
        <w:tc>
          <w:tcPr>
            <w:tcW w:w="2459" w:type="dxa"/>
          </w:tcPr>
          <w:p w14:paraId="1391F6D0" w14:textId="77777777" w:rsidR="00667746" w:rsidRPr="00526D46" w:rsidRDefault="00667746" w:rsidP="00B30214">
            <w:pPr>
              <w:keepNext/>
              <w:keepLines/>
              <w:widowControl w:val="0"/>
              <w:autoSpaceDE w:val="0"/>
              <w:autoSpaceDN w:val="0"/>
              <w:adjustRightInd w:val="0"/>
            </w:pPr>
            <w:r w:rsidRPr="00526D46">
              <w:t>Обязанность участника закупки привлекать к исполнению договора субподрядчиков, соисполнителей из числа социально ориентированных некоммерческих организаций</w:t>
            </w:r>
          </w:p>
        </w:tc>
        <w:tc>
          <w:tcPr>
            <w:tcW w:w="6820" w:type="dxa"/>
          </w:tcPr>
          <w:p w14:paraId="61B6540A" w14:textId="77777777" w:rsidR="00667746" w:rsidRPr="00526D46" w:rsidRDefault="00667746" w:rsidP="00B30214">
            <w:pPr>
              <w:keepNext/>
              <w:keepLines/>
              <w:widowControl w:val="0"/>
              <w:suppressAutoHyphens/>
              <w:spacing w:after="60" w:line="280" w:lineRule="exact"/>
              <w:jc w:val="both"/>
              <w:rPr>
                <w:lang w:eastAsia="ar-SA"/>
              </w:rPr>
            </w:pPr>
            <w:r w:rsidRPr="00526D46">
              <w:rPr>
                <w:lang w:eastAsia="ar-SA"/>
              </w:rPr>
              <w:t>Не устанавливается</w:t>
            </w:r>
          </w:p>
        </w:tc>
      </w:tr>
      <w:tr w:rsidR="00667746" w:rsidRPr="00526D46" w14:paraId="5A2E6B0B" w14:textId="77777777" w:rsidTr="00B30214">
        <w:tc>
          <w:tcPr>
            <w:tcW w:w="10035" w:type="dxa"/>
            <w:gridSpan w:val="3"/>
          </w:tcPr>
          <w:p w14:paraId="13E1D829" w14:textId="77777777" w:rsidR="00667746" w:rsidRPr="00526D46" w:rsidRDefault="00667746" w:rsidP="00B30214">
            <w:pPr>
              <w:autoSpaceDE w:val="0"/>
              <w:autoSpaceDN w:val="0"/>
              <w:adjustRightInd w:val="0"/>
              <w:jc w:val="both"/>
              <w:rPr>
                <w:b/>
                <w:bCs/>
              </w:rPr>
            </w:pPr>
            <w:r w:rsidRPr="00526D46">
              <w:rPr>
                <w:b/>
                <w:bCs/>
              </w:rPr>
              <w:t>5. Ограничения участия в запросе предложений</w:t>
            </w:r>
          </w:p>
        </w:tc>
      </w:tr>
      <w:tr w:rsidR="00667746" w:rsidRPr="00526D46" w14:paraId="01540B8B" w14:textId="77777777" w:rsidTr="00B30214">
        <w:tc>
          <w:tcPr>
            <w:tcW w:w="10035" w:type="dxa"/>
            <w:gridSpan w:val="3"/>
          </w:tcPr>
          <w:p w14:paraId="41CD7025" w14:textId="77777777" w:rsidR="00667746" w:rsidRPr="00526D46" w:rsidRDefault="00861FAA" w:rsidP="00B30214">
            <w:pPr>
              <w:autoSpaceDE w:val="0"/>
              <w:autoSpaceDN w:val="0"/>
              <w:adjustRightInd w:val="0"/>
              <w:jc w:val="both"/>
              <w:rPr>
                <w:iCs/>
              </w:rPr>
            </w:pPr>
            <w:r w:rsidRPr="00526D46">
              <w:rPr>
                <w:lang w:eastAsia="ar-SA"/>
              </w:rPr>
              <w:t>Не устанавливается</w:t>
            </w:r>
          </w:p>
        </w:tc>
      </w:tr>
      <w:tr w:rsidR="00667746" w:rsidRPr="00526D46" w14:paraId="3D85A49F" w14:textId="77777777" w:rsidTr="00B30214">
        <w:tc>
          <w:tcPr>
            <w:tcW w:w="10035" w:type="dxa"/>
            <w:gridSpan w:val="3"/>
          </w:tcPr>
          <w:p w14:paraId="104B8DA5" w14:textId="5D18736B" w:rsidR="00667746" w:rsidRPr="00526D46" w:rsidRDefault="00F700C7" w:rsidP="00D92F18">
            <w:pPr>
              <w:autoSpaceDE w:val="0"/>
              <w:autoSpaceDN w:val="0"/>
              <w:adjustRightInd w:val="0"/>
              <w:jc w:val="both"/>
              <w:rPr>
                <w:b/>
                <w:bCs/>
              </w:rPr>
            </w:pPr>
            <w:r w:rsidRPr="00526D46">
              <w:rPr>
                <w:b/>
                <w:bCs/>
              </w:rPr>
              <w:t>6</w:t>
            </w:r>
            <w:r w:rsidR="00667746" w:rsidRPr="00526D46">
              <w:rPr>
                <w:b/>
                <w:bCs/>
              </w:rPr>
              <w:t xml:space="preserve">. </w:t>
            </w:r>
            <w:r w:rsidR="003F4E5B" w:rsidRPr="00526D46">
              <w:rPr>
                <w:b/>
                <w:bCs/>
              </w:rPr>
              <w:t>П</w:t>
            </w:r>
            <w:r w:rsidR="00667746" w:rsidRPr="00526D46">
              <w:rPr>
                <w:b/>
                <w:bCs/>
              </w:rPr>
              <w:t>еречень документов, которые должны быть представлены участником запроса предложений.</w:t>
            </w:r>
            <w:r w:rsidR="00D92F18">
              <w:rPr>
                <w:b/>
                <w:bCs/>
              </w:rPr>
              <w:t xml:space="preserve"> </w:t>
            </w:r>
          </w:p>
        </w:tc>
      </w:tr>
      <w:tr w:rsidR="00667746" w:rsidRPr="00526D46" w14:paraId="7C3C987F" w14:textId="77777777" w:rsidTr="00FF7100">
        <w:trPr>
          <w:trHeight w:val="697"/>
        </w:trPr>
        <w:tc>
          <w:tcPr>
            <w:tcW w:w="756" w:type="dxa"/>
          </w:tcPr>
          <w:p w14:paraId="4B093726" w14:textId="77777777" w:rsidR="00667746" w:rsidRPr="00526D46" w:rsidRDefault="00F700C7" w:rsidP="00B30214">
            <w:pPr>
              <w:autoSpaceDE w:val="0"/>
              <w:autoSpaceDN w:val="0"/>
              <w:adjustRightInd w:val="0"/>
              <w:jc w:val="center"/>
              <w:rPr>
                <w:iCs/>
              </w:rPr>
            </w:pPr>
            <w:r w:rsidRPr="00526D46">
              <w:rPr>
                <w:iCs/>
              </w:rPr>
              <w:t>6</w:t>
            </w:r>
            <w:r w:rsidR="00667746" w:rsidRPr="00526D46">
              <w:rPr>
                <w:iCs/>
              </w:rPr>
              <w:t>.1.</w:t>
            </w:r>
          </w:p>
        </w:tc>
        <w:tc>
          <w:tcPr>
            <w:tcW w:w="2459" w:type="dxa"/>
          </w:tcPr>
          <w:p w14:paraId="3B95849F" w14:textId="77777777" w:rsidR="00667746" w:rsidRPr="00526D46" w:rsidRDefault="00667746" w:rsidP="00B30214">
            <w:pPr>
              <w:keepNext/>
              <w:keepLines/>
              <w:widowControl w:val="0"/>
              <w:autoSpaceDE w:val="0"/>
              <w:autoSpaceDN w:val="0"/>
              <w:adjustRightInd w:val="0"/>
              <w:outlineLvl w:val="0"/>
            </w:pPr>
            <w:bookmarkStart w:id="22" w:name="_Toc4745309"/>
            <w:r w:rsidRPr="00526D46">
              <w:t>Перечень документов, которые должны быть представлены в заявке участника</w:t>
            </w:r>
            <w:bookmarkEnd w:id="22"/>
          </w:p>
          <w:p w14:paraId="720D9D1A" w14:textId="77777777" w:rsidR="00CC5FB5" w:rsidRPr="00526D46" w:rsidRDefault="00CC5FB5" w:rsidP="00B30214">
            <w:pPr>
              <w:keepNext/>
              <w:keepLines/>
              <w:widowControl w:val="0"/>
              <w:autoSpaceDE w:val="0"/>
              <w:autoSpaceDN w:val="0"/>
              <w:adjustRightInd w:val="0"/>
              <w:outlineLvl w:val="0"/>
              <w:rPr>
                <w:bCs/>
              </w:rPr>
            </w:pPr>
            <w:r w:rsidRPr="00526D46">
              <w:t>и порядок их заполнения</w:t>
            </w:r>
          </w:p>
        </w:tc>
        <w:tc>
          <w:tcPr>
            <w:tcW w:w="6820" w:type="dxa"/>
          </w:tcPr>
          <w:p w14:paraId="0F50EA61" w14:textId="03583722" w:rsidR="00667746" w:rsidRPr="00526D46" w:rsidRDefault="00667746" w:rsidP="00B30214">
            <w:pPr>
              <w:pStyle w:val="s1"/>
              <w:shd w:val="clear" w:color="auto" w:fill="FFFFFF"/>
              <w:spacing w:before="0" w:beforeAutospacing="0" w:after="0" w:afterAutospacing="0"/>
              <w:jc w:val="both"/>
              <w:rPr>
                <w:color w:val="000000"/>
              </w:rPr>
            </w:pPr>
            <w:r w:rsidRPr="00526D46">
              <w:rPr>
                <w:color w:val="000000"/>
              </w:rPr>
              <w:t xml:space="preserve">1) согласие участника на поставку товара, выполнение работы или оказание услуги на условиях, предусмотренных документацией и не подлежащих изменению по результатам проведения </w:t>
            </w:r>
            <w:r w:rsidR="008B29F8" w:rsidRPr="00526D46">
              <w:rPr>
                <w:color w:val="000000"/>
              </w:rPr>
              <w:t>процедуры</w:t>
            </w:r>
            <w:r w:rsidRPr="00526D46">
              <w:rPr>
                <w:color w:val="000000"/>
              </w:rPr>
              <w:t xml:space="preserve"> (такое согласие дается с применением программно-аппаратных средств электронной площадки) </w:t>
            </w:r>
            <w:r w:rsidRPr="00526D46">
              <w:t>(</w:t>
            </w:r>
            <w:r w:rsidRPr="00526D46">
              <w:rPr>
                <w:i/>
              </w:rPr>
              <w:t>может оформляться участником в произвольной форме</w:t>
            </w:r>
            <w:r w:rsidR="006E5B6B" w:rsidRPr="00526D46">
              <w:rPr>
                <w:i/>
              </w:rPr>
              <w:t>).</w:t>
            </w:r>
            <w:r w:rsidR="00860980" w:rsidRPr="00526D46">
              <w:rPr>
                <w:color w:val="000000"/>
              </w:rPr>
              <w:t xml:space="preserve"> (</w:t>
            </w:r>
            <w:r w:rsidR="00860980" w:rsidRPr="00526D46">
              <w:rPr>
                <w:b/>
                <w:color w:val="000000"/>
              </w:rPr>
              <w:t>форма 1</w:t>
            </w:r>
            <w:r w:rsidR="00860980" w:rsidRPr="00526D46">
              <w:rPr>
                <w:color w:val="000000"/>
              </w:rPr>
              <w:t>)</w:t>
            </w:r>
            <w:r w:rsidR="00860980">
              <w:rPr>
                <w:color w:val="000000"/>
              </w:rPr>
              <w:t>.</w:t>
            </w:r>
          </w:p>
          <w:p w14:paraId="75F49A97" w14:textId="1EB80979" w:rsidR="00174329" w:rsidRPr="00526D46" w:rsidRDefault="00174329" w:rsidP="007063AA">
            <w:pPr>
              <w:pStyle w:val="s1"/>
              <w:jc w:val="both"/>
              <w:rPr>
                <w:rFonts w:ascii="Tahoma" w:hAnsi="Tahoma" w:cs="Tahoma"/>
                <w:color w:val="000000"/>
              </w:rPr>
            </w:pPr>
            <w:r w:rsidRPr="00526D46">
              <w:rPr>
                <w:color w:val="000000"/>
              </w:rPr>
              <w:t>2) при осуществлении закупки товара или закупки работы, услуги, для выполнения, оказания которых используется товар, техническое предложение</w:t>
            </w:r>
            <w:r w:rsidR="007063AA">
              <w:rPr>
                <w:color w:val="000000"/>
              </w:rPr>
              <w:t>;</w:t>
            </w:r>
          </w:p>
          <w:p w14:paraId="43DB95C1" w14:textId="77777777" w:rsidR="00667746" w:rsidRPr="00526D46" w:rsidRDefault="00B539B6" w:rsidP="00B30214">
            <w:pPr>
              <w:jc w:val="both"/>
            </w:pPr>
            <w:r w:rsidRPr="00526D46">
              <w:t>3</w:t>
            </w:r>
            <w:r w:rsidR="00667746" w:rsidRPr="00526D46">
              <w:t xml:space="preserve">) </w:t>
            </w:r>
            <w:r w:rsidR="00017B2B" w:rsidRPr="00526D46">
              <w:t xml:space="preserve">Заявка на участие в закупке, содержащая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w:t>
            </w:r>
            <w:r w:rsidR="00667746" w:rsidRPr="00526D46">
              <w:t>(</w:t>
            </w:r>
            <w:r w:rsidR="00667746" w:rsidRPr="00526D46">
              <w:rPr>
                <w:b/>
              </w:rPr>
              <w:t>форм</w:t>
            </w:r>
            <w:r w:rsidR="00632D5F" w:rsidRPr="00526D46">
              <w:rPr>
                <w:b/>
              </w:rPr>
              <w:t>а</w:t>
            </w:r>
            <w:r w:rsidR="00667746" w:rsidRPr="00526D46">
              <w:rPr>
                <w:b/>
              </w:rPr>
              <w:t xml:space="preserve"> №</w:t>
            </w:r>
            <w:r w:rsidR="00632D5F" w:rsidRPr="00526D46">
              <w:rPr>
                <w:b/>
              </w:rPr>
              <w:t>2</w:t>
            </w:r>
            <w:r w:rsidR="00632D5F" w:rsidRPr="00526D46">
              <w:t>);</w:t>
            </w:r>
          </w:p>
          <w:p w14:paraId="5A0CF38A" w14:textId="77777777" w:rsidR="00017B2B" w:rsidRPr="00526D46" w:rsidRDefault="00017B2B" w:rsidP="00B30214">
            <w:pPr>
              <w:jc w:val="both"/>
            </w:pPr>
          </w:p>
          <w:p w14:paraId="3DE7DA96" w14:textId="77777777" w:rsidR="00174329" w:rsidRPr="00526D46" w:rsidRDefault="00017B2B" w:rsidP="00B30214">
            <w:pPr>
              <w:jc w:val="both"/>
              <w:rPr>
                <w:color w:val="000000"/>
              </w:rPr>
            </w:pPr>
            <w:r w:rsidRPr="00526D46">
              <w:rPr>
                <w:color w:val="000000"/>
              </w:rPr>
              <w:t>4) Анкета Участника закупки</w:t>
            </w:r>
            <w:r w:rsidRPr="00526D46">
              <w:rPr>
                <w:b/>
                <w:color w:val="000000"/>
              </w:rPr>
              <w:t xml:space="preserve"> (форма № 3)</w:t>
            </w:r>
            <w:r w:rsidRPr="00526D46">
              <w:rPr>
                <w:color w:val="000000"/>
              </w:rPr>
              <w:t>;</w:t>
            </w:r>
          </w:p>
          <w:p w14:paraId="02B98416" w14:textId="77777777" w:rsidR="00017B2B" w:rsidRPr="00526D46" w:rsidRDefault="00017B2B" w:rsidP="00B30214">
            <w:pPr>
              <w:jc w:val="both"/>
            </w:pPr>
          </w:p>
          <w:p w14:paraId="220D006F" w14:textId="77777777" w:rsidR="00667746" w:rsidRPr="00526D46" w:rsidRDefault="00B539B6" w:rsidP="00B30214">
            <w:pPr>
              <w:jc w:val="both"/>
            </w:pPr>
            <w:r w:rsidRPr="00526D46">
              <w:t>4</w:t>
            </w:r>
            <w:r w:rsidR="00667746" w:rsidRPr="00526D46">
              <w:t>) выписк</w:t>
            </w:r>
            <w:r w:rsidR="00017B2B" w:rsidRPr="00526D46">
              <w:t>а</w:t>
            </w:r>
            <w:r w:rsidR="00667746" w:rsidRPr="00526D46">
              <w:t xml:space="preserve"> из единого государственного реестра юридических лиц с отметкой налогового органа (сканированная копия оригинала или электронная форма выписки), которая получена не ранее чем за </w:t>
            </w:r>
            <w:r w:rsidR="001C1673" w:rsidRPr="00526D46">
              <w:t>шесть</w:t>
            </w:r>
            <w:r w:rsidR="00667746" w:rsidRPr="00526D46">
              <w:t xml:space="preserve"> месяцев до даты размещения в единой информационной системе извещения о проведении запроса предложений, надлежащим образом заверенный перевод на </w:t>
            </w:r>
            <w:r w:rsidR="00667746" w:rsidRPr="00526D46">
              <w:lastRenderedPageBreak/>
              <w:t>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w:t>
            </w:r>
          </w:p>
          <w:p w14:paraId="67D65DE4" w14:textId="77777777" w:rsidR="00174329" w:rsidRPr="00526D46" w:rsidRDefault="00174329" w:rsidP="00B30214">
            <w:pPr>
              <w:jc w:val="both"/>
            </w:pPr>
          </w:p>
          <w:p w14:paraId="25DCF42F" w14:textId="77777777" w:rsidR="00667746" w:rsidRPr="00526D46" w:rsidRDefault="00B539B6" w:rsidP="00B30214">
            <w:pPr>
              <w:autoSpaceDE w:val="0"/>
              <w:autoSpaceDN w:val="0"/>
              <w:adjustRightInd w:val="0"/>
              <w:ind w:firstLine="34"/>
              <w:jc w:val="both"/>
            </w:pPr>
            <w:r w:rsidRPr="00526D46">
              <w:t>5</w:t>
            </w:r>
            <w:r w:rsidR="00667746" w:rsidRPr="00526D46">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w:t>
            </w:r>
            <w:r w:rsidR="006C5B20" w:rsidRPr="00526D46">
              <w:t>запросе предложений</w:t>
            </w:r>
            <w:r w:rsidR="00667746" w:rsidRPr="00526D46">
              <w:t xml:space="preserve"> должна содержать также документ, подтверждающий полномочия такого лица;</w:t>
            </w:r>
          </w:p>
          <w:p w14:paraId="28906852" w14:textId="77777777" w:rsidR="00174329" w:rsidRPr="00526D46" w:rsidRDefault="00174329" w:rsidP="00B30214">
            <w:pPr>
              <w:autoSpaceDE w:val="0"/>
              <w:autoSpaceDN w:val="0"/>
              <w:adjustRightInd w:val="0"/>
              <w:ind w:firstLine="34"/>
              <w:jc w:val="both"/>
            </w:pPr>
          </w:p>
          <w:p w14:paraId="46FEE2F0" w14:textId="77777777" w:rsidR="00174329" w:rsidRPr="00526D46" w:rsidRDefault="00632D5F" w:rsidP="00174329">
            <w:pPr>
              <w:jc w:val="both"/>
            </w:pPr>
            <w:r w:rsidRPr="00526D46">
              <w:t>6</w:t>
            </w:r>
            <w:r w:rsidR="00952224">
              <w:t>)</w:t>
            </w:r>
            <w:r w:rsidR="00667746" w:rsidRPr="00526D46">
              <w:t xml:space="preserve"> декларация, подтверждающая соответствие участника закупки требованиям, установленным заказчиком в п.4.1 Информационной карты</w:t>
            </w:r>
            <w:r w:rsidR="00174329" w:rsidRPr="00526D46">
              <w:t xml:space="preserve"> (</w:t>
            </w:r>
            <w:r w:rsidR="00174329" w:rsidRPr="00526D46">
              <w:rPr>
                <w:b/>
              </w:rPr>
              <w:t xml:space="preserve">форма № </w:t>
            </w:r>
            <w:r w:rsidR="00C50A36" w:rsidRPr="00526D46">
              <w:rPr>
                <w:b/>
              </w:rPr>
              <w:t>4</w:t>
            </w:r>
            <w:r w:rsidR="00174329" w:rsidRPr="00526D46">
              <w:t>);</w:t>
            </w:r>
          </w:p>
          <w:p w14:paraId="3B54E02A" w14:textId="77777777" w:rsidR="00174329" w:rsidRPr="00526D46" w:rsidRDefault="00174329" w:rsidP="00174329">
            <w:pPr>
              <w:jc w:val="both"/>
            </w:pPr>
          </w:p>
          <w:p w14:paraId="42286FF8" w14:textId="71721943" w:rsidR="00174329" w:rsidRPr="00526D46" w:rsidRDefault="00632D5F" w:rsidP="00174329">
            <w:pPr>
              <w:jc w:val="both"/>
            </w:pPr>
            <w:r w:rsidRPr="00526D46">
              <w:rPr>
                <w:color w:val="000000"/>
              </w:rPr>
              <w:t>7</w:t>
            </w:r>
            <w:r w:rsidR="00174329" w:rsidRPr="00526D46">
              <w:rPr>
                <w:color w:val="000000"/>
              </w:rPr>
              <w:t xml:space="preserve">) </w:t>
            </w:r>
            <w:r w:rsidR="005A353C" w:rsidRPr="00647F51">
              <w:t xml:space="preserve">коммерческое </w:t>
            </w:r>
            <w:r w:rsidR="001066FC" w:rsidRPr="00647F51">
              <w:t>предложение Участника</w:t>
            </w:r>
            <w:r w:rsidR="005A353C" w:rsidRPr="00647F51">
              <w:t xml:space="preserve"> </w:t>
            </w:r>
            <w:r w:rsidR="00EE14F0" w:rsidRPr="00647F51">
              <w:t xml:space="preserve">в формате </w:t>
            </w:r>
            <w:proofErr w:type="spellStart"/>
            <w:r w:rsidR="00EE14F0" w:rsidRPr="00647F51">
              <w:t>xls</w:t>
            </w:r>
            <w:proofErr w:type="spellEnd"/>
            <w:r w:rsidR="00EE14F0" w:rsidRPr="00647F51">
              <w:t xml:space="preserve"> (</w:t>
            </w:r>
            <w:proofErr w:type="spellStart"/>
            <w:r w:rsidR="00EE14F0" w:rsidRPr="00647F51">
              <w:t>Excel</w:t>
            </w:r>
            <w:proofErr w:type="spellEnd"/>
            <w:r w:rsidR="00EE14F0" w:rsidRPr="00647F51">
              <w:t>)</w:t>
            </w:r>
            <w:r w:rsidR="00E113F1" w:rsidRPr="00647F51">
              <w:t>;</w:t>
            </w:r>
          </w:p>
          <w:p w14:paraId="245C463A" w14:textId="77777777" w:rsidR="00174329" w:rsidRPr="00526D46" w:rsidRDefault="00174329" w:rsidP="00B30214">
            <w:pPr>
              <w:jc w:val="both"/>
              <w:rPr>
                <w:color w:val="FF0000"/>
              </w:rPr>
            </w:pPr>
          </w:p>
          <w:p w14:paraId="02FEDD57" w14:textId="77777777" w:rsidR="00667746" w:rsidRPr="00526D46" w:rsidRDefault="00D43884" w:rsidP="00B30214">
            <w:pPr>
              <w:jc w:val="both"/>
            </w:pPr>
            <w:r w:rsidRPr="00526D46">
              <w:rPr>
                <w:rStyle w:val="blk"/>
              </w:rPr>
              <w:t>8</w:t>
            </w:r>
            <w:r w:rsidR="00667746" w:rsidRPr="00526D46">
              <w:rPr>
                <w:rStyle w:val="blk"/>
              </w:rPr>
              <w:t xml:space="preserve">) </w:t>
            </w:r>
            <w:r w:rsidR="00667746" w:rsidRPr="00526D46">
              <w:t>копии учредительных документов участника закупки (для юридических лиц);</w:t>
            </w:r>
          </w:p>
          <w:p w14:paraId="067E03EA" w14:textId="77777777" w:rsidR="00174329" w:rsidRPr="00526D46" w:rsidRDefault="00174329" w:rsidP="00B30214">
            <w:pPr>
              <w:jc w:val="both"/>
            </w:pPr>
          </w:p>
          <w:p w14:paraId="2B68C90E" w14:textId="77777777" w:rsidR="00667746" w:rsidRPr="00526D46" w:rsidRDefault="00D43884" w:rsidP="00174329">
            <w:pPr>
              <w:jc w:val="both"/>
              <w:rPr>
                <w:b/>
                <w:color w:val="000000"/>
              </w:rPr>
            </w:pPr>
            <w:r w:rsidRPr="00526D46">
              <w:t>9</w:t>
            </w:r>
            <w:r w:rsidR="00667746" w:rsidRPr="00526D46">
              <w:t xml:space="preserve">) </w:t>
            </w:r>
            <w:r w:rsidR="000F3B01" w:rsidRPr="00526D46">
              <w:rPr>
                <w:color w:val="000000"/>
              </w:rPr>
              <w:t>форма согласия на обработку персональных данных (</w:t>
            </w:r>
            <w:r w:rsidR="000F3B01" w:rsidRPr="00526D46">
              <w:rPr>
                <w:i/>
                <w:color w:val="000000"/>
              </w:rPr>
              <w:t>для индивидуальных предпринимателей</w:t>
            </w:r>
            <w:r w:rsidR="000F3B01" w:rsidRPr="00526D46">
              <w:rPr>
                <w:color w:val="000000"/>
              </w:rPr>
              <w:t>) (</w:t>
            </w:r>
            <w:r w:rsidR="000F3B01" w:rsidRPr="00526D46">
              <w:rPr>
                <w:b/>
                <w:color w:val="000000"/>
              </w:rPr>
              <w:t xml:space="preserve">форма № </w:t>
            </w:r>
            <w:r w:rsidR="00AC0CE6" w:rsidRPr="00526D46">
              <w:rPr>
                <w:b/>
                <w:color w:val="000000"/>
              </w:rPr>
              <w:t>5</w:t>
            </w:r>
            <w:r w:rsidR="000F3B01" w:rsidRPr="00526D46">
              <w:rPr>
                <w:b/>
                <w:color w:val="000000"/>
              </w:rPr>
              <w:t>);</w:t>
            </w:r>
          </w:p>
          <w:p w14:paraId="6DF5EC86" w14:textId="77777777" w:rsidR="000F3B01" w:rsidRPr="00526D46" w:rsidRDefault="000F3B01" w:rsidP="00174329">
            <w:pPr>
              <w:jc w:val="both"/>
            </w:pPr>
          </w:p>
          <w:p w14:paraId="0E7FC875" w14:textId="77777777" w:rsidR="000F3B01" w:rsidRDefault="000F3B01" w:rsidP="00174329">
            <w:pPr>
              <w:jc w:val="both"/>
            </w:pPr>
            <w:r w:rsidRPr="00526D46">
              <w:t>10)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на поставку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14:paraId="5739DE6F" w14:textId="77777777" w:rsidR="00952224" w:rsidRDefault="00952224" w:rsidP="00174329">
            <w:pPr>
              <w:jc w:val="both"/>
            </w:pPr>
          </w:p>
          <w:p w14:paraId="62172F6C" w14:textId="77777777" w:rsidR="00952224" w:rsidRDefault="00952224" w:rsidP="00952224">
            <w:pPr>
              <w:jc w:val="both"/>
            </w:pPr>
            <w:r>
              <w:t>11) заверенная копия свидетельства о регистрации физического лица в качестве индивидуального предпринимателя (</w:t>
            </w:r>
            <w:r w:rsidRPr="005151B1">
              <w:rPr>
                <w:i/>
              </w:rPr>
              <w:t>для индивидуального предпринимателя</w:t>
            </w:r>
            <w:r>
              <w:t>);</w:t>
            </w:r>
          </w:p>
          <w:p w14:paraId="2444D9C6" w14:textId="77777777" w:rsidR="00952224" w:rsidRDefault="00952224" w:rsidP="00952224">
            <w:pPr>
              <w:jc w:val="both"/>
            </w:pPr>
            <w:r>
              <w:t>12) заверенная Участником Запроса копия паспорта (</w:t>
            </w:r>
            <w:r w:rsidRPr="005151B1">
              <w:rPr>
                <w:i/>
              </w:rPr>
              <w:t>для физического лица, в том числе индивидуального предпринимателя</w:t>
            </w:r>
            <w:r>
              <w:t>);</w:t>
            </w:r>
          </w:p>
          <w:p w14:paraId="7A55F8AB" w14:textId="77777777" w:rsidR="00EB19D9" w:rsidRPr="00EB19D9" w:rsidRDefault="00A15847" w:rsidP="00EB19D9">
            <w:pPr>
              <w:tabs>
                <w:tab w:val="left" w:pos="320"/>
                <w:tab w:val="left" w:pos="360"/>
              </w:tabs>
              <w:autoSpaceDE w:val="0"/>
              <w:autoSpaceDN w:val="0"/>
              <w:adjustRightInd w:val="0"/>
              <w:spacing w:line="252" w:lineRule="auto"/>
              <w:ind w:left="35" w:right="38"/>
              <w:jc w:val="both"/>
              <w:rPr>
                <w:b/>
              </w:rPr>
            </w:pPr>
            <w:r>
              <w:t xml:space="preserve">13) </w:t>
            </w:r>
            <w:r w:rsidR="00EB19D9" w:rsidRPr="004842F0">
              <w:t>Документы (или копии), подтверждающие соответствие в части</w:t>
            </w:r>
            <w:r w:rsidR="00EB19D9">
              <w:t xml:space="preserve"> наличия опыта для оценки по критерию (непредоставление сведений не является основанием для отклонения заявки) </w:t>
            </w:r>
            <w:r w:rsidR="00EB19D9" w:rsidRPr="00EB19D9">
              <w:rPr>
                <w:b/>
              </w:rPr>
              <w:t>(форма № 6):</w:t>
            </w:r>
          </w:p>
          <w:p w14:paraId="4F31BC4B" w14:textId="77777777" w:rsidR="00EB19D9" w:rsidRPr="001B3053" w:rsidRDefault="00EB19D9" w:rsidP="00EB19D9">
            <w:pPr>
              <w:tabs>
                <w:tab w:val="left" w:pos="320"/>
                <w:tab w:val="left" w:pos="360"/>
              </w:tabs>
              <w:autoSpaceDE w:val="0"/>
              <w:autoSpaceDN w:val="0"/>
              <w:adjustRightInd w:val="0"/>
              <w:spacing w:line="252" w:lineRule="auto"/>
              <w:ind w:left="35" w:right="38"/>
              <w:jc w:val="both"/>
              <w:rPr>
                <w:i/>
              </w:rPr>
            </w:pPr>
            <w:r w:rsidRPr="007B3462">
              <w:rPr>
                <w:i/>
              </w:rPr>
              <w:t>Для целей оценки заявок принимаются договоры (контракты)</w:t>
            </w:r>
            <w:r>
              <w:rPr>
                <w:i/>
              </w:rPr>
              <w:t xml:space="preserve"> </w:t>
            </w:r>
            <w:r>
              <w:rPr>
                <w:i/>
              </w:rPr>
              <w:lastRenderedPageBreak/>
              <w:t xml:space="preserve">выполнения работ аналогичного характера, заключенные и исполненные с 01.01.2024 по дату размещения извещения о закупке. </w:t>
            </w:r>
            <w:r w:rsidRPr="007C108F">
              <w:rPr>
                <w:i/>
              </w:rPr>
              <w:t>Исполнение Договора сопоставимого характера должно быть подтверждено первичными учетными документами (акты)</w:t>
            </w:r>
            <w:r>
              <w:rPr>
                <w:i/>
              </w:rPr>
              <w:t>.</w:t>
            </w:r>
          </w:p>
          <w:p w14:paraId="0245BDC0" w14:textId="69365D2F" w:rsidR="00A15847" w:rsidRPr="00A15847" w:rsidRDefault="00A15847" w:rsidP="00A15847">
            <w:pPr>
              <w:tabs>
                <w:tab w:val="left" w:pos="320"/>
                <w:tab w:val="left" w:pos="360"/>
              </w:tabs>
              <w:autoSpaceDE w:val="0"/>
              <w:autoSpaceDN w:val="0"/>
              <w:adjustRightInd w:val="0"/>
              <w:spacing w:line="252" w:lineRule="auto"/>
              <w:ind w:left="35" w:right="38"/>
              <w:jc w:val="both"/>
            </w:pPr>
            <w:r>
              <w:t>14)</w:t>
            </w:r>
            <w:r w:rsidRPr="004842F0">
              <w:t xml:space="preserve"> Документы (или копии), подтверждающие соответствие в части материально-технических ресурсов,</w:t>
            </w:r>
            <w:r w:rsidRPr="004842F0">
              <w:rPr>
                <w:rFonts w:ascii="Courier New" w:hAnsi="Courier New" w:cs="Courier New"/>
              </w:rPr>
              <w:t xml:space="preserve"> </w:t>
            </w:r>
            <w:r w:rsidRPr="00A15847">
              <w:t>для оценки по критерию</w:t>
            </w:r>
            <w:r w:rsidR="00B50B15">
              <w:t xml:space="preserve"> (</w:t>
            </w:r>
            <w:r w:rsidR="00B50B15" w:rsidRPr="003A5504">
              <w:t>непредоставление сведений не является основанием для отклонения заявки)</w:t>
            </w:r>
            <w:r w:rsidR="00EB19D9">
              <w:t xml:space="preserve"> </w:t>
            </w:r>
            <w:r w:rsidR="00EB19D9" w:rsidRPr="00EB19D9">
              <w:rPr>
                <w:b/>
              </w:rPr>
              <w:t>(форма №7</w:t>
            </w:r>
            <w:r w:rsidR="00EB19D9">
              <w:t>)</w:t>
            </w:r>
            <w:r w:rsidRPr="00A15847">
              <w:t>:</w:t>
            </w:r>
          </w:p>
          <w:p w14:paraId="488D1124" w14:textId="7632CF2F" w:rsidR="00A15847" w:rsidRPr="003B31CA" w:rsidRDefault="00A15847" w:rsidP="00A15847">
            <w:pPr>
              <w:tabs>
                <w:tab w:val="left" w:pos="320"/>
                <w:tab w:val="left" w:pos="360"/>
              </w:tabs>
              <w:autoSpaceDE w:val="0"/>
              <w:autoSpaceDN w:val="0"/>
              <w:adjustRightInd w:val="0"/>
              <w:spacing w:line="252" w:lineRule="auto"/>
              <w:ind w:left="35" w:right="38"/>
              <w:jc w:val="both"/>
              <w:rPr>
                <w:i/>
              </w:rPr>
            </w:pPr>
            <w:r w:rsidRPr="004842F0">
              <w:rPr>
                <w:i/>
              </w:rPr>
              <w:t>1)</w:t>
            </w:r>
            <w:r w:rsidRPr="004842F0">
              <w:rPr>
                <w:i/>
              </w:rPr>
              <w:tab/>
              <w:t>инвентарные карточки учета объектов основных средств (при наличии оборудования и других</w:t>
            </w:r>
            <w:r w:rsidRPr="003B31CA">
              <w:rPr>
                <w:i/>
              </w:rPr>
              <w:t xml:space="preserve"> материальных ресурсов в собственности участника закупки);</w:t>
            </w:r>
          </w:p>
          <w:p w14:paraId="66D77A3B" w14:textId="1EF4AD72" w:rsidR="00A15847" w:rsidRDefault="00A15847" w:rsidP="00A15847">
            <w:pPr>
              <w:tabs>
                <w:tab w:val="left" w:pos="320"/>
                <w:tab w:val="left" w:pos="360"/>
              </w:tabs>
              <w:autoSpaceDE w:val="0"/>
              <w:autoSpaceDN w:val="0"/>
              <w:adjustRightInd w:val="0"/>
              <w:spacing w:line="252" w:lineRule="auto"/>
              <w:ind w:left="35" w:right="38"/>
              <w:jc w:val="both"/>
              <w:rPr>
                <w:i/>
              </w:rPr>
            </w:pPr>
            <w:r w:rsidRPr="003B31CA">
              <w:rPr>
                <w:i/>
              </w:rPr>
              <w:t>2)</w:t>
            </w:r>
            <w:r w:rsidRPr="003B31CA">
              <w:rPr>
                <w:i/>
              </w:rPr>
              <w:tab/>
              <w:t xml:space="preserve">договоры аренды (лизинга), безвозмездного пользования, субаренды на срок исполнения договора, подтверждающих наличие у участника </w:t>
            </w:r>
            <w:r w:rsidRPr="004842F0">
              <w:rPr>
                <w:i/>
              </w:rPr>
              <w:t>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14:paraId="39BC5E99" w14:textId="50089C4A" w:rsidR="00A15847" w:rsidRDefault="00A15847" w:rsidP="00A232E6">
            <w:pPr>
              <w:tabs>
                <w:tab w:val="left" w:pos="320"/>
                <w:tab w:val="left" w:pos="360"/>
              </w:tabs>
              <w:autoSpaceDE w:val="0"/>
              <w:autoSpaceDN w:val="0"/>
              <w:adjustRightInd w:val="0"/>
              <w:spacing w:line="252" w:lineRule="auto"/>
              <w:ind w:left="35" w:right="38"/>
              <w:jc w:val="both"/>
              <w:rPr>
                <w:i/>
              </w:rPr>
            </w:pPr>
            <w:r w:rsidRPr="00A15847">
              <w:rPr>
                <w:iCs/>
              </w:rPr>
              <w:t>15)</w:t>
            </w:r>
            <w:r w:rsidRPr="004842F0">
              <w:t xml:space="preserve"> </w:t>
            </w:r>
            <w:r w:rsidR="00A232E6" w:rsidRPr="00EB19D9">
              <w:rPr>
                <w:iCs/>
              </w:rPr>
              <w:t xml:space="preserve">Документы (или копии), подтверждающие наличие и квалификацию необходимого количества персонала, для оценки по критерию (непредоставление сведений не является основанием для отклонения заявки) </w:t>
            </w:r>
            <w:r w:rsidR="00A232E6" w:rsidRPr="00EB19D9">
              <w:rPr>
                <w:b/>
                <w:iCs/>
              </w:rPr>
              <w:t>(форма №8);</w:t>
            </w:r>
          </w:p>
          <w:p w14:paraId="3E3EAE8F" w14:textId="3E514D20" w:rsidR="00A232E6" w:rsidRPr="003A5504" w:rsidRDefault="00E91BC7" w:rsidP="00A232E6">
            <w:pPr>
              <w:tabs>
                <w:tab w:val="left" w:pos="320"/>
                <w:tab w:val="left" w:pos="360"/>
              </w:tabs>
              <w:autoSpaceDE w:val="0"/>
              <w:autoSpaceDN w:val="0"/>
              <w:adjustRightInd w:val="0"/>
              <w:spacing w:line="252" w:lineRule="auto"/>
              <w:ind w:left="35" w:right="38"/>
              <w:jc w:val="both"/>
            </w:pPr>
            <w:r>
              <w:rPr>
                <w:iCs/>
              </w:rPr>
              <w:t xml:space="preserve">16) </w:t>
            </w:r>
            <w:r w:rsidR="00A232E6" w:rsidRPr="004842F0">
              <w:t>Документы (или копии), подтверждающие соответствие в части</w:t>
            </w:r>
            <w:r w:rsidR="00A232E6">
              <w:t xml:space="preserve"> наличия у участника производственной базы (</w:t>
            </w:r>
            <w:r w:rsidR="00A232E6" w:rsidRPr="003A5504">
              <w:t>непредоставление сведений не является основанием для отклонения заявки):</w:t>
            </w:r>
          </w:p>
          <w:p w14:paraId="05BB7134" w14:textId="77777777" w:rsidR="00A232E6" w:rsidRDefault="00A232E6" w:rsidP="00A232E6">
            <w:pPr>
              <w:tabs>
                <w:tab w:val="left" w:pos="320"/>
                <w:tab w:val="left" w:pos="360"/>
              </w:tabs>
              <w:autoSpaceDE w:val="0"/>
              <w:autoSpaceDN w:val="0"/>
              <w:adjustRightInd w:val="0"/>
              <w:spacing w:line="252" w:lineRule="auto"/>
              <w:ind w:left="35" w:right="38"/>
              <w:jc w:val="both"/>
              <w:rPr>
                <w:i/>
              </w:rPr>
            </w:pPr>
            <w:r>
              <w:rPr>
                <w:i/>
              </w:rPr>
              <w:t xml:space="preserve">Документы о праве собственности, </w:t>
            </w:r>
            <w:r w:rsidRPr="003B31CA">
              <w:rPr>
                <w:i/>
              </w:rPr>
              <w:t>договоры аренды, безвозмездного пользования, субаренды на срок исполнения договора</w:t>
            </w:r>
            <w:r>
              <w:rPr>
                <w:i/>
              </w:rPr>
              <w:t>.</w:t>
            </w:r>
          </w:p>
          <w:p w14:paraId="2E83400A" w14:textId="73790658" w:rsidR="00A15847" w:rsidRPr="00526D46" w:rsidRDefault="00A15847" w:rsidP="00952224">
            <w:pPr>
              <w:jc w:val="both"/>
            </w:pPr>
          </w:p>
        </w:tc>
      </w:tr>
      <w:tr w:rsidR="00667746" w:rsidRPr="00526D46" w14:paraId="6AACE9CC" w14:textId="77777777" w:rsidTr="00B30214">
        <w:trPr>
          <w:trHeight w:val="420"/>
        </w:trPr>
        <w:tc>
          <w:tcPr>
            <w:tcW w:w="10035" w:type="dxa"/>
            <w:gridSpan w:val="3"/>
          </w:tcPr>
          <w:p w14:paraId="403C76F8" w14:textId="77777777" w:rsidR="00667746" w:rsidRPr="00526D46" w:rsidRDefault="00F700C7" w:rsidP="00B30214">
            <w:pPr>
              <w:autoSpaceDE w:val="0"/>
              <w:autoSpaceDN w:val="0"/>
              <w:adjustRightInd w:val="0"/>
              <w:jc w:val="both"/>
              <w:rPr>
                <w:b/>
                <w:bCs/>
              </w:rPr>
            </w:pPr>
            <w:r w:rsidRPr="00526D46">
              <w:rPr>
                <w:b/>
                <w:bCs/>
              </w:rPr>
              <w:lastRenderedPageBreak/>
              <w:t>7</w:t>
            </w:r>
            <w:r w:rsidR="00667746" w:rsidRPr="00526D46">
              <w:rPr>
                <w:b/>
                <w:bCs/>
              </w:rPr>
              <w:t>. Способы, срок, место и порядок получения документации</w:t>
            </w:r>
          </w:p>
        </w:tc>
      </w:tr>
      <w:tr w:rsidR="00667746" w:rsidRPr="00526D46" w14:paraId="1BB84191" w14:textId="77777777" w:rsidTr="00B30214">
        <w:tc>
          <w:tcPr>
            <w:tcW w:w="756" w:type="dxa"/>
          </w:tcPr>
          <w:p w14:paraId="069231EC" w14:textId="77777777" w:rsidR="00667746" w:rsidRPr="00526D46" w:rsidRDefault="00F700C7" w:rsidP="00B30214">
            <w:pPr>
              <w:autoSpaceDE w:val="0"/>
              <w:autoSpaceDN w:val="0"/>
              <w:adjustRightInd w:val="0"/>
              <w:jc w:val="center"/>
              <w:rPr>
                <w:iCs/>
              </w:rPr>
            </w:pPr>
            <w:r w:rsidRPr="00526D46">
              <w:rPr>
                <w:iCs/>
              </w:rPr>
              <w:t>7</w:t>
            </w:r>
            <w:r w:rsidR="00667746" w:rsidRPr="00526D46">
              <w:rPr>
                <w:iCs/>
              </w:rPr>
              <w:t>.1.</w:t>
            </w:r>
          </w:p>
        </w:tc>
        <w:tc>
          <w:tcPr>
            <w:tcW w:w="2459" w:type="dxa"/>
          </w:tcPr>
          <w:p w14:paraId="3191D30C" w14:textId="77777777" w:rsidR="00667746" w:rsidRPr="00526D46" w:rsidRDefault="00667746" w:rsidP="00B30214">
            <w:pPr>
              <w:keepNext/>
              <w:keepLines/>
              <w:widowControl w:val="0"/>
              <w:autoSpaceDE w:val="0"/>
              <w:autoSpaceDN w:val="0"/>
              <w:adjustRightInd w:val="0"/>
              <w:rPr>
                <w:bCs/>
              </w:rPr>
            </w:pPr>
            <w:r w:rsidRPr="00526D46">
              <w:rPr>
                <w:bCs/>
              </w:rPr>
              <w:t>Способ и место предоставления документации</w:t>
            </w:r>
          </w:p>
        </w:tc>
        <w:tc>
          <w:tcPr>
            <w:tcW w:w="6820" w:type="dxa"/>
          </w:tcPr>
          <w:p w14:paraId="425A428F" w14:textId="77777777" w:rsidR="00667746" w:rsidRPr="00526D46" w:rsidRDefault="00667746" w:rsidP="00A80C7F">
            <w:pPr>
              <w:autoSpaceDE w:val="0"/>
              <w:autoSpaceDN w:val="0"/>
              <w:adjustRightInd w:val="0"/>
              <w:spacing w:line="276" w:lineRule="auto"/>
              <w:jc w:val="both"/>
            </w:pPr>
            <w:r w:rsidRPr="00526D46">
              <w:t xml:space="preserve">Официальный сайт в информационно-телекоммуникационной сети «Интернет» (далее – сеть «Интернет») для размещения информации о размещении заказов на поставки товаров, выполнение работ, оказание услуг </w:t>
            </w:r>
            <w:hyperlink r:id="rId19" w:history="1">
              <w:r w:rsidRPr="00526D46">
                <w:rPr>
                  <w:rStyle w:val="ad"/>
                </w:rPr>
                <w:t>www.zakupki.gov.ru</w:t>
              </w:r>
            </w:hyperlink>
            <w:r w:rsidRPr="00526D46">
              <w:rPr>
                <w:rStyle w:val="ad"/>
              </w:rPr>
              <w:t xml:space="preserve">. </w:t>
            </w:r>
            <w:r w:rsidRPr="00526D46">
              <w:t xml:space="preserve">(или единая информационная система - ЕИС), электронная площадка </w:t>
            </w:r>
            <w:proofErr w:type="spellStart"/>
            <w:r w:rsidRPr="00526D46">
              <w:t>www</w:t>
            </w:r>
            <w:proofErr w:type="spellEnd"/>
            <w:r w:rsidRPr="00526D46">
              <w:t>.</w:t>
            </w:r>
            <w:proofErr w:type="spellStart"/>
            <w:r w:rsidR="00A80C7F" w:rsidRPr="00526D46">
              <w:rPr>
                <w:lang w:val="en-US"/>
              </w:rPr>
              <w:t>torgi</w:t>
            </w:r>
            <w:proofErr w:type="spellEnd"/>
            <w:r w:rsidR="00A80C7F" w:rsidRPr="00526D46">
              <w:t>82</w:t>
            </w:r>
            <w:r w:rsidRPr="00526D46">
              <w:t>.</w:t>
            </w:r>
            <w:proofErr w:type="spellStart"/>
            <w:r w:rsidRPr="00526D46">
              <w:rPr>
                <w:lang w:val="en-US"/>
              </w:rPr>
              <w:t>ru</w:t>
            </w:r>
            <w:proofErr w:type="spellEnd"/>
            <w:r w:rsidRPr="00526D46">
              <w:t xml:space="preserve">. </w:t>
            </w:r>
          </w:p>
        </w:tc>
      </w:tr>
      <w:tr w:rsidR="00667746" w:rsidRPr="00526D46" w14:paraId="5E97C481" w14:textId="77777777" w:rsidTr="00B30214">
        <w:tc>
          <w:tcPr>
            <w:tcW w:w="756" w:type="dxa"/>
          </w:tcPr>
          <w:p w14:paraId="06B81472" w14:textId="77777777" w:rsidR="00667746" w:rsidRPr="00526D46" w:rsidRDefault="00F700C7" w:rsidP="00B30214">
            <w:pPr>
              <w:autoSpaceDE w:val="0"/>
              <w:autoSpaceDN w:val="0"/>
              <w:adjustRightInd w:val="0"/>
              <w:jc w:val="center"/>
              <w:rPr>
                <w:iCs/>
              </w:rPr>
            </w:pPr>
            <w:r w:rsidRPr="00526D46">
              <w:rPr>
                <w:iCs/>
              </w:rPr>
              <w:t>7</w:t>
            </w:r>
            <w:r w:rsidR="00667746" w:rsidRPr="00526D46">
              <w:rPr>
                <w:iCs/>
              </w:rPr>
              <w:t>.2.</w:t>
            </w:r>
          </w:p>
        </w:tc>
        <w:tc>
          <w:tcPr>
            <w:tcW w:w="2459" w:type="dxa"/>
          </w:tcPr>
          <w:p w14:paraId="5EF518CD" w14:textId="77777777" w:rsidR="00667746" w:rsidRPr="00526D46" w:rsidRDefault="00667746" w:rsidP="00B30214">
            <w:pPr>
              <w:keepNext/>
              <w:keepLines/>
              <w:widowControl w:val="0"/>
              <w:autoSpaceDE w:val="0"/>
              <w:autoSpaceDN w:val="0"/>
              <w:adjustRightInd w:val="0"/>
              <w:rPr>
                <w:bCs/>
              </w:rPr>
            </w:pPr>
            <w:r w:rsidRPr="00526D46">
              <w:t>Срок предоставления документации:</w:t>
            </w:r>
          </w:p>
        </w:tc>
        <w:tc>
          <w:tcPr>
            <w:tcW w:w="6820" w:type="dxa"/>
          </w:tcPr>
          <w:p w14:paraId="7BC563EF" w14:textId="77777777" w:rsidR="00667746" w:rsidRPr="00526D46" w:rsidRDefault="00667746" w:rsidP="00B30214">
            <w:pPr>
              <w:autoSpaceDE w:val="0"/>
              <w:autoSpaceDN w:val="0"/>
              <w:adjustRightInd w:val="0"/>
              <w:spacing w:line="276" w:lineRule="auto"/>
              <w:jc w:val="both"/>
            </w:pPr>
            <w:r w:rsidRPr="00526D46">
              <w:t>Документация доступна для ознакомления и скачивания с момента опубликования извещения в течение всего срока подачи заявок.</w:t>
            </w:r>
          </w:p>
        </w:tc>
      </w:tr>
      <w:tr w:rsidR="00667746" w:rsidRPr="00526D46" w14:paraId="6097A2CF" w14:textId="77777777" w:rsidTr="00B30214">
        <w:tc>
          <w:tcPr>
            <w:tcW w:w="756" w:type="dxa"/>
          </w:tcPr>
          <w:p w14:paraId="7F5A6C4A" w14:textId="77777777" w:rsidR="00667746" w:rsidRPr="00526D46" w:rsidRDefault="00F700C7" w:rsidP="00B30214">
            <w:pPr>
              <w:autoSpaceDE w:val="0"/>
              <w:autoSpaceDN w:val="0"/>
              <w:adjustRightInd w:val="0"/>
              <w:jc w:val="center"/>
              <w:rPr>
                <w:iCs/>
              </w:rPr>
            </w:pPr>
            <w:r w:rsidRPr="00526D46">
              <w:rPr>
                <w:iCs/>
              </w:rPr>
              <w:t>7</w:t>
            </w:r>
            <w:r w:rsidR="00667746" w:rsidRPr="00526D46">
              <w:rPr>
                <w:iCs/>
              </w:rPr>
              <w:t>.3.</w:t>
            </w:r>
          </w:p>
        </w:tc>
        <w:tc>
          <w:tcPr>
            <w:tcW w:w="2459" w:type="dxa"/>
          </w:tcPr>
          <w:p w14:paraId="4AF95482" w14:textId="77777777" w:rsidR="00667746" w:rsidRPr="00526D46" w:rsidRDefault="00667746" w:rsidP="00B30214">
            <w:pPr>
              <w:keepNext/>
              <w:keepLines/>
              <w:widowControl w:val="0"/>
              <w:autoSpaceDE w:val="0"/>
              <w:autoSpaceDN w:val="0"/>
              <w:adjustRightInd w:val="0"/>
              <w:rPr>
                <w:bCs/>
              </w:rPr>
            </w:pPr>
            <w:r w:rsidRPr="00526D46">
              <w:rPr>
                <w:bCs/>
              </w:rPr>
              <w:t>Способы получения документации</w:t>
            </w:r>
          </w:p>
        </w:tc>
        <w:tc>
          <w:tcPr>
            <w:tcW w:w="6820" w:type="dxa"/>
          </w:tcPr>
          <w:p w14:paraId="5A2BE25B" w14:textId="77777777" w:rsidR="00667746" w:rsidRPr="00526D46" w:rsidRDefault="00667746" w:rsidP="00B30214">
            <w:pPr>
              <w:ind w:left="57" w:right="57"/>
              <w:jc w:val="both"/>
              <w:rPr>
                <w:iCs/>
              </w:rPr>
            </w:pPr>
            <w:r w:rsidRPr="00526D46">
              <w:t xml:space="preserve">Полный комплект настоящей документации можно скачать на официальном сайте </w:t>
            </w:r>
            <w:hyperlink r:id="rId20" w:history="1">
              <w:r w:rsidRPr="00526D46">
                <w:rPr>
                  <w:rStyle w:val="ad"/>
                </w:rPr>
                <w:t>www.zakupki.gov.ru</w:t>
              </w:r>
            </w:hyperlink>
            <w:r w:rsidRPr="00526D46">
              <w:t xml:space="preserve">, и сайте электронной торговой площадки </w:t>
            </w:r>
            <w:proofErr w:type="spellStart"/>
            <w:r w:rsidR="00A05CF0" w:rsidRPr="00526D46">
              <w:t>www</w:t>
            </w:r>
            <w:proofErr w:type="spellEnd"/>
            <w:r w:rsidR="00A05CF0" w:rsidRPr="00526D46">
              <w:t>.</w:t>
            </w:r>
            <w:proofErr w:type="spellStart"/>
            <w:r w:rsidR="00A05CF0" w:rsidRPr="00526D46">
              <w:rPr>
                <w:lang w:val="en-US"/>
              </w:rPr>
              <w:t>torgi</w:t>
            </w:r>
            <w:proofErr w:type="spellEnd"/>
            <w:r w:rsidR="00A05CF0" w:rsidRPr="00526D46">
              <w:t>82.</w:t>
            </w:r>
            <w:proofErr w:type="spellStart"/>
            <w:r w:rsidR="00A05CF0" w:rsidRPr="00526D46">
              <w:rPr>
                <w:lang w:val="en-US"/>
              </w:rPr>
              <w:t>ru</w:t>
            </w:r>
            <w:proofErr w:type="spellEnd"/>
            <w:r w:rsidRPr="00526D46">
              <w:t>.</w:t>
            </w:r>
          </w:p>
        </w:tc>
      </w:tr>
      <w:tr w:rsidR="00E56424" w:rsidRPr="00526D46" w14:paraId="28979A14" w14:textId="77777777" w:rsidTr="00B30214">
        <w:trPr>
          <w:trHeight w:val="393"/>
        </w:trPr>
        <w:tc>
          <w:tcPr>
            <w:tcW w:w="10035" w:type="dxa"/>
            <w:gridSpan w:val="3"/>
          </w:tcPr>
          <w:p w14:paraId="344DD2AA" w14:textId="77777777" w:rsidR="00E56424" w:rsidRPr="00B14E33" w:rsidRDefault="00E56424" w:rsidP="00E56424">
            <w:pPr>
              <w:autoSpaceDE w:val="0"/>
              <w:autoSpaceDN w:val="0"/>
              <w:adjustRightInd w:val="0"/>
              <w:jc w:val="both"/>
              <w:rPr>
                <w:b/>
                <w:bCs/>
              </w:rPr>
            </w:pPr>
            <w:bookmarkStart w:id="23" w:name="OLE_LINK7"/>
            <w:bookmarkStart w:id="24" w:name="_Hlk535316515"/>
            <w:r w:rsidRPr="00B14E33">
              <w:rPr>
                <w:b/>
                <w:bCs/>
              </w:rPr>
              <w:t>8. Срок подачи заявок на участие в запросе предложений</w:t>
            </w:r>
            <w:bookmarkEnd w:id="23"/>
          </w:p>
        </w:tc>
      </w:tr>
      <w:tr w:rsidR="00E56424" w:rsidRPr="00526D46" w14:paraId="7772CE23" w14:textId="77777777" w:rsidTr="00B30214">
        <w:tc>
          <w:tcPr>
            <w:tcW w:w="10035" w:type="dxa"/>
            <w:gridSpan w:val="3"/>
          </w:tcPr>
          <w:p w14:paraId="5AFEAE55" w14:textId="3004D878" w:rsidR="00E56424" w:rsidRPr="0047605F" w:rsidRDefault="00E56424" w:rsidP="00972860">
            <w:pPr>
              <w:ind w:left="57" w:right="57"/>
              <w:jc w:val="both"/>
              <w:rPr>
                <w:iCs/>
              </w:rPr>
            </w:pPr>
            <w:bookmarkStart w:id="25" w:name="OLE_LINK8"/>
            <w:bookmarkStart w:id="26" w:name="OLE_LINK9"/>
            <w:r w:rsidRPr="0047605F">
              <w:rPr>
                <w:bCs/>
              </w:rPr>
              <w:t>С момента размещения извещения на официальном сайте (</w:t>
            </w:r>
            <w:hyperlink r:id="rId21" w:history="1">
              <w:r w:rsidRPr="0047605F">
                <w:rPr>
                  <w:rStyle w:val="ad"/>
                  <w:bCs/>
                </w:rPr>
                <w:t>www.</w:t>
              </w:r>
              <w:r w:rsidRPr="0047605F">
                <w:rPr>
                  <w:rStyle w:val="ad"/>
                  <w:bCs/>
                  <w:lang w:val="en-US"/>
                </w:rPr>
                <w:t>zakupki</w:t>
              </w:r>
              <w:r w:rsidRPr="0047605F">
                <w:rPr>
                  <w:rStyle w:val="ad"/>
                  <w:bCs/>
                </w:rPr>
                <w:t>.</w:t>
              </w:r>
              <w:r w:rsidRPr="0047605F">
                <w:rPr>
                  <w:rStyle w:val="ad"/>
                  <w:bCs/>
                  <w:lang w:val="en-US"/>
                </w:rPr>
                <w:t>gov</w:t>
              </w:r>
              <w:r w:rsidRPr="0047605F">
                <w:rPr>
                  <w:rStyle w:val="ad"/>
                  <w:bCs/>
                </w:rPr>
                <w:t>.ru</w:t>
              </w:r>
            </w:hyperlink>
            <w:r w:rsidRPr="0047605F">
              <w:rPr>
                <w:bCs/>
              </w:rPr>
              <w:t>) и на сайте электронной площадки (</w:t>
            </w:r>
            <w:hyperlink r:id="rId22" w:history="1">
              <w:r w:rsidRPr="0047605F">
                <w:rPr>
                  <w:rStyle w:val="ad"/>
                  <w:bCs/>
                </w:rPr>
                <w:t>https://torgi82.ru/</w:t>
              </w:r>
            </w:hyperlink>
            <w:r w:rsidRPr="0047605F">
              <w:rPr>
                <w:bCs/>
              </w:rPr>
              <w:t>) и</w:t>
            </w:r>
            <w:r w:rsidRPr="0047605F">
              <w:t xml:space="preserve"> </w:t>
            </w:r>
            <w:r w:rsidRPr="0047605F">
              <w:rPr>
                <w:bCs/>
              </w:rPr>
              <w:t xml:space="preserve">до </w:t>
            </w:r>
            <w:r w:rsidRPr="0047605F">
              <w:rPr>
                <w:b/>
                <w:bCs/>
              </w:rPr>
              <w:t>09 ча</w:t>
            </w:r>
            <w:r w:rsidR="00972860" w:rsidRPr="0047605F">
              <w:rPr>
                <w:b/>
                <w:bCs/>
              </w:rPr>
              <w:t>сов</w:t>
            </w:r>
            <w:r w:rsidR="00EE748B" w:rsidRPr="0047605F">
              <w:rPr>
                <w:b/>
                <w:bCs/>
              </w:rPr>
              <w:t xml:space="preserve"> 00 минут (время московское) «</w:t>
            </w:r>
            <w:r w:rsidR="00E843E6">
              <w:rPr>
                <w:b/>
                <w:bCs/>
              </w:rPr>
              <w:t>18</w:t>
            </w:r>
            <w:r w:rsidR="00972860" w:rsidRPr="0047605F">
              <w:rPr>
                <w:b/>
                <w:bCs/>
              </w:rPr>
              <w:t xml:space="preserve">» </w:t>
            </w:r>
            <w:r w:rsidR="00C611E7" w:rsidRPr="0047605F">
              <w:rPr>
                <w:b/>
                <w:bCs/>
              </w:rPr>
              <w:t>августа</w:t>
            </w:r>
            <w:r w:rsidR="00241CF9" w:rsidRPr="0047605F">
              <w:rPr>
                <w:b/>
                <w:bCs/>
              </w:rPr>
              <w:t xml:space="preserve"> </w:t>
            </w:r>
            <w:r w:rsidRPr="0047605F">
              <w:rPr>
                <w:b/>
                <w:bCs/>
              </w:rPr>
              <w:t>202</w:t>
            </w:r>
            <w:r w:rsidR="00A9703E" w:rsidRPr="0047605F">
              <w:rPr>
                <w:b/>
                <w:bCs/>
              </w:rPr>
              <w:t>5</w:t>
            </w:r>
            <w:r w:rsidRPr="0047605F">
              <w:rPr>
                <w:b/>
                <w:bCs/>
              </w:rPr>
              <w:t xml:space="preserve"> года</w:t>
            </w:r>
            <w:r w:rsidRPr="0047605F">
              <w:rPr>
                <w:bCs/>
              </w:rPr>
              <w:t>.</w:t>
            </w:r>
            <w:bookmarkEnd w:id="25"/>
            <w:bookmarkEnd w:id="26"/>
            <w:r w:rsidRPr="0047605F">
              <w:t xml:space="preserve"> </w:t>
            </w:r>
          </w:p>
        </w:tc>
      </w:tr>
      <w:tr w:rsidR="00E56424" w:rsidRPr="00526D46" w14:paraId="649CFD57" w14:textId="77777777" w:rsidTr="00B30214">
        <w:trPr>
          <w:trHeight w:val="425"/>
        </w:trPr>
        <w:tc>
          <w:tcPr>
            <w:tcW w:w="10035" w:type="dxa"/>
            <w:gridSpan w:val="3"/>
          </w:tcPr>
          <w:p w14:paraId="0A5B1E10" w14:textId="77777777" w:rsidR="00E56424" w:rsidRPr="0047605F" w:rsidRDefault="00E56424" w:rsidP="00E56424">
            <w:pPr>
              <w:autoSpaceDE w:val="0"/>
              <w:autoSpaceDN w:val="0"/>
              <w:adjustRightInd w:val="0"/>
              <w:jc w:val="both"/>
              <w:rPr>
                <w:b/>
                <w:bCs/>
              </w:rPr>
            </w:pPr>
            <w:r w:rsidRPr="0047605F">
              <w:rPr>
                <w:b/>
                <w:bCs/>
              </w:rPr>
              <w:t>9. Место подачи заявок на участие в запросе предложений</w:t>
            </w:r>
          </w:p>
        </w:tc>
      </w:tr>
      <w:tr w:rsidR="00E56424" w:rsidRPr="00526D46" w14:paraId="74A1DED1" w14:textId="77777777" w:rsidTr="00B30214">
        <w:tc>
          <w:tcPr>
            <w:tcW w:w="10035" w:type="dxa"/>
            <w:gridSpan w:val="3"/>
          </w:tcPr>
          <w:p w14:paraId="75AFCEEA" w14:textId="77777777" w:rsidR="00E56424" w:rsidRPr="0047605F" w:rsidRDefault="00E56424" w:rsidP="00E56424">
            <w:pPr>
              <w:autoSpaceDE w:val="0"/>
              <w:autoSpaceDN w:val="0"/>
              <w:adjustRightInd w:val="0"/>
              <w:jc w:val="both"/>
              <w:rPr>
                <w:iCs/>
              </w:rPr>
            </w:pPr>
            <w:r w:rsidRPr="0047605F">
              <w:t xml:space="preserve">Заявки на участие в запросе предложений в электронной форме подаются участниками </w:t>
            </w:r>
            <w:r w:rsidRPr="0047605F">
              <w:lastRenderedPageBreak/>
              <w:t xml:space="preserve">процедуры закупки в форме электронного документа по адресу: </w:t>
            </w:r>
            <w:hyperlink r:id="rId23" w:history="1">
              <w:r w:rsidRPr="0047605F">
                <w:rPr>
                  <w:rStyle w:val="ad"/>
                  <w:bCs/>
                </w:rPr>
                <w:t>https://torgi82.ru/</w:t>
              </w:r>
            </w:hyperlink>
            <w:r w:rsidRPr="0047605F">
              <w:rPr>
                <w:bCs/>
              </w:rPr>
              <w:t xml:space="preserve"> </w:t>
            </w:r>
            <w:r w:rsidRPr="0047605F">
              <w:t xml:space="preserve">в соответствии с регламентом электронной торговой площадки. Номер процедуры на сайте </w:t>
            </w:r>
            <w:hyperlink r:id="rId24" w:history="1">
              <w:r w:rsidRPr="0047605F">
                <w:rPr>
                  <w:rStyle w:val="ad"/>
                  <w:bCs/>
                </w:rPr>
                <w:t>https://torgi82.ru/</w:t>
              </w:r>
            </w:hyperlink>
            <w:r w:rsidRPr="0047605F">
              <w:rPr>
                <w:bCs/>
              </w:rPr>
              <w:t xml:space="preserve"> </w:t>
            </w:r>
          </w:p>
        </w:tc>
      </w:tr>
      <w:tr w:rsidR="00E56424" w:rsidRPr="00526D46" w14:paraId="41248077" w14:textId="77777777" w:rsidTr="00B30214">
        <w:tc>
          <w:tcPr>
            <w:tcW w:w="10035" w:type="dxa"/>
            <w:gridSpan w:val="3"/>
          </w:tcPr>
          <w:p w14:paraId="00EDE2DA" w14:textId="77777777" w:rsidR="00E56424" w:rsidRPr="0047605F" w:rsidRDefault="00E56424" w:rsidP="00E56424">
            <w:pPr>
              <w:autoSpaceDE w:val="0"/>
              <w:autoSpaceDN w:val="0"/>
              <w:adjustRightInd w:val="0"/>
              <w:jc w:val="both"/>
              <w:rPr>
                <w:b/>
                <w:bCs/>
              </w:rPr>
            </w:pPr>
            <w:bookmarkStart w:id="27" w:name="OLE_LINK10"/>
            <w:r w:rsidRPr="0047605F">
              <w:rPr>
                <w:b/>
                <w:bCs/>
              </w:rPr>
              <w:lastRenderedPageBreak/>
              <w:t xml:space="preserve">10. </w:t>
            </w:r>
            <w:r w:rsidRPr="0047605F">
              <w:rPr>
                <w:b/>
              </w:rPr>
              <w:t>Дата рассмотрения, сопоставления и оценки заявок</w:t>
            </w:r>
            <w:bookmarkEnd w:id="27"/>
          </w:p>
        </w:tc>
      </w:tr>
      <w:tr w:rsidR="00E56424" w:rsidRPr="00526D46" w14:paraId="197D5804" w14:textId="77777777" w:rsidTr="00B30214">
        <w:tc>
          <w:tcPr>
            <w:tcW w:w="10035" w:type="dxa"/>
            <w:gridSpan w:val="3"/>
          </w:tcPr>
          <w:p w14:paraId="306122B5" w14:textId="77EC4380" w:rsidR="00E56424" w:rsidRPr="00C9332D" w:rsidRDefault="00DF36C3" w:rsidP="00C9332D">
            <w:r w:rsidRPr="00C9332D">
              <w:t xml:space="preserve">Не позднее </w:t>
            </w:r>
            <w:r w:rsidR="00241CF9" w:rsidRPr="00C9332D">
              <w:t>«</w:t>
            </w:r>
            <w:r w:rsidR="00107881">
              <w:rPr>
                <w:b/>
              </w:rPr>
              <w:t>19</w:t>
            </w:r>
            <w:r w:rsidR="00241CF9" w:rsidRPr="00C9332D">
              <w:rPr>
                <w:b/>
              </w:rPr>
              <w:t xml:space="preserve">» </w:t>
            </w:r>
            <w:r w:rsidR="00C611E7" w:rsidRPr="00C9332D">
              <w:rPr>
                <w:b/>
              </w:rPr>
              <w:t>августа</w:t>
            </w:r>
            <w:r w:rsidR="00241CF9" w:rsidRPr="00C9332D">
              <w:rPr>
                <w:b/>
              </w:rPr>
              <w:t xml:space="preserve"> 2025 года</w:t>
            </w:r>
          </w:p>
        </w:tc>
      </w:tr>
      <w:tr w:rsidR="00E56424" w:rsidRPr="00526D46" w14:paraId="2094CEC5" w14:textId="77777777" w:rsidTr="00B30214">
        <w:tc>
          <w:tcPr>
            <w:tcW w:w="10035" w:type="dxa"/>
            <w:gridSpan w:val="3"/>
          </w:tcPr>
          <w:p w14:paraId="78A65842" w14:textId="77777777" w:rsidR="00E56424" w:rsidRPr="00C9332D" w:rsidRDefault="00E56424" w:rsidP="00E56424">
            <w:pPr>
              <w:autoSpaceDE w:val="0"/>
              <w:autoSpaceDN w:val="0"/>
              <w:adjustRightInd w:val="0"/>
              <w:jc w:val="both"/>
              <w:rPr>
                <w:iCs/>
              </w:rPr>
            </w:pPr>
            <w:bookmarkStart w:id="28" w:name="OLE_LINK16"/>
            <w:r w:rsidRPr="00C9332D">
              <w:rPr>
                <w:b/>
                <w:bCs/>
              </w:rPr>
              <w:t>11. Дата подведения итогов закупки</w:t>
            </w:r>
            <w:bookmarkEnd w:id="28"/>
          </w:p>
        </w:tc>
      </w:tr>
      <w:tr w:rsidR="00E56424" w:rsidRPr="00526D46" w14:paraId="6259588F" w14:textId="77777777" w:rsidTr="00B30214">
        <w:tc>
          <w:tcPr>
            <w:tcW w:w="10035" w:type="dxa"/>
            <w:gridSpan w:val="3"/>
          </w:tcPr>
          <w:p w14:paraId="07CD1989" w14:textId="6B31E04E" w:rsidR="00E56424" w:rsidRPr="00C9332D" w:rsidRDefault="00DF36C3" w:rsidP="00F137D4">
            <w:pPr>
              <w:autoSpaceDE w:val="0"/>
              <w:autoSpaceDN w:val="0"/>
              <w:adjustRightInd w:val="0"/>
              <w:jc w:val="both"/>
              <w:rPr>
                <w:b/>
                <w:iCs/>
              </w:rPr>
            </w:pPr>
            <w:r w:rsidRPr="00C9332D">
              <w:rPr>
                <w:bCs/>
                <w:iCs/>
              </w:rPr>
              <w:t>Не позднее</w:t>
            </w:r>
            <w:r w:rsidRPr="00C9332D">
              <w:rPr>
                <w:b/>
                <w:iCs/>
              </w:rPr>
              <w:t xml:space="preserve"> </w:t>
            </w:r>
            <w:r w:rsidR="00241CF9" w:rsidRPr="00C9332D">
              <w:rPr>
                <w:b/>
                <w:iCs/>
              </w:rPr>
              <w:t>«</w:t>
            </w:r>
            <w:r w:rsidR="007F463C">
              <w:rPr>
                <w:b/>
                <w:iCs/>
              </w:rPr>
              <w:t>19</w:t>
            </w:r>
            <w:r w:rsidR="00241CF9" w:rsidRPr="00C9332D">
              <w:rPr>
                <w:b/>
                <w:iCs/>
              </w:rPr>
              <w:t xml:space="preserve">» </w:t>
            </w:r>
            <w:r w:rsidR="00C611E7" w:rsidRPr="00C9332D">
              <w:rPr>
                <w:b/>
                <w:iCs/>
              </w:rPr>
              <w:t>августа</w:t>
            </w:r>
            <w:r w:rsidR="00241CF9" w:rsidRPr="00C9332D">
              <w:rPr>
                <w:b/>
                <w:iCs/>
              </w:rPr>
              <w:t xml:space="preserve"> 2025 года</w:t>
            </w:r>
          </w:p>
        </w:tc>
      </w:tr>
      <w:tr w:rsidR="00667746" w:rsidRPr="00526D46" w14:paraId="68BBFB33" w14:textId="77777777" w:rsidTr="00B30214">
        <w:tc>
          <w:tcPr>
            <w:tcW w:w="10035" w:type="dxa"/>
            <w:gridSpan w:val="3"/>
          </w:tcPr>
          <w:p w14:paraId="18A76435" w14:textId="77777777" w:rsidR="00667746" w:rsidRPr="00526D46" w:rsidRDefault="00667746" w:rsidP="00941006">
            <w:pPr>
              <w:autoSpaceDE w:val="0"/>
              <w:autoSpaceDN w:val="0"/>
              <w:adjustRightInd w:val="0"/>
              <w:jc w:val="both"/>
              <w:rPr>
                <w:b/>
                <w:bCs/>
              </w:rPr>
            </w:pPr>
            <w:bookmarkStart w:id="29" w:name="OLE_LINK20"/>
            <w:r w:rsidRPr="00526D46">
              <w:rPr>
                <w:b/>
                <w:bCs/>
              </w:rPr>
              <w:t>1</w:t>
            </w:r>
            <w:r w:rsidR="00941006" w:rsidRPr="00526D46">
              <w:rPr>
                <w:b/>
                <w:bCs/>
              </w:rPr>
              <w:t>2</w:t>
            </w:r>
            <w:r w:rsidRPr="00526D46">
              <w:rPr>
                <w:b/>
                <w:bCs/>
              </w:rPr>
              <w:t xml:space="preserve">. </w:t>
            </w:r>
            <w:r w:rsidR="003D0435" w:rsidRPr="00526D46">
              <w:rPr>
                <w:b/>
                <w:bCs/>
              </w:rPr>
              <w:t>Порядок</w:t>
            </w:r>
            <w:r w:rsidRPr="00526D46">
              <w:rPr>
                <w:b/>
                <w:bCs/>
              </w:rPr>
              <w:t xml:space="preserve"> </w:t>
            </w:r>
            <w:r w:rsidR="00E2029A" w:rsidRPr="00526D46">
              <w:rPr>
                <w:b/>
                <w:bCs/>
              </w:rPr>
              <w:t xml:space="preserve">предоставления </w:t>
            </w:r>
            <w:r w:rsidRPr="00526D46">
              <w:rPr>
                <w:b/>
                <w:bCs/>
              </w:rPr>
              <w:t xml:space="preserve">разъяснений положений документации. </w:t>
            </w:r>
            <w:bookmarkEnd w:id="29"/>
          </w:p>
        </w:tc>
      </w:tr>
      <w:tr w:rsidR="00667746" w:rsidRPr="00526D46" w14:paraId="3D532E0A" w14:textId="77777777" w:rsidTr="005271B3">
        <w:trPr>
          <w:trHeight w:val="3504"/>
        </w:trPr>
        <w:tc>
          <w:tcPr>
            <w:tcW w:w="10035" w:type="dxa"/>
            <w:gridSpan w:val="3"/>
          </w:tcPr>
          <w:p w14:paraId="0EA0CB57" w14:textId="77777777" w:rsidR="000C65CE" w:rsidRPr="00526D46" w:rsidRDefault="000C65CE" w:rsidP="000C65CE">
            <w:pPr>
              <w:ind w:firstLine="708"/>
              <w:jc w:val="both"/>
            </w:pPr>
            <w:r w:rsidRPr="00526D46">
              <w:t xml:space="preserve">Запрос на разъяснение положений закупочной документации подается на сайте </w:t>
            </w:r>
            <w:proofErr w:type="spellStart"/>
            <w:r w:rsidR="00C10426" w:rsidRPr="00526D46">
              <w:t>www</w:t>
            </w:r>
            <w:proofErr w:type="spellEnd"/>
            <w:r w:rsidR="00C10426" w:rsidRPr="00526D46">
              <w:t>.</w:t>
            </w:r>
            <w:proofErr w:type="spellStart"/>
            <w:r w:rsidR="00C10426" w:rsidRPr="00526D46">
              <w:rPr>
                <w:lang w:val="en-US"/>
              </w:rPr>
              <w:t>torgi</w:t>
            </w:r>
            <w:proofErr w:type="spellEnd"/>
            <w:r w:rsidR="00C10426" w:rsidRPr="00526D46">
              <w:t>82.</w:t>
            </w:r>
            <w:proofErr w:type="spellStart"/>
            <w:r w:rsidR="00C10426" w:rsidRPr="00526D46">
              <w:rPr>
                <w:lang w:val="en-US"/>
              </w:rPr>
              <w:t>ru</w:t>
            </w:r>
            <w:proofErr w:type="spellEnd"/>
            <w:r w:rsidRPr="00526D46">
              <w:t xml:space="preserve"> в конкретной процедуре закупки и подписывается ЭЦП. </w:t>
            </w:r>
          </w:p>
          <w:p w14:paraId="49A58D17" w14:textId="77777777" w:rsidR="000C65CE" w:rsidRPr="00526D46" w:rsidRDefault="000C65CE" w:rsidP="000C65CE">
            <w:pPr>
              <w:ind w:firstLine="708"/>
              <w:jc w:val="both"/>
              <w:rPr>
                <w:color w:val="0000FF"/>
                <w:u w:val="single"/>
                <w:lang w:eastAsia="zh-CN"/>
              </w:rPr>
            </w:pPr>
            <w:r w:rsidRPr="00526D46">
              <w:t xml:space="preserve">Заказчик в течение </w:t>
            </w:r>
            <w:r w:rsidR="0051558E" w:rsidRPr="00526D46">
              <w:t>трех</w:t>
            </w:r>
            <w:r w:rsidRPr="00526D46">
              <w:t xml:space="preserve"> рабочих дней со дня поступления указанного запроса, размещает в Единой информационной системе </w:t>
            </w:r>
            <w:r w:rsidRPr="00526D46">
              <w:rPr>
                <w:lang w:eastAsia="zh-CN"/>
              </w:rPr>
              <w:t xml:space="preserve">zakupki.gov.ru </w:t>
            </w:r>
            <w:r w:rsidRPr="00526D46">
              <w:t>ответ с разъяснениями положений вместе с указанием сути поступившего запроса, в том случае, если поступивший запрос поступил Заказчику не позднее, чем за 3</w:t>
            </w:r>
            <w:r w:rsidR="00BA751F" w:rsidRPr="00526D46">
              <w:t>(три)</w:t>
            </w:r>
            <w:r w:rsidRPr="00526D46">
              <w:t xml:space="preserve"> рабочих дня до дня окончания срока подачи предложений.</w:t>
            </w:r>
            <w:r w:rsidRPr="00526D46">
              <w:rPr>
                <w:bCs/>
                <w:kern w:val="32"/>
              </w:rPr>
              <w:t xml:space="preserve">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Заявки.</w:t>
            </w:r>
          </w:p>
          <w:p w14:paraId="6F2285F1" w14:textId="77777777" w:rsidR="008455E5" w:rsidRPr="00526D46" w:rsidRDefault="000C65CE" w:rsidP="005271B3">
            <w:pPr>
              <w:ind w:firstLine="708"/>
              <w:jc w:val="both"/>
              <w:rPr>
                <w:color w:val="0000FF"/>
                <w:u w:val="single"/>
                <w:lang w:eastAsia="zh-CN"/>
              </w:rPr>
            </w:pPr>
            <w:r w:rsidRPr="00526D46">
              <w:t>Ответ с разъяснениями вместе с указанием сути поступившего запроса размещаются в Единой информационной системе и на сайте оператора электронной площадки, без указани</w:t>
            </w:r>
            <w:r w:rsidR="005271B3" w:rsidRPr="00526D46">
              <w:t>я источника поступления запроса.</w:t>
            </w:r>
          </w:p>
          <w:p w14:paraId="1A795F8C" w14:textId="77777777" w:rsidR="008455E5" w:rsidRPr="00526D46" w:rsidRDefault="008455E5" w:rsidP="00B30214">
            <w:pPr>
              <w:autoSpaceDE w:val="0"/>
              <w:autoSpaceDN w:val="0"/>
              <w:adjustRightInd w:val="0"/>
              <w:jc w:val="both"/>
              <w:rPr>
                <w:iCs/>
              </w:rPr>
            </w:pPr>
          </w:p>
        </w:tc>
      </w:tr>
      <w:tr w:rsidR="00667746" w:rsidRPr="00526D46" w14:paraId="70A29435" w14:textId="77777777" w:rsidTr="00B30214">
        <w:tc>
          <w:tcPr>
            <w:tcW w:w="10035" w:type="dxa"/>
            <w:gridSpan w:val="3"/>
          </w:tcPr>
          <w:p w14:paraId="3B1A079B" w14:textId="77777777" w:rsidR="00667746" w:rsidRPr="00526D46" w:rsidRDefault="00667746" w:rsidP="00941006">
            <w:pPr>
              <w:autoSpaceDE w:val="0"/>
              <w:autoSpaceDN w:val="0"/>
              <w:adjustRightInd w:val="0"/>
              <w:jc w:val="both"/>
              <w:rPr>
                <w:b/>
                <w:bCs/>
              </w:rPr>
            </w:pPr>
            <w:bookmarkStart w:id="30" w:name="OLE_LINK24"/>
            <w:bookmarkStart w:id="31" w:name="OLE_LINK25"/>
            <w:bookmarkEnd w:id="24"/>
            <w:r w:rsidRPr="00526D46">
              <w:rPr>
                <w:b/>
                <w:bCs/>
              </w:rPr>
              <w:t>1</w:t>
            </w:r>
            <w:r w:rsidR="00941006" w:rsidRPr="00526D46">
              <w:rPr>
                <w:b/>
                <w:bCs/>
              </w:rPr>
              <w:t>3</w:t>
            </w:r>
            <w:r w:rsidRPr="00526D46">
              <w:rPr>
                <w:b/>
                <w:bCs/>
              </w:rPr>
              <w:t xml:space="preserve">. Требования к обеспечению заявок на участие в </w:t>
            </w:r>
            <w:r w:rsidRPr="00526D46">
              <w:rPr>
                <w:b/>
              </w:rPr>
              <w:t>запросе предложений</w:t>
            </w:r>
            <w:bookmarkEnd w:id="30"/>
            <w:bookmarkEnd w:id="31"/>
          </w:p>
        </w:tc>
      </w:tr>
      <w:tr w:rsidR="00D92E21" w:rsidRPr="00526D46" w14:paraId="4325B2FF" w14:textId="77777777" w:rsidTr="0094288F">
        <w:tc>
          <w:tcPr>
            <w:tcW w:w="756" w:type="dxa"/>
          </w:tcPr>
          <w:p w14:paraId="281C995C" w14:textId="3664CCFA" w:rsidR="00D92E21" w:rsidRPr="00526D46" w:rsidRDefault="00D92E21" w:rsidP="00D92E21">
            <w:pPr>
              <w:autoSpaceDE w:val="0"/>
              <w:autoSpaceDN w:val="0"/>
              <w:adjustRightInd w:val="0"/>
              <w:jc w:val="center"/>
              <w:rPr>
                <w:iCs/>
              </w:rPr>
            </w:pPr>
            <w:r>
              <w:rPr>
                <w:iCs/>
              </w:rPr>
              <w:t>13.1.</w:t>
            </w:r>
          </w:p>
        </w:tc>
        <w:tc>
          <w:tcPr>
            <w:tcW w:w="2459" w:type="dxa"/>
            <w:vAlign w:val="center"/>
          </w:tcPr>
          <w:p w14:paraId="6C342BAC" w14:textId="2A4C30AF" w:rsidR="00D92E21" w:rsidRPr="00526D46" w:rsidRDefault="00D92E21" w:rsidP="00D92E21">
            <w:pPr>
              <w:keepNext/>
              <w:keepLines/>
              <w:widowControl w:val="0"/>
              <w:autoSpaceDE w:val="0"/>
              <w:autoSpaceDN w:val="0"/>
              <w:adjustRightInd w:val="0"/>
              <w:jc w:val="both"/>
              <w:rPr>
                <w:bCs/>
              </w:rPr>
            </w:pPr>
            <w:r w:rsidRPr="00593692">
              <w:rPr>
                <w:lang w:eastAsia="ar-SA"/>
              </w:rPr>
              <w:t>Размер обеспечения заявок на участие в запросе предложений в электронной форме</w:t>
            </w:r>
          </w:p>
        </w:tc>
        <w:tc>
          <w:tcPr>
            <w:tcW w:w="6820" w:type="dxa"/>
          </w:tcPr>
          <w:p w14:paraId="287C49BD" w14:textId="66E96204" w:rsidR="00D92E21" w:rsidRPr="00526D46" w:rsidRDefault="00D463C4" w:rsidP="00D92E21">
            <w:pPr>
              <w:pStyle w:val="af0"/>
              <w:rPr>
                <w:iCs/>
                <w:szCs w:val="24"/>
              </w:rPr>
            </w:pPr>
            <w:r>
              <w:rPr>
                <w:iCs/>
                <w:szCs w:val="24"/>
              </w:rPr>
              <w:t>Не установлено</w:t>
            </w:r>
          </w:p>
        </w:tc>
      </w:tr>
      <w:tr w:rsidR="00D92E21" w:rsidRPr="00526D46" w14:paraId="6921A4BE" w14:textId="77777777" w:rsidTr="0094288F">
        <w:tc>
          <w:tcPr>
            <w:tcW w:w="756" w:type="dxa"/>
          </w:tcPr>
          <w:p w14:paraId="47B80DF5" w14:textId="56DCD03A" w:rsidR="00D92E21" w:rsidRPr="00526D46" w:rsidRDefault="00D92E21" w:rsidP="00D92E21">
            <w:pPr>
              <w:autoSpaceDE w:val="0"/>
              <w:autoSpaceDN w:val="0"/>
              <w:adjustRightInd w:val="0"/>
              <w:jc w:val="center"/>
              <w:rPr>
                <w:iCs/>
              </w:rPr>
            </w:pPr>
            <w:r>
              <w:rPr>
                <w:iCs/>
              </w:rPr>
              <w:t>13.2.</w:t>
            </w:r>
          </w:p>
        </w:tc>
        <w:tc>
          <w:tcPr>
            <w:tcW w:w="2459" w:type="dxa"/>
            <w:vAlign w:val="center"/>
          </w:tcPr>
          <w:p w14:paraId="7AFC3E00" w14:textId="4D119F74" w:rsidR="00D92E21" w:rsidRPr="00526D46" w:rsidRDefault="00D92E21" w:rsidP="00D92E21">
            <w:pPr>
              <w:keepNext/>
              <w:keepLines/>
              <w:widowControl w:val="0"/>
              <w:autoSpaceDE w:val="0"/>
              <w:autoSpaceDN w:val="0"/>
              <w:adjustRightInd w:val="0"/>
              <w:jc w:val="both"/>
              <w:rPr>
                <w:bCs/>
              </w:rPr>
            </w:pPr>
            <w:r w:rsidRPr="00593692">
              <w:rPr>
                <w:bCs/>
                <w:lang w:eastAsia="ar-SA"/>
              </w:rPr>
              <w:t xml:space="preserve">Срок и порядок предоставления </w:t>
            </w:r>
            <w:r w:rsidRPr="00593692">
              <w:rPr>
                <w:lang w:eastAsia="ar-SA"/>
              </w:rPr>
              <w:t>обеспечения заявок</w:t>
            </w:r>
          </w:p>
        </w:tc>
        <w:tc>
          <w:tcPr>
            <w:tcW w:w="6820" w:type="dxa"/>
          </w:tcPr>
          <w:p w14:paraId="381F1370" w14:textId="4115AF8B" w:rsidR="00D92E21" w:rsidRPr="00DE371D" w:rsidRDefault="00D92E21" w:rsidP="00D92E21">
            <w:pPr>
              <w:ind w:firstLine="34"/>
              <w:contextualSpacing/>
              <w:jc w:val="both"/>
              <w:rPr>
                <w:bCs/>
              </w:rPr>
            </w:pPr>
            <w:r w:rsidRPr="00DE371D">
              <w:rPr>
                <w:bCs/>
              </w:rPr>
              <w:t>Обеспечение заявки на участие в конкурентной закупке может предоставляться участником закупки путем:</w:t>
            </w:r>
          </w:p>
          <w:p w14:paraId="1B39718D" w14:textId="77777777" w:rsidR="00D92E21" w:rsidRPr="00DE371D" w:rsidRDefault="00D92E21" w:rsidP="00D92E21">
            <w:pPr>
              <w:ind w:firstLine="34"/>
              <w:contextualSpacing/>
              <w:jc w:val="both"/>
              <w:rPr>
                <w:bCs/>
              </w:rPr>
            </w:pPr>
            <w:r w:rsidRPr="00DE371D">
              <w:rPr>
                <w:bCs/>
              </w:rPr>
              <w:t xml:space="preserve">1) </w:t>
            </w:r>
            <w:r w:rsidRPr="00DE371D">
              <w:rPr>
                <w:bCs/>
              </w:rPr>
              <w:tab/>
              <w:t>внесения денежных средств, которые перечисляются на счет оператора электронной площадки в банке (осуществляется блокирование денежных средств). При проведении конкурентной закупки в электронной форме прекращается блокирование и возврат денежных средств участника такой закупки в порядке, предусмотренном регламентом электронной площадки.</w:t>
            </w:r>
          </w:p>
          <w:p w14:paraId="05C5FB1A" w14:textId="77777777" w:rsidR="00D92E21" w:rsidRPr="00DE371D" w:rsidRDefault="00D92E21" w:rsidP="00D92E21">
            <w:pPr>
              <w:ind w:firstLine="34"/>
              <w:contextualSpacing/>
              <w:jc w:val="both"/>
              <w:rPr>
                <w:bCs/>
              </w:rPr>
            </w:pPr>
            <w:r w:rsidRPr="00DE371D">
              <w:rPr>
                <w:bCs/>
              </w:rPr>
              <w:t xml:space="preserve">2) </w:t>
            </w:r>
            <w:r w:rsidRPr="00DE371D">
              <w:rPr>
                <w:bCs/>
              </w:rPr>
              <w:tab/>
              <w:t>предоставления безотзывной банковской или независимой гарантии. Срок действия безотзывной банковской или независимой гарантии, предоставленной в качестве обеспечения заявки, должен составлять не менее чем 1 месяц с даты окончания срока подачи заявок.</w:t>
            </w:r>
          </w:p>
          <w:p w14:paraId="173ED5DC" w14:textId="77777777" w:rsidR="00D92E21" w:rsidRPr="00DE371D" w:rsidRDefault="00D92E21" w:rsidP="00D92E21">
            <w:pPr>
              <w:ind w:firstLine="34"/>
              <w:contextualSpacing/>
              <w:jc w:val="both"/>
              <w:rPr>
                <w:bCs/>
              </w:rPr>
            </w:pPr>
          </w:p>
          <w:p w14:paraId="609F225A" w14:textId="77777777" w:rsidR="00D92E21" w:rsidRPr="00DE371D" w:rsidRDefault="00D92E21" w:rsidP="00D92E21">
            <w:pPr>
              <w:ind w:firstLine="34"/>
              <w:contextualSpacing/>
              <w:jc w:val="both"/>
              <w:rPr>
                <w:bCs/>
              </w:rPr>
            </w:pPr>
            <w:r w:rsidRPr="00DE371D">
              <w:rPr>
                <w:bCs/>
              </w:rPr>
              <w:t>Выбор способа обеспечения заявки на участие в конкурентной закупке из числа предусмотренных заказчиком в документации осуществляется участником закупки. 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безотзывной банковской или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53F5B0D5" w14:textId="77777777" w:rsidR="00D92E21" w:rsidRPr="00DE371D" w:rsidRDefault="00D92E21" w:rsidP="00D92E21">
            <w:pPr>
              <w:ind w:firstLine="34"/>
              <w:jc w:val="both"/>
              <w:rPr>
                <w:bCs/>
              </w:rPr>
            </w:pPr>
            <w:r w:rsidRPr="00DE371D">
              <w:rPr>
                <w:bCs/>
              </w:rPr>
              <w:t>Возврат участнику конкурентной закупки обеспечения заявки на участие в закупке не производится в следующих случаях:</w:t>
            </w:r>
          </w:p>
          <w:p w14:paraId="138DC8ED" w14:textId="77777777" w:rsidR="00D92E21" w:rsidRPr="004A75C0" w:rsidRDefault="00D92E21" w:rsidP="00D92E21">
            <w:pPr>
              <w:tabs>
                <w:tab w:val="num" w:pos="55"/>
              </w:tabs>
              <w:ind w:firstLine="34"/>
              <w:jc w:val="both"/>
              <w:rPr>
                <w:bCs/>
              </w:rPr>
            </w:pPr>
            <w:r w:rsidRPr="00DE371D">
              <w:rPr>
                <w:bCs/>
              </w:rPr>
              <w:t xml:space="preserve">1) уклонение или </w:t>
            </w:r>
            <w:r w:rsidRPr="004A75C0">
              <w:rPr>
                <w:bCs/>
              </w:rPr>
              <w:t xml:space="preserve">отказ участника запроса предложений в </w:t>
            </w:r>
            <w:r w:rsidRPr="004A75C0">
              <w:rPr>
                <w:bCs/>
              </w:rPr>
              <w:lastRenderedPageBreak/>
              <w:t>электронной форме от заключения договора;</w:t>
            </w:r>
          </w:p>
          <w:p w14:paraId="4161F501" w14:textId="77777777" w:rsidR="00D92E21" w:rsidRPr="00DE371D" w:rsidRDefault="00D92E21" w:rsidP="00D92E21">
            <w:pPr>
              <w:tabs>
                <w:tab w:val="num" w:pos="55"/>
              </w:tabs>
              <w:ind w:firstLine="34"/>
              <w:jc w:val="both"/>
              <w:rPr>
                <w:bCs/>
              </w:rPr>
            </w:pPr>
            <w:r w:rsidRPr="004A75C0">
              <w:rPr>
                <w:bCs/>
              </w:rPr>
              <w:t>2) непредоставление</w:t>
            </w:r>
            <w:r w:rsidRPr="00DE371D">
              <w:rPr>
                <w:bCs/>
              </w:rPr>
              <w:t xml:space="preserve"> или предоставление с нарушением условий, установленных Федеральным законом № 223-ФЗ, Положением и документацией до заключения договора заказчику обеспечения исполнения договора (в случае, если в извещении о проведении запроса предложений в электронной форме, документации установлены требования обеспечения исполнения договора и срок его предоставления до заключения договора).</w:t>
            </w:r>
          </w:p>
          <w:p w14:paraId="6600F716" w14:textId="77777777" w:rsidR="00D92E21" w:rsidRPr="00DE371D" w:rsidRDefault="00D92E21" w:rsidP="00D92E21">
            <w:pPr>
              <w:tabs>
                <w:tab w:val="num" w:pos="55"/>
              </w:tabs>
              <w:ind w:firstLine="34"/>
              <w:jc w:val="both"/>
              <w:rPr>
                <w:bCs/>
              </w:rPr>
            </w:pPr>
            <w:r w:rsidRPr="00DE371D">
              <w:rPr>
                <w:bCs/>
              </w:rPr>
              <w:t>В вышеуказанных случаях, денежные средства, внесенные в качестве обеспечения заявки на участие в конкурентной закупке, перечисляются на счет заказчика, указанный в документации, или заказчиком предъявляется требование об уплате денежной суммы по банковской или независимой гарантии, предоставленной в качестве обеспечения заявки на участие в закупке.</w:t>
            </w:r>
          </w:p>
          <w:p w14:paraId="4E13EB05" w14:textId="77777777" w:rsidR="00D92E21" w:rsidRPr="00DE371D" w:rsidRDefault="00D92E21" w:rsidP="00D92E21">
            <w:pPr>
              <w:tabs>
                <w:tab w:val="left" w:pos="406"/>
              </w:tabs>
              <w:autoSpaceDE w:val="0"/>
              <w:autoSpaceDN w:val="0"/>
              <w:adjustRightInd w:val="0"/>
              <w:ind w:firstLine="34"/>
              <w:contextualSpacing/>
              <w:jc w:val="both"/>
              <w:rPr>
                <w:bCs/>
              </w:rPr>
            </w:pPr>
            <w:r w:rsidRPr="00DE371D">
              <w:rPr>
                <w:bCs/>
              </w:rPr>
              <w:t xml:space="preserve">     Заказчик в качестве обеспечения заявки на участие в запросе предложений в электронной форме принимает банковские или независимые гарантии, выданные банками, соответствующими </w:t>
            </w:r>
            <w:hyperlink r:id="rId25" w:anchor="dst100005" w:history="1">
              <w:r w:rsidRPr="00DE371D">
                <w:rPr>
                  <w:bCs/>
                </w:rPr>
                <w:t>требованиям</w:t>
              </w:r>
            </w:hyperlink>
            <w:r w:rsidRPr="00DE371D">
              <w:rPr>
                <w:bCs/>
              </w:rPr>
              <w:t>, действующего законодательства Российской Федерации.</w:t>
            </w:r>
          </w:p>
          <w:p w14:paraId="6D2C0B76" w14:textId="77777777" w:rsidR="00D92E21" w:rsidRPr="00DE371D" w:rsidRDefault="00D92E21" w:rsidP="00D92E21">
            <w:pPr>
              <w:tabs>
                <w:tab w:val="left" w:pos="0"/>
              </w:tabs>
              <w:ind w:firstLine="34"/>
              <w:jc w:val="both"/>
              <w:rPr>
                <w:bCs/>
              </w:rPr>
            </w:pPr>
            <w:r w:rsidRPr="00DE371D">
              <w:rPr>
                <w:bCs/>
              </w:rPr>
              <w:t xml:space="preserve">      Банковская </w:t>
            </w:r>
            <w:r w:rsidRPr="00DE371D">
              <w:t xml:space="preserve">или независимая </w:t>
            </w:r>
            <w:r w:rsidRPr="00DE371D">
              <w:rPr>
                <w:bCs/>
              </w:rPr>
              <w:t xml:space="preserve">гарантия, выданная участнику закупки банком для целей обеспечения заявки на участие в конкурентной закупке, должна соответствовать требованиям, указанным в извещении о проведении запроса предложений в электронной форме, документации. Возврат банковской </w:t>
            </w:r>
            <w:r w:rsidRPr="00DE371D">
              <w:t xml:space="preserve">или независимой </w:t>
            </w:r>
            <w:r w:rsidRPr="00DE371D">
              <w:rPr>
                <w:bCs/>
              </w:rPr>
              <w:t>гарантии заказчиком предоставившему её лицу (Участнику) или гаранту не осуществляется.</w:t>
            </w:r>
          </w:p>
          <w:p w14:paraId="4DC0963E" w14:textId="77777777" w:rsidR="00D92E21" w:rsidRPr="00DE371D" w:rsidRDefault="00D92E21" w:rsidP="00D92E21">
            <w:pPr>
              <w:tabs>
                <w:tab w:val="num" w:pos="0"/>
              </w:tabs>
              <w:autoSpaceDE w:val="0"/>
              <w:autoSpaceDN w:val="0"/>
              <w:adjustRightInd w:val="0"/>
              <w:ind w:firstLine="34"/>
              <w:jc w:val="both"/>
              <w:rPr>
                <w:bCs/>
              </w:rPr>
            </w:pPr>
            <w:r w:rsidRPr="00DE371D">
              <w:rPr>
                <w:bCs/>
              </w:rPr>
              <w:t xml:space="preserve">       Банковская </w:t>
            </w:r>
            <w:r w:rsidRPr="00DE371D">
              <w:t xml:space="preserve">или независимая </w:t>
            </w:r>
            <w:r w:rsidRPr="00DE371D">
              <w:rPr>
                <w:bCs/>
              </w:rPr>
              <w:t>гарантия должна быть безотзывной, соответствовать положениям действующего законодательства Российской Федерации, в том числе Гражданскому кодексу Российской Федерации, и должна, как минимум содержать:</w:t>
            </w:r>
          </w:p>
          <w:p w14:paraId="7050A369" w14:textId="77777777" w:rsidR="00D92E21" w:rsidRPr="00DE371D" w:rsidRDefault="00D92E21" w:rsidP="00D92E21">
            <w:pPr>
              <w:autoSpaceDE w:val="0"/>
              <w:autoSpaceDN w:val="0"/>
              <w:adjustRightInd w:val="0"/>
              <w:ind w:firstLine="34"/>
              <w:jc w:val="both"/>
              <w:rPr>
                <w:bCs/>
              </w:rPr>
            </w:pPr>
            <w:r w:rsidRPr="00DE371D">
              <w:rPr>
                <w:bCs/>
              </w:rPr>
              <w:t xml:space="preserve">1) сумму банковской </w:t>
            </w:r>
            <w:r w:rsidRPr="00DE371D">
              <w:t xml:space="preserve">или независимой </w:t>
            </w:r>
            <w:r w:rsidRPr="00DE371D">
              <w:rPr>
                <w:bCs/>
              </w:rPr>
              <w:t>гарантии, подлежащую уплате гарантом заказчику;</w:t>
            </w:r>
          </w:p>
          <w:p w14:paraId="6099D9A5" w14:textId="77777777" w:rsidR="00D92E21" w:rsidRPr="00DE371D" w:rsidRDefault="00D92E21" w:rsidP="00D92E21">
            <w:pPr>
              <w:autoSpaceDE w:val="0"/>
              <w:autoSpaceDN w:val="0"/>
              <w:adjustRightInd w:val="0"/>
              <w:ind w:firstLine="34"/>
              <w:jc w:val="both"/>
              <w:rPr>
                <w:bCs/>
              </w:rPr>
            </w:pPr>
            <w:r w:rsidRPr="00DE371D">
              <w:rPr>
                <w:bCs/>
              </w:rPr>
              <w:t xml:space="preserve">2) обязательства принципала, надлежащее исполнение которых обеспечивается банковской </w:t>
            </w:r>
            <w:r w:rsidRPr="00DE371D">
              <w:t xml:space="preserve">или независимой </w:t>
            </w:r>
            <w:r w:rsidRPr="00DE371D">
              <w:rPr>
                <w:bCs/>
              </w:rPr>
              <w:t>гарантией;</w:t>
            </w:r>
          </w:p>
          <w:p w14:paraId="093F7B5E" w14:textId="77777777" w:rsidR="00D92E21" w:rsidRPr="00DE371D" w:rsidRDefault="00D92E21" w:rsidP="00D92E21">
            <w:pPr>
              <w:autoSpaceDE w:val="0"/>
              <w:autoSpaceDN w:val="0"/>
              <w:adjustRightInd w:val="0"/>
              <w:ind w:firstLine="34"/>
              <w:jc w:val="both"/>
              <w:rPr>
                <w:bCs/>
              </w:rPr>
            </w:pPr>
            <w:r w:rsidRPr="00DE371D">
              <w:rPr>
                <w:bCs/>
              </w:rPr>
              <w:t>3) обязанность гаранта уплатить заказчику неустойку в размере 0,1 процента денежной суммы, подлежащей уплате, за каждый день просрочки;</w:t>
            </w:r>
          </w:p>
          <w:p w14:paraId="636C7241" w14:textId="77777777" w:rsidR="00D92E21" w:rsidRPr="00DE371D" w:rsidRDefault="00D92E21" w:rsidP="00D92E21">
            <w:pPr>
              <w:autoSpaceDE w:val="0"/>
              <w:autoSpaceDN w:val="0"/>
              <w:adjustRightInd w:val="0"/>
              <w:ind w:firstLine="34"/>
              <w:jc w:val="both"/>
              <w:rPr>
                <w:bCs/>
              </w:rPr>
            </w:pPr>
            <w:r w:rsidRPr="00DE371D">
              <w:rPr>
                <w:bCs/>
              </w:rPr>
              <w:t xml:space="preserve">4) условие, согласно которому исполнением обязательств гаранта по банковской </w:t>
            </w:r>
            <w:r w:rsidRPr="00DE371D">
              <w:t xml:space="preserve">или независимой </w:t>
            </w:r>
            <w:r w:rsidRPr="00DE371D">
              <w:rPr>
                <w:bCs/>
              </w:rPr>
              <w:t>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2680ECA" w14:textId="77777777" w:rsidR="00D92E21" w:rsidRPr="00DE371D" w:rsidRDefault="00D92E21" w:rsidP="00D92E21">
            <w:pPr>
              <w:autoSpaceDE w:val="0"/>
              <w:autoSpaceDN w:val="0"/>
              <w:adjustRightInd w:val="0"/>
              <w:ind w:firstLine="34"/>
              <w:jc w:val="both"/>
              <w:rPr>
                <w:bCs/>
              </w:rPr>
            </w:pPr>
            <w:r w:rsidRPr="00DE371D">
              <w:rPr>
                <w:bCs/>
              </w:rPr>
              <w:t xml:space="preserve">5) срок действия банковской </w:t>
            </w:r>
            <w:r w:rsidRPr="00DE371D">
              <w:t xml:space="preserve">или независимой </w:t>
            </w:r>
            <w:r w:rsidRPr="00DE371D">
              <w:rPr>
                <w:bCs/>
              </w:rPr>
              <w:t>гарантии;</w:t>
            </w:r>
          </w:p>
          <w:p w14:paraId="7D0C39CA" w14:textId="77777777" w:rsidR="00D92E21" w:rsidRPr="00DE371D" w:rsidRDefault="00D92E21" w:rsidP="00D92E21">
            <w:pPr>
              <w:autoSpaceDE w:val="0"/>
              <w:autoSpaceDN w:val="0"/>
              <w:adjustRightInd w:val="0"/>
              <w:ind w:firstLine="34"/>
              <w:jc w:val="both"/>
              <w:rPr>
                <w:bCs/>
              </w:rPr>
            </w:pPr>
            <w:r w:rsidRPr="00DE371D">
              <w:rPr>
                <w:bCs/>
              </w:rPr>
              <w:t xml:space="preserve">6) </w:t>
            </w:r>
            <w:r w:rsidRPr="00DE371D">
              <w:rPr>
                <w:rFonts w:eastAsia="Cambria"/>
                <w:bCs/>
              </w:rPr>
              <w:t xml:space="preserve">обязанность гаранта уплатить Заказчику всю денежную сумму по банковской </w:t>
            </w:r>
            <w:r w:rsidRPr="00DE371D">
              <w:t xml:space="preserve">или независимой </w:t>
            </w:r>
            <w:r w:rsidRPr="00DE371D">
              <w:rPr>
                <w:rFonts w:eastAsia="Cambria"/>
                <w:bCs/>
              </w:rPr>
              <w:t>гарантии не позднее 10 рабочих дней со дня, следующего за днем получения гарантом требования Заказчика,</w:t>
            </w:r>
            <w:r w:rsidRPr="00DE371D">
              <w:rPr>
                <w:rFonts w:eastAsia="Cambria"/>
                <w:bCs/>
                <w:color w:val="FF0000"/>
              </w:rPr>
              <w:t xml:space="preserve"> </w:t>
            </w:r>
            <w:r w:rsidRPr="00DE371D">
              <w:rPr>
                <w:rFonts w:eastAsia="Cambria"/>
                <w:bCs/>
              </w:rPr>
              <w:t xml:space="preserve">при отсутствии предусмотренных Гражданским </w:t>
            </w:r>
            <w:hyperlink r:id="rId26" w:history="1">
              <w:r w:rsidRPr="00DE371D">
                <w:rPr>
                  <w:rFonts w:eastAsia="Cambria"/>
                  <w:bCs/>
                  <w:u w:val="single"/>
                </w:rPr>
                <w:t>кодексом</w:t>
              </w:r>
            </w:hyperlink>
            <w:r w:rsidRPr="00DE371D">
              <w:rPr>
                <w:rFonts w:eastAsia="Cambria"/>
                <w:bCs/>
              </w:rPr>
              <w:t xml:space="preserve"> Российской Федерации оснований для отказа в удовлетворении этого требования</w:t>
            </w:r>
            <w:r w:rsidRPr="00DE371D">
              <w:rPr>
                <w:bCs/>
              </w:rPr>
              <w:t>.</w:t>
            </w:r>
          </w:p>
          <w:p w14:paraId="5911F57D" w14:textId="77777777" w:rsidR="00D92E21" w:rsidRPr="00DE371D" w:rsidRDefault="00D92E21" w:rsidP="00D92E21">
            <w:pPr>
              <w:tabs>
                <w:tab w:val="num" w:pos="0"/>
              </w:tabs>
              <w:autoSpaceDE w:val="0"/>
              <w:autoSpaceDN w:val="0"/>
              <w:adjustRightInd w:val="0"/>
              <w:ind w:firstLine="34"/>
              <w:jc w:val="both"/>
              <w:rPr>
                <w:bCs/>
              </w:rPr>
            </w:pPr>
            <w:r w:rsidRPr="00DE371D">
              <w:rPr>
                <w:bCs/>
              </w:rPr>
              <w:t xml:space="preserve">       Запрещается включение в условия банковской</w:t>
            </w:r>
            <w:r w:rsidRPr="00DE371D">
              <w:t xml:space="preserve"> или </w:t>
            </w:r>
            <w:r w:rsidRPr="00DE371D">
              <w:lastRenderedPageBreak/>
              <w:t>независимой</w:t>
            </w:r>
            <w:r w:rsidRPr="00DE371D">
              <w:rPr>
                <w:bCs/>
              </w:rPr>
              <w:t xml:space="preserve">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w:t>
            </w:r>
            <w:r w:rsidRPr="00DE371D">
              <w:t xml:space="preserve">или независимой </w:t>
            </w:r>
            <w:r w:rsidRPr="00DE371D">
              <w:rPr>
                <w:bCs/>
              </w:rPr>
              <w:t>гарантией.</w:t>
            </w:r>
          </w:p>
          <w:p w14:paraId="39E38993" w14:textId="2103A709" w:rsidR="00D92E21" w:rsidRPr="00526D46" w:rsidRDefault="00D92E21" w:rsidP="00D92E21">
            <w:pPr>
              <w:pStyle w:val="af0"/>
              <w:rPr>
                <w:szCs w:val="24"/>
              </w:rPr>
            </w:pPr>
            <w:r w:rsidRPr="00DE371D">
              <w:rPr>
                <w:rFonts w:eastAsia="Arial Narrow"/>
                <w:color w:val="auto"/>
                <w:kern w:val="2"/>
                <w:lang w:eastAsia="zh-CN"/>
              </w:rPr>
              <w:t>Несоответствие банковской или независимой гарантии, предоставленной участником закупки, требованиям, предусмотренным настоящим разделом, является основанием для отказа в принятии ее Заказчиком.</w:t>
            </w:r>
            <w:r w:rsidRPr="00DE371D">
              <w:rPr>
                <w:bCs/>
              </w:rPr>
              <w:t xml:space="preserve"> </w:t>
            </w:r>
          </w:p>
        </w:tc>
      </w:tr>
      <w:tr w:rsidR="00667746" w:rsidRPr="00526D46" w14:paraId="6E78B02F" w14:textId="77777777" w:rsidTr="00B30214">
        <w:tc>
          <w:tcPr>
            <w:tcW w:w="10035" w:type="dxa"/>
            <w:gridSpan w:val="3"/>
          </w:tcPr>
          <w:p w14:paraId="1850CA97" w14:textId="0AEF2A6B" w:rsidR="00667746" w:rsidRPr="00526D46" w:rsidRDefault="00667746" w:rsidP="00941006">
            <w:pPr>
              <w:autoSpaceDE w:val="0"/>
              <w:autoSpaceDN w:val="0"/>
              <w:adjustRightInd w:val="0"/>
              <w:jc w:val="both"/>
              <w:rPr>
                <w:b/>
                <w:bCs/>
              </w:rPr>
            </w:pPr>
            <w:r w:rsidRPr="00526D46">
              <w:rPr>
                <w:b/>
                <w:bCs/>
              </w:rPr>
              <w:lastRenderedPageBreak/>
              <w:t>1</w:t>
            </w:r>
            <w:r w:rsidR="00941006" w:rsidRPr="00526D46">
              <w:rPr>
                <w:b/>
                <w:bCs/>
              </w:rPr>
              <w:t>4</w:t>
            </w:r>
            <w:r w:rsidRPr="00526D46">
              <w:rPr>
                <w:b/>
                <w:bCs/>
              </w:rPr>
              <w:t>. Обеспечени</w:t>
            </w:r>
            <w:r w:rsidR="00D92E21">
              <w:rPr>
                <w:b/>
                <w:bCs/>
              </w:rPr>
              <w:t>е</w:t>
            </w:r>
            <w:r w:rsidR="00C70893">
              <w:rPr>
                <w:b/>
                <w:bCs/>
              </w:rPr>
              <w:t xml:space="preserve"> исполнения</w:t>
            </w:r>
            <w:r w:rsidRPr="00526D46">
              <w:rPr>
                <w:b/>
                <w:bCs/>
              </w:rPr>
              <w:t xml:space="preserve"> договора</w:t>
            </w:r>
          </w:p>
        </w:tc>
      </w:tr>
      <w:tr w:rsidR="00667746" w:rsidRPr="00526D46" w14:paraId="1B07BF5F" w14:textId="77777777" w:rsidTr="00B30214">
        <w:tc>
          <w:tcPr>
            <w:tcW w:w="756" w:type="dxa"/>
          </w:tcPr>
          <w:p w14:paraId="270BF728" w14:textId="77777777" w:rsidR="00667746" w:rsidRPr="00526D46" w:rsidRDefault="00667746" w:rsidP="00941006">
            <w:pPr>
              <w:autoSpaceDE w:val="0"/>
              <w:autoSpaceDN w:val="0"/>
              <w:adjustRightInd w:val="0"/>
              <w:jc w:val="center"/>
              <w:rPr>
                <w:iCs/>
              </w:rPr>
            </w:pPr>
            <w:r w:rsidRPr="00526D46">
              <w:rPr>
                <w:iCs/>
              </w:rPr>
              <w:t>1</w:t>
            </w:r>
            <w:r w:rsidR="00941006" w:rsidRPr="00526D46">
              <w:rPr>
                <w:iCs/>
              </w:rPr>
              <w:t>4</w:t>
            </w:r>
            <w:r w:rsidRPr="00526D46">
              <w:rPr>
                <w:iCs/>
              </w:rPr>
              <w:t>.1.</w:t>
            </w:r>
          </w:p>
        </w:tc>
        <w:tc>
          <w:tcPr>
            <w:tcW w:w="2459" w:type="dxa"/>
          </w:tcPr>
          <w:p w14:paraId="11158B95" w14:textId="77777777" w:rsidR="00667746" w:rsidRPr="00526D46" w:rsidRDefault="00667746" w:rsidP="00B30214">
            <w:pPr>
              <w:keepNext/>
              <w:keepLines/>
              <w:widowControl w:val="0"/>
              <w:spacing w:line="240" w:lineRule="exact"/>
            </w:pPr>
            <w:r w:rsidRPr="00526D46">
              <w:t>Обеспечение исполнения договора</w:t>
            </w:r>
          </w:p>
          <w:p w14:paraId="029882A3" w14:textId="77777777" w:rsidR="00667746" w:rsidRPr="00526D46" w:rsidRDefault="00667746" w:rsidP="00B30214">
            <w:pPr>
              <w:keepNext/>
              <w:keepLines/>
              <w:widowControl w:val="0"/>
              <w:spacing w:line="240" w:lineRule="exact"/>
              <w:rPr>
                <w:iCs/>
              </w:rPr>
            </w:pPr>
          </w:p>
        </w:tc>
        <w:tc>
          <w:tcPr>
            <w:tcW w:w="6820" w:type="dxa"/>
          </w:tcPr>
          <w:p w14:paraId="2FD860D6" w14:textId="77777777" w:rsidR="00667746" w:rsidRPr="00526D46" w:rsidRDefault="007D335B" w:rsidP="00B30214">
            <w:pPr>
              <w:pStyle w:val="1fff0"/>
            </w:pPr>
            <w:r w:rsidRPr="00526D46">
              <w:rPr>
                <w:rFonts w:ascii="Times New Roman" w:hAnsi="Times New Roman" w:cs="Times New Roman"/>
                <w:color w:val="000000"/>
                <w:sz w:val="24"/>
                <w:szCs w:val="24"/>
                <w:lang w:eastAsia="ru-RU"/>
              </w:rPr>
              <w:t>Не устанавливается</w:t>
            </w:r>
          </w:p>
        </w:tc>
      </w:tr>
      <w:tr w:rsidR="00172C4C" w:rsidRPr="00526D46" w14:paraId="363CE578" w14:textId="77777777" w:rsidTr="00B30214">
        <w:tc>
          <w:tcPr>
            <w:tcW w:w="756" w:type="dxa"/>
          </w:tcPr>
          <w:p w14:paraId="5C3E7B3C" w14:textId="30D11653" w:rsidR="00172C4C" w:rsidRPr="00526D46" w:rsidRDefault="00172C4C" w:rsidP="00941006">
            <w:pPr>
              <w:autoSpaceDE w:val="0"/>
              <w:autoSpaceDN w:val="0"/>
              <w:adjustRightInd w:val="0"/>
              <w:jc w:val="center"/>
              <w:rPr>
                <w:iCs/>
              </w:rPr>
            </w:pPr>
            <w:r w:rsidRPr="00526D46">
              <w:rPr>
                <w:iCs/>
              </w:rPr>
              <w:t>1</w:t>
            </w:r>
            <w:r w:rsidR="00A15847">
              <w:rPr>
                <w:iCs/>
              </w:rPr>
              <w:t>5</w:t>
            </w:r>
          </w:p>
        </w:tc>
        <w:tc>
          <w:tcPr>
            <w:tcW w:w="2459" w:type="dxa"/>
          </w:tcPr>
          <w:p w14:paraId="640A8DC1" w14:textId="77777777" w:rsidR="00172C4C" w:rsidRPr="00526D46" w:rsidRDefault="00172C4C" w:rsidP="00B30214">
            <w:pPr>
              <w:keepNext/>
              <w:keepLines/>
              <w:widowControl w:val="0"/>
              <w:spacing w:line="240" w:lineRule="exact"/>
            </w:pPr>
            <w:bookmarkStart w:id="32" w:name="_Toc354408457"/>
            <w:r w:rsidRPr="00526D46">
              <w:t>Сведения о возможности одностороннего отказа от исполнения обязательств, предусмотренных договором</w:t>
            </w:r>
            <w:bookmarkEnd w:id="32"/>
          </w:p>
        </w:tc>
        <w:tc>
          <w:tcPr>
            <w:tcW w:w="6820" w:type="dxa"/>
          </w:tcPr>
          <w:p w14:paraId="03ED009B" w14:textId="77777777" w:rsidR="00172C4C" w:rsidRPr="00526D46" w:rsidRDefault="00172C4C" w:rsidP="00B30214">
            <w:pPr>
              <w:tabs>
                <w:tab w:val="left" w:pos="708"/>
                <w:tab w:val="num" w:pos="1980"/>
              </w:tabs>
              <w:ind w:hanging="3"/>
              <w:jc w:val="both"/>
            </w:pPr>
            <w:r w:rsidRPr="00526D46">
              <w:t>Односторонний отказ от исполнения договора возможен в порядке, установленном в проекте договора</w:t>
            </w:r>
          </w:p>
        </w:tc>
      </w:tr>
      <w:tr w:rsidR="00D92E21" w:rsidRPr="00526D46" w14:paraId="4335EF93" w14:textId="77777777" w:rsidTr="00B30214">
        <w:tc>
          <w:tcPr>
            <w:tcW w:w="756" w:type="dxa"/>
          </w:tcPr>
          <w:p w14:paraId="6F7707F7" w14:textId="1EA62714" w:rsidR="00D92E21" w:rsidRPr="00526D46" w:rsidRDefault="005D002D" w:rsidP="00D92E21">
            <w:pPr>
              <w:autoSpaceDE w:val="0"/>
              <w:autoSpaceDN w:val="0"/>
              <w:adjustRightInd w:val="0"/>
              <w:jc w:val="center"/>
              <w:rPr>
                <w:iCs/>
              </w:rPr>
            </w:pPr>
            <w:r>
              <w:rPr>
                <w:iCs/>
              </w:rPr>
              <w:t>16</w:t>
            </w:r>
          </w:p>
        </w:tc>
        <w:tc>
          <w:tcPr>
            <w:tcW w:w="2459" w:type="dxa"/>
          </w:tcPr>
          <w:p w14:paraId="44797A41" w14:textId="2AF883BD" w:rsidR="00D92E21" w:rsidRPr="00526D46" w:rsidRDefault="00D92E21" w:rsidP="00D92E21">
            <w:pPr>
              <w:keepNext/>
              <w:keepLines/>
              <w:widowControl w:val="0"/>
              <w:spacing w:line="240" w:lineRule="exact"/>
            </w:pPr>
            <w:r w:rsidRPr="00764A33">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w:t>
            </w:r>
            <w:r w:rsidRPr="00764A33">
              <w:lastRenderedPageBreak/>
              <w:t>отношении товара, работы, услуги, являющихся предметом закупки</w:t>
            </w:r>
          </w:p>
        </w:tc>
        <w:tc>
          <w:tcPr>
            <w:tcW w:w="6820" w:type="dxa"/>
          </w:tcPr>
          <w:p w14:paraId="0353DC45" w14:textId="080D831F" w:rsidR="00D92E21" w:rsidRPr="00526D46" w:rsidRDefault="00D92E21" w:rsidP="00D92E21">
            <w:pPr>
              <w:tabs>
                <w:tab w:val="left" w:pos="708"/>
                <w:tab w:val="num" w:pos="1980"/>
              </w:tabs>
              <w:ind w:hanging="3"/>
              <w:jc w:val="both"/>
            </w:pPr>
            <w:r w:rsidRPr="00764A33">
              <w:lastRenderedPageBreak/>
              <w:t>В соответствии со статьей 3.1-4. Федерального закона № 223-ФЗ,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bl>
    <w:p w14:paraId="593BF80C" w14:textId="77777777" w:rsidR="00541B30" w:rsidRPr="00526D46" w:rsidRDefault="002F53E8" w:rsidP="00960AC9">
      <w:pPr>
        <w:pStyle w:val="1ff4"/>
        <w:rPr>
          <w:rFonts w:ascii="Times New Roman" w:hAnsi="Times New Roman" w:cs="Times New Roman"/>
          <w:bCs w:val="0"/>
        </w:rPr>
      </w:pPr>
      <w:bookmarkStart w:id="33" w:name="_Toc4745310"/>
      <w:r w:rsidRPr="00526D46">
        <w:rPr>
          <w:rFonts w:ascii="Times New Roman" w:hAnsi="Times New Roman" w:cs="Times New Roman"/>
          <w:bCs w:val="0"/>
        </w:rPr>
        <w:lastRenderedPageBreak/>
        <w:t>15</w:t>
      </w:r>
      <w:r w:rsidR="00541B30" w:rsidRPr="00526D46">
        <w:rPr>
          <w:rFonts w:ascii="Times New Roman" w:hAnsi="Times New Roman" w:cs="Times New Roman"/>
          <w:bCs w:val="0"/>
        </w:rPr>
        <w:t>.</w:t>
      </w:r>
      <w:r w:rsidR="00553D97" w:rsidRPr="00526D46">
        <w:rPr>
          <w:rFonts w:ascii="Times New Roman" w:hAnsi="Times New Roman" w:cs="Times New Roman"/>
          <w:bCs w:val="0"/>
        </w:rPr>
        <w:t xml:space="preserve"> </w:t>
      </w:r>
      <w:r w:rsidR="00541B30" w:rsidRPr="00526D46">
        <w:rPr>
          <w:rFonts w:ascii="Times New Roman" w:hAnsi="Times New Roman" w:cs="Times New Roman"/>
          <w:bCs w:val="0"/>
        </w:rPr>
        <w:t>Образцы форм и документов</w:t>
      </w:r>
      <w:bookmarkStart w:id="34" w:name="_Hlt186233229"/>
      <w:bookmarkEnd w:id="19"/>
      <w:bookmarkEnd w:id="20"/>
      <w:bookmarkEnd w:id="21"/>
      <w:bookmarkEnd w:id="33"/>
      <w:bookmarkEnd w:id="34"/>
    </w:p>
    <w:p w14:paraId="6CA7BAD3" w14:textId="77777777" w:rsidR="005F4AC3" w:rsidRPr="00526D46" w:rsidRDefault="005F4AC3" w:rsidP="005F4AC3">
      <w:pPr>
        <w:pStyle w:val="Times12"/>
        <w:ind w:firstLine="0"/>
        <w:jc w:val="left"/>
        <w:rPr>
          <w:bCs w:val="0"/>
          <w:szCs w:val="24"/>
        </w:rPr>
      </w:pPr>
      <w:bookmarkStart w:id="35" w:name="_Toc178409390"/>
      <w:bookmarkStart w:id="36" w:name="_Toc196818795"/>
      <w:bookmarkStart w:id="37" w:name="_Toc365014766"/>
    </w:p>
    <w:p w14:paraId="79B72204" w14:textId="77777777" w:rsidR="007808AA" w:rsidRPr="00526D46" w:rsidRDefault="0068522F" w:rsidP="005F4AC3">
      <w:pPr>
        <w:pStyle w:val="Times12"/>
        <w:ind w:firstLine="0"/>
        <w:jc w:val="left"/>
        <w:rPr>
          <w:b/>
          <w:bCs w:val="0"/>
          <w:szCs w:val="24"/>
        </w:rPr>
      </w:pPr>
      <w:r w:rsidRPr="00526D46">
        <w:rPr>
          <w:b/>
          <w:bCs w:val="0"/>
          <w:szCs w:val="24"/>
        </w:rPr>
        <w:t>ФОРМА 1</w:t>
      </w:r>
    </w:p>
    <w:p w14:paraId="3EB0897E" w14:textId="77777777" w:rsidR="007808AA" w:rsidRPr="00526D46" w:rsidRDefault="007808AA" w:rsidP="008C6936">
      <w:pPr>
        <w:widowControl w:val="0"/>
        <w:autoSpaceDE w:val="0"/>
        <w:autoSpaceDN w:val="0"/>
        <w:adjustRightInd w:val="0"/>
      </w:pPr>
    </w:p>
    <w:p w14:paraId="7F7E9120" w14:textId="77777777" w:rsidR="008C6936" w:rsidRDefault="008C6936" w:rsidP="008C6936">
      <w:pPr>
        <w:jc w:val="center"/>
        <w:rPr>
          <w:b/>
        </w:rPr>
      </w:pPr>
      <w:bookmarkStart w:id="38" w:name="_Техническое_предложение_(Форма"/>
      <w:bookmarkEnd w:id="38"/>
    </w:p>
    <w:p w14:paraId="2AFA323E" w14:textId="00687813" w:rsidR="008C6936" w:rsidRPr="00B14E33" w:rsidRDefault="008C6936" w:rsidP="008C6936">
      <w:pPr>
        <w:jc w:val="center"/>
        <w:rPr>
          <w:b/>
        </w:rPr>
      </w:pPr>
      <w:r>
        <w:rPr>
          <w:b/>
        </w:rPr>
        <w:t>С</w:t>
      </w:r>
      <w:r w:rsidRPr="00B14E33">
        <w:rPr>
          <w:b/>
        </w:rPr>
        <w:t>ОГЛАСИ</w:t>
      </w:r>
      <w:r>
        <w:rPr>
          <w:b/>
        </w:rPr>
        <w:t>Е</w:t>
      </w:r>
      <w:r w:rsidRPr="00B14E33">
        <w:rPr>
          <w:b/>
        </w:rPr>
        <w:t xml:space="preserve"> УЧАСТНИКА ЗАКУПКИ НА ПОСТАВКУ ТОВАРОВ, ВЫПОЛНЕНИЕ РАБОТ, ОКАЗАНИЕ УСЛУГ</w:t>
      </w:r>
    </w:p>
    <w:p w14:paraId="5B6642D2" w14:textId="77777777" w:rsidR="008C6936" w:rsidRPr="00B14E33" w:rsidRDefault="008C6936" w:rsidP="008C6936">
      <w:pPr>
        <w:rPr>
          <w:b/>
        </w:rPr>
      </w:pPr>
    </w:p>
    <w:p w14:paraId="7D1E6B5F" w14:textId="77777777" w:rsidR="008C6936" w:rsidRPr="00B14E33" w:rsidRDefault="008C6936" w:rsidP="008C6936">
      <w:pPr>
        <w:rPr>
          <w:b/>
        </w:rPr>
      </w:pPr>
    </w:p>
    <w:p w14:paraId="1DC304AC" w14:textId="77777777" w:rsidR="008C6936" w:rsidRPr="00B14E33" w:rsidRDefault="008C6936" w:rsidP="008C6936"/>
    <w:p w14:paraId="5D96F767" w14:textId="77777777" w:rsidR="008C6936" w:rsidRPr="00B14E33" w:rsidRDefault="008C6936" w:rsidP="008C6936">
      <w:pPr>
        <w:rPr>
          <w:bCs/>
        </w:rPr>
      </w:pPr>
    </w:p>
    <w:p w14:paraId="039E0EC0" w14:textId="77777777" w:rsidR="008C6936" w:rsidRPr="00B14E33" w:rsidRDefault="008C6936" w:rsidP="008C6936">
      <w:pPr>
        <w:rPr>
          <w:bCs/>
        </w:rPr>
      </w:pPr>
    </w:p>
    <w:p w14:paraId="61A8978B" w14:textId="240BA5D5" w:rsidR="008C6936" w:rsidRPr="00B14E33" w:rsidRDefault="008C6936" w:rsidP="008C6936">
      <w:pPr>
        <w:jc w:val="both"/>
        <w:rPr>
          <w:bCs/>
        </w:rPr>
      </w:pPr>
      <w:r w:rsidRPr="00B14E33">
        <w:rPr>
          <w:bCs/>
        </w:rPr>
        <w:t xml:space="preserve">Изучив документацию о закупке № ______________________ на _________________ , в том числе, условия и порядок проведения настоящего </w:t>
      </w:r>
      <w:r>
        <w:rPr>
          <w:bCs/>
        </w:rPr>
        <w:t>запроса предложений</w:t>
      </w:r>
      <w:r w:rsidRPr="00B14E33">
        <w:rPr>
          <w:bCs/>
        </w:rPr>
        <w:t>, проект договора</w:t>
      </w:r>
      <w:r>
        <w:rPr>
          <w:bCs/>
        </w:rPr>
        <w:t>, техническое задание</w:t>
      </w:r>
      <w:r w:rsidRPr="00B14E33">
        <w:rPr>
          <w:bCs/>
        </w:rPr>
        <w:t xml:space="preserve"> на выполнение вышеуказанного заказа, мы </w:t>
      </w:r>
      <w:r w:rsidRPr="00B14E33">
        <w:rPr>
          <w:b/>
          <w:bCs/>
          <w:i/>
          <w:u w:val="single"/>
        </w:rPr>
        <w:t>наименование участника</w:t>
      </w:r>
      <w:r w:rsidRPr="00B14E33">
        <w:rPr>
          <w:bCs/>
        </w:rPr>
        <w:t xml:space="preserve"> выражаем</w:t>
      </w:r>
      <w:r>
        <w:rPr>
          <w:bCs/>
        </w:rPr>
        <w:t xml:space="preserve"> полное </w:t>
      </w:r>
      <w:r w:rsidRPr="00B14E33">
        <w:rPr>
          <w:bCs/>
        </w:rPr>
        <w:t xml:space="preserve"> согласие</w:t>
      </w:r>
      <w:r>
        <w:rPr>
          <w:bCs/>
        </w:rPr>
        <w:t xml:space="preserve"> со всеми условиями документации и даем согласие</w:t>
      </w:r>
      <w:r w:rsidRPr="00B14E33">
        <w:rPr>
          <w:bCs/>
        </w:rPr>
        <w:t xml:space="preserve">  выполнить предусмотренные документацией о закупке функции на условиях и в полном соответствии с Документацией и Техническим заданием.</w:t>
      </w:r>
    </w:p>
    <w:p w14:paraId="11647259" w14:textId="77777777" w:rsidR="008C6936" w:rsidRDefault="008C6936" w:rsidP="008C6936"/>
    <w:p w14:paraId="3004321B" w14:textId="77777777" w:rsidR="008C6936" w:rsidRDefault="008C6936" w:rsidP="008C6936"/>
    <w:p w14:paraId="07F5B919" w14:textId="77777777" w:rsidR="008C6936" w:rsidRDefault="008C6936" w:rsidP="008C6936"/>
    <w:p w14:paraId="2BDC9F52" w14:textId="2C02F174" w:rsidR="008C6936" w:rsidRPr="004C6579" w:rsidRDefault="008C6936" w:rsidP="008C6936">
      <w:r w:rsidRPr="004C6579">
        <w:t>____________________________________</w:t>
      </w:r>
    </w:p>
    <w:p w14:paraId="49D8D159" w14:textId="77777777" w:rsidR="008C6936" w:rsidRPr="004C6579" w:rsidRDefault="008C6936" w:rsidP="008C6936">
      <w:pPr>
        <w:ind w:right="5243"/>
        <w:jc w:val="center"/>
      </w:pPr>
      <w:r w:rsidRPr="004C6579">
        <w:rPr>
          <w:i/>
          <w:iCs/>
        </w:rPr>
        <w:t>(подпись,</w:t>
      </w:r>
      <w:r w:rsidRPr="004C6579">
        <w:t xml:space="preserve"> </w:t>
      </w:r>
      <w:r w:rsidRPr="004C6579">
        <w:rPr>
          <w:i/>
        </w:rPr>
        <w:t>печать (при наличии))</w:t>
      </w:r>
    </w:p>
    <w:p w14:paraId="1DE424E4" w14:textId="77777777" w:rsidR="008C6936" w:rsidRPr="004C6579" w:rsidRDefault="008C6936" w:rsidP="008C6936">
      <w:pPr>
        <w:ind w:right="5243"/>
      </w:pPr>
      <w:r w:rsidRPr="004C6579">
        <w:t>___________________________________</w:t>
      </w:r>
    </w:p>
    <w:p w14:paraId="54680556" w14:textId="77777777" w:rsidR="008C6936" w:rsidRPr="004C6579" w:rsidRDefault="008C6936" w:rsidP="008C6936">
      <w:pPr>
        <w:ind w:right="5243"/>
        <w:jc w:val="center"/>
        <w:rPr>
          <w:i/>
          <w:iCs/>
        </w:rPr>
      </w:pPr>
      <w:r w:rsidRPr="004C6579">
        <w:rPr>
          <w:i/>
          <w:iCs/>
        </w:rPr>
        <w:t>(фамилия, имя, отчество подписавшего, должность)</w:t>
      </w:r>
    </w:p>
    <w:p w14:paraId="1BCA8764" w14:textId="77777777" w:rsidR="008C6936" w:rsidRDefault="008C6936" w:rsidP="008C6936">
      <w:r w:rsidRPr="00B14E33">
        <w:br w:type="page"/>
      </w:r>
    </w:p>
    <w:p w14:paraId="4E95CE91" w14:textId="77777777" w:rsidR="008C6936" w:rsidRPr="00B14E33" w:rsidRDefault="008C6936" w:rsidP="008C6936"/>
    <w:p w14:paraId="4459286B" w14:textId="77777777" w:rsidR="007808AA" w:rsidRPr="00526D46" w:rsidRDefault="007808AA" w:rsidP="007808AA">
      <w:pPr>
        <w:pStyle w:val="Times12"/>
        <w:ind w:firstLine="0"/>
        <w:jc w:val="center"/>
        <w:rPr>
          <w:b/>
          <w:i/>
          <w:szCs w:val="24"/>
        </w:rPr>
      </w:pPr>
    </w:p>
    <w:p w14:paraId="2B707101" w14:textId="77777777" w:rsidR="007808AA" w:rsidRPr="00526D46" w:rsidRDefault="007808AA" w:rsidP="007808AA">
      <w:pPr>
        <w:pStyle w:val="Times12"/>
        <w:ind w:firstLine="0"/>
        <w:jc w:val="center"/>
        <w:rPr>
          <w:b/>
          <w:i/>
          <w:szCs w:val="24"/>
        </w:rPr>
      </w:pPr>
    </w:p>
    <w:p w14:paraId="1990662B" w14:textId="77777777" w:rsidR="00723A17" w:rsidRPr="00526D46" w:rsidRDefault="0068522F" w:rsidP="00FE0557">
      <w:pPr>
        <w:pStyle w:val="Times12"/>
        <w:ind w:firstLine="0"/>
        <w:jc w:val="left"/>
        <w:rPr>
          <w:b/>
          <w:bCs w:val="0"/>
          <w:szCs w:val="24"/>
        </w:rPr>
      </w:pPr>
      <w:r w:rsidRPr="00526D46">
        <w:rPr>
          <w:b/>
          <w:bCs w:val="0"/>
          <w:szCs w:val="24"/>
        </w:rPr>
        <w:t>ФОРМА 2</w:t>
      </w:r>
    </w:p>
    <w:p w14:paraId="53AC2D54" w14:textId="77777777" w:rsidR="00FE0557" w:rsidRPr="00526D46" w:rsidRDefault="00FE0557" w:rsidP="00FE0557">
      <w:pPr>
        <w:pStyle w:val="Times12"/>
        <w:ind w:firstLine="0"/>
        <w:jc w:val="left"/>
        <w:rPr>
          <w:b/>
          <w:bCs w:val="0"/>
          <w:szCs w:val="24"/>
        </w:rPr>
      </w:pPr>
    </w:p>
    <w:p w14:paraId="0F53C1B7" w14:textId="77777777" w:rsidR="00723A17" w:rsidRPr="00526D46" w:rsidRDefault="00723A17" w:rsidP="00723A17">
      <w:pPr>
        <w:pStyle w:val="Times12"/>
        <w:ind w:firstLine="0"/>
        <w:jc w:val="right"/>
        <w:rPr>
          <w:bCs w:val="0"/>
          <w:szCs w:val="24"/>
        </w:rPr>
      </w:pPr>
    </w:p>
    <w:p w14:paraId="1B3B46ED" w14:textId="77777777" w:rsidR="00723A17" w:rsidRPr="00526D46" w:rsidRDefault="00723A17" w:rsidP="00723A17">
      <w:pPr>
        <w:rPr>
          <w:b/>
          <w:i/>
        </w:rPr>
      </w:pPr>
      <w:r w:rsidRPr="00526D46">
        <w:rPr>
          <w:b/>
          <w:i/>
        </w:rPr>
        <w:t>Фирменный бланк участника запроса предложений</w:t>
      </w:r>
    </w:p>
    <w:p w14:paraId="4C1CA37A" w14:textId="77777777" w:rsidR="00723A17" w:rsidRDefault="00723A17" w:rsidP="00723A17">
      <w:pPr>
        <w:pStyle w:val="Times12"/>
        <w:spacing w:before="120"/>
        <w:ind w:firstLine="0"/>
        <w:jc w:val="left"/>
        <w:rPr>
          <w:szCs w:val="24"/>
        </w:rPr>
      </w:pPr>
      <w:r w:rsidRPr="00526D46">
        <w:rPr>
          <w:szCs w:val="24"/>
        </w:rPr>
        <w:t>«___» __________ 20___ года №______</w:t>
      </w:r>
    </w:p>
    <w:p w14:paraId="1251E10C" w14:textId="77777777" w:rsidR="007B31C6" w:rsidRDefault="007B31C6" w:rsidP="00723A17">
      <w:pPr>
        <w:pStyle w:val="Times12"/>
        <w:spacing w:before="120"/>
        <w:ind w:firstLine="0"/>
        <w:jc w:val="left"/>
        <w:rPr>
          <w:szCs w:val="24"/>
        </w:rPr>
      </w:pPr>
    </w:p>
    <w:p w14:paraId="4C7ABADA" w14:textId="4013DC80" w:rsidR="007B31C6" w:rsidRPr="007B31C6" w:rsidRDefault="007B31C6" w:rsidP="007B31C6">
      <w:pPr>
        <w:pStyle w:val="Times12"/>
        <w:spacing w:before="120"/>
        <w:ind w:firstLine="0"/>
        <w:jc w:val="center"/>
        <w:rPr>
          <w:b/>
          <w:bCs w:val="0"/>
          <w:szCs w:val="24"/>
        </w:rPr>
      </w:pPr>
      <w:r w:rsidRPr="007B31C6">
        <w:rPr>
          <w:b/>
          <w:bCs w:val="0"/>
          <w:szCs w:val="24"/>
        </w:rPr>
        <w:t>Заявка на участие в запросе предложений</w:t>
      </w:r>
    </w:p>
    <w:p w14:paraId="01B84DB3" w14:textId="77777777" w:rsidR="00723A17" w:rsidRPr="00526D46" w:rsidRDefault="00723A17" w:rsidP="00723A17">
      <w:pPr>
        <w:pStyle w:val="Times12"/>
        <w:spacing w:before="120"/>
        <w:ind w:firstLine="0"/>
        <w:jc w:val="right"/>
        <w:rPr>
          <w:b/>
          <w:bCs w:val="0"/>
          <w:i/>
          <w:szCs w:val="24"/>
        </w:rPr>
      </w:pPr>
    </w:p>
    <w:p w14:paraId="16897F5B" w14:textId="77777777" w:rsidR="00723A17" w:rsidRPr="00526D46" w:rsidRDefault="00723A17" w:rsidP="00723A17">
      <w:pPr>
        <w:ind w:firstLine="709"/>
        <w:jc w:val="both"/>
      </w:pPr>
      <w:bookmarkStart w:id="39" w:name="_ЗАЯВКА_НА_УЧАСТИЕ"/>
      <w:bookmarkStart w:id="40" w:name="_ЧАСТЬ_2_ЗАЯВКИ"/>
      <w:bookmarkEnd w:id="39"/>
      <w:bookmarkEnd w:id="40"/>
      <w:r w:rsidRPr="00526D46">
        <w:t>Изучив извещение о проведении запроса предложений на право заключения договора ________________________________________________________________, опубликованное на</w:t>
      </w:r>
      <w:r w:rsidRPr="00526D46">
        <w:rPr>
          <w:b/>
          <w:i/>
        </w:rPr>
        <w:t xml:space="preserve"> </w:t>
      </w:r>
      <w:r w:rsidRPr="00526D46">
        <w:t>ЭТП</w:t>
      </w:r>
      <w:r w:rsidRPr="00526D46">
        <w:rPr>
          <w:b/>
          <w:i/>
        </w:rPr>
        <w:t xml:space="preserve"> </w:t>
      </w:r>
      <w:proofErr w:type="spellStart"/>
      <w:r w:rsidR="008059D4" w:rsidRPr="00526D46">
        <w:t>www</w:t>
      </w:r>
      <w:proofErr w:type="spellEnd"/>
      <w:r w:rsidR="008059D4" w:rsidRPr="00526D46">
        <w:t>.</w:t>
      </w:r>
      <w:proofErr w:type="spellStart"/>
      <w:r w:rsidR="008059D4" w:rsidRPr="00526D46">
        <w:rPr>
          <w:lang w:val="en-US"/>
        </w:rPr>
        <w:t>torgi</w:t>
      </w:r>
      <w:proofErr w:type="spellEnd"/>
      <w:r w:rsidR="008059D4" w:rsidRPr="00526D46">
        <w:t>82.</w:t>
      </w:r>
      <w:proofErr w:type="spellStart"/>
      <w:r w:rsidR="008059D4" w:rsidRPr="00526D46">
        <w:rPr>
          <w:lang w:val="en-US"/>
        </w:rPr>
        <w:t>ru</w:t>
      </w:r>
      <w:proofErr w:type="spellEnd"/>
      <w:r w:rsidRPr="00526D46">
        <w:t xml:space="preserve">, закупка № ______ </w:t>
      </w:r>
      <w:r w:rsidRPr="00526D46">
        <w:rPr>
          <w:b/>
          <w:i/>
        </w:rPr>
        <w:t xml:space="preserve">[указывается номер запроса предложений на указанном сайте], </w:t>
      </w:r>
      <w:r w:rsidRPr="00526D46">
        <w:t xml:space="preserve">закупочную документацию, понимая и принимая установленные в них требования и условия запроса предложений, _____________________________________________________________________________________, </w:t>
      </w:r>
    </w:p>
    <w:p w14:paraId="33E789CC" w14:textId="77777777" w:rsidR="00723A17" w:rsidRPr="00526D46" w:rsidRDefault="00723A17" w:rsidP="00723A17">
      <w:pPr>
        <w:pStyle w:val="Times12"/>
        <w:suppressAutoHyphens/>
        <w:ind w:left="2958" w:firstLine="493"/>
        <w:jc w:val="left"/>
        <w:rPr>
          <w:szCs w:val="24"/>
        </w:rPr>
      </w:pPr>
      <w:r w:rsidRPr="00526D46">
        <w:rPr>
          <w:b/>
          <w:i/>
          <w:szCs w:val="24"/>
          <w:vertAlign w:val="superscript"/>
        </w:rPr>
        <w:t>(полное наименование участника с указанием организационно-правовой формы)</w:t>
      </w:r>
      <w:r w:rsidRPr="00526D46">
        <w:rPr>
          <w:szCs w:val="24"/>
        </w:rPr>
        <w:t xml:space="preserve"> </w:t>
      </w:r>
    </w:p>
    <w:p w14:paraId="549E2961" w14:textId="77777777" w:rsidR="00723A17" w:rsidRPr="00526D46" w:rsidRDefault="00723A17" w:rsidP="00723A17">
      <w:pPr>
        <w:pStyle w:val="Times12"/>
        <w:suppressAutoHyphens/>
        <w:ind w:firstLine="0"/>
        <w:rPr>
          <w:szCs w:val="24"/>
        </w:rPr>
      </w:pPr>
      <w:r w:rsidRPr="00526D46">
        <w:rPr>
          <w:szCs w:val="24"/>
        </w:rPr>
        <w:t>ИНН, КПП, ОГРН, ОКПО ________________________________________________________,</w:t>
      </w:r>
    </w:p>
    <w:p w14:paraId="52A65903" w14:textId="77777777" w:rsidR="00723A17" w:rsidRPr="00526D46" w:rsidRDefault="00723A17" w:rsidP="00723A17">
      <w:pPr>
        <w:pStyle w:val="Times12"/>
        <w:suppressAutoHyphens/>
        <w:ind w:left="1418" w:firstLine="709"/>
        <w:jc w:val="center"/>
        <w:rPr>
          <w:b/>
          <w:i/>
          <w:szCs w:val="24"/>
          <w:vertAlign w:val="superscript"/>
        </w:rPr>
      </w:pPr>
      <w:r w:rsidRPr="00526D46">
        <w:rPr>
          <w:b/>
          <w:i/>
          <w:szCs w:val="24"/>
          <w:vertAlign w:val="superscript"/>
        </w:rPr>
        <w:t>(ИНН, КПП, ОГРН, ОКПО участника запроса предложений)</w:t>
      </w:r>
    </w:p>
    <w:p w14:paraId="52B19BB6" w14:textId="77777777" w:rsidR="00723A17" w:rsidRPr="00526D46" w:rsidRDefault="00723A17" w:rsidP="00723A17">
      <w:pPr>
        <w:pStyle w:val="Times12"/>
        <w:suppressAutoHyphens/>
        <w:ind w:firstLine="0"/>
        <w:rPr>
          <w:szCs w:val="24"/>
        </w:rPr>
      </w:pPr>
      <w:r w:rsidRPr="00526D46">
        <w:rPr>
          <w:szCs w:val="24"/>
        </w:rPr>
        <w:t>юридический адрес ___________________________________________________________________,</w:t>
      </w:r>
    </w:p>
    <w:p w14:paraId="02AF63DF" w14:textId="77777777" w:rsidR="00723A17" w:rsidRPr="00526D46" w:rsidRDefault="00723A17" w:rsidP="00723A17">
      <w:pPr>
        <w:pStyle w:val="Times12"/>
        <w:suppressAutoHyphens/>
        <w:ind w:left="2836" w:firstLine="709"/>
        <w:jc w:val="center"/>
        <w:rPr>
          <w:b/>
          <w:i/>
          <w:szCs w:val="24"/>
          <w:vertAlign w:val="superscript"/>
        </w:rPr>
      </w:pPr>
      <w:r w:rsidRPr="00526D46">
        <w:rPr>
          <w:b/>
          <w:i/>
          <w:szCs w:val="24"/>
          <w:vertAlign w:val="superscript"/>
        </w:rPr>
        <w:t>(юридический адрес участника запроса предложений)</w:t>
      </w:r>
    </w:p>
    <w:p w14:paraId="1D9711D2" w14:textId="77777777" w:rsidR="00723A17" w:rsidRPr="00526D46" w:rsidRDefault="00723A17" w:rsidP="00723A17">
      <w:pPr>
        <w:pStyle w:val="Times12"/>
        <w:suppressAutoHyphens/>
        <w:ind w:firstLine="0"/>
        <w:rPr>
          <w:szCs w:val="24"/>
        </w:rPr>
      </w:pPr>
      <w:r w:rsidRPr="00526D46">
        <w:rPr>
          <w:szCs w:val="24"/>
        </w:rPr>
        <w:t>фактический адрес _____________________________________________________,</w:t>
      </w:r>
    </w:p>
    <w:p w14:paraId="4793546C" w14:textId="77777777" w:rsidR="00723A17" w:rsidRPr="00526D46" w:rsidRDefault="00723A17" w:rsidP="00723A17">
      <w:pPr>
        <w:pStyle w:val="Times12"/>
        <w:suppressAutoHyphens/>
        <w:ind w:firstLine="0"/>
        <w:jc w:val="center"/>
        <w:rPr>
          <w:b/>
          <w:i/>
          <w:szCs w:val="24"/>
          <w:vertAlign w:val="superscript"/>
        </w:rPr>
      </w:pPr>
      <w:r w:rsidRPr="00526D46">
        <w:rPr>
          <w:b/>
          <w:i/>
          <w:szCs w:val="24"/>
          <w:vertAlign w:val="superscript"/>
        </w:rPr>
        <w:t>(фактический адрес участника запроса предложений)</w:t>
      </w:r>
    </w:p>
    <w:p w14:paraId="7A1A8760" w14:textId="77777777" w:rsidR="00723A17" w:rsidRPr="00526D46" w:rsidRDefault="00723A17" w:rsidP="00723A17">
      <w:pPr>
        <w:pStyle w:val="Times12"/>
        <w:suppressAutoHyphens/>
        <w:ind w:firstLine="0"/>
        <w:rPr>
          <w:szCs w:val="24"/>
        </w:rPr>
      </w:pPr>
      <w:r w:rsidRPr="00526D46">
        <w:rPr>
          <w:szCs w:val="24"/>
        </w:rPr>
        <w:t>почтовый адрес _____________________________________________________,</w:t>
      </w:r>
    </w:p>
    <w:p w14:paraId="66C86D67" w14:textId="77777777" w:rsidR="00723A17" w:rsidRPr="00526D46" w:rsidRDefault="00723A17" w:rsidP="00723A17">
      <w:pPr>
        <w:pStyle w:val="Times12"/>
        <w:suppressAutoHyphens/>
        <w:ind w:firstLine="0"/>
        <w:jc w:val="center"/>
        <w:rPr>
          <w:b/>
          <w:i/>
          <w:szCs w:val="24"/>
          <w:vertAlign w:val="superscript"/>
        </w:rPr>
      </w:pPr>
      <w:r w:rsidRPr="00526D46">
        <w:rPr>
          <w:b/>
          <w:i/>
          <w:szCs w:val="24"/>
          <w:vertAlign w:val="superscript"/>
        </w:rPr>
        <w:t>(почтовый адрес участника запроса предложений)</w:t>
      </w:r>
    </w:p>
    <w:p w14:paraId="3219E841" w14:textId="77777777" w:rsidR="00723A17" w:rsidRPr="00526D46" w:rsidRDefault="00723A17" w:rsidP="00723A17">
      <w:pPr>
        <w:pStyle w:val="Times12"/>
        <w:suppressAutoHyphens/>
        <w:ind w:firstLine="0"/>
        <w:rPr>
          <w:szCs w:val="24"/>
        </w:rPr>
      </w:pPr>
      <w:r w:rsidRPr="00526D46">
        <w:rPr>
          <w:szCs w:val="24"/>
        </w:rPr>
        <w:t>предлагает заключить договор на: ____________________________________________________</w:t>
      </w:r>
    </w:p>
    <w:p w14:paraId="26EFC54E" w14:textId="77777777" w:rsidR="00723A17" w:rsidRPr="00526D46" w:rsidRDefault="00723A17" w:rsidP="00723A17">
      <w:pPr>
        <w:pStyle w:val="afffffffff3"/>
        <w:spacing w:before="0" w:after="0" w:line="240" w:lineRule="auto"/>
        <w:ind w:left="3545" w:firstLine="0"/>
        <w:jc w:val="center"/>
        <w:rPr>
          <w:rFonts w:ascii="Times New Roman" w:hAnsi="Times New Roman"/>
          <w:b/>
          <w:bCs/>
          <w:i/>
          <w:vertAlign w:val="superscript"/>
        </w:rPr>
      </w:pPr>
      <w:r w:rsidRPr="00526D46">
        <w:rPr>
          <w:rFonts w:ascii="Times New Roman" w:hAnsi="Times New Roman"/>
          <w:b/>
          <w:i/>
          <w:vertAlign w:val="superscript"/>
        </w:rPr>
        <w:t>(предмет договора)</w:t>
      </w:r>
    </w:p>
    <w:p w14:paraId="577103F2" w14:textId="77777777" w:rsidR="00723A17" w:rsidRPr="00526D46" w:rsidRDefault="00723A17" w:rsidP="00723A17">
      <w:pPr>
        <w:pStyle w:val="Times12"/>
        <w:suppressAutoHyphens/>
        <w:ind w:firstLine="0"/>
        <w:rPr>
          <w:szCs w:val="24"/>
        </w:rPr>
      </w:pPr>
      <w:r w:rsidRPr="00526D46">
        <w:rPr>
          <w:szCs w:val="24"/>
        </w:rPr>
        <w:t>в соответствии с Техническим предложением и другими документами, являющимися неотъемлемыми приложениями к заявке на участие в запросе предложений.</w:t>
      </w:r>
    </w:p>
    <w:p w14:paraId="25B1471D" w14:textId="77777777" w:rsidR="00591B72" w:rsidRPr="00526D46" w:rsidRDefault="00591B72" w:rsidP="00723A17">
      <w:pPr>
        <w:pStyle w:val="Times12"/>
        <w:suppressAutoHyphens/>
        <w:ind w:firstLine="0"/>
        <w:rPr>
          <w:szCs w:val="24"/>
        </w:rPr>
      </w:pPr>
    </w:p>
    <w:p w14:paraId="1D01E21A" w14:textId="77777777" w:rsidR="00591B72" w:rsidRPr="00526D46" w:rsidRDefault="00591B72" w:rsidP="00591B72">
      <w:pPr>
        <w:pStyle w:val="msonormalcxspmiddle"/>
        <w:spacing w:before="0" w:beforeAutospacing="0" w:after="0" w:afterAutospacing="0"/>
        <w:rPr>
          <w:b/>
        </w:rPr>
      </w:pPr>
      <w:r w:rsidRPr="00526D46">
        <w:rPr>
          <w:b/>
        </w:rPr>
        <w:t>Условия исполнения договора:</w:t>
      </w:r>
    </w:p>
    <w:p w14:paraId="6C4BCC9E" w14:textId="77777777" w:rsidR="00591B72" w:rsidRPr="00526D46" w:rsidRDefault="00591B72" w:rsidP="00591B72">
      <w:pPr>
        <w:ind w:left="6237"/>
        <w:rPr>
          <w:sz w:val="20"/>
          <w:szCs w:val="20"/>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394"/>
        <w:gridCol w:w="4962"/>
      </w:tblGrid>
      <w:tr w:rsidR="00591B72" w:rsidRPr="00526D46" w14:paraId="42654ED3" w14:textId="77777777" w:rsidTr="003D15E5">
        <w:trPr>
          <w:cantSplit/>
          <w:tblHeader/>
        </w:trPr>
        <w:tc>
          <w:tcPr>
            <w:tcW w:w="709" w:type="dxa"/>
            <w:vAlign w:val="center"/>
          </w:tcPr>
          <w:p w14:paraId="32F5CD0C" w14:textId="77777777" w:rsidR="00591B72" w:rsidRPr="00526D46" w:rsidRDefault="00591B72" w:rsidP="003D15E5">
            <w:pPr>
              <w:keepNext/>
              <w:ind w:left="-57" w:right="-57"/>
            </w:pPr>
            <w:r w:rsidRPr="00526D46">
              <w:t>№ п/п</w:t>
            </w:r>
          </w:p>
        </w:tc>
        <w:tc>
          <w:tcPr>
            <w:tcW w:w="4394" w:type="dxa"/>
            <w:vAlign w:val="center"/>
          </w:tcPr>
          <w:p w14:paraId="1AC824BF" w14:textId="77777777" w:rsidR="00591B72" w:rsidRPr="00526D46" w:rsidRDefault="00591B72" w:rsidP="003D15E5">
            <w:pPr>
              <w:keepNext/>
              <w:ind w:left="-57" w:right="-57"/>
            </w:pPr>
            <w:r w:rsidRPr="00526D46">
              <w:t xml:space="preserve">Условия заявки на участие в закупке </w:t>
            </w:r>
          </w:p>
        </w:tc>
        <w:tc>
          <w:tcPr>
            <w:tcW w:w="4962" w:type="dxa"/>
            <w:vAlign w:val="center"/>
          </w:tcPr>
          <w:p w14:paraId="0B366FA2" w14:textId="77777777" w:rsidR="00591B72" w:rsidRPr="00526D46" w:rsidRDefault="00591B72" w:rsidP="003D15E5">
            <w:pPr>
              <w:keepNext/>
              <w:ind w:left="57" w:right="57"/>
              <w:jc w:val="center"/>
              <w:rPr>
                <w:lang w:val="en-US"/>
              </w:rPr>
            </w:pPr>
            <w:r w:rsidRPr="00526D46">
              <w:t>Предложения участника</w:t>
            </w:r>
          </w:p>
        </w:tc>
      </w:tr>
      <w:tr w:rsidR="005D002D" w:rsidRPr="00526D46" w14:paraId="450375E6" w14:textId="77777777" w:rsidTr="008C6936">
        <w:trPr>
          <w:cantSplit/>
          <w:trHeight w:val="635"/>
        </w:trPr>
        <w:tc>
          <w:tcPr>
            <w:tcW w:w="709" w:type="dxa"/>
            <w:vAlign w:val="center"/>
          </w:tcPr>
          <w:p w14:paraId="438DDE9A" w14:textId="77777777" w:rsidR="005D002D" w:rsidRPr="00526D46" w:rsidRDefault="005D002D" w:rsidP="005D002D">
            <w:pPr>
              <w:numPr>
                <w:ilvl w:val="0"/>
                <w:numId w:val="40"/>
              </w:numPr>
              <w:tabs>
                <w:tab w:val="left" w:pos="284"/>
              </w:tabs>
            </w:pPr>
          </w:p>
        </w:tc>
        <w:tc>
          <w:tcPr>
            <w:tcW w:w="4394" w:type="dxa"/>
          </w:tcPr>
          <w:p w14:paraId="34A18DA4" w14:textId="7AE16C1F" w:rsidR="005D002D" w:rsidRPr="000F53E4" w:rsidRDefault="005D002D" w:rsidP="000F53E4">
            <w:pPr>
              <w:ind w:right="57"/>
              <w:rPr>
                <w:bCs/>
              </w:rPr>
            </w:pPr>
            <w:r>
              <w:t>Опыт выполнения работ</w:t>
            </w:r>
            <w:r w:rsidRPr="000F53E4">
              <w:rPr>
                <w:sz w:val="22"/>
                <w:szCs w:val="22"/>
              </w:rPr>
              <w:t xml:space="preserve">, </w:t>
            </w:r>
            <w:r w:rsidRPr="000F53E4">
              <w:rPr>
                <w:b/>
                <w:sz w:val="22"/>
                <w:szCs w:val="22"/>
              </w:rPr>
              <w:t>(</w:t>
            </w:r>
            <w:r w:rsidRPr="000F53E4">
              <w:rPr>
                <w:b/>
                <w:i/>
                <w:sz w:val="22"/>
                <w:szCs w:val="22"/>
                <w:lang w:val="en-US"/>
              </w:rPr>
              <w:t>R1</w:t>
            </w:r>
            <w:r w:rsidRPr="000F53E4">
              <w:rPr>
                <w:b/>
                <w:sz w:val="22"/>
                <w:szCs w:val="22"/>
              </w:rPr>
              <w:t>)</w:t>
            </w:r>
          </w:p>
        </w:tc>
        <w:tc>
          <w:tcPr>
            <w:tcW w:w="4962" w:type="dxa"/>
            <w:vAlign w:val="center"/>
          </w:tcPr>
          <w:p w14:paraId="50360FA8" w14:textId="2F62BE25" w:rsidR="005D002D" w:rsidRPr="00526D46" w:rsidRDefault="005D002D" w:rsidP="005D002D">
            <w:pPr>
              <w:ind w:left="57" w:right="57"/>
              <w:jc w:val="center"/>
              <w:rPr>
                <w:iCs/>
                <w:shd w:val="clear" w:color="auto" w:fill="FFFF99"/>
              </w:rPr>
            </w:pPr>
          </w:p>
        </w:tc>
      </w:tr>
      <w:tr w:rsidR="005D002D" w:rsidRPr="00526D46" w14:paraId="3BF53E73" w14:textId="77777777" w:rsidTr="008C6936">
        <w:trPr>
          <w:cantSplit/>
          <w:trHeight w:val="828"/>
        </w:trPr>
        <w:tc>
          <w:tcPr>
            <w:tcW w:w="709" w:type="dxa"/>
            <w:vAlign w:val="center"/>
          </w:tcPr>
          <w:p w14:paraId="11BDC0AC" w14:textId="77777777" w:rsidR="005D002D" w:rsidRPr="00526D46" w:rsidRDefault="005D002D" w:rsidP="005D002D">
            <w:pPr>
              <w:numPr>
                <w:ilvl w:val="0"/>
                <w:numId w:val="40"/>
              </w:numPr>
              <w:tabs>
                <w:tab w:val="left" w:pos="284"/>
              </w:tabs>
            </w:pPr>
          </w:p>
        </w:tc>
        <w:tc>
          <w:tcPr>
            <w:tcW w:w="4394" w:type="dxa"/>
          </w:tcPr>
          <w:p w14:paraId="37954294" w14:textId="6DA5761F" w:rsidR="005D002D" w:rsidRPr="00526D46" w:rsidRDefault="005D002D" w:rsidP="000F53E4">
            <w:pPr>
              <w:ind w:right="57"/>
              <w:rPr>
                <w:bCs/>
                <w:u w:val="single"/>
              </w:rPr>
            </w:pPr>
            <w:r>
              <w:t xml:space="preserve">Наличие специалистов </w:t>
            </w:r>
            <w:r w:rsidRPr="00526D46">
              <w:rPr>
                <w:b/>
                <w:sz w:val="22"/>
                <w:szCs w:val="22"/>
              </w:rPr>
              <w:t>(</w:t>
            </w:r>
            <w:r>
              <w:rPr>
                <w:b/>
                <w:i/>
                <w:sz w:val="22"/>
                <w:szCs w:val="22"/>
                <w:lang w:val="en-US"/>
              </w:rPr>
              <w:t>R2</w:t>
            </w:r>
            <w:r w:rsidRPr="00526D46">
              <w:rPr>
                <w:b/>
                <w:i/>
                <w:sz w:val="22"/>
                <w:szCs w:val="22"/>
              </w:rPr>
              <w:t>)</w:t>
            </w:r>
          </w:p>
        </w:tc>
        <w:tc>
          <w:tcPr>
            <w:tcW w:w="4962" w:type="dxa"/>
            <w:vAlign w:val="center"/>
          </w:tcPr>
          <w:p w14:paraId="7427F52A" w14:textId="77777777" w:rsidR="005D002D" w:rsidRPr="007D65B7" w:rsidRDefault="005D002D" w:rsidP="005D002D">
            <w:pPr>
              <w:ind w:left="57" w:right="57"/>
              <w:jc w:val="center"/>
              <w:rPr>
                <w:b/>
                <w:i/>
                <w:highlight w:val="yellow"/>
              </w:rPr>
            </w:pPr>
          </w:p>
        </w:tc>
      </w:tr>
      <w:tr w:rsidR="005D002D" w:rsidRPr="00526D46" w14:paraId="479DE308" w14:textId="77777777" w:rsidTr="008C6936">
        <w:trPr>
          <w:cantSplit/>
          <w:trHeight w:val="841"/>
        </w:trPr>
        <w:tc>
          <w:tcPr>
            <w:tcW w:w="709" w:type="dxa"/>
            <w:vAlign w:val="center"/>
          </w:tcPr>
          <w:p w14:paraId="4A6994B9" w14:textId="77777777" w:rsidR="005D002D" w:rsidRPr="00526D46" w:rsidRDefault="005D002D" w:rsidP="005D002D">
            <w:pPr>
              <w:numPr>
                <w:ilvl w:val="0"/>
                <w:numId w:val="40"/>
              </w:numPr>
              <w:tabs>
                <w:tab w:val="left" w:pos="284"/>
              </w:tabs>
            </w:pPr>
          </w:p>
        </w:tc>
        <w:tc>
          <w:tcPr>
            <w:tcW w:w="4394" w:type="dxa"/>
          </w:tcPr>
          <w:p w14:paraId="4F7B59F8" w14:textId="571BC8D7" w:rsidR="005D002D" w:rsidRPr="00526D46" w:rsidRDefault="005D002D" w:rsidP="000F53E4">
            <w:pPr>
              <w:ind w:right="57"/>
              <w:rPr>
                <w:bCs/>
                <w:u w:val="single"/>
              </w:rPr>
            </w:pPr>
            <w:r>
              <w:t>Наличие материально-технической базы</w:t>
            </w:r>
            <w:r w:rsidRPr="002C0879">
              <w:t xml:space="preserve"> </w:t>
            </w:r>
            <w:r w:rsidRPr="002C0879">
              <w:rPr>
                <w:b/>
                <w:bCs/>
                <w:i/>
                <w:iCs/>
              </w:rPr>
              <w:t>(</w:t>
            </w:r>
            <w:r w:rsidRPr="002C0879">
              <w:rPr>
                <w:b/>
                <w:bCs/>
                <w:i/>
                <w:iCs/>
                <w:lang w:val="en-US"/>
              </w:rPr>
              <w:t>R</w:t>
            </w:r>
            <w:r w:rsidRPr="002C0879">
              <w:rPr>
                <w:b/>
                <w:bCs/>
                <w:i/>
                <w:iCs/>
              </w:rPr>
              <w:t>3)</w:t>
            </w:r>
          </w:p>
        </w:tc>
        <w:tc>
          <w:tcPr>
            <w:tcW w:w="4962" w:type="dxa"/>
            <w:vAlign w:val="center"/>
          </w:tcPr>
          <w:p w14:paraId="4A3753FD" w14:textId="77777777" w:rsidR="005D002D" w:rsidRPr="007D65B7" w:rsidRDefault="005D002D" w:rsidP="005D002D">
            <w:pPr>
              <w:ind w:left="57" w:right="57"/>
              <w:jc w:val="center"/>
              <w:rPr>
                <w:b/>
                <w:i/>
                <w:highlight w:val="yellow"/>
              </w:rPr>
            </w:pPr>
          </w:p>
        </w:tc>
      </w:tr>
      <w:tr w:rsidR="005D002D" w:rsidRPr="00526D46" w14:paraId="2EFD8E71" w14:textId="77777777" w:rsidTr="008C6936">
        <w:trPr>
          <w:cantSplit/>
          <w:trHeight w:val="835"/>
        </w:trPr>
        <w:tc>
          <w:tcPr>
            <w:tcW w:w="709" w:type="dxa"/>
            <w:vAlign w:val="center"/>
          </w:tcPr>
          <w:p w14:paraId="0F1B86BF" w14:textId="77777777" w:rsidR="005D002D" w:rsidRPr="00526D46" w:rsidRDefault="005D002D" w:rsidP="005D002D">
            <w:pPr>
              <w:numPr>
                <w:ilvl w:val="0"/>
                <w:numId w:val="40"/>
              </w:numPr>
              <w:tabs>
                <w:tab w:val="left" w:pos="284"/>
              </w:tabs>
            </w:pPr>
          </w:p>
        </w:tc>
        <w:tc>
          <w:tcPr>
            <w:tcW w:w="4394" w:type="dxa"/>
          </w:tcPr>
          <w:p w14:paraId="2E0D02E3" w14:textId="4BADBDA7" w:rsidR="005D002D" w:rsidRPr="00526D46" w:rsidRDefault="005D002D" w:rsidP="000F53E4">
            <w:pPr>
              <w:ind w:right="57"/>
              <w:rPr>
                <w:bCs/>
                <w:u w:val="single"/>
              </w:rPr>
            </w:pPr>
            <w:r>
              <w:t xml:space="preserve">Наличие производственной базы в регионе Заказчика </w:t>
            </w:r>
            <w:r w:rsidRPr="002C0879">
              <w:rPr>
                <w:b/>
                <w:bCs/>
                <w:i/>
                <w:iCs/>
              </w:rPr>
              <w:t>(</w:t>
            </w:r>
            <w:r w:rsidRPr="002C0879">
              <w:rPr>
                <w:b/>
                <w:bCs/>
                <w:i/>
                <w:iCs/>
                <w:lang w:val="en-US"/>
              </w:rPr>
              <w:t>R</w:t>
            </w:r>
            <w:r w:rsidRPr="002C0879">
              <w:rPr>
                <w:b/>
                <w:bCs/>
                <w:i/>
                <w:iCs/>
              </w:rPr>
              <w:t>4)</w:t>
            </w:r>
          </w:p>
        </w:tc>
        <w:tc>
          <w:tcPr>
            <w:tcW w:w="4962" w:type="dxa"/>
            <w:vAlign w:val="center"/>
          </w:tcPr>
          <w:p w14:paraId="44348C77" w14:textId="77777777" w:rsidR="005D002D" w:rsidRPr="007D65B7" w:rsidRDefault="005D002D" w:rsidP="005D002D">
            <w:pPr>
              <w:ind w:left="57" w:right="57"/>
              <w:jc w:val="center"/>
              <w:rPr>
                <w:b/>
                <w:i/>
                <w:highlight w:val="yellow"/>
              </w:rPr>
            </w:pPr>
          </w:p>
        </w:tc>
      </w:tr>
      <w:tr w:rsidR="005D002D" w:rsidRPr="00526D46" w14:paraId="5049AC05" w14:textId="77777777" w:rsidTr="008C6936">
        <w:trPr>
          <w:cantSplit/>
          <w:trHeight w:val="715"/>
        </w:trPr>
        <w:tc>
          <w:tcPr>
            <w:tcW w:w="709" w:type="dxa"/>
            <w:vAlign w:val="center"/>
          </w:tcPr>
          <w:p w14:paraId="5ED5974B" w14:textId="77777777" w:rsidR="005D002D" w:rsidRPr="00526D46" w:rsidRDefault="005D002D" w:rsidP="005D002D">
            <w:pPr>
              <w:numPr>
                <w:ilvl w:val="0"/>
                <w:numId w:val="40"/>
              </w:numPr>
              <w:tabs>
                <w:tab w:val="left" w:pos="284"/>
              </w:tabs>
            </w:pPr>
          </w:p>
        </w:tc>
        <w:tc>
          <w:tcPr>
            <w:tcW w:w="4394" w:type="dxa"/>
          </w:tcPr>
          <w:p w14:paraId="431A0D95" w14:textId="4B7F419A" w:rsidR="005D002D" w:rsidRPr="00526D46" w:rsidRDefault="005D002D" w:rsidP="000F53E4">
            <w:pPr>
              <w:ind w:right="57"/>
              <w:rPr>
                <w:bCs/>
                <w:u w:val="single"/>
              </w:rPr>
            </w:pPr>
            <w:r>
              <w:t>Ценовое предложение</w:t>
            </w:r>
            <w:r>
              <w:rPr>
                <w:lang w:val="en-US"/>
              </w:rPr>
              <w:t xml:space="preserve"> </w:t>
            </w:r>
            <w:r w:rsidRPr="002C0879">
              <w:rPr>
                <w:b/>
                <w:bCs/>
                <w:i/>
                <w:iCs/>
                <w:lang w:val="en-US"/>
              </w:rPr>
              <w:t>(R5)</w:t>
            </w:r>
          </w:p>
        </w:tc>
        <w:tc>
          <w:tcPr>
            <w:tcW w:w="4962" w:type="dxa"/>
            <w:vAlign w:val="center"/>
          </w:tcPr>
          <w:p w14:paraId="5987F833" w14:textId="77777777" w:rsidR="005D002D" w:rsidRPr="007D65B7" w:rsidRDefault="005D002D" w:rsidP="005D002D">
            <w:pPr>
              <w:ind w:left="57" w:right="57"/>
              <w:jc w:val="center"/>
              <w:rPr>
                <w:b/>
                <w:i/>
                <w:highlight w:val="yellow"/>
              </w:rPr>
            </w:pPr>
          </w:p>
        </w:tc>
      </w:tr>
    </w:tbl>
    <w:p w14:paraId="30CED88A" w14:textId="77777777" w:rsidR="00591B72" w:rsidRPr="00526D46" w:rsidRDefault="00591B72" w:rsidP="00723A17">
      <w:pPr>
        <w:pStyle w:val="Times12"/>
        <w:suppressAutoHyphens/>
        <w:ind w:firstLine="0"/>
        <w:rPr>
          <w:szCs w:val="24"/>
        </w:rPr>
      </w:pPr>
    </w:p>
    <w:p w14:paraId="0A55F3C3" w14:textId="77777777" w:rsidR="00723A17" w:rsidRPr="00526D46" w:rsidRDefault="00723A17" w:rsidP="00723A17">
      <w:pPr>
        <w:pStyle w:val="afffffffff3"/>
        <w:spacing w:before="0" w:after="0" w:line="240" w:lineRule="auto"/>
        <w:ind w:firstLine="709"/>
        <w:rPr>
          <w:rFonts w:ascii="Times New Roman" w:hAnsi="Times New Roman"/>
        </w:rPr>
      </w:pPr>
    </w:p>
    <w:p w14:paraId="1E753A36" w14:textId="77777777" w:rsidR="00723A17" w:rsidRPr="00526D46" w:rsidRDefault="00723A17" w:rsidP="00723A17">
      <w:pPr>
        <w:pStyle w:val="afffffffff3"/>
        <w:spacing w:before="0" w:after="0" w:line="240" w:lineRule="auto"/>
        <w:ind w:firstLine="709"/>
        <w:rPr>
          <w:rFonts w:ascii="Times New Roman" w:hAnsi="Times New Roman"/>
        </w:rPr>
      </w:pPr>
      <w:r w:rsidRPr="00526D46">
        <w:rPr>
          <w:rFonts w:ascii="Times New Roman" w:hAnsi="Times New Roman"/>
        </w:rPr>
        <w:t>Настоящая заявка на участие в запросе предложений имеет правовой статус оферты и действует в течение 60 календарных дней со дня окончания срока подачи заявок.</w:t>
      </w:r>
    </w:p>
    <w:p w14:paraId="1246F034" w14:textId="77777777" w:rsidR="00723A17" w:rsidRPr="00526D46" w:rsidRDefault="00723A17" w:rsidP="00723A17">
      <w:pPr>
        <w:pStyle w:val="1e"/>
        <w:spacing w:before="0" w:beforeAutospacing="0" w:after="0" w:afterAutospacing="0"/>
        <w:ind w:firstLine="709"/>
        <w:jc w:val="both"/>
        <w:rPr>
          <w:b/>
          <w:i/>
        </w:rPr>
      </w:pPr>
    </w:p>
    <w:p w14:paraId="4679B26A" w14:textId="77777777" w:rsidR="00723A17" w:rsidRPr="00526D46" w:rsidRDefault="00723A17" w:rsidP="00723A17">
      <w:pPr>
        <w:pStyle w:val="1e"/>
        <w:spacing w:before="0" w:beforeAutospacing="0" w:after="0" w:afterAutospacing="0"/>
        <w:ind w:firstLine="709"/>
        <w:jc w:val="both"/>
      </w:pPr>
      <w:r w:rsidRPr="00526D46">
        <w:t xml:space="preserve">Принадлежность к субъектам малого и среднего предпринимательства: </w:t>
      </w:r>
      <w:r w:rsidR="00D648A1" w:rsidRPr="00526D46">
        <w:t>____</w:t>
      </w:r>
    </w:p>
    <w:p w14:paraId="45BE56D6" w14:textId="77777777" w:rsidR="00723A17" w:rsidRPr="00526D46" w:rsidRDefault="00723A17" w:rsidP="00723A17">
      <w:pPr>
        <w:pStyle w:val="1e"/>
        <w:spacing w:before="0" w:beforeAutospacing="0" w:after="0" w:afterAutospacing="0"/>
        <w:ind w:firstLine="709"/>
        <w:jc w:val="both"/>
      </w:pPr>
      <w:r w:rsidRPr="00526D46">
        <w:t>Настоящим подтверждаем, что:</w:t>
      </w:r>
    </w:p>
    <w:p w14:paraId="321630C7" w14:textId="77777777" w:rsidR="00723A17" w:rsidRPr="006F0679" w:rsidRDefault="00723A17" w:rsidP="00A027CE">
      <w:pPr>
        <w:pStyle w:val="1e"/>
        <w:numPr>
          <w:ilvl w:val="0"/>
          <w:numId w:val="42"/>
        </w:numPr>
        <w:tabs>
          <w:tab w:val="left" w:pos="1134"/>
        </w:tabs>
        <w:spacing w:before="0" w:beforeAutospacing="0" w:after="0" w:afterAutospacing="0"/>
        <w:ind w:left="0" w:firstLine="709"/>
        <w:jc w:val="both"/>
      </w:pPr>
      <w:r w:rsidRPr="00526D46">
        <w:t xml:space="preserve">против </w:t>
      </w:r>
      <w:r w:rsidRPr="006F0679">
        <w:t xml:space="preserve">_____________ </w:t>
      </w:r>
      <w:r w:rsidRPr="006F0679">
        <w:rPr>
          <w:b/>
        </w:rPr>
        <w:t>(наименование участника запроса предложений)</w:t>
      </w:r>
      <w:r w:rsidRPr="006F0679">
        <w:t xml:space="preserve"> не проводится процедура ликвидации, не принято арбитражным судом решения о признании _____________ </w:t>
      </w:r>
      <w:r w:rsidRPr="006F0679">
        <w:rPr>
          <w:b/>
        </w:rPr>
        <w:t>(наименование участника запроса предложений)</w:t>
      </w:r>
      <w:r w:rsidRPr="006F0679">
        <w:t xml:space="preserve"> банкротом, деятельность _____________ (</w:t>
      </w:r>
      <w:r w:rsidRPr="006F0679">
        <w:rPr>
          <w:b/>
        </w:rPr>
        <w:t>наименование участника запроса предложений)</w:t>
      </w:r>
      <w:r w:rsidRPr="006F0679">
        <w:t xml:space="preserve"> не приостановлена, на имущество не наложен арест по решению суда, административного органа;</w:t>
      </w:r>
    </w:p>
    <w:p w14:paraId="1859FE63" w14:textId="77777777" w:rsidR="00723A17" w:rsidRPr="006F0679" w:rsidRDefault="00723A17" w:rsidP="00723A17">
      <w:pPr>
        <w:pStyle w:val="1e"/>
        <w:tabs>
          <w:tab w:val="left" w:pos="1134"/>
        </w:tabs>
        <w:spacing w:before="0" w:beforeAutospacing="0" w:after="0" w:afterAutospacing="0"/>
        <w:ind w:left="709"/>
        <w:jc w:val="both"/>
      </w:pPr>
    </w:p>
    <w:p w14:paraId="4F80E95D" w14:textId="77777777" w:rsidR="00723A17" w:rsidRPr="00526D46" w:rsidRDefault="00723A17" w:rsidP="00723A17">
      <w:pPr>
        <w:pStyle w:val="1e"/>
        <w:spacing w:before="0" w:beforeAutospacing="0" w:after="0" w:afterAutospacing="0"/>
        <w:ind w:firstLine="709"/>
        <w:jc w:val="both"/>
      </w:pPr>
      <w:r w:rsidRPr="006F0679">
        <w:rPr>
          <w:b/>
        </w:rPr>
        <w:t>[в случае применения упрощенной системы налогообложения]</w:t>
      </w:r>
      <w:r w:rsidRPr="006F0679">
        <w:rPr>
          <w:bCs/>
        </w:rPr>
        <w:t xml:space="preserve"> </w:t>
      </w:r>
      <w:r w:rsidRPr="006F0679">
        <w:t>Также сообщаем о применении нами упр</w:t>
      </w:r>
      <w:r w:rsidR="00FF1164" w:rsidRPr="006F0679">
        <w:t>ощенной системы налогообложения</w:t>
      </w:r>
      <w:r w:rsidR="00FF1164" w:rsidRPr="00526D46">
        <w:t>, на основании _______________.</w:t>
      </w:r>
    </w:p>
    <w:p w14:paraId="1F8586FA" w14:textId="77777777" w:rsidR="00723A17" w:rsidRPr="00526D46" w:rsidRDefault="00723A17" w:rsidP="00723A17">
      <w:pPr>
        <w:pStyle w:val="1e"/>
        <w:spacing w:before="0" w:beforeAutospacing="0" w:after="0" w:afterAutospacing="0"/>
        <w:ind w:firstLine="709"/>
        <w:jc w:val="both"/>
        <w:rPr>
          <w:b/>
          <w:i/>
        </w:rPr>
      </w:pPr>
    </w:p>
    <w:p w14:paraId="6097F7C4" w14:textId="77777777" w:rsidR="00723A17" w:rsidRPr="00526D46" w:rsidRDefault="00723A17" w:rsidP="00723A17">
      <w:pPr>
        <w:pStyle w:val="1e"/>
        <w:spacing w:before="0" w:beforeAutospacing="0" w:after="0" w:afterAutospacing="0"/>
        <w:ind w:firstLine="709"/>
        <w:jc w:val="both"/>
      </w:pPr>
      <w:r w:rsidRPr="00526D46">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заявке на участие в запросе предложений, заинтересованных или причастных к данным сведениям лиц на обработку предоставленных сведений заказчиком, а также на раскрытие заказчиком сведений, полностью или частично, компетентным органам государственной власти (в том числе Федеральной налоговой службе Российской Федерации, Минэнерго России, Росфинмониторингу, Правительству Российской Федерации) и последующую обработку данных сведений такими органами.</w:t>
      </w:r>
    </w:p>
    <w:p w14:paraId="4108F6F7" w14:textId="77777777" w:rsidR="00723A17" w:rsidRPr="00526D46" w:rsidRDefault="00723A17" w:rsidP="00723A17">
      <w:pPr>
        <w:pStyle w:val="1e"/>
        <w:spacing w:before="0" w:beforeAutospacing="0" w:after="0" w:afterAutospacing="0"/>
        <w:ind w:firstLine="709"/>
        <w:jc w:val="both"/>
      </w:pPr>
      <w:r w:rsidRPr="00526D46">
        <w:t>В случае признания нас победителем запроса предложений, либо при поступлении в наш адрес предложения о заключении договора, мы берем на себя следующие обязательства:</w:t>
      </w:r>
    </w:p>
    <w:p w14:paraId="0FF736A1" w14:textId="77777777" w:rsidR="00723A17" w:rsidRPr="00526D46" w:rsidRDefault="00723A17" w:rsidP="00A027CE">
      <w:pPr>
        <w:pStyle w:val="1e"/>
        <w:numPr>
          <w:ilvl w:val="0"/>
          <w:numId w:val="41"/>
        </w:numPr>
        <w:spacing w:before="0" w:beforeAutospacing="0" w:after="0" w:afterAutospacing="0"/>
        <w:ind w:left="0" w:firstLine="709"/>
        <w:jc w:val="both"/>
      </w:pPr>
      <w:r w:rsidRPr="00526D46">
        <w:t>подписать со своей стороны договор в соответствии с требованиями закупочной документации и условиями нашей заявки на участие в запросе предложений;</w:t>
      </w:r>
    </w:p>
    <w:p w14:paraId="19F76A40" w14:textId="77777777" w:rsidR="00723A17" w:rsidRPr="00526D46" w:rsidRDefault="00723A17" w:rsidP="00723A17">
      <w:pPr>
        <w:pStyle w:val="1e"/>
        <w:spacing w:before="0" w:beforeAutospacing="0" w:after="0" w:afterAutospacing="0"/>
        <w:ind w:firstLine="709"/>
        <w:jc w:val="both"/>
      </w:pPr>
      <w:r w:rsidRPr="00526D46">
        <w:t>Мы уведомлены и согласны с условием, что:</w:t>
      </w:r>
    </w:p>
    <w:p w14:paraId="43B3CFB9" w14:textId="77777777" w:rsidR="00723A17" w:rsidRPr="00526D46" w:rsidRDefault="00723A17" w:rsidP="00A027CE">
      <w:pPr>
        <w:pStyle w:val="1e"/>
        <w:numPr>
          <w:ilvl w:val="0"/>
          <w:numId w:val="43"/>
        </w:numPr>
        <w:tabs>
          <w:tab w:val="left" w:pos="993"/>
        </w:tabs>
        <w:spacing w:before="0" w:beforeAutospacing="0" w:after="0" w:afterAutospacing="0"/>
        <w:ind w:left="0" w:firstLine="709"/>
        <w:jc w:val="both"/>
      </w:pPr>
      <w:r w:rsidRPr="00526D46">
        <w:t>в случае предоставления нами недостоверных сведений мы можем быть отстранены от участия в запросе предложений,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434C811" w14:textId="32298F25" w:rsidR="00723A17" w:rsidRPr="00526D46" w:rsidRDefault="00723A17" w:rsidP="00A027CE">
      <w:pPr>
        <w:pStyle w:val="1e"/>
        <w:numPr>
          <w:ilvl w:val="0"/>
          <w:numId w:val="43"/>
        </w:numPr>
        <w:tabs>
          <w:tab w:val="left" w:pos="993"/>
        </w:tabs>
        <w:spacing w:before="0" w:beforeAutospacing="0" w:after="0" w:afterAutospacing="0"/>
        <w:ind w:left="0" w:firstLine="709"/>
        <w:jc w:val="both"/>
      </w:pPr>
      <w:r w:rsidRPr="00526D46">
        <w:t xml:space="preserve">будем признаны уклонившимися от заключения договора в случаях, предусмотренных закупочной документацией, в том числе при </w:t>
      </w:r>
      <w:r w:rsidR="006F0679" w:rsidRPr="00526D46">
        <w:t>непредоставлении</w:t>
      </w:r>
      <w:r w:rsidRPr="00526D46">
        <w:t xml:space="preserve"> документов, обязательных к предоставлению до заключения договора;</w:t>
      </w:r>
    </w:p>
    <w:p w14:paraId="57EC288A" w14:textId="77777777" w:rsidR="00723A17" w:rsidRPr="00526D46" w:rsidRDefault="00723A17" w:rsidP="00A027CE">
      <w:pPr>
        <w:pStyle w:val="1e"/>
        <w:numPr>
          <w:ilvl w:val="0"/>
          <w:numId w:val="43"/>
        </w:numPr>
        <w:tabs>
          <w:tab w:val="left" w:pos="993"/>
        </w:tabs>
        <w:spacing w:before="0" w:beforeAutospacing="0" w:after="0" w:afterAutospacing="0"/>
        <w:ind w:left="0" w:firstLine="709"/>
        <w:jc w:val="both"/>
      </w:pPr>
      <w:r w:rsidRPr="00526D46">
        <w:t>сведения о нас будут внесены в соответствующий реестр недобросовестных поставщиков сроком на два года в случаях, предусмот</w:t>
      </w:r>
      <w:r w:rsidR="0031279C" w:rsidRPr="00526D46">
        <w:t>ренных закупочной документацией и действующим Законодательством Российской Федерации.</w:t>
      </w:r>
    </w:p>
    <w:p w14:paraId="19DC1359" w14:textId="77777777" w:rsidR="00723A17" w:rsidRPr="00526D46" w:rsidRDefault="00723A17" w:rsidP="00723A17">
      <w:pPr>
        <w:pStyle w:val="1e"/>
        <w:spacing w:before="0" w:beforeAutospacing="0" w:after="0" w:afterAutospacing="0"/>
        <w:ind w:firstLine="709"/>
        <w:jc w:val="both"/>
      </w:pPr>
    </w:p>
    <w:p w14:paraId="2F3E9F77" w14:textId="77777777" w:rsidR="008C6936" w:rsidRPr="004C6579" w:rsidRDefault="008C6936" w:rsidP="008C6936">
      <w:r w:rsidRPr="004C6579">
        <w:t>____________________________________</w:t>
      </w:r>
    </w:p>
    <w:p w14:paraId="10786975" w14:textId="77777777" w:rsidR="008C6936" w:rsidRPr="004C6579" w:rsidRDefault="008C6936" w:rsidP="008C6936">
      <w:pPr>
        <w:ind w:right="5243"/>
        <w:jc w:val="center"/>
      </w:pPr>
      <w:r w:rsidRPr="004C6579">
        <w:rPr>
          <w:i/>
          <w:iCs/>
        </w:rPr>
        <w:t>(подпись,</w:t>
      </w:r>
      <w:r w:rsidRPr="004C6579">
        <w:t xml:space="preserve"> </w:t>
      </w:r>
      <w:r w:rsidRPr="004C6579">
        <w:rPr>
          <w:i/>
        </w:rPr>
        <w:t>печать (при наличии))</w:t>
      </w:r>
    </w:p>
    <w:p w14:paraId="76725D15" w14:textId="77777777" w:rsidR="008C6936" w:rsidRPr="004C6579" w:rsidRDefault="008C6936" w:rsidP="008C6936">
      <w:pPr>
        <w:ind w:right="5243"/>
      </w:pPr>
      <w:r w:rsidRPr="004C6579">
        <w:t>___________________________________</w:t>
      </w:r>
    </w:p>
    <w:p w14:paraId="1C69D595" w14:textId="77777777" w:rsidR="008C6936" w:rsidRPr="004C6579" w:rsidRDefault="008C6936" w:rsidP="008C6936">
      <w:pPr>
        <w:ind w:right="5243"/>
        <w:jc w:val="center"/>
        <w:rPr>
          <w:i/>
          <w:iCs/>
        </w:rPr>
      </w:pPr>
      <w:r w:rsidRPr="004C6579">
        <w:rPr>
          <w:i/>
          <w:iCs/>
        </w:rPr>
        <w:t>(фамилия, имя, отчество подписавшего, должность)</w:t>
      </w:r>
    </w:p>
    <w:p w14:paraId="2ADEEF50" w14:textId="77777777" w:rsidR="0031279C" w:rsidRPr="00526D46" w:rsidRDefault="0031279C" w:rsidP="00723A17">
      <w:pPr>
        <w:pStyle w:val="afffffffff3"/>
        <w:spacing w:before="0" w:after="0" w:line="240" w:lineRule="auto"/>
        <w:ind w:firstLine="709"/>
        <w:rPr>
          <w:rFonts w:ascii="Times New Roman" w:hAnsi="Times New Roman"/>
        </w:rPr>
      </w:pPr>
    </w:p>
    <w:p w14:paraId="6A805BCA" w14:textId="075348AC" w:rsidR="006F0679" w:rsidRDefault="003B65DB" w:rsidP="00107198">
      <w:pPr>
        <w:rPr>
          <w:b/>
          <w:lang w:val="x-none"/>
        </w:rPr>
      </w:pPr>
      <w:r w:rsidRPr="00526D46">
        <w:rPr>
          <w:b/>
        </w:rPr>
        <w:t xml:space="preserve"> </w:t>
      </w:r>
      <w:bookmarkEnd w:id="35"/>
      <w:bookmarkEnd w:id="36"/>
      <w:bookmarkEnd w:id="37"/>
    </w:p>
    <w:p w14:paraId="4DDDBEB6" w14:textId="77777777" w:rsidR="006F0679" w:rsidRDefault="006F0679" w:rsidP="006F0679">
      <w:pPr>
        <w:rPr>
          <w:b/>
        </w:rPr>
      </w:pPr>
      <w:r w:rsidRPr="00526D46">
        <w:rPr>
          <w:b/>
        </w:rPr>
        <w:t>ФОРМА 3</w:t>
      </w:r>
    </w:p>
    <w:p w14:paraId="08AD8EF2" w14:textId="77777777" w:rsidR="006F0679" w:rsidRPr="00526D46" w:rsidRDefault="006F0679" w:rsidP="006F0679">
      <w:pPr>
        <w:rPr>
          <w:b/>
        </w:rPr>
      </w:pPr>
    </w:p>
    <w:p w14:paraId="45506396" w14:textId="7F654120" w:rsidR="00BC0740" w:rsidRPr="00526D46" w:rsidRDefault="00C82D22" w:rsidP="00C82D22">
      <w:pPr>
        <w:jc w:val="center"/>
        <w:rPr>
          <w:b/>
        </w:rPr>
      </w:pPr>
      <w:r w:rsidRPr="00526D46">
        <w:rPr>
          <w:b/>
          <w:lang w:val="x-none"/>
        </w:rPr>
        <w:t xml:space="preserve">ФОРМА АНКЕТЫ УЧАСТНИКА </w:t>
      </w:r>
      <w:r w:rsidR="00943930" w:rsidRPr="00526D46">
        <w:rPr>
          <w:b/>
          <w:lang w:val="x-none"/>
        </w:rPr>
        <w:t>ЗАПРОСА ПРЕДЛОЖЕНИЙ</w:t>
      </w:r>
      <w:r w:rsidRPr="00526D46">
        <w:rPr>
          <w:b/>
          <w:lang w:val="x-none"/>
        </w:rPr>
        <w:t xml:space="preserve"> В ЭЛЕКТРОННОЙ ФОРМЕ</w:t>
      </w:r>
      <w:r w:rsidRPr="00526D46">
        <w:rPr>
          <w:b/>
        </w:rPr>
        <w:t xml:space="preserve"> </w:t>
      </w:r>
    </w:p>
    <w:p w14:paraId="5A4DAE83" w14:textId="77777777" w:rsidR="00C82D22" w:rsidRPr="00526D46" w:rsidRDefault="00C82D22" w:rsidP="00C82D22">
      <w:pPr>
        <w:rPr>
          <w:b/>
        </w:rPr>
      </w:pPr>
    </w:p>
    <w:p w14:paraId="712CB95E" w14:textId="77777777" w:rsidR="00C82D22" w:rsidRPr="00526D46" w:rsidRDefault="00C82D22" w:rsidP="00C82D22">
      <w:pPr>
        <w:jc w:val="center"/>
        <w:rPr>
          <w:b/>
        </w:rPr>
      </w:pPr>
      <w:r w:rsidRPr="00526D46">
        <w:rPr>
          <w:b/>
        </w:rPr>
        <w:t>Анкета Участника закупки</w:t>
      </w:r>
    </w:p>
    <w:p w14:paraId="5BD04CEC" w14:textId="77777777" w:rsidR="00C82D22" w:rsidRPr="00526D46" w:rsidRDefault="00C82D22" w:rsidP="00C82D22">
      <w:pPr>
        <w:rPr>
          <w:i/>
        </w:rPr>
      </w:pPr>
      <w:r w:rsidRPr="00526D46">
        <w:t xml:space="preserve">Исполняя наши обязательства и изучив извещение и документацию о запросе предложений в электронной форме, в том числе условия и порядок проведения настоящего запроса предложений в электронной форме, описание объекта закупки, проект договора, мы ________________________________________ предоставляем следующие сведения:      </w:t>
      </w:r>
      <w:r w:rsidRPr="00526D46">
        <w:rPr>
          <w:i/>
        </w:rPr>
        <w:t xml:space="preserve">      </w:t>
      </w:r>
    </w:p>
    <w:p w14:paraId="6123EAA6" w14:textId="77777777" w:rsidR="00C82D22" w:rsidRPr="00526D46" w:rsidRDefault="00C82D22" w:rsidP="00C82D22">
      <w:pPr>
        <w:rPr>
          <w:i/>
        </w:rPr>
      </w:pPr>
      <w:r w:rsidRPr="00526D46">
        <w:rPr>
          <w:i/>
        </w:rPr>
        <w:t xml:space="preserve">(полное наименование организации на основании учредительных документов </w:t>
      </w:r>
    </w:p>
    <w:p w14:paraId="39EDD83E" w14:textId="77777777" w:rsidR="00C82D22" w:rsidRPr="00526D46" w:rsidRDefault="00C82D22" w:rsidP="00C82D22">
      <w:pPr>
        <w:rPr>
          <w:i/>
        </w:rPr>
      </w:pPr>
      <w:r w:rsidRPr="00526D46">
        <w:rPr>
          <w:i/>
        </w:rPr>
        <w:t xml:space="preserve">                                   или Ф.И.О. участника закупки)</w:t>
      </w:r>
    </w:p>
    <w:p w14:paraId="748D989D" w14:textId="77777777" w:rsidR="00C82D22" w:rsidRPr="00526D46" w:rsidRDefault="00C82D22" w:rsidP="00C82D22">
      <w:pPr>
        <w:rPr>
          <w:b/>
        </w:rPr>
      </w:pPr>
      <w:r w:rsidRPr="00526D46">
        <w:tab/>
        <w:t>(для юридического лица)</w:t>
      </w: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496"/>
        <w:gridCol w:w="2111"/>
        <w:gridCol w:w="2018"/>
      </w:tblGrid>
      <w:tr w:rsidR="00C82D22" w:rsidRPr="00526D46" w14:paraId="6893310B" w14:textId="77777777" w:rsidTr="00E637C9">
        <w:trPr>
          <w:trHeight w:val="227"/>
          <w:jc w:val="center"/>
        </w:trPr>
        <w:tc>
          <w:tcPr>
            <w:tcW w:w="254" w:type="pct"/>
          </w:tcPr>
          <w:p w14:paraId="7724B3EC" w14:textId="77777777" w:rsidR="00C82D22" w:rsidRPr="00526D46" w:rsidRDefault="00C82D22" w:rsidP="00A027CE">
            <w:r w:rsidRPr="00526D46">
              <w:t>1.</w:t>
            </w:r>
          </w:p>
        </w:tc>
        <w:tc>
          <w:tcPr>
            <w:tcW w:w="2710" w:type="pct"/>
          </w:tcPr>
          <w:p w14:paraId="56174C5C" w14:textId="77777777" w:rsidR="00C82D22" w:rsidRPr="00526D46" w:rsidRDefault="00C82D22" w:rsidP="00A027CE">
            <w:r w:rsidRPr="00526D46">
              <w:t>Наименование, фирменное наименование (при наличии) участника закупки</w:t>
            </w:r>
          </w:p>
        </w:tc>
        <w:tc>
          <w:tcPr>
            <w:tcW w:w="2036" w:type="pct"/>
            <w:gridSpan w:val="2"/>
          </w:tcPr>
          <w:p w14:paraId="56D9475A" w14:textId="77777777" w:rsidR="00C82D22" w:rsidRPr="00526D46" w:rsidRDefault="00C82D22" w:rsidP="00A027CE"/>
        </w:tc>
      </w:tr>
      <w:tr w:rsidR="00C82D22" w:rsidRPr="00526D46" w14:paraId="5C9EF400" w14:textId="77777777" w:rsidTr="00E637C9">
        <w:trPr>
          <w:trHeight w:val="227"/>
          <w:jc w:val="center"/>
        </w:trPr>
        <w:tc>
          <w:tcPr>
            <w:tcW w:w="254" w:type="pct"/>
          </w:tcPr>
          <w:p w14:paraId="71CD5BAB" w14:textId="77777777" w:rsidR="00C82D22" w:rsidRPr="00526D46" w:rsidRDefault="00C82D22" w:rsidP="00A027CE">
            <w:r w:rsidRPr="00526D46">
              <w:t>2.</w:t>
            </w:r>
          </w:p>
        </w:tc>
        <w:tc>
          <w:tcPr>
            <w:tcW w:w="2710" w:type="pct"/>
          </w:tcPr>
          <w:p w14:paraId="6E42A5CE" w14:textId="77777777" w:rsidR="00C82D22" w:rsidRPr="00526D46" w:rsidRDefault="00C82D22" w:rsidP="00A027CE">
            <w:r w:rsidRPr="00526D46">
              <w:t xml:space="preserve">Место нахождения </w:t>
            </w:r>
          </w:p>
        </w:tc>
        <w:tc>
          <w:tcPr>
            <w:tcW w:w="2036" w:type="pct"/>
            <w:gridSpan w:val="2"/>
          </w:tcPr>
          <w:p w14:paraId="0DDFC541" w14:textId="77777777" w:rsidR="00C82D22" w:rsidRPr="00526D46" w:rsidRDefault="00C82D22" w:rsidP="00A027CE"/>
        </w:tc>
      </w:tr>
      <w:tr w:rsidR="00C82D22" w:rsidRPr="00526D46" w14:paraId="503E1B1A" w14:textId="77777777" w:rsidTr="00E637C9">
        <w:trPr>
          <w:trHeight w:val="227"/>
          <w:jc w:val="center"/>
        </w:trPr>
        <w:tc>
          <w:tcPr>
            <w:tcW w:w="254" w:type="pct"/>
          </w:tcPr>
          <w:p w14:paraId="59039657" w14:textId="77777777" w:rsidR="00C82D22" w:rsidRPr="00526D46" w:rsidRDefault="00C82D22" w:rsidP="00A027CE">
            <w:r w:rsidRPr="00526D46">
              <w:t>3.</w:t>
            </w:r>
          </w:p>
        </w:tc>
        <w:tc>
          <w:tcPr>
            <w:tcW w:w="2710" w:type="pct"/>
          </w:tcPr>
          <w:p w14:paraId="79AB687C" w14:textId="77777777" w:rsidR="00C82D22" w:rsidRPr="00526D46" w:rsidRDefault="00C82D22" w:rsidP="00A027CE">
            <w:r w:rsidRPr="00526D46">
              <w:t>Юридический адрес</w:t>
            </w:r>
          </w:p>
        </w:tc>
        <w:tc>
          <w:tcPr>
            <w:tcW w:w="2036" w:type="pct"/>
            <w:gridSpan w:val="2"/>
          </w:tcPr>
          <w:p w14:paraId="3FD457EE" w14:textId="77777777" w:rsidR="00C82D22" w:rsidRPr="00526D46" w:rsidRDefault="00C82D22" w:rsidP="00A027CE"/>
        </w:tc>
      </w:tr>
      <w:tr w:rsidR="00C82D22" w:rsidRPr="00526D46" w14:paraId="76979AD7" w14:textId="77777777" w:rsidTr="00E637C9">
        <w:trPr>
          <w:trHeight w:val="227"/>
          <w:jc w:val="center"/>
        </w:trPr>
        <w:tc>
          <w:tcPr>
            <w:tcW w:w="254" w:type="pct"/>
          </w:tcPr>
          <w:p w14:paraId="79A2A5E2" w14:textId="77777777" w:rsidR="00C82D22" w:rsidRPr="00526D46" w:rsidRDefault="00C82D22" w:rsidP="00A027CE">
            <w:r w:rsidRPr="00526D46">
              <w:t>4.</w:t>
            </w:r>
          </w:p>
        </w:tc>
        <w:tc>
          <w:tcPr>
            <w:tcW w:w="2710" w:type="pct"/>
          </w:tcPr>
          <w:p w14:paraId="6FC2CF73" w14:textId="77777777" w:rsidR="00C82D22" w:rsidRPr="00526D46" w:rsidRDefault="00C82D22" w:rsidP="00A027CE">
            <w:r w:rsidRPr="00526D46">
              <w:t xml:space="preserve">Почтовый адрес </w:t>
            </w:r>
          </w:p>
        </w:tc>
        <w:tc>
          <w:tcPr>
            <w:tcW w:w="2036" w:type="pct"/>
            <w:gridSpan w:val="2"/>
          </w:tcPr>
          <w:p w14:paraId="1F9D74D4" w14:textId="77777777" w:rsidR="00C82D22" w:rsidRPr="00526D46" w:rsidRDefault="00C82D22" w:rsidP="00A027CE"/>
        </w:tc>
      </w:tr>
      <w:tr w:rsidR="00C82D22" w:rsidRPr="00526D46" w14:paraId="7EFF4172" w14:textId="77777777" w:rsidTr="00E637C9">
        <w:trPr>
          <w:trHeight w:val="227"/>
          <w:jc w:val="center"/>
        </w:trPr>
        <w:tc>
          <w:tcPr>
            <w:tcW w:w="254" w:type="pct"/>
          </w:tcPr>
          <w:p w14:paraId="311C224B" w14:textId="77777777" w:rsidR="00C82D22" w:rsidRPr="00526D46" w:rsidRDefault="00C82D22" w:rsidP="00A027CE">
            <w:r w:rsidRPr="00526D46">
              <w:t>5.</w:t>
            </w:r>
          </w:p>
        </w:tc>
        <w:tc>
          <w:tcPr>
            <w:tcW w:w="2710" w:type="pct"/>
          </w:tcPr>
          <w:p w14:paraId="1F5C5836" w14:textId="77777777" w:rsidR="00C82D22" w:rsidRPr="00526D46" w:rsidRDefault="00C82D22" w:rsidP="00A027CE">
            <w:r w:rsidRPr="00526D46">
              <w:t>Номер контактного телефона (факса)</w:t>
            </w:r>
          </w:p>
        </w:tc>
        <w:tc>
          <w:tcPr>
            <w:tcW w:w="2036" w:type="pct"/>
            <w:gridSpan w:val="2"/>
          </w:tcPr>
          <w:p w14:paraId="34B0D59A" w14:textId="77777777" w:rsidR="00C82D22" w:rsidRPr="00526D46" w:rsidRDefault="00C82D22" w:rsidP="00A027CE"/>
        </w:tc>
      </w:tr>
      <w:tr w:rsidR="00C82D22" w:rsidRPr="00526D46" w14:paraId="0140C01E" w14:textId="77777777" w:rsidTr="00E637C9">
        <w:trPr>
          <w:trHeight w:val="227"/>
          <w:jc w:val="center"/>
        </w:trPr>
        <w:tc>
          <w:tcPr>
            <w:tcW w:w="254" w:type="pct"/>
          </w:tcPr>
          <w:p w14:paraId="217E9DB7" w14:textId="77777777" w:rsidR="00C82D22" w:rsidRPr="00526D46" w:rsidRDefault="00C82D22" w:rsidP="00A027CE">
            <w:r w:rsidRPr="00526D46">
              <w:t>6.</w:t>
            </w:r>
          </w:p>
        </w:tc>
        <w:tc>
          <w:tcPr>
            <w:tcW w:w="2710" w:type="pct"/>
          </w:tcPr>
          <w:p w14:paraId="11752D28" w14:textId="77777777" w:rsidR="00C82D22" w:rsidRPr="00526D46" w:rsidRDefault="00C82D22" w:rsidP="00A027CE">
            <w:r w:rsidRPr="00526D46">
              <w:t>Фамилия, имя, отчество руководителя, должность, на основании чего действует</w:t>
            </w:r>
          </w:p>
        </w:tc>
        <w:tc>
          <w:tcPr>
            <w:tcW w:w="2036" w:type="pct"/>
            <w:gridSpan w:val="2"/>
          </w:tcPr>
          <w:p w14:paraId="5752096F" w14:textId="77777777" w:rsidR="00C82D22" w:rsidRPr="00526D46" w:rsidRDefault="00C82D22" w:rsidP="00A027CE"/>
        </w:tc>
      </w:tr>
      <w:tr w:rsidR="00C82D22" w:rsidRPr="00526D46" w14:paraId="03175CF9" w14:textId="77777777" w:rsidTr="00E637C9">
        <w:trPr>
          <w:trHeight w:val="227"/>
          <w:jc w:val="center"/>
        </w:trPr>
        <w:tc>
          <w:tcPr>
            <w:tcW w:w="254" w:type="pct"/>
          </w:tcPr>
          <w:p w14:paraId="2C16FBBE" w14:textId="77777777" w:rsidR="00C82D22" w:rsidRPr="00526D46" w:rsidRDefault="00C82D22" w:rsidP="00A027CE">
            <w:r w:rsidRPr="00526D46">
              <w:t>7.</w:t>
            </w:r>
          </w:p>
        </w:tc>
        <w:tc>
          <w:tcPr>
            <w:tcW w:w="2710" w:type="pct"/>
          </w:tcPr>
          <w:p w14:paraId="08C46E63" w14:textId="77777777" w:rsidR="00C82D22" w:rsidRPr="00526D46" w:rsidRDefault="00C82D22" w:rsidP="00A027CE">
            <w:r w:rsidRPr="00526D46">
              <w:t>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p>
        </w:tc>
        <w:tc>
          <w:tcPr>
            <w:tcW w:w="2036" w:type="pct"/>
            <w:gridSpan w:val="2"/>
          </w:tcPr>
          <w:p w14:paraId="72CB7A15" w14:textId="77777777" w:rsidR="00C82D22" w:rsidRPr="00526D46" w:rsidRDefault="00C82D22" w:rsidP="00A027CE"/>
        </w:tc>
      </w:tr>
      <w:tr w:rsidR="00C82D22" w:rsidRPr="00526D46" w14:paraId="74FB2D68" w14:textId="77777777" w:rsidTr="00E637C9">
        <w:trPr>
          <w:trHeight w:val="227"/>
          <w:jc w:val="center"/>
        </w:trPr>
        <w:tc>
          <w:tcPr>
            <w:tcW w:w="254" w:type="pct"/>
          </w:tcPr>
          <w:p w14:paraId="32567687" w14:textId="77777777" w:rsidR="00C82D22" w:rsidRPr="00526D46" w:rsidRDefault="00C82D22" w:rsidP="00A027CE">
            <w:r w:rsidRPr="00526D46">
              <w:t>8.</w:t>
            </w:r>
          </w:p>
        </w:tc>
        <w:tc>
          <w:tcPr>
            <w:tcW w:w="2710" w:type="pct"/>
          </w:tcPr>
          <w:p w14:paraId="3A0DEA1E" w14:textId="77777777" w:rsidR="00C82D22" w:rsidRPr="00526D46" w:rsidRDefault="00C82D22" w:rsidP="00A027CE">
            <w:r w:rsidRPr="00526D46">
              <w:t>ИНН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w:t>
            </w:r>
          </w:p>
        </w:tc>
        <w:tc>
          <w:tcPr>
            <w:tcW w:w="2036" w:type="pct"/>
            <w:gridSpan w:val="2"/>
          </w:tcPr>
          <w:p w14:paraId="42DB5FE8" w14:textId="77777777" w:rsidR="00C82D22" w:rsidRPr="00526D46" w:rsidRDefault="00C82D22" w:rsidP="00A027CE"/>
        </w:tc>
      </w:tr>
      <w:tr w:rsidR="00C82D22" w:rsidRPr="00526D46" w14:paraId="62A49E4D" w14:textId="77777777" w:rsidTr="00E637C9">
        <w:trPr>
          <w:trHeight w:val="227"/>
          <w:jc w:val="center"/>
        </w:trPr>
        <w:tc>
          <w:tcPr>
            <w:tcW w:w="254" w:type="pct"/>
          </w:tcPr>
          <w:p w14:paraId="6309DEB9" w14:textId="77777777" w:rsidR="00C82D22" w:rsidRPr="00526D46" w:rsidRDefault="00C82D22" w:rsidP="00A027CE">
            <w:r w:rsidRPr="00526D46">
              <w:t>9.</w:t>
            </w:r>
          </w:p>
        </w:tc>
        <w:tc>
          <w:tcPr>
            <w:tcW w:w="2710" w:type="pct"/>
          </w:tcPr>
          <w:p w14:paraId="0CB24770" w14:textId="77777777" w:rsidR="00C82D22" w:rsidRPr="00526D46" w:rsidRDefault="00C82D22" w:rsidP="00A027CE">
            <w:r w:rsidRPr="00526D46">
              <w:t>КПП участника закупки</w:t>
            </w:r>
          </w:p>
        </w:tc>
        <w:tc>
          <w:tcPr>
            <w:tcW w:w="2036" w:type="pct"/>
            <w:gridSpan w:val="2"/>
          </w:tcPr>
          <w:p w14:paraId="2E6B3A34" w14:textId="77777777" w:rsidR="00C82D22" w:rsidRPr="00526D46" w:rsidRDefault="00C82D22" w:rsidP="00A027CE"/>
        </w:tc>
      </w:tr>
      <w:tr w:rsidR="00C82D22" w:rsidRPr="00526D46" w14:paraId="3A607839" w14:textId="77777777" w:rsidTr="00E637C9">
        <w:trPr>
          <w:trHeight w:val="227"/>
          <w:jc w:val="center"/>
        </w:trPr>
        <w:tc>
          <w:tcPr>
            <w:tcW w:w="254" w:type="pct"/>
          </w:tcPr>
          <w:p w14:paraId="6059DFC4" w14:textId="77777777" w:rsidR="00C82D22" w:rsidRPr="00526D46" w:rsidRDefault="00C82D22" w:rsidP="00A027CE">
            <w:r w:rsidRPr="00526D46">
              <w:t>10.</w:t>
            </w:r>
          </w:p>
        </w:tc>
        <w:tc>
          <w:tcPr>
            <w:tcW w:w="2710" w:type="pct"/>
          </w:tcPr>
          <w:p w14:paraId="72EA3C57" w14:textId="77777777" w:rsidR="00C82D22" w:rsidRPr="00526D46" w:rsidRDefault="00C82D22" w:rsidP="00A027CE">
            <w:r w:rsidRPr="00526D46">
              <w:t>Дата постановки на учет в налоговом органе</w:t>
            </w:r>
          </w:p>
        </w:tc>
        <w:tc>
          <w:tcPr>
            <w:tcW w:w="2036" w:type="pct"/>
            <w:gridSpan w:val="2"/>
          </w:tcPr>
          <w:p w14:paraId="1F19C327" w14:textId="77777777" w:rsidR="00C82D22" w:rsidRPr="00526D46" w:rsidRDefault="00C82D22" w:rsidP="00A027CE"/>
        </w:tc>
      </w:tr>
      <w:tr w:rsidR="00C82D22" w:rsidRPr="00526D46" w14:paraId="24C784AD" w14:textId="77777777" w:rsidTr="00E637C9">
        <w:trPr>
          <w:trHeight w:val="227"/>
          <w:jc w:val="center"/>
        </w:trPr>
        <w:tc>
          <w:tcPr>
            <w:tcW w:w="254" w:type="pct"/>
          </w:tcPr>
          <w:p w14:paraId="21F1005F" w14:textId="77777777" w:rsidR="00C82D22" w:rsidRPr="00526D46" w:rsidRDefault="00C82D22" w:rsidP="00A027CE">
            <w:r w:rsidRPr="00526D46">
              <w:t>11.</w:t>
            </w:r>
          </w:p>
        </w:tc>
        <w:tc>
          <w:tcPr>
            <w:tcW w:w="2710" w:type="pct"/>
          </w:tcPr>
          <w:p w14:paraId="35A7F1F0" w14:textId="77777777" w:rsidR="00C82D22" w:rsidRPr="00526D46" w:rsidRDefault="00C82D22" w:rsidP="00A027CE">
            <w:r w:rsidRPr="00526D46">
              <w:t>ОГРН участника закупки</w:t>
            </w:r>
          </w:p>
        </w:tc>
        <w:tc>
          <w:tcPr>
            <w:tcW w:w="2036" w:type="pct"/>
            <w:gridSpan w:val="2"/>
          </w:tcPr>
          <w:p w14:paraId="06F94B39" w14:textId="77777777" w:rsidR="00C82D22" w:rsidRPr="00526D46" w:rsidRDefault="00C82D22" w:rsidP="00A027CE"/>
        </w:tc>
      </w:tr>
      <w:tr w:rsidR="00C82D22" w:rsidRPr="00526D46" w14:paraId="26C38BF8" w14:textId="77777777" w:rsidTr="00E637C9">
        <w:trPr>
          <w:trHeight w:val="227"/>
          <w:jc w:val="center"/>
        </w:trPr>
        <w:tc>
          <w:tcPr>
            <w:tcW w:w="254" w:type="pct"/>
          </w:tcPr>
          <w:p w14:paraId="1539B8D1" w14:textId="77777777" w:rsidR="00C82D22" w:rsidRPr="00526D46" w:rsidRDefault="00C82D22" w:rsidP="00A027CE">
            <w:r w:rsidRPr="00526D46">
              <w:t>12.</w:t>
            </w:r>
          </w:p>
        </w:tc>
        <w:tc>
          <w:tcPr>
            <w:tcW w:w="2710" w:type="pct"/>
          </w:tcPr>
          <w:p w14:paraId="6273E6D7" w14:textId="77777777" w:rsidR="00C82D22" w:rsidRPr="00526D46" w:rsidRDefault="00C82D22" w:rsidP="00A027CE">
            <w:r w:rsidRPr="00526D46">
              <w:t>ОКПО участника закупки</w:t>
            </w:r>
          </w:p>
        </w:tc>
        <w:tc>
          <w:tcPr>
            <w:tcW w:w="2036" w:type="pct"/>
            <w:gridSpan w:val="2"/>
          </w:tcPr>
          <w:p w14:paraId="136BB9CC" w14:textId="77777777" w:rsidR="00C82D22" w:rsidRPr="00526D46" w:rsidRDefault="00C82D22" w:rsidP="00A027CE"/>
        </w:tc>
      </w:tr>
      <w:tr w:rsidR="0024119B" w:rsidRPr="00526D46" w14:paraId="1BC0EAC5" w14:textId="77777777" w:rsidTr="00E637C9">
        <w:trPr>
          <w:trHeight w:val="227"/>
          <w:jc w:val="center"/>
        </w:trPr>
        <w:tc>
          <w:tcPr>
            <w:tcW w:w="254" w:type="pct"/>
          </w:tcPr>
          <w:p w14:paraId="36DD8029" w14:textId="77777777" w:rsidR="0024119B" w:rsidRPr="00526D46" w:rsidRDefault="0024119B" w:rsidP="00A027CE">
            <w:r w:rsidRPr="00526D46">
              <w:t>13.</w:t>
            </w:r>
          </w:p>
        </w:tc>
        <w:tc>
          <w:tcPr>
            <w:tcW w:w="2710" w:type="pct"/>
          </w:tcPr>
          <w:p w14:paraId="6A8A8147" w14:textId="77777777" w:rsidR="0024119B" w:rsidRPr="00526D46" w:rsidRDefault="006B4232" w:rsidP="006B4232">
            <w:r>
              <w:t>Применяемая участником</w:t>
            </w:r>
            <w:r w:rsidR="0024119B" w:rsidRPr="00526D46">
              <w:t xml:space="preserve"> систем</w:t>
            </w:r>
            <w:r>
              <w:t xml:space="preserve">а </w:t>
            </w:r>
            <w:r w:rsidRPr="00526D46">
              <w:t>налогообложения</w:t>
            </w:r>
          </w:p>
        </w:tc>
        <w:tc>
          <w:tcPr>
            <w:tcW w:w="2036" w:type="pct"/>
            <w:gridSpan w:val="2"/>
          </w:tcPr>
          <w:p w14:paraId="5E8E7F92" w14:textId="77777777" w:rsidR="0024119B" w:rsidRPr="008F6C0E" w:rsidRDefault="0024119B" w:rsidP="0024119B">
            <w:pPr>
              <w:jc w:val="center"/>
            </w:pPr>
          </w:p>
        </w:tc>
      </w:tr>
      <w:tr w:rsidR="00C82D22" w:rsidRPr="00526D46" w14:paraId="467D8E37" w14:textId="77777777" w:rsidTr="00E637C9">
        <w:trPr>
          <w:trHeight w:val="227"/>
          <w:jc w:val="center"/>
        </w:trPr>
        <w:tc>
          <w:tcPr>
            <w:tcW w:w="254" w:type="pct"/>
            <w:vMerge w:val="restart"/>
          </w:tcPr>
          <w:p w14:paraId="52FB3C2A" w14:textId="77777777" w:rsidR="00C82D22" w:rsidRPr="00526D46" w:rsidRDefault="0024119B" w:rsidP="00A027CE">
            <w:r w:rsidRPr="00526D46">
              <w:t>14</w:t>
            </w:r>
            <w:r w:rsidR="00C82D22" w:rsidRPr="00526D46">
              <w:t>.</w:t>
            </w:r>
          </w:p>
        </w:tc>
        <w:tc>
          <w:tcPr>
            <w:tcW w:w="2710" w:type="pct"/>
            <w:vMerge w:val="restart"/>
          </w:tcPr>
          <w:p w14:paraId="0B4004BB" w14:textId="77777777" w:rsidR="00C82D22" w:rsidRPr="00526D46" w:rsidRDefault="00C82D22" w:rsidP="00A027CE">
            <w:r w:rsidRPr="00526D46">
              <w:t>Банковские реквизиты участника закупки</w:t>
            </w:r>
          </w:p>
        </w:tc>
        <w:tc>
          <w:tcPr>
            <w:tcW w:w="1041" w:type="pct"/>
            <w:vAlign w:val="center"/>
          </w:tcPr>
          <w:p w14:paraId="32023BDF" w14:textId="77777777" w:rsidR="00C82D22" w:rsidRPr="00526D46" w:rsidRDefault="00C82D22" w:rsidP="00A027CE">
            <w:r w:rsidRPr="00526D46">
              <w:t>БИК</w:t>
            </w:r>
          </w:p>
        </w:tc>
        <w:tc>
          <w:tcPr>
            <w:tcW w:w="995" w:type="pct"/>
          </w:tcPr>
          <w:p w14:paraId="1ABFADDC" w14:textId="77777777" w:rsidR="00C82D22" w:rsidRPr="00526D46" w:rsidRDefault="00C82D22" w:rsidP="00A027CE"/>
        </w:tc>
      </w:tr>
      <w:tr w:rsidR="00C82D22" w:rsidRPr="00526D46" w14:paraId="3C72AC2E" w14:textId="77777777" w:rsidTr="00E637C9">
        <w:trPr>
          <w:trHeight w:val="227"/>
          <w:jc w:val="center"/>
        </w:trPr>
        <w:tc>
          <w:tcPr>
            <w:tcW w:w="254" w:type="pct"/>
            <w:vMerge/>
          </w:tcPr>
          <w:p w14:paraId="59C59DC9" w14:textId="77777777" w:rsidR="00C82D22" w:rsidRPr="00526D46" w:rsidRDefault="00C82D22" w:rsidP="00A027CE"/>
        </w:tc>
        <w:tc>
          <w:tcPr>
            <w:tcW w:w="2710" w:type="pct"/>
            <w:vMerge/>
          </w:tcPr>
          <w:p w14:paraId="0D42FEA4" w14:textId="77777777" w:rsidR="00C82D22" w:rsidRPr="00526D46" w:rsidRDefault="00C82D22" w:rsidP="00A027CE"/>
        </w:tc>
        <w:tc>
          <w:tcPr>
            <w:tcW w:w="1041" w:type="pct"/>
            <w:vAlign w:val="center"/>
          </w:tcPr>
          <w:p w14:paraId="5E2F8C27" w14:textId="77777777" w:rsidR="00C82D22" w:rsidRPr="00526D46" w:rsidRDefault="00C82D22" w:rsidP="00A027CE">
            <w:r w:rsidRPr="00526D46">
              <w:t>Наименование банка</w:t>
            </w:r>
          </w:p>
        </w:tc>
        <w:tc>
          <w:tcPr>
            <w:tcW w:w="995" w:type="pct"/>
          </w:tcPr>
          <w:p w14:paraId="6120A54F" w14:textId="77777777" w:rsidR="00C82D22" w:rsidRPr="00526D46" w:rsidRDefault="00C82D22" w:rsidP="00A027CE"/>
        </w:tc>
      </w:tr>
      <w:tr w:rsidR="00C82D22" w:rsidRPr="00526D46" w14:paraId="00A1F67B" w14:textId="77777777" w:rsidTr="00E637C9">
        <w:trPr>
          <w:trHeight w:val="227"/>
          <w:jc w:val="center"/>
        </w:trPr>
        <w:tc>
          <w:tcPr>
            <w:tcW w:w="254" w:type="pct"/>
            <w:vMerge/>
          </w:tcPr>
          <w:p w14:paraId="16442A71" w14:textId="77777777" w:rsidR="00C82D22" w:rsidRPr="00526D46" w:rsidRDefault="00C82D22" w:rsidP="00A027CE"/>
        </w:tc>
        <w:tc>
          <w:tcPr>
            <w:tcW w:w="2710" w:type="pct"/>
            <w:vMerge/>
          </w:tcPr>
          <w:p w14:paraId="501D00B3" w14:textId="77777777" w:rsidR="00C82D22" w:rsidRPr="00526D46" w:rsidRDefault="00C82D22" w:rsidP="00A027CE"/>
        </w:tc>
        <w:tc>
          <w:tcPr>
            <w:tcW w:w="1041" w:type="pct"/>
            <w:vAlign w:val="center"/>
          </w:tcPr>
          <w:p w14:paraId="03B0B018" w14:textId="77777777" w:rsidR="00C82D22" w:rsidRPr="00526D46" w:rsidRDefault="00C82D22" w:rsidP="00A027CE">
            <w:proofErr w:type="spellStart"/>
            <w:r w:rsidRPr="00526D46">
              <w:t>Кор.счет</w:t>
            </w:r>
            <w:proofErr w:type="spellEnd"/>
          </w:p>
        </w:tc>
        <w:tc>
          <w:tcPr>
            <w:tcW w:w="995" w:type="pct"/>
          </w:tcPr>
          <w:p w14:paraId="2C602CC3" w14:textId="77777777" w:rsidR="00C82D22" w:rsidRPr="00526D46" w:rsidRDefault="00C82D22" w:rsidP="00A027CE"/>
        </w:tc>
      </w:tr>
      <w:tr w:rsidR="00C82D22" w:rsidRPr="00526D46" w14:paraId="2D7E3295" w14:textId="77777777" w:rsidTr="00E637C9">
        <w:trPr>
          <w:trHeight w:val="227"/>
          <w:jc w:val="center"/>
        </w:trPr>
        <w:tc>
          <w:tcPr>
            <w:tcW w:w="254" w:type="pct"/>
            <w:vMerge/>
          </w:tcPr>
          <w:p w14:paraId="607984A7" w14:textId="77777777" w:rsidR="00C82D22" w:rsidRPr="00526D46" w:rsidRDefault="00C82D22" w:rsidP="00A027CE"/>
        </w:tc>
        <w:tc>
          <w:tcPr>
            <w:tcW w:w="2710" w:type="pct"/>
            <w:vMerge/>
          </w:tcPr>
          <w:p w14:paraId="30E2EECF" w14:textId="77777777" w:rsidR="00C82D22" w:rsidRPr="00526D46" w:rsidRDefault="00C82D22" w:rsidP="00A027CE"/>
        </w:tc>
        <w:tc>
          <w:tcPr>
            <w:tcW w:w="1041" w:type="pct"/>
            <w:vAlign w:val="center"/>
          </w:tcPr>
          <w:p w14:paraId="0CF04EF9" w14:textId="77777777" w:rsidR="00C82D22" w:rsidRPr="00526D46" w:rsidRDefault="00C82D22" w:rsidP="00A027CE">
            <w:proofErr w:type="spellStart"/>
            <w:r w:rsidRPr="00526D46">
              <w:t>Расч</w:t>
            </w:r>
            <w:proofErr w:type="spellEnd"/>
            <w:r w:rsidRPr="00526D46">
              <w:t>. счет</w:t>
            </w:r>
          </w:p>
        </w:tc>
        <w:tc>
          <w:tcPr>
            <w:tcW w:w="995" w:type="pct"/>
          </w:tcPr>
          <w:p w14:paraId="7A125CC7" w14:textId="77777777" w:rsidR="00C82D22" w:rsidRPr="00526D46" w:rsidRDefault="00C82D22" w:rsidP="00A027CE"/>
        </w:tc>
      </w:tr>
      <w:tr w:rsidR="00C82D22" w:rsidRPr="00526D46" w14:paraId="6A05FA16" w14:textId="77777777" w:rsidTr="00E637C9">
        <w:trPr>
          <w:trHeight w:val="227"/>
          <w:jc w:val="center"/>
        </w:trPr>
        <w:tc>
          <w:tcPr>
            <w:tcW w:w="254" w:type="pct"/>
            <w:vMerge/>
          </w:tcPr>
          <w:p w14:paraId="5D67545F" w14:textId="77777777" w:rsidR="00C82D22" w:rsidRPr="00526D46" w:rsidRDefault="00C82D22" w:rsidP="00A027CE"/>
        </w:tc>
        <w:tc>
          <w:tcPr>
            <w:tcW w:w="2710" w:type="pct"/>
            <w:vMerge/>
          </w:tcPr>
          <w:p w14:paraId="601C9CF9" w14:textId="77777777" w:rsidR="00C82D22" w:rsidRPr="00526D46" w:rsidRDefault="00C82D22" w:rsidP="00A027CE"/>
        </w:tc>
        <w:tc>
          <w:tcPr>
            <w:tcW w:w="1041" w:type="pct"/>
            <w:vAlign w:val="center"/>
          </w:tcPr>
          <w:p w14:paraId="44BEDBD7" w14:textId="77777777" w:rsidR="00C82D22" w:rsidRPr="00526D46" w:rsidRDefault="00C82D22" w:rsidP="00A027CE">
            <w:r w:rsidRPr="00526D46">
              <w:t xml:space="preserve">Лицевой счет </w:t>
            </w:r>
          </w:p>
          <w:p w14:paraId="6904A9B5" w14:textId="77777777" w:rsidR="00C82D22" w:rsidRPr="00526D46" w:rsidRDefault="00C82D22" w:rsidP="00A027CE">
            <w:r w:rsidRPr="00526D46">
              <w:t>(для учреждений)</w:t>
            </w:r>
          </w:p>
        </w:tc>
        <w:tc>
          <w:tcPr>
            <w:tcW w:w="995" w:type="pct"/>
          </w:tcPr>
          <w:p w14:paraId="72EF8674" w14:textId="77777777" w:rsidR="00C82D22" w:rsidRPr="00526D46" w:rsidRDefault="00C82D22" w:rsidP="00A027CE"/>
        </w:tc>
      </w:tr>
    </w:tbl>
    <w:p w14:paraId="02581834" w14:textId="77777777" w:rsidR="00C82D22" w:rsidRPr="00526D46" w:rsidRDefault="00C82D22" w:rsidP="00A027CE">
      <w:pPr>
        <w:numPr>
          <w:ilvl w:val="0"/>
          <w:numId w:val="39"/>
        </w:numPr>
        <w:rPr>
          <w:b/>
          <w:i/>
        </w:rPr>
      </w:pPr>
      <w:r w:rsidRPr="00526D46">
        <w:rPr>
          <w:i/>
        </w:rPr>
        <w:t xml:space="preserve">* - при отсутствии ИНН прописывается слово </w:t>
      </w:r>
      <w:r w:rsidRPr="00526D46">
        <w:rPr>
          <w:b/>
          <w:i/>
        </w:rPr>
        <w:t xml:space="preserve">«отсутствует» </w:t>
      </w:r>
    </w:p>
    <w:p w14:paraId="08A54030" w14:textId="77777777" w:rsidR="00C82D22" w:rsidRPr="00526D46" w:rsidRDefault="00C82D22" w:rsidP="00C82D22">
      <w:pPr>
        <w:rPr>
          <w:lang w:val="x-none"/>
        </w:rPr>
      </w:pPr>
      <w:r w:rsidRPr="00526D46">
        <w:rPr>
          <w:lang w:val="x-none"/>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503"/>
        <w:gridCol w:w="2041"/>
        <w:gridCol w:w="1735"/>
      </w:tblGrid>
      <w:tr w:rsidR="00C82D22" w:rsidRPr="00526D46" w14:paraId="07CAD42E" w14:textId="77777777" w:rsidTr="00A027CE">
        <w:trPr>
          <w:trHeight w:val="227"/>
          <w:jc w:val="center"/>
        </w:trPr>
        <w:tc>
          <w:tcPr>
            <w:tcW w:w="199" w:type="pct"/>
          </w:tcPr>
          <w:p w14:paraId="469C14E1" w14:textId="77777777" w:rsidR="00C82D22" w:rsidRPr="00526D46" w:rsidRDefault="00C82D22" w:rsidP="00A027CE">
            <w:r w:rsidRPr="00526D46">
              <w:t>1.</w:t>
            </w:r>
          </w:p>
        </w:tc>
        <w:tc>
          <w:tcPr>
            <w:tcW w:w="2846" w:type="pct"/>
          </w:tcPr>
          <w:p w14:paraId="6CD9E959" w14:textId="77777777" w:rsidR="00C82D22" w:rsidRPr="00526D46" w:rsidRDefault="00C82D22" w:rsidP="00A027CE">
            <w:pPr>
              <w:rPr>
                <w:i/>
              </w:rPr>
            </w:pPr>
            <w:r w:rsidRPr="00526D46">
              <w:t>Фамилия, имя, отчество (при наличии)</w:t>
            </w:r>
          </w:p>
        </w:tc>
        <w:tc>
          <w:tcPr>
            <w:tcW w:w="1956" w:type="pct"/>
            <w:gridSpan w:val="2"/>
          </w:tcPr>
          <w:p w14:paraId="7ED9E248" w14:textId="77777777" w:rsidR="00C82D22" w:rsidRPr="00526D46" w:rsidRDefault="00C82D22" w:rsidP="00A027CE"/>
        </w:tc>
      </w:tr>
      <w:tr w:rsidR="00C82D22" w:rsidRPr="00526D46" w14:paraId="16C551C2" w14:textId="77777777" w:rsidTr="00A027CE">
        <w:trPr>
          <w:trHeight w:val="681"/>
          <w:jc w:val="center"/>
        </w:trPr>
        <w:tc>
          <w:tcPr>
            <w:tcW w:w="199" w:type="pct"/>
          </w:tcPr>
          <w:p w14:paraId="0B3A8B1B" w14:textId="77777777" w:rsidR="00C82D22" w:rsidRPr="00526D46" w:rsidRDefault="00C82D22" w:rsidP="00A027CE">
            <w:r w:rsidRPr="00526D46">
              <w:t>2.</w:t>
            </w:r>
          </w:p>
        </w:tc>
        <w:tc>
          <w:tcPr>
            <w:tcW w:w="2846" w:type="pct"/>
          </w:tcPr>
          <w:p w14:paraId="5FF74C98" w14:textId="77777777" w:rsidR="00C82D22" w:rsidRPr="00526D46" w:rsidRDefault="00C82D22" w:rsidP="00A027CE">
            <w:r w:rsidRPr="00526D46">
              <w:t>Паспортные данные</w:t>
            </w:r>
          </w:p>
        </w:tc>
        <w:tc>
          <w:tcPr>
            <w:tcW w:w="1956" w:type="pct"/>
            <w:gridSpan w:val="2"/>
          </w:tcPr>
          <w:p w14:paraId="2D424F7E" w14:textId="77777777" w:rsidR="00C82D22" w:rsidRPr="00526D46" w:rsidRDefault="00C82D22" w:rsidP="00A027CE">
            <w:r w:rsidRPr="00526D46">
              <w:t>серия _____ номер _________</w:t>
            </w:r>
          </w:p>
          <w:p w14:paraId="63F05A4E" w14:textId="77777777" w:rsidR="00C82D22" w:rsidRPr="00526D46" w:rsidRDefault="00C82D22" w:rsidP="00A027CE">
            <w:r w:rsidRPr="00526D46">
              <w:t>выдан ____________________</w:t>
            </w:r>
          </w:p>
        </w:tc>
      </w:tr>
      <w:tr w:rsidR="00C82D22" w:rsidRPr="00526D46" w14:paraId="5BA2D4B5" w14:textId="77777777" w:rsidTr="00A027CE">
        <w:trPr>
          <w:trHeight w:val="227"/>
          <w:jc w:val="center"/>
        </w:trPr>
        <w:tc>
          <w:tcPr>
            <w:tcW w:w="199" w:type="pct"/>
          </w:tcPr>
          <w:p w14:paraId="2ADE36C6" w14:textId="77777777" w:rsidR="00C82D22" w:rsidRPr="00526D46" w:rsidRDefault="00C82D22" w:rsidP="00A027CE">
            <w:r w:rsidRPr="00526D46">
              <w:t>3.</w:t>
            </w:r>
          </w:p>
        </w:tc>
        <w:tc>
          <w:tcPr>
            <w:tcW w:w="2846" w:type="pct"/>
          </w:tcPr>
          <w:p w14:paraId="29E825B8" w14:textId="77777777" w:rsidR="00C82D22" w:rsidRPr="00526D46" w:rsidRDefault="00C82D22" w:rsidP="00A027CE">
            <w:r w:rsidRPr="00526D46">
              <w:t>Место жительства</w:t>
            </w:r>
          </w:p>
        </w:tc>
        <w:tc>
          <w:tcPr>
            <w:tcW w:w="1956" w:type="pct"/>
            <w:gridSpan w:val="2"/>
          </w:tcPr>
          <w:p w14:paraId="49FBCAE0" w14:textId="77777777" w:rsidR="00C82D22" w:rsidRPr="00526D46" w:rsidRDefault="00C82D22" w:rsidP="00A027CE"/>
        </w:tc>
      </w:tr>
      <w:tr w:rsidR="00C82D22" w:rsidRPr="00526D46" w14:paraId="72031A7F" w14:textId="77777777" w:rsidTr="00A027CE">
        <w:trPr>
          <w:trHeight w:val="227"/>
          <w:jc w:val="center"/>
        </w:trPr>
        <w:tc>
          <w:tcPr>
            <w:tcW w:w="199" w:type="pct"/>
          </w:tcPr>
          <w:p w14:paraId="10C6FBB9" w14:textId="77777777" w:rsidR="00C82D22" w:rsidRPr="00526D46" w:rsidRDefault="00C82D22" w:rsidP="00A027CE">
            <w:r w:rsidRPr="00526D46">
              <w:t>4.</w:t>
            </w:r>
          </w:p>
        </w:tc>
        <w:tc>
          <w:tcPr>
            <w:tcW w:w="2846" w:type="pct"/>
          </w:tcPr>
          <w:p w14:paraId="3CB3A520" w14:textId="77777777" w:rsidR="00C82D22" w:rsidRPr="00526D46" w:rsidRDefault="00C82D22" w:rsidP="00A027CE">
            <w:r w:rsidRPr="00526D46">
              <w:t>Номер контактного телефона</w:t>
            </w:r>
          </w:p>
        </w:tc>
        <w:tc>
          <w:tcPr>
            <w:tcW w:w="1956" w:type="pct"/>
            <w:gridSpan w:val="2"/>
          </w:tcPr>
          <w:p w14:paraId="52D289F3" w14:textId="77777777" w:rsidR="00C82D22" w:rsidRPr="00526D46" w:rsidRDefault="00C82D22" w:rsidP="00A027CE"/>
        </w:tc>
      </w:tr>
      <w:tr w:rsidR="00C82D22" w:rsidRPr="00526D46" w14:paraId="4E8CB386" w14:textId="77777777" w:rsidTr="00A027CE">
        <w:trPr>
          <w:trHeight w:val="227"/>
          <w:jc w:val="center"/>
        </w:trPr>
        <w:tc>
          <w:tcPr>
            <w:tcW w:w="199" w:type="pct"/>
          </w:tcPr>
          <w:p w14:paraId="7C1C7790" w14:textId="77777777" w:rsidR="00C82D22" w:rsidRPr="00526D46" w:rsidRDefault="00C82D22" w:rsidP="00A027CE">
            <w:r w:rsidRPr="00526D46">
              <w:lastRenderedPageBreak/>
              <w:t>5.</w:t>
            </w:r>
          </w:p>
        </w:tc>
        <w:tc>
          <w:tcPr>
            <w:tcW w:w="2846" w:type="pct"/>
          </w:tcPr>
          <w:p w14:paraId="6B23D236" w14:textId="77777777" w:rsidR="00C82D22" w:rsidRPr="00526D46" w:rsidRDefault="00C82D22" w:rsidP="00A027CE">
            <w:r w:rsidRPr="00526D46">
              <w:t>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p>
        </w:tc>
        <w:tc>
          <w:tcPr>
            <w:tcW w:w="1956" w:type="pct"/>
            <w:gridSpan w:val="2"/>
          </w:tcPr>
          <w:p w14:paraId="5844480B" w14:textId="77777777" w:rsidR="00C82D22" w:rsidRPr="00526D46" w:rsidRDefault="00C82D22" w:rsidP="00A027CE"/>
        </w:tc>
      </w:tr>
      <w:tr w:rsidR="00C82D22" w:rsidRPr="00526D46" w14:paraId="5873ABF9" w14:textId="77777777" w:rsidTr="00A027CE">
        <w:trPr>
          <w:trHeight w:val="227"/>
          <w:jc w:val="center"/>
        </w:trPr>
        <w:tc>
          <w:tcPr>
            <w:tcW w:w="199" w:type="pct"/>
          </w:tcPr>
          <w:p w14:paraId="06CFFA3E" w14:textId="77777777" w:rsidR="00C82D22" w:rsidRPr="00526D46" w:rsidRDefault="00C82D22" w:rsidP="00A027CE">
            <w:r w:rsidRPr="00526D46">
              <w:t>6.</w:t>
            </w:r>
          </w:p>
        </w:tc>
        <w:tc>
          <w:tcPr>
            <w:tcW w:w="2846" w:type="pct"/>
          </w:tcPr>
          <w:p w14:paraId="73BFD8D6" w14:textId="77777777" w:rsidR="00C82D22" w:rsidRPr="00526D46" w:rsidRDefault="00C82D22" w:rsidP="00A027CE">
            <w:r w:rsidRPr="00526D46">
              <w:t>Дата постановки на учет в налоговом органе</w:t>
            </w:r>
          </w:p>
        </w:tc>
        <w:tc>
          <w:tcPr>
            <w:tcW w:w="1956" w:type="pct"/>
            <w:gridSpan w:val="2"/>
          </w:tcPr>
          <w:p w14:paraId="21EE926A" w14:textId="77777777" w:rsidR="00C82D22" w:rsidRPr="00526D46" w:rsidRDefault="00C82D22" w:rsidP="00A027CE"/>
        </w:tc>
      </w:tr>
      <w:tr w:rsidR="00C82D22" w:rsidRPr="00526D46" w14:paraId="1E1EEA79" w14:textId="77777777" w:rsidTr="00A027CE">
        <w:trPr>
          <w:trHeight w:val="227"/>
          <w:jc w:val="center"/>
        </w:trPr>
        <w:tc>
          <w:tcPr>
            <w:tcW w:w="199" w:type="pct"/>
          </w:tcPr>
          <w:p w14:paraId="68994386" w14:textId="77777777" w:rsidR="00C82D22" w:rsidRPr="00526D46" w:rsidRDefault="00C82D22" w:rsidP="00A027CE">
            <w:r w:rsidRPr="00526D46">
              <w:t>7.</w:t>
            </w:r>
          </w:p>
        </w:tc>
        <w:tc>
          <w:tcPr>
            <w:tcW w:w="2846" w:type="pct"/>
          </w:tcPr>
          <w:p w14:paraId="5AC0643D" w14:textId="77777777" w:rsidR="00C82D22" w:rsidRPr="00526D46" w:rsidRDefault="00C82D22" w:rsidP="00A027CE">
            <w:r w:rsidRPr="00526D46">
              <w:t>ОГРН участника закупки</w:t>
            </w:r>
          </w:p>
        </w:tc>
        <w:tc>
          <w:tcPr>
            <w:tcW w:w="1956" w:type="pct"/>
            <w:gridSpan w:val="2"/>
          </w:tcPr>
          <w:p w14:paraId="21D25BF8" w14:textId="77777777" w:rsidR="00C82D22" w:rsidRPr="00526D46" w:rsidRDefault="00C82D22" w:rsidP="00A027CE"/>
        </w:tc>
      </w:tr>
      <w:tr w:rsidR="00C82D22" w:rsidRPr="00526D46" w14:paraId="7A6AA18F" w14:textId="77777777" w:rsidTr="00A027CE">
        <w:trPr>
          <w:trHeight w:val="227"/>
          <w:jc w:val="center"/>
        </w:trPr>
        <w:tc>
          <w:tcPr>
            <w:tcW w:w="199" w:type="pct"/>
          </w:tcPr>
          <w:p w14:paraId="2315F256" w14:textId="77777777" w:rsidR="00C82D22" w:rsidRPr="00526D46" w:rsidRDefault="00C82D22" w:rsidP="00A027CE">
            <w:r w:rsidRPr="00526D46">
              <w:t>8.</w:t>
            </w:r>
          </w:p>
        </w:tc>
        <w:tc>
          <w:tcPr>
            <w:tcW w:w="2846" w:type="pct"/>
          </w:tcPr>
          <w:p w14:paraId="1BFE8092" w14:textId="77777777" w:rsidR="00C82D22" w:rsidRPr="00526D46" w:rsidRDefault="00C82D22" w:rsidP="00A027CE">
            <w:r w:rsidRPr="00526D46">
              <w:t>ОКПО участника закупки</w:t>
            </w:r>
          </w:p>
        </w:tc>
        <w:tc>
          <w:tcPr>
            <w:tcW w:w="1956" w:type="pct"/>
            <w:gridSpan w:val="2"/>
          </w:tcPr>
          <w:p w14:paraId="0D9724C7" w14:textId="77777777" w:rsidR="00C82D22" w:rsidRPr="00526D46" w:rsidRDefault="00C82D22" w:rsidP="00A027CE"/>
        </w:tc>
      </w:tr>
      <w:tr w:rsidR="00C82D22" w:rsidRPr="00526D46" w14:paraId="7402CB0E" w14:textId="77777777" w:rsidTr="00A027CE">
        <w:trPr>
          <w:trHeight w:val="227"/>
          <w:jc w:val="center"/>
        </w:trPr>
        <w:tc>
          <w:tcPr>
            <w:tcW w:w="199" w:type="pct"/>
            <w:vMerge w:val="restart"/>
          </w:tcPr>
          <w:p w14:paraId="67C4DEC9" w14:textId="77777777" w:rsidR="00C82D22" w:rsidRPr="00526D46" w:rsidRDefault="00C82D22" w:rsidP="00A027CE">
            <w:r w:rsidRPr="00526D46">
              <w:t>9.</w:t>
            </w:r>
          </w:p>
        </w:tc>
        <w:tc>
          <w:tcPr>
            <w:tcW w:w="2846" w:type="pct"/>
            <w:vMerge w:val="restart"/>
          </w:tcPr>
          <w:p w14:paraId="06A3BE55" w14:textId="77777777" w:rsidR="00C82D22" w:rsidRPr="00526D46" w:rsidRDefault="00C82D22" w:rsidP="00A027CE">
            <w:r w:rsidRPr="00526D46">
              <w:t>Банковские реквизиты</w:t>
            </w:r>
          </w:p>
        </w:tc>
        <w:tc>
          <w:tcPr>
            <w:tcW w:w="1057" w:type="pct"/>
            <w:vAlign w:val="center"/>
          </w:tcPr>
          <w:p w14:paraId="52C97947" w14:textId="77777777" w:rsidR="00C82D22" w:rsidRPr="00526D46" w:rsidRDefault="00C82D22" w:rsidP="00A027CE">
            <w:r w:rsidRPr="00526D46">
              <w:t>БИК</w:t>
            </w:r>
          </w:p>
        </w:tc>
        <w:tc>
          <w:tcPr>
            <w:tcW w:w="898" w:type="pct"/>
          </w:tcPr>
          <w:p w14:paraId="163E6DB1" w14:textId="77777777" w:rsidR="00C82D22" w:rsidRPr="00526D46" w:rsidRDefault="00C82D22" w:rsidP="00A027CE"/>
        </w:tc>
      </w:tr>
      <w:tr w:rsidR="00C82D22" w:rsidRPr="00526D46" w14:paraId="032CA014" w14:textId="77777777" w:rsidTr="00A027CE">
        <w:trPr>
          <w:trHeight w:val="227"/>
          <w:jc w:val="center"/>
        </w:trPr>
        <w:tc>
          <w:tcPr>
            <w:tcW w:w="199" w:type="pct"/>
            <w:vMerge/>
          </w:tcPr>
          <w:p w14:paraId="2A34DB49" w14:textId="77777777" w:rsidR="00C82D22" w:rsidRPr="00526D46" w:rsidRDefault="00C82D22" w:rsidP="00A027CE"/>
        </w:tc>
        <w:tc>
          <w:tcPr>
            <w:tcW w:w="2846" w:type="pct"/>
            <w:vMerge/>
          </w:tcPr>
          <w:p w14:paraId="48CD5B75" w14:textId="77777777" w:rsidR="00C82D22" w:rsidRPr="00526D46" w:rsidRDefault="00C82D22" w:rsidP="00A027CE"/>
        </w:tc>
        <w:tc>
          <w:tcPr>
            <w:tcW w:w="1057" w:type="pct"/>
            <w:vAlign w:val="center"/>
          </w:tcPr>
          <w:p w14:paraId="093A6C7A" w14:textId="77777777" w:rsidR="00C82D22" w:rsidRPr="00526D46" w:rsidRDefault="00C82D22" w:rsidP="00A027CE">
            <w:r w:rsidRPr="00526D46">
              <w:t>Наименование банка</w:t>
            </w:r>
          </w:p>
        </w:tc>
        <w:tc>
          <w:tcPr>
            <w:tcW w:w="898" w:type="pct"/>
          </w:tcPr>
          <w:p w14:paraId="2160370D" w14:textId="77777777" w:rsidR="00C82D22" w:rsidRPr="00526D46" w:rsidRDefault="00C82D22" w:rsidP="00A027CE"/>
        </w:tc>
      </w:tr>
      <w:tr w:rsidR="00C82D22" w:rsidRPr="00526D46" w14:paraId="182BB60F" w14:textId="77777777" w:rsidTr="00A027CE">
        <w:trPr>
          <w:trHeight w:val="227"/>
          <w:jc w:val="center"/>
        </w:trPr>
        <w:tc>
          <w:tcPr>
            <w:tcW w:w="199" w:type="pct"/>
            <w:vMerge/>
          </w:tcPr>
          <w:p w14:paraId="6205D523" w14:textId="77777777" w:rsidR="00C82D22" w:rsidRPr="00526D46" w:rsidRDefault="00C82D22" w:rsidP="00A027CE"/>
        </w:tc>
        <w:tc>
          <w:tcPr>
            <w:tcW w:w="2846" w:type="pct"/>
            <w:vMerge/>
          </w:tcPr>
          <w:p w14:paraId="14CE9090" w14:textId="77777777" w:rsidR="00C82D22" w:rsidRPr="00526D46" w:rsidRDefault="00C82D22" w:rsidP="00A027CE"/>
        </w:tc>
        <w:tc>
          <w:tcPr>
            <w:tcW w:w="1057" w:type="pct"/>
            <w:vAlign w:val="center"/>
          </w:tcPr>
          <w:p w14:paraId="538C9D8F" w14:textId="77777777" w:rsidR="00C82D22" w:rsidRPr="00526D46" w:rsidRDefault="00C82D22" w:rsidP="00A027CE">
            <w:proofErr w:type="spellStart"/>
            <w:r w:rsidRPr="00526D46">
              <w:t>Кор.счет</w:t>
            </w:r>
            <w:proofErr w:type="spellEnd"/>
          </w:p>
        </w:tc>
        <w:tc>
          <w:tcPr>
            <w:tcW w:w="898" w:type="pct"/>
          </w:tcPr>
          <w:p w14:paraId="54854818" w14:textId="77777777" w:rsidR="00C82D22" w:rsidRPr="00526D46" w:rsidRDefault="00C82D22" w:rsidP="00A027CE"/>
        </w:tc>
      </w:tr>
      <w:tr w:rsidR="00C82D22" w:rsidRPr="00526D46" w14:paraId="6A06FA0E" w14:textId="77777777" w:rsidTr="00A027CE">
        <w:trPr>
          <w:trHeight w:val="227"/>
          <w:jc w:val="center"/>
        </w:trPr>
        <w:tc>
          <w:tcPr>
            <w:tcW w:w="199" w:type="pct"/>
            <w:vMerge/>
          </w:tcPr>
          <w:p w14:paraId="5FF42228" w14:textId="77777777" w:rsidR="00C82D22" w:rsidRPr="00526D46" w:rsidRDefault="00C82D22" w:rsidP="00A027CE"/>
        </w:tc>
        <w:tc>
          <w:tcPr>
            <w:tcW w:w="2846" w:type="pct"/>
            <w:vMerge/>
          </w:tcPr>
          <w:p w14:paraId="33CF4807" w14:textId="77777777" w:rsidR="00C82D22" w:rsidRPr="00526D46" w:rsidRDefault="00C82D22" w:rsidP="00A027CE"/>
        </w:tc>
        <w:tc>
          <w:tcPr>
            <w:tcW w:w="1057" w:type="pct"/>
            <w:vAlign w:val="center"/>
          </w:tcPr>
          <w:p w14:paraId="320AF2CF" w14:textId="77777777" w:rsidR="00C82D22" w:rsidRPr="00526D46" w:rsidRDefault="00C82D22" w:rsidP="00A027CE">
            <w:proofErr w:type="spellStart"/>
            <w:r w:rsidRPr="00526D46">
              <w:t>Расч</w:t>
            </w:r>
            <w:proofErr w:type="spellEnd"/>
            <w:r w:rsidRPr="00526D46">
              <w:t>. счет</w:t>
            </w:r>
          </w:p>
        </w:tc>
        <w:tc>
          <w:tcPr>
            <w:tcW w:w="898" w:type="pct"/>
          </w:tcPr>
          <w:p w14:paraId="6911C6DD" w14:textId="77777777" w:rsidR="00C82D22" w:rsidRPr="00526D46" w:rsidRDefault="00C82D22" w:rsidP="00A027CE"/>
        </w:tc>
      </w:tr>
    </w:tbl>
    <w:p w14:paraId="23EDFF47" w14:textId="77777777" w:rsidR="008C6936" w:rsidRDefault="008C6936" w:rsidP="001D0366">
      <w:pPr>
        <w:spacing w:before="120" w:after="120"/>
        <w:jc w:val="both"/>
        <w:rPr>
          <w:bCs/>
          <w:spacing w:val="3"/>
          <w:szCs w:val="23"/>
        </w:rPr>
      </w:pPr>
    </w:p>
    <w:p w14:paraId="0823C8B1" w14:textId="77777777" w:rsidR="008C6936" w:rsidRPr="004C6579" w:rsidRDefault="008C6936" w:rsidP="008C6936">
      <w:r>
        <w:rPr>
          <w:bCs/>
          <w:spacing w:val="3"/>
          <w:szCs w:val="23"/>
        </w:rPr>
        <w:tab/>
      </w:r>
      <w:r w:rsidRPr="004C6579">
        <w:t>____________________________________</w:t>
      </w:r>
    </w:p>
    <w:p w14:paraId="5FD6ED9D" w14:textId="77777777" w:rsidR="008C6936" w:rsidRPr="004C6579" w:rsidRDefault="008C6936" w:rsidP="008C6936">
      <w:pPr>
        <w:ind w:right="5243"/>
        <w:jc w:val="center"/>
      </w:pPr>
      <w:r w:rsidRPr="004C6579">
        <w:rPr>
          <w:i/>
          <w:iCs/>
        </w:rPr>
        <w:t>(подпись,</w:t>
      </w:r>
      <w:r w:rsidRPr="004C6579">
        <w:t xml:space="preserve"> </w:t>
      </w:r>
      <w:r w:rsidRPr="004C6579">
        <w:rPr>
          <w:i/>
        </w:rPr>
        <w:t>печать (при наличии))</w:t>
      </w:r>
    </w:p>
    <w:p w14:paraId="53668C88" w14:textId="77777777" w:rsidR="008C6936" w:rsidRPr="004C6579" w:rsidRDefault="008C6936" w:rsidP="008C6936">
      <w:pPr>
        <w:ind w:right="5243"/>
      </w:pPr>
      <w:r w:rsidRPr="004C6579">
        <w:t>___________________________________</w:t>
      </w:r>
    </w:p>
    <w:p w14:paraId="202A17D9" w14:textId="77777777" w:rsidR="008C6936" w:rsidRPr="004C6579" w:rsidRDefault="008C6936" w:rsidP="008C6936">
      <w:pPr>
        <w:ind w:right="5243"/>
        <w:jc w:val="center"/>
        <w:rPr>
          <w:i/>
          <w:iCs/>
        </w:rPr>
      </w:pPr>
      <w:r w:rsidRPr="004C6579">
        <w:rPr>
          <w:i/>
          <w:iCs/>
        </w:rPr>
        <w:t>(фамилия, имя, отчество подписавшего, должность)</w:t>
      </w:r>
    </w:p>
    <w:p w14:paraId="18BB16CA" w14:textId="09E19C87" w:rsidR="008C6936" w:rsidRDefault="008C6936" w:rsidP="008C6936">
      <w:pPr>
        <w:tabs>
          <w:tab w:val="left" w:pos="4140"/>
        </w:tabs>
        <w:spacing w:before="120" w:after="120"/>
        <w:jc w:val="both"/>
        <w:rPr>
          <w:bCs/>
          <w:spacing w:val="3"/>
          <w:szCs w:val="23"/>
        </w:rPr>
      </w:pPr>
    </w:p>
    <w:p w14:paraId="28B3C8E6" w14:textId="7C670F18" w:rsidR="00941E9E" w:rsidRPr="00526D46" w:rsidRDefault="000706D2" w:rsidP="001D0366">
      <w:pPr>
        <w:spacing w:before="120" w:after="120"/>
        <w:jc w:val="both"/>
        <w:rPr>
          <w:b/>
        </w:rPr>
      </w:pPr>
      <w:r w:rsidRPr="008C6936">
        <w:rPr>
          <w:szCs w:val="23"/>
        </w:rPr>
        <w:br w:type="page"/>
      </w:r>
      <w:bookmarkStart w:id="41" w:name="_Toc365014771"/>
      <w:r w:rsidR="0068522F" w:rsidRPr="00526D46">
        <w:rPr>
          <w:b/>
        </w:rPr>
        <w:lastRenderedPageBreak/>
        <w:t>ФОРМА 4</w:t>
      </w:r>
    </w:p>
    <w:p w14:paraId="142EE2EB" w14:textId="77777777" w:rsidR="00941E9E" w:rsidRPr="00526D46" w:rsidRDefault="00941E9E" w:rsidP="00941E9E">
      <w:pPr>
        <w:rPr>
          <w:b/>
          <w:color w:val="000000"/>
          <w:lang w:val="x-none"/>
        </w:rPr>
      </w:pPr>
    </w:p>
    <w:p w14:paraId="65C41029" w14:textId="77777777" w:rsidR="00941E9E" w:rsidRPr="00526D46" w:rsidRDefault="00941E9E" w:rsidP="00941E9E">
      <w:pPr>
        <w:tabs>
          <w:tab w:val="left" w:pos="567"/>
        </w:tabs>
        <w:ind w:left="567" w:hanging="567"/>
        <w:jc w:val="center"/>
        <w:rPr>
          <w:b/>
          <w:color w:val="000000"/>
        </w:rPr>
      </w:pPr>
      <w:r w:rsidRPr="00526D46">
        <w:rPr>
          <w:b/>
          <w:color w:val="000000"/>
        </w:rPr>
        <w:t>ДЕКЛАРАЦИЯ</w:t>
      </w:r>
    </w:p>
    <w:p w14:paraId="2DACD6FA" w14:textId="77777777" w:rsidR="00941E9E" w:rsidRPr="00526D46" w:rsidRDefault="00941E9E" w:rsidP="00941E9E">
      <w:pPr>
        <w:tabs>
          <w:tab w:val="left" w:pos="567"/>
        </w:tabs>
        <w:ind w:left="567" w:hanging="567"/>
        <w:jc w:val="center"/>
        <w:rPr>
          <w:color w:val="000000"/>
        </w:rPr>
      </w:pPr>
      <w:r w:rsidRPr="00526D46">
        <w:rPr>
          <w:color w:val="000000"/>
        </w:rPr>
        <w:t>Участника закупки о соответствии установленным требованиям.</w:t>
      </w:r>
    </w:p>
    <w:p w14:paraId="5AC005BE" w14:textId="77777777" w:rsidR="00941E9E" w:rsidRPr="00526D46" w:rsidRDefault="00941E9E" w:rsidP="00941E9E">
      <w:pPr>
        <w:ind w:left="567" w:hanging="567"/>
        <w:jc w:val="center"/>
        <w:rPr>
          <w:color w:val="000000"/>
        </w:rPr>
      </w:pPr>
    </w:p>
    <w:p w14:paraId="13A92A76" w14:textId="77777777" w:rsidR="00941E9E" w:rsidRPr="00526D46" w:rsidRDefault="00941E9E" w:rsidP="00941E9E">
      <w:pPr>
        <w:ind w:left="567" w:hanging="567"/>
        <w:jc w:val="both"/>
        <w:rPr>
          <w:color w:val="000000"/>
        </w:rPr>
      </w:pPr>
    </w:p>
    <w:p w14:paraId="5BCE9B93" w14:textId="77777777" w:rsidR="00941E9E" w:rsidRPr="00526D46" w:rsidRDefault="00941E9E" w:rsidP="00941E9E">
      <w:pPr>
        <w:tabs>
          <w:tab w:val="left" w:pos="567"/>
        </w:tabs>
        <w:ind w:left="567" w:hanging="567"/>
        <w:jc w:val="both"/>
        <w:rPr>
          <w:color w:val="000000"/>
        </w:rPr>
      </w:pPr>
      <w:r w:rsidRPr="00526D46">
        <w:rPr>
          <w:color w:val="000000"/>
        </w:rPr>
        <w:t xml:space="preserve">Настоящей Декларацией _________________________________ (далее – Участник) </w:t>
      </w:r>
    </w:p>
    <w:p w14:paraId="203344C6" w14:textId="77777777" w:rsidR="00941E9E" w:rsidRPr="00526D46" w:rsidRDefault="00941E9E" w:rsidP="00941E9E">
      <w:pPr>
        <w:shd w:val="clear" w:color="auto" w:fill="FFFFFF"/>
        <w:ind w:right="4"/>
        <w:jc w:val="center"/>
        <w:rPr>
          <w:bCs/>
          <w:i/>
          <w:iCs/>
          <w:color w:val="000000"/>
          <w:spacing w:val="1"/>
        </w:rPr>
      </w:pPr>
      <w:r w:rsidRPr="00526D46">
        <w:rPr>
          <w:bCs/>
          <w:i/>
          <w:iCs/>
          <w:color w:val="000000"/>
          <w:spacing w:val="1"/>
        </w:rPr>
        <w:t>(наименование Участника)</w:t>
      </w:r>
    </w:p>
    <w:p w14:paraId="69E228C2" w14:textId="25146238" w:rsidR="00941E9E" w:rsidRPr="00526D46" w:rsidRDefault="00941E9E" w:rsidP="00941E9E">
      <w:pPr>
        <w:tabs>
          <w:tab w:val="left" w:pos="993"/>
        </w:tabs>
        <w:spacing w:after="120"/>
        <w:ind w:firstLine="709"/>
        <w:jc w:val="both"/>
        <w:rPr>
          <w:color w:val="000000"/>
        </w:rPr>
      </w:pPr>
      <w:r w:rsidRPr="00526D46">
        <w:rPr>
          <w:color w:val="000000"/>
        </w:rPr>
        <w:t xml:space="preserve">подтверждает, на день подачи </w:t>
      </w:r>
      <w:r w:rsidR="006F0679" w:rsidRPr="00526D46">
        <w:rPr>
          <w:color w:val="000000"/>
        </w:rPr>
        <w:t>заявки _</w:t>
      </w:r>
      <w:r w:rsidRPr="00526D46">
        <w:rPr>
          <w:color w:val="000000"/>
        </w:rPr>
        <w:t>_____________________________</w:t>
      </w:r>
    </w:p>
    <w:p w14:paraId="24428999" w14:textId="77777777" w:rsidR="00941E9E" w:rsidRPr="00526D46" w:rsidRDefault="00941E9E" w:rsidP="00941E9E">
      <w:pPr>
        <w:tabs>
          <w:tab w:val="left" w:pos="993"/>
        </w:tabs>
        <w:spacing w:after="120"/>
        <w:ind w:firstLine="709"/>
        <w:jc w:val="center"/>
        <w:rPr>
          <w:color w:val="000000"/>
        </w:rPr>
      </w:pPr>
      <w:r w:rsidRPr="00526D46">
        <w:rPr>
          <w:color w:val="000000"/>
        </w:rPr>
        <w:tab/>
      </w:r>
      <w:r w:rsidRPr="00526D46">
        <w:rPr>
          <w:color w:val="000000"/>
        </w:rPr>
        <w:tab/>
      </w:r>
      <w:r w:rsidRPr="00526D46">
        <w:rPr>
          <w:color w:val="000000"/>
        </w:rPr>
        <w:tab/>
      </w:r>
      <w:r w:rsidRPr="00526D46">
        <w:rPr>
          <w:color w:val="000000"/>
        </w:rPr>
        <w:tab/>
      </w:r>
      <w:r w:rsidRPr="00526D46">
        <w:rPr>
          <w:color w:val="000000"/>
        </w:rPr>
        <w:tab/>
      </w:r>
      <w:r w:rsidRPr="00526D46">
        <w:rPr>
          <w:color w:val="000000"/>
        </w:rPr>
        <w:tab/>
      </w:r>
      <w:r w:rsidRPr="00526D46">
        <w:rPr>
          <w:i/>
          <w:color w:val="000000"/>
        </w:rPr>
        <w:t>(наименование закупки)</w:t>
      </w:r>
    </w:p>
    <w:p w14:paraId="27A5745F" w14:textId="77777777" w:rsidR="00273090" w:rsidRPr="00526D46" w:rsidRDefault="00273090" w:rsidP="00273090">
      <w:pPr>
        <w:pStyle w:val="1ff7"/>
        <w:tabs>
          <w:tab w:val="left" w:pos="900"/>
        </w:tabs>
        <w:ind w:left="0" w:firstLine="902"/>
        <w:jc w:val="both"/>
        <w:rPr>
          <w:color w:val="000000"/>
        </w:rPr>
      </w:pPr>
      <w:r w:rsidRPr="00526D46">
        <w:rPr>
          <w:color w:val="000000"/>
        </w:rPr>
        <w:t>- соответствие участника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16E266C" w14:textId="77777777" w:rsidR="00273090" w:rsidRPr="00526D46" w:rsidRDefault="00273090" w:rsidP="00273090">
      <w:pPr>
        <w:pStyle w:val="1ff7"/>
        <w:tabs>
          <w:tab w:val="left" w:pos="900"/>
        </w:tabs>
        <w:ind w:left="0" w:firstLine="902"/>
        <w:jc w:val="both"/>
        <w:rPr>
          <w:color w:val="000000"/>
        </w:rPr>
      </w:pPr>
      <w:r w:rsidRPr="00526D46">
        <w:rPr>
          <w:color w:val="000000"/>
        </w:rPr>
        <w:t>- непроведение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14:paraId="49C4C2C4" w14:textId="77777777" w:rsidR="00273090" w:rsidRPr="00526D46" w:rsidRDefault="00273090" w:rsidP="00273090">
      <w:pPr>
        <w:pStyle w:val="1ff7"/>
        <w:tabs>
          <w:tab w:val="left" w:pos="900"/>
        </w:tabs>
        <w:ind w:left="0" w:firstLine="902"/>
        <w:jc w:val="both"/>
        <w:rPr>
          <w:color w:val="000000"/>
        </w:rPr>
      </w:pPr>
      <w:r w:rsidRPr="00526D46">
        <w:rPr>
          <w:color w:val="000000"/>
        </w:rPr>
        <w:t xml:space="preserve">- </w:t>
      </w:r>
      <w:proofErr w:type="spellStart"/>
      <w:r w:rsidRPr="00526D46">
        <w:rPr>
          <w:color w:val="000000"/>
        </w:rPr>
        <w:t>неприостановление</w:t>
      </w:r>
      <w:proofErr w:type="spellEnd"/>
      <w:r w:rsidRPr="00526D46">
        <w:rPr>
          <w:color w:val="000000"/>
        </w:rPr>
        <w:t xml:space="preserve">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закупке;</w:t>
      </w:r>
    </w:p>
    <w:p w14:paraId="1C70C8A0" w14:textId="77777777" w:rsidR="00273090" w:rsidRPr="00526D46" w:rsidRDefault="00273090" w:rsidP="00273090">
      <w:pPr>
        <w:pStyle w:val="1ff7"/>
        <w:tabs>
          <w:tab w:val="left" w:pos="900"/>
        </w:tabs>
        <w:ind w:left="0" w:firstLine="902"/>
        <w:jc w:val="both"/>
        <w:rPr>
          <w:color w:val="000000"/>
        </w:rPr>
      </w:pPr>
      <w:r w:rsidRPr="00526D46">
        <w:rPr>
          <w:color w:val="000000"/>
        </w:rPr>
        <w:t>- отсутствие у участника задолженности по начисленным налогам, страховым взносам,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5 (пять) процентов балансовой стоимости активов участника по данным бухгалтерской отчетности за последний завершенный отчетный период. При наличии задолженности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2DCD596C" w14:textId="77777777" w:rsidR="00273090" w:rsidRPr="00526D46" w:rsidRDefault="00273090" w:rsidP="00273090">
      <w:pPr>
        <w:pStyle w:val="1ff7"/>
        <w:tabs>
          <w:tab w:val="left" w:pos="900"/>
        </w:tabs>
        <w:ind w:left="0" w:firstLine="902"/>
        <w:jc w:val="both"/>
        <w:rPr>
          <w:color w:val="000000"/>
        </w:rPr>
      </w:pPr>
      <w:r w:rsidRPr="00526D46">
        <w:rPr>
          <w:color w:val="000000"/>
        </w:rPr>
        <w:t>-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w:t>
      </w:r>
    </w:p>
    <w:p w14:paraId="39EC6006" w14:textId="77777777" w:rsidR="00273090" w:rsidRPr="00526D46" w:rsidRDefault="00273090" w:rsidP="00273090">
      <w:pPr>
        <w:pStyle w:val="1ff7"/>
        <w:tabs>
          <w:tab w:val="left" w:pos="900"/>
        </w:tabs>
        <w:ind w:left="0" w:firstLine="902"/>
        <w:jc w:val="both"/>
        <w:rPr>
          <w:color w:val="000000"/>
        </w:rPr>
      </w:pPr>
      <w:r w:rsidRPr="00526D46">
        <w:rPr>
          <w:color w:val="000000"/>
        </w:rPr>
        <w:t>- отсутствие в предусмотренном статьей 5 Федерального закона от 18.07.2011г. № 223-ФЗ «О закупках товаров, работ, услуг отдельными видами юридических лиц» реестре недобросовестных поставщиков сведений об участниках;</w:t>
      </w:r>
    </w:p>
    <w:p w14:paraId="3C2C8D36" w14:textId="48641A22" w:rsidR="00273090" w:rsidRPr="00526D46" w:rsidRDefault="00273090" w:rsidP="00273090">
      <w:pPr>
        <w:pStyle w:val="1ff7"/>
        <w:tabs>
          <w:tab w:val="left" w:pos="900"/>
        </w:tabs>
        <w:ind w:left="0" w:firstLine="902"/>
        <w:jc w:val="both"/>
        <w:rPr>
          <w:color w:val="000000"/>
        </w:rPr>
      </w:pPr>
      <w:r w:rsidRPr="00526D46">
        <w:rPr>
          <w:color w:val="000000"/>
        </w:rPr>
        <w:t xml:space="preserve">- отсутствие на момент проведения Закупки, вступивших в силу и не исполненных решений суда о ненадлежащем исполнении участником закупки обязательств по договорам (контрактам), заключенным с </w:t>
      </w:r>
      <w:r w:rsidR="00CE2F86">
        <w:rPr>
          <w:color w:val="000000"/>
        </w:rPr>
        <w:t>АО «НЭСК»</w:t>
      </w:r>
      <w:r w:rsidRPr="00526D46">
        <w:rPr>
          <w:color w:val="000000"/>
        </w:rPr>
        <w:t xml:space="preserve"> на поставку товаров, выполнение работ, оказание услуг, одноименных закупаемым товарам, работам, услугам;</w:t>
      </w:r>
    </w:p>
    <w:p w14:paraId="143231F4" w14:textId="77777777" w:rsidR="00273090" w:rsidRPr="00526D46" w:rsidRDefault="00273090" w:rsidP="00273090">
      <w:pPr>
        <w:pStyle w:val="1ff7"/>
        <w:tabs>
          <w:tab w:val="left" w:pos="567"/>
        </w:tabs>
        <w:ind w:left="0" w:firstLine="902"/>
        <w:jc w:val="both"/>
        <w:rPr>
          <w:color w:val="000000"/>
        </w:rPr>
      </w:pPr>
      <w:r w:rsidRPr="00526D46">
        <w:rPr>
          <w:color w:val="000000"/>
        </w:rPr>
        <w:t>- участник закупки не является лицом, местом регистрации, либо местом жительства, либо местом налогового резидентства которого являются государство или территория, включенные в перечень государств и территорий, утверждаемый Министерством финансов Российской Федерации в соответствии с подпунктом 1 пункта 3 статьи 284 Налогового Кодекса РФ;</w:t>
      </w:r>
    </w:p>
    <w:p w14:paraId="64B30F3E" w14:textId="77777777" w:rsidR="00273090" w:rsidRPr="00526D46" w:rsidRDefault="00273090" w:rsidP="00273090">
      <w:pPr>
        <w:pStyle w:val="1ff7"/>
        <w:tabs>
          <w:tab w:val="left" w:pos="900"/>
        </w:tabs>
        <w:ind w:left="0" w:firstLine="902"/>
        <w:jc w:val="both"/>
        <w:rPr>
          <w:color w:val="000000"/>
        </w:rPr>
      </w:pPr>
      <w:r w:rsidRPr="00526D46">
        <w:rPr>
          <w:color w:val="00000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 (незаконное вознаграждение от имени юридического лица);</w:t>
      </w:r>
    </w:p>
    <w:p w14:paraId="445CA0CE" w14:textId="77777777" w:rsidR="00273090" w:rsidRPr="00526D46" w:rsidRDefault="00273090" w:rsidP="00273090">
      <w:pPr>
        <w:pStyle w:val="1ff7"/>
        <w:tabs>
          <w:tab w:val="left" w:pos="567"/>
        </w:tabs>
        <w:ind w:left="0" w:firstLine="902"/>
        <w:jc w:val="both"/>
        <w:rPr>
          <w:color w:val="000000"/>
        </w:rPr>
      </w:pPr>
      <w:r w:rsidRPr="00526D46">
        <w:rPr>
          <w:color w:val="000000"/>
        </w:rPr>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отсутствуют непогашенные или не снятые судимости за преступления в сфере экономики и </w:t>
      </w:r>
      <w:r w:rsidRPr="00526D46">
        <w:rPr>
          <w:color w:val="000000"/>
        </w:rPr>
        <w:lastRenderedPageBreak/>
        <w:t>(или) преступления, предусмотренные статьями 289, 290, 291, 291.1 УК РФ, а также неприменения в отношении указанных физических лиц административного наказания в виде дисквалификации и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w:t>
      </w:r>
    </w:p>
    <w:p w14:paraId="3091CC2A" w14:textId="77777777" w:rsidR="00273090" w:rsidRPr="00526D46" w:rsidRDefault="00273090" w:rsidP="00273090">
      <w:pPr>
        <w:jc w:val="both"/>
      </w:pPr>
      <w:r w:rsidRPr="00526D46">
        <w:t>-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64522C1D" w14:textId="77777777" w:rsidR="00273090" w:rsidRDefault="00273090" w:rsidP="00273090">
      <w:pPr>
        <w:jc w:val="both"/>
      </w:pPr>
      <w:r w:rsidRPr="00526D46">
        <w:t>- участник закупки не является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p>
    <w:p w14:paraId="65DE2171" w14:textId="0F803ED9" w:rsidR="0024216C" w:rsidRPr="00E14493" w:rsidRDefault="0024216C" w:rsidP="0024216C">
      <w:pPr>
        <w:widowControl w:val="0"/>
        <w:ind w:right="176" w:firstLine="851"/>
        <w:jc w:val="both"/>
      </w:pPr>
      <w:r>
        <w:t xml:space="preserve">- </w:t>
      </w:r>
      <w:r w:rsidRPr="00E14493">
        <w:t xml:space="preserve">участник закупки </w:t>
      </w:r>
      <w:r>
        <w:t>является</w:t>
      </w:r>
      <w:r w:rsidRPr="00E14493">
        <w:t xml:space="preserve">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t>.</w:t>
      </w:r>
    </w:p>
    <w:p w14:paraId="60504486" w14:textId="0F7AA16E" w:rsidR="0024216C" w:rsidRDefault="0024216C" w:rsidP="0024216C">
      <w:pPr>
        <w:widowControl w:val="0"/>
        <w:ind w:right="176" w:firstLine="709"/>
        <w:jc w:val="both"/>
      </w:pPr>
      <w:r>
        <w:t xml:space="preserve">- </w:t>
      </w:r>
      <w:r w:rsidRPr="00E14493">
        <w:t xml:space="preserve">участник закупки </w:t>
      </w:r>
      <w:r>
        <w:t>является</w:t>
      </w:r>
      <w:r w:rsidRPr="00E14493">
        <w:t xml:space="preserve">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t>.</w:t>
      </w:r>
    </w:p>
    <w:p w14:paraId="2C881DD1" w14:textId="0261B8C7" w:rsidR="0024216C" w:rsidRDefault="0024216C" w:rsidP="00273090">
      <w:pPr>
        <w:jc w:val="both"/>
      </w:pPr>
    </w:p>
    <w:p w14:paraId="1A094199" w14:textId="77777777" w:rsidR="008C6936" w:rsidRDefault="008C6936" w:rsidP="008C6936"/>
    <w:p w14:paraId="083B5F33" w14:textId="77777777" w:rsidR="008C6936" w:rsidRDefault="008C6936" w:rsidP="008C6936"/>
    <w:p w14:paraId="7EB82055" w14:textId="70264BEB" w:rsidR="008C6936" w:rsidRPr="004C6579" w:rsidRDefault="008C6936" w:rsidP="008C6936">
      <w:r w:rsidRPr="004C6579">
        <w:t>____________________________________</w:t>
      </w:r>
    </w:p>
    <w:p w14:paraId="78BD6791" w14:textId="77777777" w:rsidR="008C6936" w:rsidRPr="004C6579" w:rsidRDefault="008C6936" w:rsidP="008C6936">
      <w:pPr>
        <w:ind w:right="5243"/>
        <w:jc w:val="center"/>
      </w:pPr>
      <w:r w:rsidRPr="004C6579">
        <w:rPr>
          <w:i/>
          <w:iCs/>
        </w:rPr>
        <w:t>(подпись,</w:t>
      </w:r>
      <w:r w:rsidRPr="004C6579">
        <w:t xml:space="preserve"> </w:t>
      </w:r>
      <w:r w:rsidRPr="004C6579">
        <w:rPr>
          <w:i/>
        </w:rPr>
        <w:t>печать (при наличии))</w:t>
      </w:r>
    </w:p>
    <w:p w14:paraId="153B2E46" w14:textId="77777777" w:rsidR="008C6936" w:rsidRPr="004C6579" w:rsidRDefault="008C6936" w:rsidP="008C6936">
      <w:pPr>
        <w:ind w:right="5243"/>
      </w:pPr>
      <w:r w:rsidRPr="004C6579">
        <w:t>___________________________________</w:t>
      </w:r>
    </w:p>
    <w:p w14:paraId="1A6AEC01" w14:textId="77777777" w:rsidR="008C6936" w:rsidRPr="004C6579" w:rsidRDefault="008C6936" w:rsidP="008C6936">
      <w:pPr>
        <w:ind w:right="5243"/>
        <w:jc w:val="center"/>
        <w:rPr>
          <w:i/>
          <w:iCs/>
        </w:rPr>
      </w:pPr>
      <w:r w:rsidRPr="004C6579">
        <w:rPr>
          <w:i/>
          <w:iCs/>
        </w:rPr>
        <w:t>(фамилия, имя, отчество подписавшего, должность)</w:t>
      </w:r>
    </w:p>
    <w:p w14:paraId="6794A9C0" w14:textId="77777777" w:rsidR="008C6936" w:rsidRPr="00526D46" w:rsidRDefault="008C6936" w:rsidP="00273090">
      <w:pPr>
        <w:jc w:val="both"/>
      </w:pPr>
    </w:p>
    <w:p w14:paraId="3F7351F7" w14:textId="77777777" w:rsidR="00941E9E" w:rsidRPr="00526D46" w:rsidRDefault="00941E9E" w:rsidP="00941E9E">
      <w:pPr>
        <w:spacing w:after="120"/>
        <w:ind w:left="142" w:hanging="142"/>
        <w:jc w:val="both"/>
        <w:rPr>
          <w:color w:val="000000"/>
        </w:rPr>
      </w:pPr>
    </w:p>
    <w:p w14:paraId="461C4D1E" w14:textId="77777777" w:rsidR="00941E9E" w:rsidRPr="00526D46" w:rsidRDefault="00941E9E" w:rsidP="00941E9E">
      <w:pPr>
        <w:rPr>
          <w:b/>
          <w:color w:val="000000"/>
        </w:rPr>
      </w:pPr>
    </w:p>
    <w:p w14:paraId="27E4AC47" w14:textId="77777777" w:rsidR="008C6936" w:rsidRDefault="008C6936">
      <w:pPr>
        <w:rPr>
          <w:b/>
          <w:bCs/>
        </w:rPr>
      </w:pPr>
      <w:bookmarkStart w:id="42" w:name="_Toc342408949"/>
      <w:bookmarkEnd w:id="41"/>
      <w:r>
        <w:rPr>
          <w:b/>
          <w:bCs/>
        </w:rPr>
        <w:br w:type="page"/>
      </w:r>
    </w:p>
    <w:p w14:paraId="6C0A8870" w14:textId="54A06237" w:rsidR="00582573" w:rsidRPr="00526D46" w:rsidRDefault="0068522F" w:rsidP="00582573">
      <w:pPr>
        <w:shd w:val="clear" w:color="auto" w:fill="FFFFFF"/>
        <w:tabs>
          <w:tab w:val="left" w:leader="underscore" w:pos="5472"/>
        </w:tabs>
        <w:ind w:firstLine="284"/>
        <w:jc w:val="both"/>
      </w:pPr>
      <w:r w:rsidRPr="00526D46">
        <w:rPr>
          <w:b/>
          <w:bCs/>
        </w:rPr>
        <w:lastRenderedPageBreak/>
        <w:t xml:space="preserve">ФОРМА </w:t>
      </w:r>
      <w:r w:rsidR="007C7CCE" w:rsidRPr="00526D46">
        <w:rPr>
          <w:b/>
          <w:bCs/>
        </w:rPr>
        <w:t>5</w:t>
      </w:r>
    </w:p>
    <w:p w14:paraId="6B2118FC" w14:textId="0F8ACCB6" w:rsidR="00582573" w:rsidRDefault="00107198" w:rsidP="00582573">
      <w:pPr>
        <w:shd w:val="clear" w:color="auto" w:fill="FFFFFF"/>
        <w:tabs>
          <w:tab w:val="left" w:leader="underscore" w:pos="5472"/>
        </w:tabs>
        <w:ind w:firstLine="284"/>
        <w:jc w:val="both"/>
        <w:rPr>
          <w:i/>
          <w:iCs/>
        </w:rPr>
      </w:pPr>
      <w:r w:rsidRPr="00107198">
        <w:rPr>
          <w:i/>
          <w:iCs/>
        </w:rPr>
        <w:t>Для индивидуальных предпринимателей</w:t>
      </w:r>
    </w:p>
    <w:p w14:paraId="5F2ACDC8" w14:textId="77777777" w:rsidR="00107198" w:rsidRPr="00107198" w:rsidRDefault="00107198" w:rsidP="00582573">
      <w:pPr>
        <w:shd w:val="clear" w:color="auto" w:fill="FFFFFF"/>
        <w:tabs>
          <w:tab w:val="left" w:leader="underscore" w:pos="5472"/>
        </w:tabs>
        <w:ind w:firstLine="284"/>
        <w:jc w:val="both"/>
        <w:rPr>
          <w:i/>
          <w:iCs/>
        </w:rPr>
      </w:pPr>
    </w:p>
    <w:p w14:paraId="6FC875C1" w14:textId="77777777" w:rsidR="00582573" w:rsidRPr="00526D46" w:rsidRDefault="00582573" w:rsidP="00582573">
      <w:pPr>
        <w:autoSpaceDE w:val="0"/>
        <w:autoSpaceDN w:val="0"/>
        <w:adjustRightInd w:val="0"/>
        <w:ind w:firstLine="284"/>
        <w:jc w:val="center"/>
        <w:rPr>
          <w:rFonts w:eastAsia="Calibri"/>
          <w:b/>
          <w:lang w:eastAsia="en-US"/>
        </w:rPr>
      </w:pPr>
      <w:r w:rsidRPr="00526D46">
        <w:rPr>
          <w:rFonts w:eastAsia="Calibri"/>
          <w:b/>
          <w:lang w:eastAsia="en-US"/>
        </w:rPr>
        <w:t>СОГЛАСИЕ</w:t>
      </w:r>
    </w:p>
    <w:p w14:paraId="785A50D7" w14:textId="77777777" w:rsidR="00582573" w:rsidRPr="00526D46" w:rsidRDefault="00582573" w:rsidP="00582573">
      <w:pPr>
        <w:autoSpaceDE w:val="0"/>
        <w:autoSpaceDN w:val="0"/>
        <w:adjustRightInd w:val="0"/>
        <w:ind w:firstLine="284"/>
        <w:jc w:val="center"/>
        <w:rPr>
          <w:rFonts w:eastAsia="Calibri"/>
          <w:b/>
          <w:lang w:eastAsia="en-US"/>
        </w:rPr>
      </w:pPr>
      <w:r w:rsidRPr="00526D46">
        <w:rPr>
          <w:rFonts w:eastAsia="Calibri"/>
          <w:b/>
          <w:lang w:eastAsia="en-US"/>
        </w:rPr>
        <w:t xml:space="preserve">на обработку персональных данных </w:t>
      </w:r>
    </w:p>
    <w:p w14:paraId="3BDC3F51" w14:textId="77777777" w:rsidR="00582573" w:rsidRPr="00526D46" w:rsidRDefault="00582573" w:rsidP="00582573">
      <w:pPr>
        <w:autoSpaceDE w:val="0"/>
        <w:autoSpaceDN w:val="0"/>
        <w:adjustRightInd w:val="0"/>
        <w:jc w:val="both"/>
        <w:rPr>
          <w:rFonts w:eastAsia="Calibri"/>
          <w:sz w:val="22"/>
          <w:szCs w:val="22"/>
          <w:lang w:eastAsia="en-US"/>
        </w:rPr>
      </w:pPr>
      <w:r w:rsidRPr="00526D46">
        <w:rPr>
          <w:rFonts w:eastAsia="Calibri"/>
          <w:sz w:val="22"/>
          <w:szCs w:val="22"/>
          <w:lang w:eastAsia="en-US"/>
        </w:rPr>
        <w:t>Я, _______________________________________________________________________________________,</w:t>
      </w:r>
    </w:p>
    <w:p w14:paraId="0B75DFF8" w14:textId="77777777" w:rsidR="00582573" w:rsidRPr="00526D46" w:rsidRDefault="00582573" w:rsidP="00582573">
      <w:pPr>
        <w:autoSpaceDE w:val="0"/>
        <w:autoSpaceDN w:val="0"/>
        <w:adjustRightInd w:val="0"/>
        <w:jc w:val="center"/>
        <w:rPr>
          <w:rFonts w:eastAsia="Calibri"/>
          <w:sz w:val="22"/>
          <w:szCs w:val="22"/>
          <w:lang w:eastAsia="en-US"/>
        </w:rPr>
      </w:pPr>
      <w:r w:rsidRPr="00526D46">
        <w:rPr>
          <w:rFonts w:eastAsia="Calibri"/>
          <w:sz w:val="22"/>
          <w:szCs w:val="22"/>
          <w:lang w:eastAsia="en-US"/>
        </w:rPr>
        <w:t>(фамилия, имя, отчество полностью)</w:t>
      </w:r>
    </w:p>
    <w:p w14:paraId="441DE2E4" w14:textId="77777777" w:rsidR="00582573" w:rsidRPr="00526D46" w:rsidRDefault="00582573" w:rsidP="00582573">
      <w:pPr>
        <w:autoSpaceDE w:val="0"/>
        <w:autoSpaceDN w:val="0"/>
        <w:adjustRightInd w:val="0"/>
        <w:jc w:val="both"/>
        <w:rPr>
          <w:rFonts w:eastAsia="Calibri"/>
          <w:sz w:val="22"/>
          <w:szCs w:val="22"/>
          <w:lang w:eastAsia="en-US"/>
        </w:rPr>
      </w:pPr>
      <w:r w:rsidRPr="00526D46">
        <w:rPr>
          <w:rFonts w:eastAsia="Calibri"/>
          <w:sz w:val="22"/>
          <w:szCs w:val="22"/>
          <w:lang w:eastAsia="en-US"/>
        </w:rPr>
        <w:t>__________________________________________________________________________________________</w:t>
      </w:r>
    </w:p>
    <w:p w14:paraId="49962EB4" w14:textId="77777777" w:rsidR="00582573" w:rsidRPr="00526D46" w:rsidRDefault="00582573" w:rsidP="00582573">
      <w:pPr>
        <w:autoSpaceDE w:val="0"/>
        <w:autoSpaceDN w:val="0"/>
        <w:adjustRightInd w:val="0"/>
        <w:jc w:val="center"/>
        <w:rPr>
          <w:rFonts w:eastAsia="Calibri"/>
          <w:sz w:val="22"/>
          <w:szCs w:val="22"/>
          <w:lang w:eastAsia="en-US"/>
        </w:rPr>
      </w:pPr>
      <w:r w:rsidRPr="00526D46">
        <w:rPr>
          <w:rFonts w:eastAsia="Calibri"/>
          <w:sz w:val="22"/>
          <w:szCs w:val="22"/>
          <w:lang w:eastAsia="en-US"/>
        </w:rPr>
        <w:t>(основной документ, удостоверяющий личность, номер основного документа, удостоверяющего его личность)                  _________________________________________________________________________________________,</w:t>
      </w:r>
    </w:p>
    <w:p w14:paraId="218A7C1F" w14:textId="77777777" w:rsidR="00582573" w:rsidRPr="00526D46" w:rsidRDefault="00582573" w:rsidP="00582573">
      <w:pPr>
        <w:autoSpaceDE w:val="0"/>
        <w:autoSpaceDN w:val="0"/>
        <w:adjustRightInd w:val="0"/>
        <w:jc w:val="center"/>
        <w:rPr>
          <w:rFonts w:eastAsia="Calibri"/>
          <w:sz w:val="22"/>
          <w:szCs w:val="22"/>
          <w:lang w:eastAsia="en-US"/>
        </w:rPr>
      </w:pPr>
      <w:r w:rsidRPr="00526D46">
        <w:rPr>
          <w:rFonts w:eastAsia="Calibri"/>
          <w:sz w:val="22"/>
          <w:szCs w:val="22"/>
          <w:lang w:eastAsia="en-US"/>
        </w:rPr>
        <w:t>(сведения о дате выдачи, сведения о выдавшем указанный документ органе)</w:t>
      </w:r>
    </w:p>
    <w:p w14:paraId="58C864BC" w14:textId="77777777" w:rsidR="00582573" w:rsidRPr="00526D46" w:rsidRDefault="00582573" w:rsidP="00582573">
      <w:pPr>
        <w:autoSpaceDE w:val="0"/>
        <w:autoSpaceDN w:val="0"/>
        <w:adjustRightInd w:val="0"/>
        <w:jc w:val="both"/>
        <w:rPr>
          <w:rFonts w:eastAsia="Calibri"/>
          <w:sz w:val="22"/>
          <w:szCs w:val="22"/>
          <w:lang w:eastAsia="en-US"/>
        </w:rPr>
      </w:pPr>
      <w:r w:rsidRPr="00526D46">
        <w:rPr>
          <w:rFonts w:eastAsia="Calibri"/>
          <w:sz w:val="22"/>
          <w:szCs w:val="22"/>
          <w:lang w:eastAsia="en-US"/>
        </w:rPr>
        <w:t xml:space="preserve">  </w:t>
      </w:r>
    </w:p>
    <w:p w14:paraId="1ACD7856" w14:textId="77777777" w:rsidR="00582573" w:rsidRPr="00526D46" w:rsidRDefault="00582573" w:rsidP="00582573">
      <w:pPr>
        <w:autoSpaceDE w:val="0"/>
        <w:autoSpaceDN w:val="0"/>
        <w:adjustRightInd w:val="0"/>
        <w:jc w:val="both"/>
        <w:rPr>
          <w:rFonts w:eastAsia="Calibri"/>
          <w:sz w:val="22"/>
          <w:szCs w:val="22"/>
          <w:lang w:eastAsia="en-US"/>
        </w:rPr>
      </w:pPr>
      <w:proofErr w:type="gramStart"/>
      <w:r w:rsidRPr="00526D46">
        <w:rPr>
          <w:rFonts w:eastAsia="Calibri"/>
          <w:sz w:val="22"/>
          <w:szCs w:val="22"/>
          <w:lang w:eastAsia="en-US"/>
        </w:rPr>
        <w:t>Зарегистрированный</w:t>
      </w:r>
      <w:proofErr w:type="gramEnd"/>
      <w:r w:rsidRPr="00526D46">
        <w:rPr>
          <w:rFonts w:eastAsia="Calibri"/>
          <w:sz w:val="22"/>
          <w:szCs w:val="22"/>
          <w:lang w:eastAsia="en-US"/>
        </w:rPr>
        <w:t xml:space="preserve"> (</w:t>
      </w:r>
      <w:proofErr w:type="spellStart"/>
      <w:r w:rsidRPr="00526D46">
        <w:rPr>
          <w:rFonts w:eastAsia="Calibri"/>
          <w:sz w:val="22"/>
          <w:szCs w:val="22"/>
          <w:lang w:eastAsia="en-US"/>
        </w:rPr>
        <w:t>ая</w:t>
      </w:r>
      <w:proofErr w:type="spellEnd"/>
      <w:r w:rsidRPr="00526D46">
        <w:rPr>
          <w:rFonts w:eastAsia="Calibri"/>
          <w:sz w:val="22"/>
          <w:szCs w:val="22"/>
          <w:lang w:eastAsia="en-US"/>
        </w:rPr>
        <w:t>) по адресу:     __________________________________________________________________________________________</w:t>
      </w:r>
    </w:p>
    <w:p w14:paraId="578E2E44" w14:textId="77777777" w:rsidR="00582573" w:rsidRPr="00526D46" w:rsidRDefault="00582573" w:rsidP="00582573">
      <w:pPr>
        <w:autoSpaceDE w:val="0"/>
        <w:autoSpaceDN w:val="0"/>
        <w:adjustRightInd w:val="0"/>
        <w:ind w:left="284"/>
        <w:jc w:val="center"/>
        <w:rPr>
          <w:rFonts w:eastAsia="Calibri"/>
          <w:sz w:val="22"/>
          <w:szCs w:val="22"/>
          <w:lang w:eastAsia="en-US"/>
        </w:rPr>
      </w:pPr>
      <w:r w:rsidRPr="00526D46">
        <w:rPr>
          <w:rFonts w:eastAsia="Calibri"/>
          <w:sz w:val="22"/>
          <w:szCs w:val="22"/>
          <w:lang w:eastAsia="en-US"/>
        </w:rPr>
        <w:t>(адрес регистрации по месту жительства)</w:t>
      </w:r>
    </w:p>
    <w:p w14:paraId="0491DB4C" w14:textId="1A08B259" w:rsidR="00582573" w:rsidRPr="00526D46" w:rsidRDefault="00582573" w:rsidP="00582573">
      <w:pPr>
        <w:autoSpaceDE w:val="0"/>
        <w:autoSpaceDN w:val="0"/>
        <w:adjustRightInd w:val="0"/>
        <w:jc w:val="both"/>
        <w:rPr>
          <w:rFonts w:eastAsia="Calibri"/>
          <w:sz w:val="22"/>
          <w:szCs w:val="22"/>
          <w:lang w:eastAsia="en-US"/>
        </w:rPr>
      </w:pPr>
      <w:r w:rsidRPr="00526D46">
        <w:rPr>
          <w:rFonts w:eastAsia="Calibri"/>
          <w:sz w:val="22"/>
          <w:szCs w:val="22"/>
          <w:lang w:eastAsia="en-US"/>
        </w:rPr>
        <w:t xml:space="preserve">своей волей и в своем интересе выражаю согласие на обработку моих персональных данных Оператором - </w:t>
      </w:r>
      <w:r w:rsidR="00CE2F86">
        <w:rPr>
          <w:rFonts w:eastAsia="Calibri"/>
          <w:color w:val="000000"/>
          <w:sz w:val="22"/>
          <w:szCs w:val="22"/>
          <w:lang w:eastAsia="en-US"/>
        </w:rPr>
        <w:t>АО «НЭСК»</w:t>
      </w:r>
      <w:r w:rsidRPr="00526D46">
        <w:rPr>
          <w:rFonts w:eastAsia="Calibri"/>
          <w:color w:val="000000"/>
          <w:sz w:val="22"/>
          <w:szCs w:val="22"/>
          <w:lang w:eastAsia="en-US"/>
        </w:rPr>
        <w:t xml:space="preserve"> </w:t>
      </w:r>
      <w:r w:rsidRPr="00526D46">
        <w:rPr>
          <w:rFonts w:eastAsia="Calibri"/>
          <w:sz w:val="22"/>
          <w:szCs w:val="22"/>
          <w:lang w:eastAsia="en-US"/>
        </w:rPr>
        <w:t>для размещения в общедоступных источниках в информационно-телекоммуникационной сети "Интернет":</w:t>
      </w:r>
    </w:p>
    <w:p w14:paraId="6A9697FF" w14:textId="77777777" w:rsidR="00582573" w:rsidRPr="00526D46" w:rsidRDefault="00582573" w:rsidP="00582573">
      <w:pPr>
        <w:autoSpaceDE w:val="0"/>
        <w:autoSpaceDN w:val="0"/>
        <w:adjustRightInd w:val="0"/>
        <w:ind w:firstLine="284"/>
        <w:jc w:val="both"/>
        <w:rPr>
          <w:rFonts w:eastAsia="Calibri"/>
          <w:sz w:val="22"/>
          <w:szCs w:val="22"/>
          <w:lang w:eastAsia="en-US"/>
        </w:rPr>
      </w:pPr>
      <w:r w:rsidRPr="00526D46">
        <w:rPr>
          <w:rFonts w:eastAsia="Calibri"/>
          <w:sz w:val="22"/>
          <w:szCs w:val="22"/>
          <w:lang w:eastAsia="en-US"/>
        </w:rPr>
        <w:t xml:space="preserve">- в единой информационной системе в сфере закупок товаров, работ, услуг для обеспечения государственных и муниципальных нужд; </w:t>
      </w:r>
    </w:p>
    <w:p w14:paraId="2E5203FB" w14:textId="77777777" w:rsidR="00582573" w:rsidRPr="00526D46" w:rsidRDefault="00582573" w:rsidP="00582573">
      <w:pPr>
        <w:autoSpaceDE w:val="0"/>
        <w:autoSpaceDN w:val="0"/>
        <w:adjustRightInd w:val="0"/>
        <w:ind w:firstLine="284"/>
        <w:jc w:val="both"/>
        <w:rPr>
          <w:rFonts w:eastAsia="Calibri"/>
          <w:sz w:val="22"/>
          <w:szCs w:val="22"/>
          <w:lang w:eastAsia="en-US"/>
        </w:rPr>
      </w:pPr>
      <w:r w:rsidRPr="00526D46">
        <w:rPr>
          <w:rFonts w:eastAsia="Calibri"/>
          <w:sz w:val="22"/>
          <w:szCs w:val="22"/>
          <w:lang w:eastAsia="en-US"/>
        </w:rPr>
        <w:t xml:space="preserve">- в единой информационной системе реестра договоров, заключенных заказчиками по результатам закупки; </w:t>
      </w:r>
    </w:p>
    <w:p w14:paraId="1B6F6EB5" w14:textId="77777777" w:rsidR="00582573" w:rsidRPr="00526D46" w:rsidRDefault="00582573" w:rsidP="00582573">
      <w:pPr>
        <w:autoSpaceDE w:val="0"/>
        <w:autoSpaceDN w:val="0"/>
        <w:adjustRightInd w:val="0"/>
        <w:ind w:firstLine="284"/>
        <w:jc w:val="both"/>
        <w:rPr>
          <w:rFonts w:eastAsia="Calibri"/>
          <w:sz w:val="22"/>
          <w:szCs w:val="22"/>
          <w:lang w:eastAsia="en-US"/>
        </w:rPr>
      </w:pPr>
      <w:r w:rsidRPr="00526D46">
        <w:rPr>
          <w:rFonts w:eastAsia="Calibri"/>
          <w:sz w:val="22"/>
          <w:szCs w:val="22"/>
          <w:lang w:eastAsia="en-US"/>
        </w:rPr>
        <w:t xml:space="preserve">- в реестре недобросовестных поставщиков;  </w:t>
      </w:r>
    </w:p>
    <w:p w14:paraId="41C6974A" w14:textId="77777777" w:rsidR="00582573" w:rsidRPr="00526D46" w:rsidRDefault="00582573" w:rsidP="00582573">
      <w:pPr>
        <w:autoSpaceDE w:val="0"/>
        <w:autoSpaceDN w:val="0"/>
        <w:adjustRightInd w:val="0"/>
        <w:ind w:firstLine="284"/>
        <w:jc w:val="both"/>
        <w:rPr>
          <w:rFonts w:eastAsia="Calibri"/>
          <w:sz w:val="22"/>
          <w:szCs w:val="22"/>
          <w:lang w:eastAsia="en-US"/>
        </w:rPr>
      </w:pPr>
      <w:r w:rsidRPr="00526D46">
        <w:rPr>
          <w:rFonts w:eastAsia="Calibri"/>
          <w:sz w:val="22"/>
          <w:szCs w:val="22"/>
          <w:lang w:eastAsia="en-US"/>
        </w:rPr>
        <w:t>включая сбор, систематизацию, накопление, хранение, уточнение (обновление, изменение), распространение (в том числе передачу) и уничтожение моих персональных данных, в следующем составе:</w:t>
      </w:r>
    </w:p>
    <w:p w14:paraId="7AA6BCF5" w14:textId="77777777" w:rsidR="00582573" w:rsidRPr="00526D46" w:rsidRDefault="00582573" w:rsidP="00582573">
      <w:pPr>
        <w:autoSpaceDE w:val="0"/>
        <w:autoSpaceDN w:val="0"/>
        <w:adjustRightInd w:val="0"/>
        <w:ind w:firstLine="284"/>
        <w:jc w:val="both"/>
        <w:rPr>
          <w:rFonts w:eastAsia="Calibri"/>
          <w:sz w:val="22"/>
          <w:szCs w:val="22"/>
          <w:lang w:eastAsia="en-US"/>
        </w:rPr>
      </w:pPr>
      <w:r w:rsidRPr="00526D46">
        <w:rPr>
          <w:rFonts w:eastAsia="Calibri"/>
          <w:sz w:val="22"/>
          <w:szCs w:val="22"/>
          <w:lang w:eastAsia="en-US"/>
        </w:rPr>
        <w:t>- фамилия, имя, отчество, номер основного документа, удостоверяющего мою личность, сведения о дате выдачи указанного документа и выдавшем его органе;</w:t>
      </w:r>
    </w:p>
    <w:p w14:paraId="69AC035B" w14:textId="77777777" w:rsidR="00582573" w:rsidRPr="00526D46" w:rsidRDefault="00582573" w:rsidP="00582573">
      <w:pPr>
        <w:autoSpaceDE w:val="0"/>
        <w:autoSpaceDN w:val="0"/>
        <w:adjustRightInd w:val="0"/>
        <w:ind w:firstLine="284"/>
        <w:jc w:val="both"/>
        <w:rPr>
          <w:rFonts w:eastAsia="Calibri"/>
          <w:sz w:val="22"/>
          <w:szCs w:val="22"/>
          <w:lang w:eastAsia="en-US"/>
        </w:rPr>
      </w:pPr>
      <w:r w:rsidRPr="00526D46">
        <w:rPr>
          <w:rFonts w:eastAsia="Calibri"/>
          <w:sz w:val="22"/>
          <w:szCs w:val="22"/>
          <w:lang w:eastAsia="en-US"/>
        </w:rPr>
        <w:t>- место жительства месте (страна, почтовый индекс, наименования единицы административно-территориального деления страны, муниципального образования, населенного пункта и улицы, номер дома (владения), корпуса (строения) и квартиры);</w:t>
      </w:r>
    </w:p>
    <w:p w14:paraId="070999BF" w14:textId="77777777" w:rsidR="00582573" w:rsidRPr="00526D46" w:rsidRDefault="00582573" w:rsidP="00582573">
      <w:pPr>
        <w:autoSpaceDE w:val="0"/>
        <w:autoSpaceDN w:val="0"/>
        <w:adjustRightInd w:val="0"/>
        <w:ind w:firstLine="284"/>
        <w:jc w:val="both"/>
        <w:rPr>
          <w:rFonts w:eastAsia="Calibri"/>
          <w:sz w:val="22"/>
          <w:szCs w:val="22"/>
          <w:lang w:eastAsia="en-US"/>
        </w:rPr>
      </w:pPr>
      <w:r w:rsidRPr="00526D46">
        <w:rPr>
          <w:rFonts w:eastAsia="Calibri"/>
          <w:sz w:val="22"/>
          <w:szCs w:val="22"/>
          <w:lang w:eastAsia="en-US"/>
        </w:rPr>
        <w:t>- идентификационный номер налогоплательщика, присваиваемый налоговым органом Российской Федерации, или в соответствии с законодательством соответствующего иностранного государства аналог идентификационного номера налогоплательщика;</w:t>
      </w:r>
    </w:p>
    <w:p w14:paraId="165BE624" w14:textId="77777777" w:rsidR="00582573" w:rsidRPr="00526D46" w:rsidRDefault="00582573" w:rsidP="00582573">
      <w:pPr>
        <w:autoSpaceDE w:val="0"/>
        <w:autoSpaceDN w:val="0"/>
        <w:adjustRightInd w:val="0"/>
        <w:ind w:firstLine="284"/>
        <w:jc w:val="both"/>
        <w:rPr>
          <w:rFonts w:eastAsia="Calibri"/>
          <w:sz w:val="22"/>
          <w:szCs w:val="22"/>
          <w:lang w:eastAsia="en-US"/>
        </w:rPr>
      </w:pPr>
      <w:r w:rsidRPr="00526D46">
        <w:rPr>
          <w:rFonts w:eastAsia="Calibri"/>
          <w:sz w:val="22"/>
          <w:szCs w:val="22"/>
          <w:lang w:eastAsia="en-US"/>
        </w:rPr>
        <w:t>Также выражаю согласие на получение и передачу моих персональных данных органам местного самоуправления, государственным органам и организациям для целей обеспечения соблюдения законов и иных нормативных правовых актов, контроля количества и качества выполняемой работы, прохождения отбора при проведении процедур закупок, в том числе проверки соответствия требованиям предъявляемых Оператором при проведении закупок.</w:t>
      </w:r>
    </w:p>
    <w:p w14:paraId="5E98BDEE" w14:textId="77777777" w:rsidR="00582573" w:rsidRPr="00526D46" w:rsidRDefault="00582573" w:rsidP="00582573">
      <w:pPr>
        <w:autoSpaceDE w:val="0"/>
        <w:autoSpaceDN w:val="0"/>
        <w:adjustRightInd w:val="0"/>
        <w:ind w:firstLine="284"/>
        <w:jc w:val="both"/>
        <w:rPr>
          <w:rFonts w:eastAsia="Calibri"/>
          <w:sz w:val="22"/>
          <w:szCs w:val="22"/>
          <w:lang w:eastAsia="en-US"/>
        </w:rPr>
      </w:pPr>
      <w:r w:rsidRPr="00526D46">
        <w:rPr>
          <w:rFonts w:eastAsia="Calibri"/>
          <w:sz w:val="22"/>
          <w:szCs w:val="22"/>
          <w:lang w:eastAsia="en-US"/>
        </w:rPr>
        <w:t xml:space="preserve">  Вышеприведенное согласие на обработку моих персональных данных представлено с учетом </w:t>
      </w:r>
      <w:hyperlink r:id="rId27" w:history="1">
        <w:r w:rsidRPr="00526D46">
          <w:rPr>
            <w:rFonts w:eastAsia="Calibri"/>
            <w:sz w:val="22"/>
            <w:szCs w:val="22"/>
            <w:lang w:eastAsia="en-US"/>
          </w:rPr>
          <w:t>п. 2 ст. 6</w:t>
        </w:r>
      </w:hyperlink>
      <w:r w:rsidRPr="00526D46">
        <w:rPr>
          <w:rFonts w:eastAsia="Calibri"/>
          <w:sz w:val="22"/>
          <w:szCs w:val="22"/>
          <w:lang w:eastAsia="en-US"/>
        </w:rPr>
        <w:t xml:space="preserve"> и </w:t>
      </w:r>
      <w:hyperlink r:id="rId28" w:history="1">
        <w:r w:rsidRPr="00526D46">
          <w:rPr>
            <w:rFonts w:eastAsia="Calibri"/>
            <w:sz w:val="22"/>
            <w:szCs w:val="22"/>
            <w:lang w:eastAsia="en-US"/>
          </w:rPr>
          <w:t>п. 2 ст. 9</w:t>
        </w:r>
      </w:hyperlink>
      <w:r w:rsidRPr="00526D46">
        <w:rPr>
          <w:rFonts w:eastAsia="Calibri"/>
          <w:sz w:val="22"/>
          <w:szCs w:val="22"/>
          <w:lang w:eastAsia="en-US"/>
        </w:rPr>
        <w:t xml:space="preserve"> Федерального закона от 27.07.2006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Оператором без моего дополнительного согласия.</w:t>
      </w:r>
    </w:p>
    <w:p w14:paraId="24BB3EE9" w14:textId="7D1B4B01" w:rsidR="00582573" w:rsidRPr="00526D46" w:rsidRDefault="00D37C82" w:rsidP="00582573">
      <w:pPr>
        <w:autoSpaceDE w:val="0"/>
        <w:autoSpaceDN w:val="0"/>
        <w:adjustRightInd w:val="0"/>
        <w:ind w:firstLine="284"/>
        <w:jc w:val="both"/>
        <w:rPr>
          <w:rFonts w:eastAsia="Calibri"/>
          <w:sz w:val="22"/>
          <w:szCs w:val="22"/>
          <w:lang w:eastAsia="en-US"/>
        </w:rPr>
      </w:pPr>
      <w:r w:rsidRPr="00526D46">
        <w:rPr>
          <w:rFonts w:eastAsia="Calibri"/>
          <w:sz w:val="22"/>
          <w:szCs w:val="22"/>
          <w:lang w:eastAsia="en-US"/>
        </w:rPr>
        <w:t>Настоящее согласие действует со дня его</w:t>
      </w:r>
      <w:r w:rsidR="00582573" w:rsidRPr="00526D46">
        <w:rPr>
          <w:rFonts w:eastAsia="Calibri"/>
          <w:sz w:val="22"/>
          <w:szCs w:val="22"/>
          <w:lang w:eastAsia="en-US"/>
        </w:rPr>
        <w:t xml:space="preserve"> подписания до дня его отзыва мною путем подачи Оператору письменного заявления.</w:t>
      </w:r>
    </w:p>
    <w:p w14:paraId="3E693641" w14:textId="77777777" w:rsidR="00582573" w:rsidRPr="00526D46" w:rsidRDefault="00582573" w:rsidP="00582573">
      <w:pPr>
        <w:autoSpaceDE w:val="0"/>
        <w:autoSpaceDN w:val="0"/>
        <w:adjustRightInd w:val="0"/>
        <w:ind w:firstLine="284"/>
        <w:jc w:val="both"/>
        <w:rPr>
          <w:rFonts w:eastAsia="Calibri"/>
          <w:sz w:val="22"/>
          <w:szCs w:val="22"/>
          <w:lang w:eastAsia="en-US"/>
        </w:rPr>
      </w:pPr>
      <w:r w:rsidRPr="00526D46">
        <w:rPr>
          <w:rFonts w:eastAsia="Calibri"/>
          <w:sz w:val="22"/>
          <w:szCs w:val="22"/>
          <w:lang w:eastAsia="en-US"/>
        </w:rPr>
        <w:t>"__" _______________ 20__ г.</w:t>
      </w:r>
    </w:p>
    <w:p w14:paraId="65532BA2" w14:textId="77777777" w:rsidR="00582573" w:rsidRPr="00526D46" w:rsidRDefault="00582573" w:rsidP="00582573">
      <w:pPr>
        <w:autoSpaceDE w:val="0"/>
        <w:autoSpaceDN w:val="0"/>
        <w:adjustRightInd w:val="0"/>
        <w:ind w:firstLine="284"/>
        <w:jc w:val="both"/>
        <w:rPr>
          <w:rFonts w:eastAsia="Calibri"/>
          <w:sz w:val="22"/>
          <w:szCs w:val="22"/>
          <w:lang w:eastAsia="en-US"/>
        </w:rPr>
      </w:pPr>
    </w:p>
    <w:p w14:paraId="42BDE5C1" w14:textId="77777777" w:rsidR="00582573" w:rsidRPr="00526D46" w:rsidRDefault="00582573" w:rsidP="00582573">
      <w:pPr>
        <w:autoSpaceDE w:val="0"/>
        <w:autoSpaceDN w:val="0"/>
        <w:adjustRightInd w:val="0"/>
        <w:ind w:firstLine="284"/>
        <w:jc w:val="both"/>
        <w:rPr>
          <w:rFonts w:eastAsia="Calibri"/>
          <w:sz w:val="22"/>
          <w:szCs w:val="22"/>
          <w:lang w:eastAsia="en-US"/>
        </w:rPr>
      </w:pPr>
      <w:r w:rsidRPr="00526D46">
        <w:rPr>
          <w:rFonts w:eastAsia="Calibri"/>
          <w:sz w:val="22"/>
          <w:szCs w:val="22"/>
          <w:lang w:eastAsia="en-US"/>
        </w:rPr>
        <w:t>________________________________________________________________</w:t>
      </w:r>
    </w:p>
    <w:p w14:paraId="0A23F947" w14:textId="77777777" w:rsidR="0099730E" w:rsidRPr="00526D46" w:rsidRDefault="00582573" w:rsidP="00E321C5">
      <w:pPr>
        <w:autoSpaceDE w:val="0"/>
        <w:autoSpaceDN w:val="0"/>
        <w:adjustRightInd w:val="0"/>
        <w:ind w:firstLine="284"/>
        <w:jc w:val="center"/>
        <w:rPr>
          <w:rFonts w:eastAsia="Calibri"/>
          <w:sz w:val="22"/>
          <w:szCs w:val="22"/>
          <w:lang w:eastAsia="en-US"/>
        </w:rPr>
      </w:pPr>
      <w:r w:rsidRPr="00526D46">
        <w:rPr>
          <w:rFonts w:eastAsia="Calibri"/>
          <w:sz w:val="22"/>
          <w:szCs w:val="22"/>
          <w:lang w:eastAsia="en-US"/>
        </w:rPr>
        <w:t>(подпись и фамилия, имя, отчество прописью полностью)</w:t>
      </w:r>
      <w:bookmarkStart w:id="43" w:name="P120"/>
      <w:bookmarkEnd w:id="43"/>
    </w:p>
    <w:p w14:paraId="4C8CD585" w14:textId="77777777" w:rsidR="009B23A4" w:rsidRDefault="009B23A4" w:rsidP="002F53E8">
      <w:pPr>
        <w:rPr>
          <w:b/>
        </w:rPr>
      </w:pPr>
    </w:p>
    <w:p w14:paraId="211EDC4E" w14:textId="5AE55050" w:rsidR="00A0690E" w:rsidRDefault="00A0690E" w:rsidP="002F53E8">
      <w:pPr>
        <w:rPr>
          <w:b/>
        </w:rPr>
      </w:pPr>
    </w:p>
    <w:p w14:paraId="7B5D19D0" w14:textId="71DFCDB1" w:rsidR="00A0690E" w:rsidRPr="00BF713D" w:rsidRDefault="00A0690E" w:rsidP="008C6936">
      <w:pPr>
        <w:rPr>
          <w:b/>
          <w:snapToGrid w:val="0"/>
        </w:rPr>
      </w:pPr>
      <w:r>
        <w:rPr>
          <w:b/>
        </w:rPr>
        <w:br w:type="page"/>
      </w:r>
      <w:r w:rsidRPr="00BF713D">
        <w:rPr>
          <w:b/>
          <w:snapToGrid w:val="0"/>
        </w:rPr>
        <w:lastRenderedPageBreak/>
        <w:t xml:space="preserve">ФОРМА </w:t>
      </w:r>
      <w:r>
        <w:rPr>
          <w:b/>
          <w:snapToGrid w:val="0"/>
        </w:rPr>
        <w:t>6</w:t>
      </w:r>
    </w:p>
    <w:p w14:paraId="0DC45847" w14:textId="77777777" w:rsidR="00A0690E" w:rsidRDefault="00A0690E" w:rsidP="00A0690E">
      <w:pPr>
        <w:widowControl w:val="0"/>
        <w:tabs>
          <w:tab w:val="left" w:pos="7938"/>
        </w:tabs>
        <w:jc w:val="right"/>
        <w:rPr>
          <w:bCs/>
          <w:snapToGrid w:val="0"/>
        </w:rPr>
      </w:pPr>
    </w:p>
    <w:p w14:paraId="13D1D8C9" w14:textId="77777777" w:rsidR="00A0690E" w:rsidRPr="00BF713D" w:rsidRDefault="00A0690E" w:rsidP="00A0690E">
      <w:pPr>
        <w:widowControl w:val="0"/>
        <w:tabs>
          <w:tab w:val="left" w:pos="7938"/>
        </w:tabs>
        <w:jc w:val="right"/>
        <w:rPr>
          <w:b/>
        </w:rPr>
      </w:pPr>
    </w:p>
    <w:p w14:paraId="407B59E9" w14:textId="7D10DDCA" w:rsidR="00A0690E" w:rsidRPr="00A0690E" w:rsidRDefault="00A0690E" w:rsidP="00A0690E">
      <w:pPr>
        <w:jc w:val="center"/>
        <w:rPr>
          <w:b/>
          <w:iCs/>
          <w:sz w:val="28"/>
          <w:szCs w:val="28"/>
        </w:rPr>
      </w:pPr>
      <w:r w:rsidRPr="00A0690E">
        <w:rPr>
          <w:b/>
          <w:iCs/>
          <w:sz w:val="28"/>
          <w:szCs w:val="28"/>
        </w:rPr>
        <w:t xml:space="preserve">Справка о перечне и объемах выполнения аналогичных </w:t>
      </w:r>
      <w:r>
        <w:rPr>
          <w:b/>
          <w:iCs/>
          <w:sz w:val="28"/>
          <w:szCs w:val="28"/>
        </w:rPr>
        <w:t>работ</w:t>
      </w:r>
    </w:p>
    <w:p w14:paraId="5735095F" w14:textId="77777777" w:rsidR="00A0690E" w:rsidRPr="004C6579" w:rsidRDefault="00A0690E" w:rsidP="00A0690E"/>
    <w:tbl>
      <w:tblPr>
        <w:tblW w:w="82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559"/>
        <w:gridCol w:w="1446"/>
        <w:gridCol w:w="1446"/>
        <w:gridCol w:w="1673"/>
      </w:tblGrid>
      <w:tr w:rsidR="00E21F6B" w:rsidRPr="004C6579" w14:paraId="7E076CDF" w14:textId="77777777" w:rsidTr="00E21F6B">
        <w:trPr>
          <w:trHeight w:val="1127"/>
        </w:trPr>
        <w:tc>
          <w:tcPr>
            <w:tcW w:w="568" w:type="dxa"/>
            <w:tcBorders>
              <w:top w:val="single" w:sz="4" w:space="0" w:color="auto"/>
              <w:left w:val="single" w:sz="4" w:space="0" w:color="auto"/>
              <w:bottom w:val="single" w:sz="4" w:space="0" w:color="auto"/>
              <w:right w:val="single" w:sz="4" w:space="0" w:color="auto"/>
            </w:tcBorders>
            <w:hideMark/>
          </w:tcPr>
          <w:p w14:paraId="28B57787" w14:textId="77777777" w:rsidR="00E21F6B" w:rsidRPr="004C6579" w:rsidRDefault="00E21F6B" w:rsidP="0094288F">
            <w:pPr>
              <w:jc w:val="center"/>
              <w:rPr>
                <w:rFonts w:eastAsia="Calibri"/>
                <w:b/>
                <w:bCs/>
                <w:caps/>
                <w:sz w:val="20"/>
                <w:szCs w:val="20"/>
                <w:lang w:eastAsia="en-US"/>
              </w:rPr>
            </w:pPr>
            <w:r w:rsidRPr="004C6579">
              <w:rPr>
                <w:rFonts w:eastAsia="Calibri"/>
                <w:caps/>
                <w:sz w:val="20"/>
                <w:szCs w:val="20"/>
                <w:lang w:eastAsia="en-US"/>
              </w:rPr>
              <w:t>№ п/п</w:t>
            </w:r>
          </w:p>
        </w:tc>
        <w:tc>
          <w:tcPr>
            <w:tcW w:w="1559" w:type="dxa"/>
            <w:tcBorders>
              <w:top w:val="single" w:sz="4" w:space="0" w:color="auto"/>
              <w:left w:val="single" w:sz="4" w:space="0" w:color="auto"/>
              <w:bottom w:val="single" w:sz="4" w:space="0" w:color="auto"/>
              <w:right w:val="single" w:sz="4" w:space="0" w:color="auto"/>
            </w:tcBorders>
            <w:hideMark/>
          </w:tcPr>
          <w:p w14:paraId="54B72CBD" w14:textId="77777777" w:rsidR="00E21F6B" w:rsidRPr="004C6579" w:rsidRDefault="00E21F6B" w:rsidP="0094288F">
            <w:pPr>
              <w:jc w:val="center"/>
              <w:rPr>
                <w:rFonts w:eastAsia="Calibri"/>
                <w:b/>
                <w:bCs/>
                <w:caps/>
                <w:sz w:val="20"/>
                <w:szCs w:val="20"/>
                <w:lang w:eastAsia="en-US"/>
              </w:rPr>
            </w:pPr>
            <w:r w:rsidRPr="004C6579">
              <w:rPr>
                <w:rFonts w:eastAsia="Calibri"/>
                <w:caps/>
                <w:sz w:val="20"/>
                <w:szCs w:val="20"/>
                <w:lang w:eastAsia="en-US"/>
              </w:rPr>
              <w:t>Реквизиты договора (контракта)</w:t>
            </w:r>
          </w:p>
        </w:tc>
        <w:tc>
          <w:tcPr>
            <w:tcW w:w="1559" w:type="dxa"/>
            <w:tcBorders>
              <w:top w:val="single" w:sz="4" w:space="0" w:color="auto"/>
              <w:left w:val="single" w:sz="4" w:space="0" w:color="auto"/>
              <w:bottom w:val="single" w:sz="4" w:space="0" w:color="auto"/>
              <w:right w:val="single" w:sz="4" w:space="0" w:color="auto"/>
            </w:tcBorders>
            <w:hideMark/>
          </w:tcPr>
          <w:p w14:paraId="123C3F6E" w14:textId="77777777" w:rsidR="00E21F6B" w:rsidRPr="004C6579" w:rsidRDefault="00E21F6B" w:rsidP="0094288F">
            <w:pPr>
              <w:jc w:val="center"/>
              <w:rPr>
                <w:rFonts w:eastAsia="Calibri"/>
                <w:b/>
                <w:bCs/>
                <w:caps/>
                <w:sz w:val="20"/>
                <w:szCs w:val="20"/>
                <w:lang w:eastAsia="en-US"/>
              </w:rPr>
            </w:pPr>
            <w:r w:rsidRPr="004C6579">
              <w:rPr>
                <w:rFonts w:eastAsia="Calibri"/>
                <w:caps/>
                <w:sz w:val="20"/>
                <w:szCs w:val="20"/>
                <w:lang w:eastAsia="en-US"/>
              </w:rPr>
              <w:t xml:space="preserve">Предмет договора </w:t>
            </w:r>
            <w:r w:rsidRPr="004C6579">
              <w:rPr>
                <w:rFonts w:eastAsia="Calibri"/>
                <w:caps/>
                <w:sz w:val="20"/>
                <w:szCs w:val="20"/>
                <w:lang w:eastAsia="en-US"/>
              </w:rPr>
              <w:br/>
              <w:t>(контракта)</w:t>
            </w:r>
          </w:p>
        </w:tc>
        <w:tc>
          <w:tcPr>
            <w:tcW w:w="1446" w:type="dxa"/>
            <w:tcBorders>
              <w:top w:val="single" w:sz="4" w:space="0" w:color="auto"/>
              <w:left w:val="single" w:sz="4" w:space="0" w:color="auto"/>
              <w:bottom w:val="single" w:sz="4" w:space="0" w:color="auto"/>
              <w:right w:val="single" w:sz="4" w:space="0" w:color="auto"/>
            </w:tcBorders>
            <w:hideMark/>
          </w:tcPr>
          <w:p w14:paraId="2C5A209A" w14:textId="77777777" w:rsidR="00E21F6B" w:rsidRPr="004C6579" w:rsidRDefault="00E21F6B" w:rsidP="0094288F">
            <w:pPr>
              <w:jc w:val="center"/>
              <w:rPr>
                <w:rFonts w:eastAsia="Calibri"/>
                <w:b/>
                <w:bCs/>
                <w:caps/>
                <w:sz w:val="20"/>
                <w:szCs w:val="20"/>
                <w:lang w:eastAsia="en-US"/>
              </w:rPr>
            </w:pPr>
            <w:r w:rsidRPr="004C6579">
              <w:rPr>
                <w:rFonts w:eastAsia="Calibri"/>
                <w:bCs/>
                <w:caps/>
                <w:sz w:val="20"/>
                <w:szCs w:val="20"/>
                <w:lang w:eastAsia="en-US"/>
              </w:rPr>
              <w:t xml:space="preserve">Цена договора </w:t>
            </w:r>
            <w:r w:rsidRPr="004C6579">
              <w:rPr>
                <w:rFonts w:eastAsia="Calibri"/>
                <w:bCs/>
                <w:caps/>
                <w:sz w:val="20"/>
                <w:szCs w:val="20"/>
                <w:lang w:eastAsia="en-US"/>
              </w:rPr>
              <w:br/>
              <w:t>(контракта), руб.</w:t>
            </w:r>
          </w:p>
        </w:tc>
        <w:tc>
          <w:tcPr>
            <w:tcW w:w="1446" w:type="dxa"/>
            <w:tcBorders>
              <w:top w:val="single" w:sz="4" w:space="0" w:color="auto"/>
              <w:left w:val="single" w:sz="4" w:space="0" w:color="auto"/>
              <w:bottom w:val="single" w:sz="4" w:space="0" w:color="auto"/>
              <w:right w:val="single" w:sz="4" w:space="0" w:color="auto"/>
            </w:tcBorders>
            <w:hideMark/>
          </w:tcPr>
          <w:p w14:paraId="18A16BEB" w14:textId="77777777" w:rsidR="00E21F6B" w:rsidRPr="004C6579" w:rsidRDefault="00E21F6B" w:rsidP="0094288F">
            <w:pPr>
              <w:jc w:val="center"/>
              <w:rPr>
                <w:rFonts w:eastAsia="Calibri"/>
                <w:b/>
                <w:bCs/>
                <w:caps/>
                <w:sz w:val="20"/>
                <w:szCs w:val="20"/>
                <w:lang w:eastAsia="en-US"/>
              </w:rPr>
            </w:pPr>
            <w:r w:rsidRPr="004C6579">
              <w:rPr>
                <w:rFonts w:eastAsia="Calibri"/>
                <w:caps/>
                <w:sz w:val="20"/>
                <w:szCs w:val="20"/>
                <w:lang w:eastAsia="en-US"/>
              </w:rPr>
              <w:t>Заказчик</w:t>
            </w:r>
          </w:p>
        </w:tc>
        <w:tc>
          <w:tcPr>
            <w:tcW w:w="1673" w:type="dxa"/>
            <w:tcBorders>
              <w:top w:val="single" w:sz="4" w:space="0" w:color="auto"/>
              <w:left w:val="single" w:sz="4" w:space="0" w:color="auto"/>
              <w:bottom w:val="single" w:sz="4" w:space="0" w:color="auto"/>
              <w:right w:val="single" w:sz="4" w:space="0" w:color="auto"/>
            </w:tcBorders>
            <w:hideMark/>
          </w:tcPr>
          <w:p w14:paraId="03B5E427" w14:textId="77777777" w:rsidR="00E21F6B" w:rsidRPr="004C6579" w:rsidRDefault="00E21F6B" w:rsidP="0094288F">
            <w:pPr>
              <w:jc w:val="center"/>
              <w:rPr>
                <w:rFonts w:eastAsia="Calibri"/>
                <w:b/>
                <w:bCs/>
                <w:caps/>
                <w:sz w:val="20"/>
                <w:szCs w:val="20"/>
                <w:lang w:eastAsia="en-US"/>
              </w:rPr>
            </w:pPr>
            <w:r w:rsidRPr="004C6579">
              <w:rPr>
                <w:rFonts w:eastAsia="Calibri"/>
                <w:caps/>
                <w:sz w:val="20"/>
                <w:szCs w:val="20"/>
                <w:lang w:eastAsia="en-US"/>
              </w:rPr>
              <w:t>Срок выполнения работ по договору (контракту)</w:t>
            </w:r>
          </w:p>
        </w:tc>
      </w:tr>
      <w:tr w:rsidR="00E21F6B" w:rsidRPr="004C6579" w14:paraId="6B861C0E" w14:textId="77777777" w:rsidTr="00E21F6B">
        <w:trPr>
          <w:trHeight w:val="225"/>
        </w:trPr>
        <w:tc>
          <w:tcPr>
            <w:tcW w:w="568" w:type="dxa"/>
            <w:tcBorders>
              <w:top w:val="single" w:sz="4" w:space="0" w:color="auto"/>
              <w:left w:val="single" w:sz="4" w:space="0" w:color="auto"/>
              <w:bottom w:val="single" w:sz="4" w:space="0" w:color="auto"/>
              <w:right w:val="single" w:sz="4" w:space="0" w:color="auto"/>
            </w:tcBorders>
            <w:hideMark/>
          </w:tcPr>
          <w:p w14:paraId="7DE8AC02" w14:textId="77777777" w:rsidR="00E21F6B" w:rsidRPr="004C6579" w:rsidRDefault="00E21F6B" w:rsidP="0094288F">
            <w:pPr>
              <w:jc w:val="center"/>
              <w:rPr>
                <w:rFonts w:eastAsia="Calibri"/>
                <w:b/>
                <w:bCs/>
                <w:caps/>
                <w:sz w:val="20"/>
                <w:szCs w:val="20"/>
                <w:lang w:eastAsia="en-US"/>
              </w:rPr>
            </w:pPr>
            <w:r w:rsidRPr="004C6579">
              <w:rPr>
                <w:rFonts w:eastAsia="Calibri"/>
                <w:b/>
                <w:bCs/>
                <w:caps/>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14:paraId="621BB273" w14:textId="77777777" w:rsidR="00E21F6B" w:rsidRPr="004C6579" w:rsidRDefault="00E21F6B" w:rsidP="0094288F">
            <w:pPr>
              <w:jc w:val="center"/>
              <w:rPr>
                <w:rFonts w:eastAsia="Calibri"/>
                <w:b/>
                <w:bCs/>
                <w:caps/>
                <w:sz w:val="20"/>
                <w:szCs w:val="20"/>
                <w:lang w:eastAsia="en-US"/>
              </w:rPr>
            </w:pPr>
            <w:r w:rsidRPr="004C6579">
              <w:rPr>
                <w:rFonts w:eastAsia="Calibri"/>
                <w:b/>
                <w:bCs/>
                <w:caps/>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14:paraId="5B99CB01" w14:textId="77777777" w:rsidR="00E21F6B" w:rsidRPr="004C6579" w:rsidRDefault="00E21F6B" w:rsidP="0094288F">
            <w:pPr>
              <w:jc w:val="center"/>
              <w:rPr>
                <w:rFonts w:eastAsia="Calibri"/>
                <w:b/>
                <w:bCs/>
                <w:caps/>
                <w:sz w:val="20"/>
                <w:szCs w:val="20"/>
                <w:lang w:eastAsia="en-US"/>
              </w:rPr>
            </w:pPr>
            <w:r w:rsidRPr="004C6579">
              <w:rPr>
                <w:rFonts w:eastAsia="Calibri"/>
                <w:b/>
                <w:bCs/>
                <w:caps/>
                <w:sz w:val="20"/>
                <w:szCs w:val="20"/>
                <w:lang w:eastAsia="en-US"/>
              </w:rPr>
              <w:t>3</w:t>
            </w:r>
          </w:p>
        </w:tc>
        <w:tc>
          <w:tcPr>
            <w:tcW w:w="1446" w:type="dxa"/>
            <w:tcBorders>
              <w:top w:val="single" w:sz="4" w:space="0" w:color="auto"/>
              <w:left w:val="single" w:sz="4" w:space="0" w:color="auto"/>
              <w:bottom w:val="single" w:sz="4" w:space="0" w:color="auto"/>
              <w:right w:val="single" w:sz="4" w:space="0" w:color="auto"/>
            </w:tcBorders>
            <w:hideMark/>
          </w:tcPr>
          <w:p w14:paraId="360DCE6A" w14:textId="77777777" w:rsidR="00E21F6B" w:rsidRPr="004C6579" w:rsidRDefault="00E21F6B" w:rsidP="0094288F">
            <w:pPr>
              <w:jc w:val="center"/>
              <w:rPr>
                <w:rFonts w:eastAsia="Calibri"/>
                <w:b/>
                <w:bCs/>
                <w:caps/>
                <w:sz w:val="20"/>
                <w:szCs w:val="20"/>
                <w:lang w:eastAsia="en-US"/>
              </w:rPr>
            </w:pPr>
            <w:r w:rsidRPr="004C6579">
              <w:rPr>
                <w:rFonts w:eastAsia="Calibri"/>
                <w:b/>
                <w:bCs/>
                <w:caps/>
                <w:sz w:val="20"/>
                <w:szCs w:val="20"/>
                <w:lang w:eastAsia="en-US"/>
              </w:rPr>
              <w:t>4</w:t>
            </w:r>
          </w:p>
        </w:tc>
        <w:tc>
          <w:tcPr>
            <w:tcW w:w="1446" w:type="dxa"/>
            <w:tcBorders>
              <w:top w:val="single" w:sz="4" w:space="0" w:color="auto"/>
              <w:left w:val="single" w:sz="4" w:space="0" w:color="auto"/>
              <w:bottom w:val="single" w:sz="4" w:space="0" w:color="auto"/>
              <w:right w:val="single" w:sz="4" w:space="0" w:color="auto"/>
            </w:tcBorders>
            <w:hideMark/>
          </w:tcPr>
          <w:p w14:paraId="4AB4854F" w14:textId="77777777" w:rsidR="00E21F6B" w:rsidRPr="004C6579" w:rsidRDefault="00E21F6B" w:rsidP="0094288F">
            <w:pPr>
              <w:jc w:val="center"/>
              <w:rPr>
                <w:rFonts w:eastAsia="Calibri"/>
                <w:b/>
                <w:bCs/>
                <w:caps/>
                <w:sz w:val="20"/>
                <w:szCs w:val="20"/>
                <w:lang w:eastAsia="en-US"/>
              </w:rPr>
            </w:pPr>
            <w:r w:rsidRPr="004C6579">
              <w:rPr>
                <w:rFonts w:eastAsia="Calibri"/>
                <w:b/>
                <w:bCs/>
                <w:caps/>
                <w:sz w:val="20"/>
                <w:szCs w:val="20"/>
                <w:lang w:eastAsia="en-US"/>
              </w:rPr>
              <w:t>5</w:t>
            </w:r>
          </w:p>
        </w:tc>
        <w:tc>
          <w:tcPr>
            <w:tcW w:w="1673" w:type="dxa"/>
            <w:tcBorders>
              <w:top w:val="single" w:sz="4" w:space="0" w:color="auto"/>
              <w:left w:val="single" w:sz="4" w:space="0" w:color="auto"/>
              <w:bottom w:val="single" w:sz="4" w:space="0" w:color="auto"/>
              <w:right w:val="single" w:sz="4" w:space="0" w:color="auto"/>
            </w:tcBorders>
            <w:hideMark/>
          </w:tcPr>
          <w:p w14:paraId="0A6B0883" w14:textId="77777777" w:rsidR="00E21F6B" w:rsidRPr="004C6579" w:rsidRDefault="00E21F6B" w:rsidP="0094288F">
            <w:pPr>
              <w:jc w:val="center"/>
              <w:rPr>
                <w:rFonts w:eastAsia="Calibri"/>
                <w:b/>
                <w:bCs/>
                <w:caps/>
                <w:sz w:val="20"/>
                <w:szCs w:val="20"/>
                <w:lang w:eastAsia="en-US"/>
              </w:rPr>
            </w:pPr>
            <w:r w:rsidRPr="004C6579">
              <w:rPr>
                <w:rFonts w:eastAsia="Calibri"/>
                <w:b/>
                <w:bCs/>
                <w:caps/>
                <w:sz w:val="20"/>
                <w:szCs w:val="20"/>
                <w:lang w:eastAsia="en-US"/>
              </w:rPr>
              <w:t>6</w:t>
            </w:r>
          </w:p>
        </w:tc>
      </w:tr>
      <w:tr w:rsidR="00E21F6B" w:rsidRPr="004C6579" w14:paraId="00F5505F" w14:textId="77777777" w:rsidTr="00E21F6B">
        <w:trPr>
          <w:trHeight w:val="212"/>
        </w:trPr>
        <w:tc>
          <w:tcPr>
            <w:tcW w:w="568" w:type="dxa"/>
            <w:tcBorders>
              <w:top w:val="single" w:sz="4" w:space="0" w:color="auto"/>
              <w:left w:val="single" w:sz="4" w:space="0" w:color="auto"/>
              <w:bottom w:val="single" w:sz="4" w:space="0" w:color="auto"/>
              <w:right w:val="single" w:sz="4" w:space="0" w:color="auto"/>
            </w:tcBorders>
            <w:hideMark/>
          </w:tcPr>
          <w:p w14:paraId="12EF3628" w14:textId="77777777" w:rsidR="00E21F6B" w:rsidRPr="004C6579" w:rsidRDefault="00E21F6B" w:rsidP="0094288F">
            <w:pPr>
              <w:jc w:val="center"/>
              <w:rPr>
                <w:rFonts w:eastAsia="Calibri"/>
                <w:b/>
                <w:bCs/>
                <w:caps/>
                <w:sz w:val="20"/>
                <w:szCs w:val="20"/>
                <w:lang w:eastAsia="en-US"/>
              </w:rPr>
            </w:pPr>
            <w:r w:rsidRPr="004C6579">
              <w:rPr>
                <w:rFonts w:eastAsia="Calibri"/>
                <w:b/>
                <w:bCs/>
                <w:caps/>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tcPr>
          <w:p w14:paraId="7DFD53C0" w14:textId="77777777" w:rsidR="00E21F6B" w:rsidRPr="004C6579" w:rsidRDefault="00E21F6B" w:rsidP="0094288F">
            <w:pPr>
              <w:jc w:val="center"/>
              <w:rPr>
                <w:rFonts w:eastAsia="Calibri"/>
                <w:b/>
                <w:bCs/>
                <w:caps/>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7A82E7EE" w14:textId="77777777" w:rsidR="00E21F6B" w:rsidRPr="004C6579" w:rsidRDefault="00E21F6B" w:rsidP="0094288F">
            <w:pPr>
              <w:jc w:val="center"/>
              <w:rPr>
                <w:rFonts w:eastAsia="Calibri"/>
                <w:b/>
                <w:bCs/>
                <w:caps/>
                <w:sz w:val="20"/>
                <w:szCs w:val="20"/>
                <w:lang w:eastAsia="en-US"/>
              </w:rPr>
            </w:pPr>
          </w:p>
        </w:tc>
        <w:tc>
          <w:tcPr>
            <w:tcW w:w="1446" w:type="dxa"/>
            <w:tcBorders>
              <w:top w:val="single" w:sz="4" w:space="0" w:color="auto"/>
              <w:left w:val="single" w:sz="4" w:space="0" w:color="auto"/>
              <w:bottom w:val="single" w:sz="4" w:space="0" w:color="auto"/>
              <w:right w:val="single" w:sz="4" w:space="0" w:color="auto"/>
            </w:tcBorders>
          </w:tcPr>
          <w:p w14:paraId="0B0886FB" w14:textId="77777777" w:rsidR="00E21F6B" w:rsidRPr="004C6579" w:rsidRDefault="00E21F6B" w:rsidP="0094288F">
            <w:pPr>
              <w:jc w:val="center"/>
              <w:rPr>
                <w:rFonts w:eastAsia="Calibri"/>
                <w:b/>
                <w:bCs/>
                <w:caps/>
                <w:sz w:val="20"/>
                <w:szCs w:val="20"/>
                <w:lang w:eastAsia="en-US"/>
              </w:rPr>
            </w:pPr>
          </w:p>
        </w:tc>
        <w:tc>
          <w:tcPr>
            <w:tcW w:w="1446" w:type="dxa"/>
            <w:tcBorders>
              <w:top w:val="single" w:sz="4" w:space="0" w:color="auto"/>
              <w:left w:val="single" w:sz="4" w:space="0" w:color="auto"/>
              <w:bottom w:val="single" w:sz="4" w:space="0" w:color="auto"/>
              <w:right w:val="single" w:sz="4" w:space="0" w:color="auto"/>
            </w:tcBorders>
          </w:tcPr>
          <w:p w14:paraId="612F05DA" w14:textId="77777777" w:rsidR="00E21F6B" w:rsidRPr="004C6579" w:rsidRDefault="00E21F6B" w:rsidP="0094288F">
            <w:pPr>
              <w:jc w:val="center"/>
              <w:rPr>
                <w:rFonts w:eastAsia="Calibri"/>
                <w:b/>
                <w:bCs/>
                <w:caps/>
                <w:sz w:val="20"/>
                <w:szCs w:val="20"/>
                <w:lang w:eastAsia="en-US"/>
              </w:rPr>
            </w:pPr>
          </w:p>
        </w:tc>
        <w:tc>
          <w:tcPr>
            <w:tcW w:w="1673" w:type="dxa"/>
            <w:tcBorders>
              <w:top w:val="single" w:sz="4" w:space="0" w:color="auto"/>
              <w:left w:val="single" w:sz="4" w:space="0" w:color="auto"/>
              <w:bottom w:val="single" w:sz="4" w:space="0" w:color="auto"/>
              <w:right w:val="single" w:sz="4" w:space="0" w:color="auto"/>
            </w:tcBorders>
          </w:tcPr>
          <w:p w14:paraId="64005EA6" w14:textId="77777777" w:rsidR="00E21F6B" w:rsidRPr="004C6579" w:rsidRDefault="00E21F6B" w:rsidP="0094288F">
            <w:pPr>
              <w:jc w:val="center"/>
              <w:rPr>
                <w:rFonts w:eastAsia="Calibri"/>
                <w:b/>
                <w:bCs/>
                <w:caps/>
                <w:sz w:val="20"/>
                <w:szCs w:val="20"/>
                <w:lang w:eastAsia="en-US"/>
              </w:rPr>
            </w:pPr>
          </w:p>
        </w:tc>
      </w:tr>
      <w:tr w:rsidR="00E21F6B" w:rsidRPr="004C6579" w14:paraId="288616DD" w14:textId="77777777" w:rsidTr="00E21F6B">
        <w:trPr>
          <w:trHeight w:val="225"/>
        </w:trPr>
        <w:tc>
          <w:tcPr>
            <w:tcW w:w="568" w:type="dxa"/>
            <w:tcBorders>
              <w:top w:val="single" w:sz="4" w:space="0" w:color="auto"/>
              <w:left w:val="single" w:sz="4" w:space="0" w:color="auto"/>
              <w:bottom w:val="single" w:sz="4" w:space="0" w:color="auto"/>
              <w:right w:val="single" w:sz="4" w:space="0" w:color="auto"/>
            </w:tcBorders>
            <w:hideMark/>
          </w:tcPr>
          <w:p w14:paraId="5E18F918" w14:textId="77777777" w:rsidR="00E21F6B" w:rsidRPr="004C6579" w:rsidRDefault="00E21F6B" w:rsidP="0094288F">
            <w:pPr>
              <w:jc w:val="center"/>
              <w:rPr>
                <w:rFonts w:eastAsia="Calibri"/>
                <w:b/>
                <w:bCs/>
                <w:caps/>
                <w:sz w:val="20"/>
                <w:szCs w:val="20"/>
                <w:lang w:eastAsia="en-US"/>
              </w:rPr>
            </w:pPr>
            <w:r w:rsidRPr="004C6579">
              <w:rPr>
                <w:rFonts w:eastAsia="Calibri"/>
                <w:b/>
                <w:bCs/>
                <w:caps/>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tcPr>
          <w:p w14:paraId="7F18EA7A" w14:textId="77777777" w:rsidR="00E21F6B" w:rsidRPr="004C6579" w:rsidRDefault="00E21F6B" w:rsidP="0094288F">
            <w:pPr>
              <w:jc w:val="center"/>
              <w:rPr>
                <w:rFonts w:eastAsia="Calibri"/>
                <w:b/>
                <w:bCs/>
                <w:caps/>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79E8510A" w14:textId="77777777" w:rsidR="00E21F6B" w:rsidRPr="004C6579" w:rsidRDefault="00E21F6B" w:rsidP="0094288F">
            <w:pPr>
              <w:jc w:val="center"/>
              <w:rPr>
                <w:rFonts w:eastAsia="Calibri"/>
                <w:b/>
                <w:bCs/>
                <w:caps/>
                <w:sz w:val="20"/>
                <w:szCs w:val="20"/>
                <w:lang w:eastAsia="en-US"/>
              </w:rPr>
            </w:pPr>
          </w:p>
        </w:tc>
        <w:tc>
          <w:tcPr>
            <w:tcW w:w="1446" w:type="dxa"/>
            <w:tcBorders>
              <w:top w:val="single" w:sz="4" w:space="0" w:color="auto"/>
              <w:left w:val="single" w:sz="4" w:space="0" w:color="auto"/>
              <w:bottom w:val="single" w:sz="4" w:space="0" w:color="auto"/>
              <w:right w:val="single" w:sz="4" w:space="0" w:color="auto"/>
            </w:tcBorders>
          </w:tcPr>
          <w:p w14:paraId="6079DD40" w14:textId="77777777" w:rsidR="00E21F6B" w:rsidRPr="004C6579" w:rsidRDefault="00E21F6B" w:rsidP="0094288F">
            <w:pPr>
              <w:jc w:val="center"/>
              <w:rPr>
                <w:rFonts w:eastAsia="Calibri"/>
                <w:b/>
                <w:bCs/>
                <w:caps/>
                <w:sz w:val="20"/>
                <w:szCs w:val="20"/>
                <w:lang w:eastAsia="en-US"/>
              </w:rPr>
            </w:pPr>
          </w:p>
        </w:tc>
        <w:tc>
          <w:tcPr>
            <w:tcW w:w="1446" w:type="dxa"/>
            <w:tcBorders>
              <w:top w:val="single" w:sz="4" w:space="0" w:color="auto"/>
              <w:left w:val="single" w:sz="4" w:space="0" w:color="auto"/>
              <w:bottom w:val="single" w:sz="4" w:space="0" w:color="auto"/>
              <w:right w:val="single" w:sz="4" w:space="0" w:color="auto"/>
            </w:tcBorders>
          </w:tcPr>
          <w:p w14:paraId="3E29BA64" w14:textId="77777777" w:rsidR="00E21F6B" w:rsidRPr="004C6579" w:rsidRDefault="00E21F6B" w:rsidP="0094288F">
            <w:pPr>
              <w:jc w:val="center"/>
              <w:rPr>
                <w:rFonts w:eastAsia="Calibri"/>
                <w:b/>
                <w:bCs/>
                <w:caps/>
                <w:sz w:val="20"/>
                <w:szCs w:val="20"/>
                <w:lang w:eastAsia="en-US"/>
              </w:rPr>
            </w:pPr>
          </w:p>
        </w:tc>
        <w:tc>
          <w:tcPr>
            <w:tcW w:w="1673" w:type="dxa"/>
            <w:tcBorders>
              <w:top w:val="single" w:sz="4" w:space="0" w:color="auto"/>
              <w:left w:val="single" w:sz="4" w:space="0" w:color="auto"/>
              <w:bottom w:val="single" w:sz="4" w:space="0" w:color="auto"/>
              <w:right w:val="single" w:sz="4" w:space="0" w:color="auto"/>
            </w:tcBorders>
          </w:tcPr>
          <w:p w14:paraId="61E05582" w14:textId="77777777" w:rsidR="00E21F6B" w:rsidRPr="004C6579" w:rsidRDefault="00E21F6B" w:rsidP="0094288F">
            <w:pPr>
              <w:jc w:val="center"/>
              <w:rPr>
                <w:rFonts w:eastAsia="Calibri"/>
                <w:b/>
                <w:bCs/>
                <w:caps/>
                <w:sz w:val="20"/>
                <w:szCs w:val="20"/>
                <w:lang w:eastAsia="en-US"/>
              </w:rPr>
            </w:pPr>
          </w:p>
        </w:tc>
      </w:tr>
      <w:tr w:rsidR="00E21F6B" w:rsidRPr="004C6579" w14:paraId="414AD3BB" w14:textId="77777777" w:rsidTr="00E21F6B">
        <w:trPr>
          <w:trHeight w:val="225"/>
        </w:trPr>
        <w:tc>
          <w:tcPr>
            <w:tcW w:w="568" w:type="dxa"/>
            <w:tcBorders>
              <w:top w:val="single" w:sz="4" w:space="0" w:color="auto"/>
              <w:left w:val="single" w:sz="4" w:space="0" w:color="auto"/>
              <w:bottom w:val="single" w:sz="4" w:space="0" w:color="auto"/>
              <w:right w:val="single" w:sz="4" w:space="0" w:color="auto"/>
            </w:tcBorders>
            <w:hideMark/>
          </w:tcPr>
          <w:p w14:paraId="3B27D9F4" w14:textId="77777777" w:rsidR="00E21F6B" w:rsidRPr="004C6579" w:rsidRDefault="00E21F6B" w:rsidP="0094288F">
            <w:pPr>
              <w:jc w:val="center"/>
              <w:rPr>
                <w:rFonts w:eastAsia="Calibri"/>
                <w:b/>
                <w:bCs/>
                <w:caps/>
                <w:sz w:val="20"/>
                <w:szCs w:val="20"/>
                <w:lang w:eastAsia="en-US"/>
              </w:rPr>
            </w:pPr>
            <w:r w:rsidRPr="004C6579">
              <w:rPr>
                <w:rFonts w:eastAsia="Calibri"/>
                <w:b/>
                <w:bCs/>
                <w:caps/>
                <w:sz w:val="20"/>
                <w:szCs w:val="20"/>
                <w:lang w:eastAsia="en-US"/>
              </w:rPr>
              <w:t>...</w:t>
            </w:r>
          </w:p>
        </w:tc>
        <w:tc>
          <w:tcPr>
            <w:tcW w:w="7683" w:type="dxa"/>
            <w:gridSpan w:val="5"/>
            <w:tcBorders>
              <w:top w:val="single" w:sz="4" w:space="0" w:color="auto"/>
              <w:left w:val="single" w:sz="4" w:space="0" w:color="auto"/>
              <w:bottom w:val="single" w:sz="4" w:space="0" w:color="auto"/>
              <w:right w:val="single" w:sz="4" w:space="0" w:color="auto"/>
            </w:tcBorders>
            <w:hideMark/>
          </w:tcPr>
          <w:p w14:paraId="02E12BED" w14:textId="77777777" w:rsidR="00E21F6B" w:rsidRPr="004C6579" w:rsidRDefault="00E21F6B" w:rsidP="00E21F6B">
            <w:pPr>
              <w:rPr>
                <w:rFonts w:eastAsia="Calibri"/>
                <w:b/>
                <w:bCs/>
                <w:caps/>
                <w:sz w:val="20"/>
                <w:szCs w:val="20"/>
                <w:lang w:eastAsia="en-US"/>
              </w:rPr>
            </w:pPr>
            <w:r w:rsidRPr="004C6579">
              <w:rPr>
                <w:rFonts w:eastAsia="Calibri"/>
                <w:bCs/>
                <w:caps/>
                <w:sz w:val="20"/>
                <w:szCs w:val="20"/>
                <w:lang w:eastAsia="en-US"/>
              </w:rPr>
              <w:t>ИТОГО:</w:t>
            </w:r>
          </w:p>
        </w:tc>
      </w:tr>
    </w:tbl>
    <w:p w14:paraId="6EA97131" w14:textId="77777777" w:rsidR="00A0690E" w:rsidRPr="004C6579" w:rsidRDefault="00A0690E" w:rsidP="00A0690E"/>
    <w:p w14:paraId="756850D8" w14:textId="77777777" w:rsidR="00A0690E" w:rsidRPr="004C6579" w:rsidRDefault="00A0690E" w:rsidP="00A0690E">
      <w:pPr>
        <w:widowControl w:val="0"/>
        <w:tabs>
          <w:tab w:val="left" w:pos="-360"/>
          <w:tab w:val="left" w:pos="284"/>
        </w:tabs>
        <w:spacing w:before="120" w:after="120"/>
        <w:rPr>
          <w:rFonts w:eastAsia="Calibri"/>
          <w:b/>
          <w:i/>
          <w:caps/>
          <w:sz w:val="28"/>
          <w:szCs w:val="20"/>
          <w:lang w:eastAsia="en-US"/>
        </w:rPr>
      </w:pPr>
      <w:r w:rsidRPr="004C6579">
        <w:rPr>
          <w:rFonts w:eastAsia="Calibri"/>
          <w:i/>
          <w:caps/>
          <w:sz w:val="28"/>
          <w:szCs w:val="20"/>
          <w:lang w:eastAsia="en-US"/>
        </w:rPr>
        <w:t>ИНСТРУКЦИЯ ПО ЗАПОЛНЕНИЮ</w:t>
      </w:r>
    </w:p>
    <w:p w14:paraId="71F09FC3" w14:textId="77777777" w:rsidR="00232B69" w:rsidRDefault="00A0690E" w:rsidP="00A0690E">
      <w:pPr>
        <w:jc w:val="both"/>
        <w:rPr>
          <w:i/>
        </w:rPr>
      </w:pPr>
      <w:r w:rsidRPr="004C6579">
        <w:rPr>
          <w:i/>
        </w:rPr>
        <w:t>Подтверждается исполненными контрактами</w:t>
      </w:r>
      <w:r>
        <w:rPr>
          <w:i/>
        </w:rPr>
        <w:t>, договорами</w:t>
      </w:r>
      <w:r w:rsidRPr="004C6579">
        <w:rPr>
          <w:i/>
        </w:rPr>
        <w:t xml:space="preserve"> на</w:t>
      </w:r>
      <w:r>
        <w:rPr>
          <w:i/>
        </w:rPr>
        <w:t xml:space="preserve"> выполнение</w:t>
      </w:r>
      <w:r w:rsidRPr="004C6579">
        <w:rPr>
          <w:i/>
        </w:rPr>
        <w:t xml:space="preserve"> строительно-монтажны</w:t>
      </w:r>
      <w:r>
        <w:rPr>
          <w:i/>
        </w:rPr>
        <w:t xml:space="preserve">х </w:t>
      </w:r>
      <w:r w:rsidRPr="004C6579">
        <w:rPr>
          <w:i/>
        </w:rPr>
        <w:t>работ по строительству объектов электросетевого комплекса, заключенных с участником закупки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без начисленных неустоек и пеней, имеющих статус в  единой информационной системе в сфере закупок на момент подачи заявки, «Исполнение завершено»/ «Исполнение прекращено», и/или подтверждается копиями исполненных договоров без начисленных неустоек и пеней, с предоставлением актов выполненных работ с приложением копий договоров (дополнительных соглашений) и актов выполненных работ (КС-2) подписанных с двух сторон, на строительно-монтажные работы по строительству объектов электросетевого комплекса, заключенных с участником закупки в соответствии с положениями Федерального закона от 18.07.2011 № 223-ФЗ «О закупках товаров, работ, услуг отдельными видами юридических лиц»</w:t>
      </w:r>
      <w:r w:rsidR="00232B69">
        <w:rPr>
          <w:i/>
        </w:rPr>
        <w:t xml:space="preserve">, </w:t>
      </w:r>
    </w:p>
    <w:p w14:paraId="3DF26BF9" w14:textId="33E4F751" w:rsidR="00A0690E" w:rsidRPr="004C6579" w:rsidRDefault="00232B69" w:rsidP="00A0690E">
      <w:pPr>
        <w:jc w:val="both"/>
        <w:rPr>
          <w:i/>
        </w:rPr>
      </w:pPr>
      <w:r>
        <w:rPr>
          <w:i/>
        </w:rPr>
        <w:t>а также с иными Заказчиками с предоставлением подтверждающих документов.</w:t>
      </w:r>
    </w:p>
    <w:p w14:paraId="17D076CE" w14:textId="77777777" w:rsidR="00102E0F" w:rsidRDefault="00102E0F" w:rsidP="00A0690E"/>
    <w:p w14:paraId="182512E4" w14:textId="436BC0CE" w:rsidR="00A0690E" w:rsidRPr="004C6579" w:rsidRDefault="00B45C27" w:rsidP="00A0690E">
      <w:r>
        <w:t>Оценке подлежат сведения о выполнении аналогичных предмету закупки работ за период с 01.01.2024 г. до даты размещения извещения о закупке</w:t>
      </w:r>
    </w:p>
    <w:p w14:paraId="615269BA" w14:textId="77777777" w:rsidR="00A0690E" w:rsidRPr="004C6579" w:rsidRDefault="00A0690E" w:rsidP="00A0690E"/>
    <w:p w14:paraId="31AEE78D" w14:textId="77777777" w:rsidR="00A0690E" w:rsidRPr="004C6579" w:rsidRDefault="00A0690E" w:rsidP="00A0690E">
      <w:r w:rsidRPr="004C6579">
        <w:t>____________________________________</w:t>
      </w:r>
    </w:p>
    <w:p w14:paraId="1DF5E40B" w14:textId="77777777" w:rsidR="00A0690E" w:rsidRPr="004C6579" w:rsidRDefault="00A0690E" w:rsidP="00A0690E">
      <w:pPr>
        <w:ind w:right="5243"/>
        <w:jc w:val="center"/>
      </w:pPr>
      <w:r w:rsidRPr="004C6579">
        <w:rPr>
          <w:i/>
          <w:iCs/>
        </w:rPr>
        <w:t>(подпись,</w:t>
      </w:r>
      <w:r w:rsidRPr="004C6579">
        <w:t xml:space="preserve"> </w:t>
      </w:r>
      <w:r w:rsidRPr="004C6579">
        <w:rPr>
          <w:i/>
        </w:rPr>
        <w:t>печать (при наличии))</w:t>
      </w:r>
    </w:p>
    <w:p w14:paraId="7D3A28F9" w14:textId="351A17E1" w:rsidR="00A0690E" w:rsidRPr="004C6579" w:rsidRDefault="00A0690E" w:rsidP="00A0690E">
      <w:pPr>
        <w:ind w:right="5243"/>
      </w:pPr>
      <w:r w:rsidRPr="004C6579">
        <w:t>___________________________________</w:t>
      </w:r>
    </w:p>
    <w:p w14:paraId="3B42D464" w14:textId="77777777" w:rsidR="00A0690E" w:rsidRPr="004C6579" w:rsidRDefault="00A0690E" w:rsidP="00A0690E">
      <w:pPr>
        <w:ind w:right="5243"/>
        <w:jc w:val="center"/>
        <w:rPr>
          <w:i/>
          <w:iCs/>
        </w:rPr>
      </w:pPr>
      <w:r w:rsidRPr="004C6579">
        <w:rPr>
          <w:i/>
          <w:iCs/>
        </w:rPr>
        <w:t>(фамилия, имя, отчество подписавшего, должность)</w:t>
      </w:r>
    </w:p>
    <w:p w14:paraId="0DDAC497" w14:textId="77777777" w:rsidR="00A0690E" w:rsidRPr="004C6579" w:rsidRDefault="00A0690E" w:rsidP="00A0690E">
      <w:pPr>
        <w:spacing w:before="120"/>
        <w:ind w:left="1134" w:right="284"/>
        <w:rPr>
          <w:color w:val="000000"/>
          <w:lang w:eastAsia="en-US"/>
        </w:rPr>
      </w:pPr>
    </w:p>
    <w:p w14:paraId="0174DD5E" w14:textId="3DA1336E" w:rsidR="004E7F02" w:rsidRDefault="004E7F02">
      <w:pPr>
        <w:rPr>
          <w:b/>
        </w:rPr>
      </w:pPr>
      <w:r>
        <w:rPr>
          <w:b/>
        </w:rPr>
        <w:br w:type="page"/>
      </w:r>
    </w:p>
    <w:p w14:paraId="5281364B" w14:textId="775C81DE" w:rsidR="004E7F02" w:rsidRPr="004E7F02" w:rsidRDefault="004E7F02" w:rsidP="004E7F02">
      <w:pPr>
        <w:rPr>
          <w:b/>
        </w:rPr>
      </w:pPr>
      <w:r w:rsidRPr="00BF713D">
        <w:rPr>
          <w:b/>
          <w:snapToGrid w:val="0"/>
        </w:rPr>
        <w:lastRenderedPageBreak/>
        <w:t xml:space="preserve">ФОРМА </w:t>
      </w:r>
      <w:r>
        <w:rPr>
          <w:b/>
          <w:snapToGrid w:val="0"/>
        </w:rPr>
        <w:t>7</w:t>
      </w:r>
    </w:p>
    <w:p w14:paraId="2A3A3599" w14:textId="77777777" w:rsidR="004E7F02" w:rsidRPr="00BF713D" w:rsidRDefault="004E7F02" w:rsidP="004E7F02">
      <w:pPr>
        <w:widowControl w:val="0"/>
        <w:tabs>
          <w:tab w:val="left" w:pos="1080"/>
        </w:tabs>
        <w:ind w:firstLine="540"/>
        <w:jc w:val="right"/>
      </w:pPr>
    </w:p>
    <w:p w14:paraId="1626E834" w14:textId="77777777" w:rsidR="004E7F02" w:rsidRPr="00BF713D" w:rsidRDefault="004E7F02" w:rsidP="004E7F02">
      <w:pPr>
        <w:widowControl w:val="0"/>
        <w:tabs>
          <w:tab w:val="left" w:pos="1080"/>
        </w:tabs>
        <w:ind w:firstLine="540"/>
        <w:jc w:val="right"/>
      </w:pPr>
    </w:p>
    <w:p w14:paraId="6DA6E084" w14:textId="77777777" w:rsidR="004E7F02" w:rsidRPr="00EF4031" w:rsidRDefault="004E7F02" w:rsidP="004E7F02">
      <w:pPr>
        <w:suppressAutoHyphens/>
        <w:ind w:firstLine="709"/>
        <w:rPr>
          <w:i/>
        </w:rPr>
      </w:pPr>
      <w:r w:rsidRPr="00EF4031">
        <w:rPr>
          <w:i/>
        </w:rPr>
        <w:t>На бланке предприятия (при наличии)</w:t>
      </w:r>
    </w:p>
    <w:p w14:paraId="360008B0" w14:textId="77777777" w:rsidR="004E7F02" w:rsidRPr="00EF4031" w:rsidRDefault="004E7F02" w:rsidP="004E7F02">
      <w:pPr>
        <w:tabs>
          <w:tab w:val="num" w:pos="0"/>
          <w:tab w:val="num" w:pos="2136"/>
        </w:tabs>
        <w:suppressAutoHyphens/>
        <w:ind w:firstLine="720"/>
        <w:rPr>
          <w:caps/>
          <w:u w:val="single"/>
        </w:rPr>
      </w:pPr>
    </w:p>
    <w:p w14:paraId="3A5A0E98" w14:textId="77777777" w:rsidR="004E7F02" w:rsidRPr="004E7F02" w:rsidRDefault="004E7F02" w:rsidP="004E7F02">
      <w:pPr>
        <w:spacing w:before="120"/>
        <w:ind w:left="1134" w:right="284"/>
        <w:jc w:val="center"/>
        <w:rPr>
          <w:b/>
          <w:sz w:val="28"/>
          <w:szCs w:val="28"/>
        </w:rPr>
      </w:pPr>
      <w:r w:rsidRPr="004E7F02">
        <w:rPr>
          <w:b/>
          <w:sz w:val="28"/>
          <w:szCs w:val="28"/>
        </w:rPr>
        <w:t>Наличие материально-технической базы Участника, необходимой для выполнения работ</w:t>
      </w:r>
    </w:p>
    <w:p w14:paraId="121188D1" w14:textId="77777777" w:rsidR="004E7F02" w:rsidRPr="00EF4031" w:rsidRDefault="004E7F02" w:rsidP="004E7F02">
      <w:pPr>
        <w:spacing w:before="120"/>
        <w:ind w:left="1134" w:right="284"/>
        <w:jc w:val="center"/>
        <w:rPr>
          <w:b/>
        </w:rPr>
      </w:pPr>
    </w:p>
    <w:tbl>
      <w:tblPr>
        <w:tblW w:w="4651" w:type="pct"/>
        <w:tblInd w:w="7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33"/>
        <w:gridCol w:w="2070"/>
        <w:gridCol w:w="1597"/>
        <w:gridCol w:w="2050"/>
        <w:gridCol w:w="2050"/>
      </w:tblGrid>
      <w:tr w:rsidR="004E7F02" w:rsidRPr="0044429F" w14:paraId="201F0D5C" w14:textId="77777777" w:rsidTr="004E7F02">
        <w:trPr>
          <w:cantSplit/>
          <w:trHeight w:val="794"/>
          <w:tblHeader/>
        </w:trPr>
        <w:tc>
          <w:tcPr>
            <w:tcW w:w="685" w:type="pct"/>
          </w:tcPr>
          <w:p w14:paraId="2BEEC213" w14:textId="77777777" w:rsidR="004E7F02" w:rsidRPr="0044429F" w:rsidRDefault="004E7F02" w:rsidP="0094288F">
            <w:pPr>
              <w:widowControl w:val="0"/>
              <w:tabs>
                <w:tab w:val="left" w:pos="1080"/>
              </w:tabs>
              <w:suppressAutoHyphens/>
              <w:ind w:firstLine="33"/>
              <w:jc w:val="center"/>
              <w:rPr>
                <w:b/>
                <w:bCs/>
                <w:sz w:val="18"/>
                <w:szCs w:val="18"/>
                <w:lang w:eastAsia="ar-SA"/>
              </w:rPr>
            </w:pPr>
          </w:p>
          <w:p w14:paraId="0198191D" w14:textId="77777777" w:rsidR="004E7F02" w:rsidRPr="0044429F" w:rsidRDefault="004E7F02" w:rsidP="0094288F">
            <w:pPr>
              <w:widowControl w:val="0"/>
              <w:tabs>
                <w:tab w:val="left" w:pos="1080"/>
              </w:tabs>
              <w:suppressAutoHyphens/>
              <w:ind w:firstLine="33"/>
              <w:jc w:val="center"/>
              <w:rPr>
                <w:b/>
                <w:bCs/>
                <w:sz w:val="18"/>
                <w:szCs w:val="18"/>
                <w:lang w:eastAsia="ar-SA"/>
              </w:rPr>
            </w:pPr>
            <w:r w:rsidRPr="0044429F">
              <w:rPr>
                <w:b/>
                <w:bCs/>
                <w:sz w:val="18"/>
                <w:szCs w:val="18"/>
                <w:lang w:eastAsia="ar-SA"/>
              </w:rPr>
              <w:t>№ п/п</w:t>
            </w:r>
          </w:p>
        </w:tc>
        <w:tc>
          <w:tcPr>
            <w:tcW w:w="1150" w:type="pct"/>
            <w:tcMar>
              <w:top w:w="57" w:type="dxa"/>
              <w:bottom w:w="57" w:type="dxa"/>
            </w:tcMar>
            <w:vAlign w:val="center"/>
          </w:tcPr>
          <w:p w14:paraId="43082894" w14:textId="77777777" w:rsidR="004E7F02" w:rsidRPr="0044429F" w:rsidRDefault="004E7F02" w:rsidP="0094288F">
            <w:pPr>
              <w:widowControl w:val="0"/>
              <w:tabs>
                <w:tab w:val="left" w:pos="1080"/>
              </w:tabs>
              <w:suppressAutoHyphens/>
              <w:ind w:firstLine="33"/>
              <w:rPr>
                <w:b/>
                <w:bCs/>
                <w:sz w:val="18"/>
                <w:szCs w:val="18"/>
                <w:lang w:eastAsia="ar-SA"/>
              </w:rPr>
            </w:pPr>
            <w:r w:rsidRPr="0044429F">
              <w:rPr>
                <w:b/>
                <w:bCs/>
                <w:sz w:val="18"/>
                <w:szCs w:val="18"/>
                <w:lang w:eastAsia="ar-SA"/>
              </w:rPr>
              <w:t>Наименование МТР</w:t>
            </w:r>
          </w:p>
        </w:tc>
        <w:tc>
          <w:tcPr>
            <w:tcW w:w="887" w:type="pct"/>
            <w:tcMar>
              <w:top w:w="57" w:type="dxa"/>
              <w:bottom w:w="57" w:type="dxa"/>
            </w:tcMar>
            <w:vAlign w:val="center"/>
          </w:tcPr>
          <w:p w14:paraId="2B0994B4" w14:textId="77777777" w:rsidR="004E7F02" w:rsidRPr="0044429F" w:rsidRDefault="004E7F02" w:rsidP="0094288F">
            <w:pPr>
              <w:widowControl w:val="0"/>
              <w:tabs>
                <w:tab w:val="left" w:pos="1080"/>
              </w:tabs>
              <w:suppressAutoHyphens/>
              <w:ind w:firstLine="33"/>
              <w:rPr>
                <w:b/>
                <w:bCs/>
                <w:sz w:val="18"/>
                <w:szCs w:val="18"/>
                <w:lang w:eastAsia="ar-SA"/>
              </w:rPr>
            </w:pPr>
            <w:r w:rsidRPr="0044429F">
              <w:rPr>
                <w:b/>
                <w:bCs/>
                <w:sz w:val="18"/>
                <w:szCs w:val="18"/>
                <w:lang w:eastAsia="ar-SA"/>
              </w:rPr>
              <w:t>Основные технические характеристики</w:t>
            </w:r>
          </w:p>
        </w:tc>
        <w:tc>
          <w:tcPr>
            <w:tcW w:w="1139" w:type="pct"/>
            <w:tcMar>
              <w:top w:w="57" w:type="dxa"/>
              <w:bottom w:w="57" w:type="dxa"/>
            </w:tcMar>
            <w:vAlign w:val="center"/>
          </w:tcPr>
          <w:p w14:paraId="299A81A7" w14:textId="77777777" w:rsidR="004E7F02" w:rsidRPr="0044429F" w:rsidRDefault="004E7F02" w:rsidP="0094288F">
            <w:pPr>
              <w:widowControl w:val="0"/>
              <w:tabs>
                <w:tab w:val="left" w:pos="1080"/>
              </w:tabs>
              <w:suppressAutoHyphens/>
              <w:ind w:firstLine="33"/>
              <w:rPr>
                <w:b/>
                <w:bCs/>
                <w:sz w:val="18"/>
                <w:szCs w:val="18"/>
                <w:lang w:eastAsia="ar-SA"/>
              </w:rPr>
            </w:pPr>
            <w:r w:rsidRPr="0044429F">
              <w:rPr>
                <w:b/>
                <w:bCs/>
                <w:sz w:val="18"/>
                <w:szCs w:val="18"/>
                <w:lang w:eastAsia="ar-SA"/>
              </w:rPr>
              <w:t>Предназначение (</w:t>
            </w:r>
            <w:r>
              <w:rPr>
                <w:b/>
                <w:bCs/>
                <w:sz w:val="18"/>
                <w:szCs w:val="18"/>
                <w:lang w:eastAsia="ar-SA"/>
              </w:rPr>
              <w:t xml:space="preserve">в рамках </w:t>
            </w:r>
            <w:r w:rsidRPr="0044429F">
              <w:rPr>
                <w:b/>
                <w:bCs/>
                <w:sz w:val="18"/>
                <w:szCs w:val="18"/>
                <w:lang w:eastAsia="ar-SA"/>
              </w:rPr>
              <w:t xml:space="preserve">выполнения </w:t>
            </w:r>
            <w:r>
              <w:rPr>
                <w:b/>
                <w:bCs/>
                <w:sz w:val="18"/>
                <w:szCs w:val="18"/>
                <w:lang w:eastAsia="ar-SA"/>
              </w:rPr>
              <w:t>работ</w:t>
            </w:r>
            <w:r w:rsidRPr="0044429F">
              <w:rPr>
                <w:b/>
                <w:bCs/>
                <w:sz w:val="18"/>
                <w:szCs w:val="18"/>
                <w:lang w:eastAsia="ar-SA"/>
              </w:rPr>
              <w:t>)</w:t>
            </w:r>
          </w:p>
        </w:tc>
        <w:tc>
          <w:tcPr>
            <w:tcW w:w="1139" w:type="pct"/>
          </w:tcPr>
          <w:p w14:paraId="276CA95A" w14:textId="77777777" w:rsidR="004E7F02" w:rsidRDefault="004E7F02" w:rsidP="0094288F">
            <w:pPr>
              <w:widowControl w:val="0"/>
              <w:tabs>
                <w:tab w:val="left" w:pos="1080"/>
              </w:tabs>
              <w:suppressAutoHyphens/>
              <w:ind w:firstLine="33"/>
              <w:jc w:val="center"/>
              <w:rPr>
                <w:b/>
                <w:bCs/>
                <w:sz w:val="18"/>
                <w:szCs w:val="18"/>
                <w:lang w:eastAsia="ar-SA"/>
              </w:rPr>
            </w:pPr>
          </w:p>
          <w:p w14:paraId="0EA9B8B1" w14:textId="77777777" w:rsidR="004E7F02" w:rsidRPr="0044429F" w:rsidRDefault="004E7F02" w:rsidP="0094288F">
            <w:pPr>
              <w:widowControl w:val="0"/>
              <w:tabs>
                <w:tab w:val="left" w:pos="1080"/>
              </w:tabs>
              <w:suppressAutoHyphens/>
              <w:ind w:firstLine="33"/>
              <w:jc w:val="center"/>
              <w:rPr>
                <w:b/>
                <w:bCs/>
                <w:sz w:val="18"/>
                <w:szCs w:val="18"/>
                <w:lang w:eastAsia="ar-SA"/>
              </w:rPr>
            </w:pPr>
            <w:r>
              <w:rPr>
                <w:b/>
                <w:bCs/>
                <w:sz w:val="18"/>
                <w:szCs w:val="18"/>
                <w:lang w:eastAsia="ar-SA"/>
              </w:rPr>
              <w:t>Наличие либо отсутствие МТР</w:t>
            </w:r>
          </w:p>
        </w:tc>
      </w:tr>
      <w:tr w:rsidR="004E7F02" w:rsidRPr="0044429F" w14:paraId="7FE82B90" w14:textId="77777777" w:rsidTr="004E7F02">
        <w:trPr>
          <w:cantSplit/>
          <w:trHeight w:val="183"/>
        </w:trPr>
        <w:tc>
          <w:tcPr>
            <w:tcW w:w="685" w:type="pct"/>
          </w:tcPr>
          <w:p w14:paraId="62503898" w14:textId="77777777" w:rsidR="004E7F02" w:rsidRPr="0044429F" w:rsidRDefault="004E7F02" w:rsidP="0094288F">
            <w:pPr>
              <w:widowControl w:val="0"/>
              <w:tabs>
                <w:tab w:val="left" w:pos="1080"/>
              </w:tabs>
              <w:suppressAutoHyphens/>
              <w:ind w:firstLine="33"/>
              <w:jc w:val="center"/>
              <w:rPr>
                <w:b/>
                <w:snapToGrid w:val="0"/>
                <w:sz w:val="18"/>
                <w:szCs w:val="18"/>
              </w:rPr>
            </w:pPr>
            <w:r w:rsidRPr="0044429F">
              <w:rPr>
                <w:b/>
                <w:snapToGrid w:val="0"/>
                <w:sz w:val="18"/>
                <w:szCs w:val="18"/>
              </w:rPr>
              <w:t>1</w:t>
            </w:r>
          </w:p>
        </w:tc>
        <w:tc>
          <w:tcPr>
            <w:tcW w:w="1150" w:type="pct"/>
            <w:tcMar>
              <w:top w:w="57" w:type="dxa"/>
              <w:bottom w:w="57" w:type="dxa"/>
            </w:tcMar>
          </w:tcPr>
          <w:p w14:paraId="3A980592" w14:textId="77777777" w:rsidR="004E7F02" w:rsidRPr="0044429F" w:rsidRDefault="004E7F02" w:rsidP="0094288F">
            <w:pPr>
              <w:widowControl w:val="0"/>
              <w:tabs>
                <w:tab w:val="left" w:pos="1080"/>
              </w:tabs>
              <w:suppressAutoHyphens/>
              <w:ind w:firstLine="33"/>
              <w:rPr>
                <w:snapToGrid w:val="0"/>
                <w:sz w:val="18"/>
                <w:szCs w:val="18"/>
              </w:rPr>
            </w:pPr>
            <w:r w:rsidRPr="0044429F">
              <w:rPr>
                <w:snapToGrid w:val="0"/>
                <w:sz w:val="18"/>
                <w:szCs w:val="18"/>
              </w:rPr>
              <w:t xml:space="preserve">Экскаватор </w:t>
            </w:r>
          </w:p>
        </w:tc>
        <w:tc>
          <w:tcPr>
            <w:tcW w:w="887" w:type="pct"/>
            <w:tcMar>
              <w:top w:w="57" w:type="dxa"/>
              <w:bottom w:w="57" w:type="dxa"/>
            </w:tcMar>
          </w:tcPr>
          <w:p w14:paraId="751A9085" w14:textId="77777777" w:rsidR="004E7F02" w:rsidRPr="0044429F" w:rsidRDefault="004E7F02" w:rsidP="0094288F">
            <w:pPr>
              <w:widowControl w:val="0"/>
              <w:tabs>
                <w:tab w:val="left" w:pos="1080"/>
              </w:tabs>
              <w:suppressAutoHyphens/>
              <w:ind w:firstLine="33"/>
              <w:rPr>
                <w:bCs/>
                <w:sz w:val="18"/>
                <w:szCs w:val="18"/>
                <w:lang w:eastAsia="ar-SA"/>
              </w:rPr>
            </w:pPr>
            <w:r w:rsidRPr="0044429F">
              <w:rPr>
                <w:snapToGrid w:val="0"/>
                <w:sz w:val="18"/>
                <w:szCs w:val="18"/>
                <w:lang w:val="en-US"/>
              </w:rPr>
              <w:t>V</w:t>
            </w:r>
            <w:r w:rsidRPr="0044429F">
              <w:rPr>
                <w:snapToGrid w:val="0"/>
                <w:sz w:val="18"/>
                <w:szCs w:val="18"/>
              </w:rPr>
              <w:t>=0,65-1 м3</w:t>
            </w:r>
          </w:p>
        </w:tc>
        <w:tc>
          <w:tcPr>
            <w:tcW w:w="1139" w:type="pct"/>
            <w:tcMar>
              <w:top w:w="57" w:type="dxa"/>
              <w:bottom w:w="57" w:type="dxa"/>
            </w:tcMar>
          </w:tcPr>
          <w:p w14:paraId="17274065" w14:textId="5E168EB0" w:rsidR="004E7F02" w:rsidRPr="0044429F" w:rsidRDefault="004E7F02" w:rsidP="0094288F">
            <w:pPr>
              <w:widowControl w:val="0"/>
              <w:tabs>
                <w:tab w:val="left" w:pos="1080"/>
              </w:tabs>
              <w:suppressAutoHyphens/>
              <w:ind w:firstLine="33"/>
              <w:rPr>
                <w:snapToGrid w:val="0"/>
                <w:sz w:val="18"/>
                <w:szCs w:val="18"/>
              </w:rPr>
            </w:pPr>
            <w:r w:rsidRPr="0044429F">
              <w:rPr>
                <w:snapToGrid w:val="0"/>
                <w:sz w:val="18"/>
                <w:szCs w:val="18"/>
              </w:rPr>
              <w:t>Подготовительные, земляные работы</w:t>
            </w:r>
          </w:p>
        </w:tc>
        <w:tc>
          <w:tcPr>
            <w:tcW w:w="1139" w:type="pct"/>
          </w:tcPr>
          <w:p w14:paraId="57DE22C1" w14:textId="77777777" w:rsidR="004E7F02" w:rsidRPr="0044429F" w:rsidRDefault="004E7F02" w:rsidP="0094288F">
            <w:pPr>
              <w:widowControl w:val="0"/>
              <w:tabs>
                <w:tab w:val="left" w:pos="1080"/>
              </w:tabs>
              <w:suppressAutoHyphens/>
              <w:ind w:firstLine="33"/>
              <w:rPr>
                <w:snapToGrid w:val="0"/>
                <w:sz w:val="18"/>
                <w:szCs w:val="18"/>
              </w:rPr>
            </w:pPr>
          </w:p>
        </w:tc>
      </w:tr>
      <w:tr w:rsidR="004E7F02" w:rsidRPr="0044429F" w14:paraId="2DF20087" w14:textId="77777777" w:rsidTr="004E7F02">
        <w:trPr>
          <w:cantSplit/>
          <w:trHeight w:val="113"/>
        </w:trPr>
        <w:tc>
          <w:tcPr>
            <w:tcW w:w="685" w:type="pct"/>
          </w:tcPr>
          <w:p w14:paraId="012C0AD9" w14:textId="4676D3EB" w:rsidR="004E7F02" w:rsidRPr="0044429F" w:rsidRDefault="004E7F02" w:rsidP="0094288F">
            <w:pPr>
              <w:widowControl w:val="0"/>
              <w:tabs>
                <w:tab w:val="left" w:pos="1080"/>
              </w:tabs>
              <w:suppressAutoHyphens/>
              <w:ind w:firstLine="33"/>
              <w:jc w:val="center"/>
              <w:rPr>
                <w:b/>
                <w:snapToGrid w:val="0"/>
                <w:sz w:val="18"/>
                <w:szCs w:val="18"/>
              </w:rPr>
            </w:pPr>
            <w:r>
              <w:rPr>
                <w:b/>
                <w:snapToGrid w:val="0"/>
                <w:sz w:val="18"/>
                <w:szCs w:val="18"/>
              </w:rPr>
              <w:t>2</w:t>
            </w:r>
          </w:p>
        </w:tc>
        <w:tc>
          <w:tcPr>
            <w:tcW w:w="1150" w:type="pct"/>
            <w:tcMar>
              <w:top w:w="57" w:type="dxa"/>
              <w:bottom w:w="57" w:type="dxa"/>
            </w:tcMar>
            <w:vAlign w:val="center"/>
          </w:tcPr>
          <w:p w14:paraId="11A8CDF3" w14:textId="77777777" w:rsidR="004E7F02" w:rsidRPr="0044429F" w:rsidRDefault="004E7F02" w:rsidP="0094288F">
            <w:pPr>
              <w:widowControl w:val="0"/>
              <w:tabs>
                <w:tab w:val="left" w:pos="1080"/>
              </w:tabs>
              <w:suppressAutoHyphens/>
              <w:ind w:firstLine="33"/>
              <w:rPr>
                <w:bCs/>
                <w:sz w:val="18"/>
                <w:szCs w:val="18"/>
                <w:lang w:eastAsia="ar-SA"/>
              </w:rPr>
            </w:pPr>
            <w:r w:rsidRPr="0044429F">
              <w:rPr>
                <w:snapToGrid w:val="0"/>
                <w:sz w:val="18"/>
                <w:szCs w:val="18"/>
              </w:rPr>
              <w:t xml:space="preserve">Кран на автомобильном ходу       </w:t>
            </w:r>
          </w:p>
        </w:tc>
        <w:tc>
          <w:tcPr>
            <w:tcW w:w="887" w:type="pct"/>
            <w:tcMar>
              <w:top w:w="57" w:type="dxa"/>
              <w:bottom w:w="57" w:type="dxa"/>
            </w:tcMar>
            <w:vAlign w:val="center"/>
          </w:tcPr>
          <w:p w14:paraId="13F18FB7" w14:textId="77777777" w:rsidR="004E7F02" w:rsidRPr="0044429F" w:rsidRDefault="004E7F02" w:rsidP="0094288F">
            <w:pPr>
              <w:widowControl w:val="0"/>
              <w:tabs>
                <w:tab w:val="left" w:pos="1080"/>
              </w:tabs>
              <w:suppressAutoHyphens/>
              <w:ind w:firstLine="33"/>
              <w:rPr>
                <w:bCs/>
                <w:sz w:val="18"/>
                <w:szCs w:val="18"/>
                <w:lang w:eastAsia="ar-SA"/>
              </w:rPr>
            </w:pPr>
            <w:r w:rsidRPr="0044429F">
              <w:rPr>
                <w:bCs/>
                <w:sz w:val="18"/>
                <w:szCs w:val="18"/>
                <w:lang w:eastAsia="ar-SA"/>
              </w:rPr>
              <w:t xml:space="preserve">г/п 10-20 </w:t>
            </w:r>
            <w:proofErr w:type="spellStart"/>
            <w:r w:rsidRPr="0044429F">
              <w:rPr>
                <w:bCs/>
                <w:sz w:val="18"/>
                <w:szCs w:val="18"/>
                <w:lang w:eastAsia="ar-SA"/>
              </w:rPr>
              <w:t>тн</w:t>
            </w:r>
            <w:proofErr w:type="spellEnd"/>
            <w:r w:rsidRPr="0044429F">
              <w:rPr>
                <w:bCs/>
                <w:sz w:val="18"/>
                <w:szCs w:val="18"/>
                <w:lang w:eastAsia="ar-SA"/>
              </w:rPr>
              <w:t>.</w:t>
            </w:r>
          </w:p>
        </w:tc>
        <w:tc>
          <w:tcPr>
            <w:tcW w:w="1139" w:type="pct"/>
            <w:tcMar>
              <w:top w:w="57" w:type="dxa"/>
              <w:bottom w:w="57" w:type="dxa"/>
            </w:tcMar>
            <w:vAlign w:val="center"/>
          </w:tcPr>
          <w:p w14:paraId="35231372" w14:textId="77777777" w:rsidR="004E7F02" w:rsidRPr="0044429F" w:rsidRDefault="004E7F02" w:rsidP="0094288F">
            <w:pPr>
              <w:widowControl w:val="0"/>
              <w:tabs>
                <w:tab w:val="left" w:pos="1080"/>
              </w:tabs>
              <w:suppressAutoHyphens/>
              <w:ind w:firstLine="33"/>
              <w:rPr>
                <w:bCs/>
                <w:sz w:val="18"/>
                <w:szCs w:val="18"/>
                <w:lang w:eastAsia="ar-SA"/>
              </w:rPr>
            </w:pPr>
            <w:r w:rsidRPr="0044429F">
              <w:rPr>
                <w:snapToGrid w:val="0"/>
                <w:sz w:val="18"/>
                <w:szCs w:val="18"/>
              </w:rPr>
              <w:t>Строительные и монтажные работы</w:t>
            </w:r>
          </w:p>
        </w:tc>
        <w:tc>
          <w:tcPr>
            <w:tcW w:w="1139" w:type="pct"/>
          </w:tcPr>
          <w:p w14:paraId="1DADC1D6" w14:textId="77777777" w:rsidR="004E7F02" w:rsidRPr="0044429F" w:rsidRDefault="004E7F02" w:rsidP="0094288F">
            <w:pPr>
              <w:widowControl w:val="0"/>
              <w:tabs>
                <w:tab w:val="left" w:pos="1080"/>
              </w:tabs>
              <w:suppressAutoHyphens/>
              <w:ind w:firstLine="33"/>
              <w:rPr>
                <w:snapToGrid w:val="0"/>
                <w:sz w:val="18"/>
                <w:szCs w:val="18"/>
              </w:rPr>
            </w:pPr>
          </w:p>
        </w:tc>
      </w:tr>
      <w:tr w:rsidR="004E7F02" w:rsidRPr="0044429F" w14:paraId="0FFB1618" w14:textId="77777777" w:rsidTr="004E7F02">
        <w:trPr>
          <w:cantSplit/>
          <w:trHeight w:val="113"/>
        </w:trPr>
        <w:tc>
          <w:tcPr>
            <w:tcW w:w="685" w:type="pct"/>
          </w:tcPr>
          <w:p w14:paraId="380B0BB4" w14:textId="176EA970" w:rsidR="004E7F02" w:rsidRPr="0044429F" w:rsidRDefault="004E7F02" w:rsidP="0094288F">
            <w:pPr>
              <w:widowControl w:val="0"/>
              <w:tabs>
                <w:tab w:val="left" w:pos="1080"/>
              </w:tabs>
              <w:suppressAutoHyphens/>
              <w:ind w:firstLine="33"/>
              <w:jc w:val="center"/>
              <w:rPr>
                <w:b/>
                <w:snapToGrid w:val="0"/>
                <w:sz w:val="18"/>
                <w:szCs w:val="18"/>
              </w:rPr>
            </w:pPr>
            <w:r>
              <w:rPr>
                <w:b/>
                <w:snapToGrid w:val="0"/>
                <w:sz w:val="18"/>
                <w:szCs w:val="18"/>
              </w:rPr>
              <w:t>3</w:t>
            </w:r>
          </w:p>
        </w:tc>
        <w:tc>
          <w:tcPr>
            <w:tcW w:w="1150" w:type="pct"/>
            <w:tcMar>
              <w:top w:w="57" w:type="dxa"/>
              <w:bottom w:w="57" w:type="dxa"/>
            </w:tcMar>
            <w:vAlign w:val="center"/>
          </w:tcPr>
          <w:p w14:paraId="1ACCD39E" w14:textId="77777777" w:rsidR="004E7F02" w:rsidRPr="0044429F" w:rsidRDefault="004E7F02" w:rsidP="0094288F">
            <w:pPr>
              <w:widowControl w:val="0"/>
              <w:tabs>
                <w:tab w:val="left" w:pos="1080"/>
              </w:tabs>
              <w:suppressAutoHyphens/>
              <w:ind w:firstLine="33"/>
              <w:rPr>
                <w:bCs/>
                <w:sz w:val="18"/>
                <w:szCs w:val="18"/>
                <w:lang w:eastAsia="ar-SA"/>
              </w:rPr>
            </w:pPr>
            <w:r w:rsidRPr="0044429F">
              <w:rPr>
                <w:snapToGrid w:val="0"/>
                <w:sz w:val="18"/>
                <w:szCs w:val="18"/>
              </w:rPr>
              <w:t>Ямобур</w:t>
            </w:r>
          </w:p>
        </w:tc>
        <w:tc>
          <w:tcPr>
            <w:tcW w:w="887" w:type="pct"/>
            <w:tcMar>
              <w:top w:w="57" w:type="dxa"/>
              <w:bottom w:w="57" w:type="dxa"/>
            </w:tcMar>
            <w:vAlign w:val="center"/>
          </w:tcPr>
          <w:p w14:paraId="3EDF20AD" w14:textId="77777777" w:rsidR="004E7F02" w:rsidRPr="0044429F" w:rsidRDefault="004E7F02" w:rsidP="0094288F">
            <w:pPr>
              <w:widowControl w:val="0"/>
              <w:tabs>
                <w:tab w:val="left" w:pos="1080"/>
              </w:tabs>
              <w:suppressAutoHyphens/>
              <w:ind w:firstLine="33"/>
              <w:rPr>
                <w:bCs/>
                <w:sz w:val="18"/>
                <w:szCs w:val="18"/>
                <w:lang w:eastAsia="ar-SA"/>
              </w:rPr>
            </w:pPr>
            <w:r w:rsidRPr="0044429F">
              <w:rPr>
                <w:bCs/>
                <w:sz w:val="18"/>
                <w:szCs w:val="18"/>
                <w:lang w:eastAsia="ar-SA"/>
              </w:rPr>
              <w:t>Ду 400-800 мм</w:t>
            </w:r>
          </w:p>
        </w:tc>
        <w:tc>
          <w:tcPr>
            <w:tcW w:w="1139" w:type="pct"/>
            <w:tcMar>
              <w:top w:w="57" w:type="dxa"/>
              <w:bottom w:w="57" w:type="dxa"/>
            </w:tcMar>
            <w:vAlign w:val="center"/>
          </w:tcPr>
          <w:p w14:paraId="10F5633E" w14:textId="712F50CB" w:rsidR="004E7F02" w:rsidRPr="0044429F" w:rsidRDefault="004E7F02" w:rsidP="0094288F">
            <w:pPr>
              <w:widowControl w:val="0"/>
              <w:tabs>
                <w:tab w:val="left" w:pos="1080"/>
              </w:tabs>
              <w:suppressAutoHyphens/>
              <w:ind w:firstLine="33"/>
              <w:rPr>
                <w:bCs/>
                <w:sz w:val="18"/>
                <w:szCs w:val="18"/>
                <w:lang w:eastAsia="ar-SA"/>
              </w:rPr>
            </w:pPr>
            <w:r w:rsidRPr="0044429F">
              <w:rPr>
                <w:snapToGrid w:val="0"/>
                <w:sz w:val="18"/>
                <w:szCs w:val="18"/>
              </w:rPr>
              <w:t>Строительные работы</w:t>
            </w:r>
          </w:p>
        </w:tc>
        <w:tc>
          <w:tcPr>
            <w:tcW w:w="1139" w:type="pct"/>
          </w:tcPr>
          <w:p w14:paraId="30ED058F" w14:textId="77777777" w:rsidR="004E7F02" w:rsidRPr="0044429F" w:rsidRDefault="004E7F02" w:rsidP="0094288F">
            <w:pPr>
              <w:widowControl w:val="0"/>
              <w:tabs>
                <w:tab w:val="left" w:pos="1080"/>
              </w:tabs>
              <w:suppressAutoHyphens/>
              <w:ind w:firstLine="33"/>
              <w:rPr>
                <w:snapToGrid w:val="0"/>
                <w:sz w:val="18"/>
                <w:szCs w:val="18"/>
              </w:rPr>
            </w:pPr>
          </w:p>
        </w:tc>
      </w:tr>
      <w:tr w:rsidR="004E7F02" w:rsidRPr="0044429F" w14:paraId="49838E69" w14:textId="77777777" w:rsidTr="004E7F02">
        <w:trPr>
          <w:cantSplit/>
          <w:trHeight w:val="113"/>
        </w:trPr>
        <w:tc>
          <w:tcPr>
            <w:tcW w:w="685" w:type="pct"/>
          </w:tcPr>
          <w:p w14:paraId="2E8B53B6" w14:textId="093147E2" w:rsidR="004E7F02" w:rsidRPr="0044429F" w:rsidRDefault="004E7F02" w:rsidP="0094288F">
            <w:pPr>
              <w:widowControl w:val="0"/>
              <w:tabs>
                <w:tab w:val="left" w:pos="1080"/>
              </w:tabs>
              <w:suppressAutoHyphens/>
              <w:ind w:firstLine="33"/>
              <w:jc w:val="center"/>
              <w:rPr>
                <w:b/>
                <w:snapToGrid w:val="0"/>
                <w:sz w:val="18"/>
                <w:szCs w:val="18"/>
              </w:rPr>
            </w:pPr>
            <w:r>
              <w:rPr>
                <w:b/>
                <w:snapToGrid w:val="0"/>
                <w:sz w:val="18"/>
                <w:szCs w:val="18"/>
              </w:rPr>
              <w:t>4</w:t>
            </w:r>
          </w:p>
        </w:tc>
        <w:tc>
          <w:tcPr>
            <w:tcW w:w="1150" w:type="pct"/>
            <w:tcMar>
              <w:top w:w="57" w:type="dxa"/>
              <w:bottom w:w="57" w:type="dxa"/>
            </w:tcMar>
            <w:vAlign w:val="center"/>
          </w:tcPr>
          <w:p w14:paraId="3217416A" w14:textId="77777777" w:rsidR="004E7F02" w:rsidRPr="0044429F" w:rsidRDefault="004E7F02" w:rsidP="0094288F">
            <w:pPr>
              <w:widowControl w:val="0"/>
              <w:tabs>
                <w:tab w:val="left" w:pos="1080"/>
              </w:tabs>
              <w:suppressAutoHyphens/>
              <w:ind w:firstLine="33"/>
              <w:rPr>
                <w:bCs/>
                <w:sz w:val="18"/>
                <w:szCs w:val="18"/>
                <w:lang w:eastAsia="ar-SA"/>
              </w:rPr>
            </w:pPr>
            <w:r w:rsidRPr="0044429F">
              <w:rPr>
                <w:snapToGrid w:val="0"/>
                <w:sz w:val="18"/>
                <w:szCs w:val="18"/>
              </w:rPr>
              <w:t xml:space="preserve">Автогидроподъемник </w:t>
            </w:r>
          </w:p>
        </w:tc>
        <w:tc>
          <w:tcPr>
            <w:tcW w:w="887" w:type="pct"/>
            <w:tcMar>
              <w:top w:w="57" w:type="dxa"/>
              <w:bottom w:w="57" w:type="dxa"/>
            </w:tcMar>
            <w:vAlign w:val="center"/>
          </w:tcPr>
          <w:p w14:paraId="4135403F" w14:textId="280D7967" w:rsidR="004E7F02" w:rsidRPr="0044429F" w:rsidRDefault="004E7F02" w:rsidP="00472DB0">
            <w:pPr>
              <w:widowControl w:val="0"/>
              <w:tabs>
                <w:tab w:val="left" w:pos="1080"/>
              </w:tabs>
              <w:suppressAutoHyphens/>
              <w:ind w:firstLine="33"/>
              <w:rPr>
                <w:bCs/>
                <w:sz w:val="18"/>
                <w:szCs w:val="18"/>
                <w:lang w:eastAsia="ar-SA"/>
              </w:rPr>
            </w:pPr>
            <w:r w:rsidRPr="0044429F">
              <w:rPr>
                <w:snapToGrid w:val="0"/>
                <w:sz w:val="18"/>
                <w:szCs w:val="18"/>
              </w:rPr>
              <w:t>Н=</w:t>
            </w:r>
            <w:r w:rsidR="00472DB0">
              <w:rPr>
                <w:snapToGrid w:val="0"/>
                <w:sz w:val="18"/>
                <w:szCs w:val="18"/>
              </w:rPr>
              <w:t>17</w:t>
            </w:r>
            <w:r w:rsidRPr="0044429F">
              <w:rPr>
                <w:snapToGrid w:val="0"/>
                <w:sz w:val="18"/>
                <w:szCs w:val="18"/>
              </w:rPr>
              <w:t>-28 м</w:t>
            </w:r>
          </w:p>
        </w:tc>
        <w:tc>
          <w:tcPr>
            <w:tcW w:w="1139" w:type="pct"/>
            <w:tcMar>
              <w:top w:w="57" w:type="dxa"/>
              <w:bottom w:w="57" w:type="dxa"/>
            </w:tcMar>
            <w:vAlign w:val="center"/>
          </w:tcPr>
          <w:p w14:paraId="32EE8854" w14:textId="77777777" w:rsidR="004E7F02" w:rsidRPr="0044429F" w:rsidRDefault="004E7F02" w:rsidP="0094288F">
            <w:pPr>
              <w:widowControl w:val="0"/>
              <w:tabs>
                <w:tab w:val="left" w:pos="1080"/>
              </w:tabs>
              <w:suppressAutoHyphens/>
              <w:ind w:firstLine="33"/>
              <w:rPr>
                <w:bCs/>
                <w:sz w:val="18"/>
                <w:szCs w:val="18"/>
                <w:lang w:eastAsia="ar-SA"/>
              </w:rPr>
            </w:pPr>
            <w:r w:rsidRPr="0044429F">
              <w:rPr>
                <w:snapToGrid w:val="0"/>
                <w:sz w:val="18"/>
                <w:szCs w:val="18"/>
              </w:rPr>
              <w:t xml:space="preserve"> Монтажные работы</w:t>
            </w:r>
          </w:p>
        </w:tc>
        <w:tc>
          <w:tcPr>
            <w:tcW w:w="1139" w:type="pct"/>
          </w:tcPr>
          <w:p w14:paraId="03F0D762" w14:textId="77777777" w:rsidR="004E7F02" w:rsidRPr="0044429F" w:rsidRDefault="004E7F02" w:rsidP="0094288F">
            <w:pPr>
              <w:widowControl w:val="0"/>
              <w:tabs>
                <w:tab w:val="left" w:pos="1080"/>
              </w:tabs>
              <w:suppressAutoHyphens/>
              <w:ind w:firstLine="33"/>
              <w:rPr>
                <w:snapToGrid w:val="0"/>
                <w:sz w:val="18"/>
                <w:szCs w:val="18"/>
              </w:rPr>
            </w:pPr>
          </w:p>
        </w:tc>
      </w:tr>
      <w:tr w:rsidR="000E6C1E" w:rsidRPr="0044429F" w14:paraId="4CB70DA7" w14:textId="77777777" w:rsidTr="00F63117">
        <w:trPr>
          <w:cantSplit/>
          <w:trHeight w:val="113"/>
        </w:trPr>
        <w:tc>
          <w:tcPr>
            <w:tcW w:w="685" w:type="pct"/>
          </w:tcPr>
          <w:p w14:paraId="56FB3ABE" w14:textId="7913AFE3" w:rsidR="000E6C1E" w:rsidRPr="0044429F" w:rsidRDefault="000E6C1E" w:rsidP="000E6C1E">
            <w:pPr>
              <w:widowControl w:val="0"/>
              <w:tabs>
                <w:tab w:val="left" w:pos="1080"/>
              </w:tabs>
              <w:suppressAutoHyphens/>
              <w:ind w:firstLine="33"/>
              <w:jc w:val="center"/>
              <w:rPr>
                <w:b/>
                <w:snapToGrid w:val="0"/>
                <w:sz w:val="18"/>
                <w:szCs w:val="18"/>
              </w:rPr>
            </w:pPr>
            <w:r>
              <w:rPr>
                <w:b/>
                <w:snapToGrid w:val="0"/>
                <w:sz w:val="18"/>
                <w:szCs w:val="18"/>
              </w:rPr>
              <w:t>5</w:t>
            </w:r>
          </w:p>
        </w:tc>
        <w:tc>
          <w:tcPr>
            <w:tcW w:w="1150" w:type="pct"/>
            <w:tcMar>
              <w:top w:w="57" w:type="dxa"/>
              <w:bottom w:w="57" w:type="dxa"/>
            </w:tcMar>
          </w:tcPr>
          <w:p w14:paraId="7F097ABD" w14:textId="6AACE68B" w:rsidR="000E6C1E" w:rsidRPr="000E6C1E" w:rsidRDefault="000E6C1E" w:rsidP="000E6C1E">
            <w:pPr>
              <w:widowControl w:val="0"/>
              <w:tabs>
                <w:tab w:val="left" w:pos="1080"/>
              </w:tabs>
              <w:suppressAutoHyphens/>
              <w:ind w:firstLine="33"/>
              <w:rPr>
                <w:bCs/>
                <w:sz w:val="18"/>
                <w:szCs w:val="18"/>
                <w:lang w:eastAsia="ar-SA"/>
              </w:rPr>
            </w:pPr>
            <w:r w:rsidRPr="000E6C1E">
              <w:rPr>
                <w:sz w:val="18"/>
                <w:szCs w:val="18"/>
              </w:rPr>
              <w:t>КМУ манипулятор</w:t>
            </w:r>
          </w:p>
        </w:tc>
        <w:tc>
          <w:tcPr>
            <w:tcW w:w="887" w:type="pct"/>
            <w:tcMar>
              <w:top w:w="57" w:type="dxa"/>
              <w:bottom w:w="57" w:type="dxa"/>
            </w:tcMar>
          </w:tcPr>
          <w:p w14:paraId="29B69E32" w14:textId="798D0BD5" w:rsidR="000E6C1E" w:rsidRPr="000E6C1E" w:rsidRDefault="000E6C1E" w:rsidP="000E6C1E">
            <w:pPr>
              <w:widowControl w:val="0"/>
              <w:tabs>
                <w:tab w:val="left" w:pos="1080"/>
              </w:tabs>
              <w:suppressAutoHyphens/>
              <w:ind w:firstLine="33"/>
              <w:rPr>
                <w:bCs/>
                <w:sz w:val="18"/>
                <w:szCs w:val="18"/>
                <w:lang w:eastAsia="ar-SA"/>
              </w:rPr>
            </w:pPr>
            <w:r w:rsidRPr="000E6C1E">
              <w:rPr>
                <w:sz w:val="18"/>
                <w:szCs w:val="18"/>
              </w:rPr>
              <w:t>г/</w:t>
            </w:r>
            <w:proofErr w:type="gramStart"/>
            <w:r w:rsidRPr="000E6C1E">
              <w:rPr>
                <w:sz w:val="18"/>
                <w:szCs w:val="18"/>
              </w:rPr>
              <w:t>п</w:t>
            </w:r>
            <w:proofErr w:type="gramEnd"/>
            <w:r w:rsidRPr="000E6C1E">
              <w:rPr>
                <w:sz w:val="18"/>
                <w:szCs w:val="18"/>
              </w:rPr>
              <w:t xml:space="preserve">  - 7т</w:t>
            </w:r>
          </w:p>
        </w:tc>
        <w:tc>
          <w:tcPr>
            <w:tcW w:w="1139" w:type="pct"/>
            <w:tcMar>
              <w:top w:w="57" w:type="dxa"/>
              <w:bottom w:w="57" w:type="dxa"/>
            </w:tcMar>
          </w:tcPr>
          <w:p w14:paraId="5DDFAF9E" w14:textId="6833AA54" w:rsidR="000E6C1E" w:rsidRPr="000E6C1E" w:rsidRDefault="000E6C1E" w:rsidP="000E6C1E">
            <w:pPr>
              <w:widowControl w:val="0"/>
              <w:tabs>
                <w:tab w:val="left" w:pos="1080"/>
              </w:tabs>
              <w:suppressAutoHyphens/>
              <w:rPr>
                <w:bCs/>
                <w:sz w:val="18"/>
                <w:szCs w:val="18"/>
                <w:lang w:eastAsia="ar-SA"/>
              </w:rPr>
            </w:pPr>
            <w:r w:rsidRPr="000E6C1E">
              <w:rPr>
                <w:sz w:val="18"/>
                <w:szCs w:val="18"/>
              </w:rPr>
              <w:t>Перевозка и перемещение оборудования</w:t>
            </w:r>
          </w:p>
        </w:tc>
        <w:tc>
          <w:tcPr>
            <w:tcW w:w="1139" w:type="pct"/>
          </w:tcPr>
          <w:p w14:paraId="696116DD" w14:textId="77777777" w:rsidR="000E6C1E" w:rsidRPr="0044429F" w:rsidRDefault="000E6C1E" w:rsidP="000E6C1E">
            <w:pPr>
              <w:widowControl w:val="0"/>
              <w:tabs>
                <w:tab w:val="left" w:pos="1080"/>
              </w:tabs>
              <w:suppressAutoHyphens/>
              <w:rPr>
                <w:snapToGrid w:val="0"/>
                <w:sz w:val="18"/>
                <w:szCs w:val="18"/>
              </w:rPr>
            </w:pPr>
          </w:p>
        </w:tc>
      </w:tr>
      <w:tr w:rsidR="004E7F02" w:rsidRPr="0044429F" w14:paraId="27BEC1DF" w14:textId="77777777" w:rsidTr="004E7F02">
        <w:trPr>
          <w:cantSplit/>
          <w:trHeight w:val="113"/>
        </w:trPr>
        <w:tc>
          <w:tcPr>
            <w:tcW w:w="685" w:type="pct"/>
          </w:tcPr>
          <w:p w14:paraId="259392B1" w14:textId="2D1BEFE1" w:rsidR="004E7F02" w:rsidRPr="0044429F" w:rsidRDefault="004E7F02" w:rsidP="0094288F">
            <w:pPr>
              <w:widowControl w:val="0"/>
              <w:tabs>
                <w:tab w:val="left" w:pos="1080"/>
              </w:tabs>
              <w:suppressAutoHyphens/>
              <w:ind w:firstLine="33"/>
              <w:jc w:val="center"/>
              <w:rPr>
                <w:b/>
                <w:bCs/>
                <w:sz w:val="18"/>
                <w:szCs w:val="18"/>
                <w:lang w:eastAsia="ar-SA"/>
              </w:rPr>
            </w:pPr>
            <w:r>
              <w:rPr>
                <w:b/>
                <w:bCs/>
                <w:sz w:val="18"/>
                <w:szCs w:val="18"/>
                <w:lang w:eastAsia="ar-SA"/>
              </w:rPr>
              <w:t>6</w:t>
            </w:r>
          </w:p>
        </w:tc>
        <w:tc>
          <w:tcPr>
            <w:tcW w:w="1150" w:type="pct"/>
            <w:tcMar>
              <w:top w:w="57" w:type="dxa"/>
              <w:bottom w:w="57" w:type="dxa"/>
            </w:tcMar>
            <w:vAlign w:val="center"/>
          </w:tcPr>
          <w:p w14:paraId="296F4DAB" w14:textId="77777777" w:rsidR="004E7F02" w:rsidRPr="0044429F" w:rsidRDefault="004E7F02" w:rsidP="0094288F">
            <w:pPr>
              <w:widowControl w:val="0"/>
              <w:tabs>
                <w:tab w:val="left" w:pos="1080"/>
              </w:tabs>
              <w:suppressAutoHyphens/>
              <w:ind w:firstLine="33"/>
              <w:rPr>
                <w:bCs/>
                <w:sz w:val="18"/>
                <w:szCs w:val="18"/>
                <w:lang w:eastAsia="ar-SA"/>
              </w:rPr>
            </w:pPr>
            <w:r w:rsidRPr="0044429F">
              <w:rPr>
                <w:bCs/>
                <w:sz w:val="18"/>
                <w:szCs w:val="18"/>
                <w:lang w:eastAsia="ar-SA"/>
              </w:rPr>
              <w:t>С</w:t>
            </w:r>
            <w:r w:rsidRPr="0044429F">
              <w:rPr>
                <w:snapToGrid w:val="0"/>
                <w:sz w:val="18"/>
                <w:szCs w:val="18"/>
              </w:rPr>
              <w:t>амосвал</w:t>
            </w:r>
          </w:p>
        </w:tc>
        <w:tc>
          <w:tcPr>
            <w:tcW w:w="887" w:type="pct"/>
            <w:tcMar>
              <w:top w:w="57" w:type="dxa"/>
              <w:bottom w:w="57" w:type="dxa"/>
            </w:tcMar>
            <w:vAlign w:val="center"/>
          </w:tcPr>
          <w:p w14:paraId="2E0369E5" w14:textId="77777777" w:rsidR="004E7F02" w:rsidRPr="0044429F" w:rsidRDefault="004E7F02" w:rsidP="0094288F">
            <w:pPr>
              <w:widowControl w:val="0"/>
              <w:tabs>
                <w:tab w:val="left" w:pos="1080"/>
              </w:tabs>
              <w:suppressAutoHyphens/>
              <w:ind w:firstLine="33"/>
              <w:rPr>
                <w:bCs/>
                <w:sz w:val="18"/>
                <w:szCs w:val="18"/>
                <w:lang w:eastAsia="ar-SA"/>
              </w:rPr>
            </w:pPr>
            <w:r w:rsidRPr="0044429F">
              <w:rPr>
                <w:bCs/>
                <w:sz w:val="18"/>
                <w:szCs w:val="18"/>
                <w:lang w:eastAsia="ar-SA"/>
              </w:rPr>
              <w:t xml:space="preserve">Р=14 </w:t>
            </w:r>
            <w:proofErr w:type="spellStart"/>
            <w:r w:rsidRPr="0044429F">
              <w:rPr>
                <w:bCs/>
                <w:sz w:val="18"/>
                <w:szCs w:val="18"/>
                <w:lang w:eastAsia="ar-SA"/>
              </w:rPr>
              <w:t>тн</w:t>
            </w:r>
            <w:proofErr w:type="spellEnd"/>
          </w:p>
        </w:tc>
        <w:tc>
          <w:tcPr>
            <w:tcW w:w="1139" w:type="pct"/>
            <w:tcMar>
              <w:top w:w="57" w:type="dxa"/>
              <w:bottom w:w="57" w:type="dxa"/>
            </w:tcMar>
            <w:vAlign w:val="center"/>
          </w:tcPr>
          <w:p w14:paraId="540248B0" w14:textId="77777777" w:rsidR="004E7F02" w:rsidRPr="0044429F" w:rsidRDefault="004E7F02" w:rsidP="0094288F">
            <w:pPr>
              <w:widowControl w:val="0"/>
              <w:tabs>
                <w:tab w:val="left" w:pos="1080"/>
              </w:tabs>
              <w:suppressAutoHyphens/>
              <w:ind w:firstLine="33"/>
              <w:rPr>
                <w:bCs/>
                <w:sz w:val="18"/>
                <w:szCs w:val="18"/>
                <w:lang w:eastAsia="ar-SA"/>
              </w:rPr>
            </w:pPr>
            <w:r w:rsidRPr="0044429F">
              <w:rPr>
                <w:snapToGrid w:val="0"/>
                <w:sz w:val="18"/>
                <w:szCs w:val="18"/>
              </w:rPr>
              <w:t xml:space="preserve">Перевозка сыпучих материалов </w:t>
            </w:r>
          </w:p>
        </w:tc>
        <w:tc>
          <w:tcPr>
            <w:tcW w:w="1139" w:type="pct"/>
          </w:tcPr>
          <w:p w14:paraId="76AB6140" w14:textId="77777777" w:rsidR="004E7F02" w:rsidRPr="0044429F" w:rsidRDefault="004E7F02" w:rsidP="0094288F">
            <w:pPr>
              <w:widowControl w:val="0"/>
              <w:tabs>
                <w:tab w:val="left" w:pos="1080"/>
              </w:tabs>
              <w:suppressAutoHyphens/>
              <w:ind w:firstLine="33"/>
              <w:rPr>
                <w:snapToGrid w:val="0"/>
                <w:sz w:val="18"/>
                <w:szCs w:val="18"/>
              </w:rPr>
            </w:pPr>
          </w:p>
        </w:tc>
      </w:tr>
      <w:tr w:rsidR="001D3A8C" w:rsidRPr="0044429F" w14:paraId="76A4242C" w14:textId="77777777" w:rsidTr="004E7F02">
        <w:trPr>
          <w:cantSplit/>
          <w:trHeight w:val="113"/>
        </w:trPr>
        <w:tc>
          <w:tcPr>
            <w:tcW w:w="685" w:type="pct"/>
          </w:tcPr>
          <w:p w14:paraId="5C2057F5" w14:textId="201865D5" w:rsidR="001D3A8C" w:rsidRPr="0044429F" w:rsidRDefault="001D3A8C" w:rsidP="001D3A8C">
            <w:pPr>
              <w:widowControl w:val="0"/>
              <w:tabs>
                <w:tab w:val="left" w:pos="1080"/>
              </w:tabs>
              <w:suppressAutoHyphens/>
              <w:ind w:firstLine="33"/>
              <w:jc w:val="center"/>
              <w:rPr>
                <w:b/>
                <w:snapToGrid w:val="0"/>
                <w:sz w:val="18"/>
                <w:szCs w:val="18"/>
              </w:rPr>
            </w:pPr>
            <w:r>
              <w:rPr>
                <w:b/>
                <w:snapToGrid w:val="0"/>
                <w:sz w:val="18"/>
                <w:szCs w:val="18"/>
              </w:rPr>
              <w:t>7</w:t>
            </w:r>
          </w:p>
        </w:tc>
        <w:tc>
          <w:tcPr>
            <w:tcW w:w="1150" w:type="pct"/>
            <w:tcMar>
              <w:top w:w="57" w:type="dxa"/>
              <w:bottom w:w="57" w:type="dxa"/>
            </w:tcMar>
            <w:vAlign w:val="center"/>
          </w:tcPr>
          <w:p w14:paraId="5FDB4AF0" w14:textId="003A9A13" w:rsidR="001D3A8C" w:rsidRPr="0044429F" w:rsidRDefault="001D3A8C" w:rsidP="001D3A8C">
            <w:pPr>
              <w:widowControl w:val="0"/>
              <w:tabs>
                <w:tab w:val="left" w:pos="1080"/>
              </w:tabs>
              <w:suppressAutoHyphens/>
              <w:ind w:firstLine="33"/>
              <w:rPr>
                <w:bCs/>
                <w:sz w:val="18"/>
                <w:szCs w:val="18"/>
                <w:lang w:eastAsia="ar-SA"/>
              </w:rPr>
            </w:pPr>
            <w:r w:rsidRPr="0044429F">
              <w:rPr>
                <w:snapToGrid w:val="0"/>
                <w:sz w:val="18"/>
                <w:szCs w:val="18"/>
              </w:rPr>
              <w:t>Установка горизонтально-направленного бурения</w:t>
            </w:r>
          </w:p>
        </w:tc>
        <w:tc>
          <w:tcPr>
            <w:tcW w:w="887" w:type="pct"/>
            <w:tcMar>
              <w:top w:w="57" w:type="dxa"/>
              <w:bottom w:w="57" w:type="dxa"/>
            </w:tcMar>
            <w:vAlign w:val="center"/>
          </w:tcPr>
          <w:p w14:paraId="7AD6B978" w14:textId="16524002" w:rsidR="001D3A8C" w:rsidRPr="0044429F" w:rsidRDefault="001D3A8C" w:rsidP="001D3A8C">
            <w:pPr>
              <w:widowControl w:val="0"/>
              <w:tabs>
                <w:tab w:val="left" w:pos="1080"/>
              </w:tabs>
              <w:suppressAutoHyphens/>
              <w:ind w:firstLine="33"/>
              <w:rPr>
                <w:bCs/>
                <w:sz w:val="18"/>
                <w:szCs w:val="18"/>
                <w:lang w:eastAsia="ar-SA"/>
              </w:rPr>
            </w:pPr>
            <w:r w:rsidRPr="0044429F">
              <w:rPr>
                <w:snapToGrid w:val="0"/>
                <w:sz w:val="18"/>
                <w:szCs w:val="18"/>
                <w:lang w:val="en-US"/>
              </w:rPr>
              <w:t>Max</w:t>
            </w:r>
            <w:r w:rsidRPr="0044429F">
              <w:rPr>
                <w:snapToGrid w:val="0"/>
                <w:sz w:val="18"/>
                <w:szCs w:val="18"/>
              </w:rPr>
              <w:t xml:space="preserve"> расстояние строительства 100м</w:t>
            </w:r>
          </w:p>
        </w:tc>
        <w:tc>
          <w:tcPr>
            <w:tcW w:w="1139" w:type="pct"/>
            <w:tcMar>
              <w:top w:w="57" w:type="dxa"/>
              <w:bottom w:w="57" w:type="dxa"/>
            </w:tcMar>
            <w:vAlign w:val="center"/>
          </w:tcPr>
          <w:p w14:paraId="1A961A18" w14:textId="23F01559" w:rsidR="001D3A8C" w:rsidRPr="00472DB0" w:rsidRDefault="001D3A8C" w:rsidP="00472DB0">
            <w:pPr>
              <w:widowControl w:val="0"/>
              <w:tabs>
                <w:tab w:val="left" w:pos="1080"/>
              </w:tabs>
              <w:suppressAutoHyphens/>
              <w:ind w:firstLine="33"/>
              <w:rPr>
                <w:bCs/>
                <w:sz w:val="20"/>
                <w:szCs w:val="20"/>
                <w:lang w:eastAsia="ar-SA"/>
              </w:rPr>
            </w:pPr>
            <w:r w:rsidRPr="00472DB0">
              <w:rPr>
                <w:snapToGrid w:val="0"/>
                <w:color w:val="252525"/>
                <w:sz w:val="20"/>
                <w:szCs w:val="20"/>
                <w:shd w:val="clear" w:color="auto" w:fill="FFFFFF"/>
              </w:rPr>
              <w:t xml:space="preserve">Для осуществления бестраншейной прокладки </w:t>
            </w:r>
            <w:r w:rsidR="00472DB0" w:rsidRPr="00472DB0">
              <w:rPr>
                <w:snapToGrid w:val="0"/>
                <w:color w:val="252525"/>
                <w:sz w:val="20"/>
                <w:szCs w:val="20"/>
                <w:shd w:val="clear" w:color="auto" w:fill="FFFFFF"/>
              </w:rPr>
              <w:t xml:space="preserve">кабельных линий без </w:t>
            </w:r>
            <w:r w:rsidR="00472DB0" w:rsidRPr="00472DB0">
              <w:rPr>
                <w:color w:val="010101"/>
                <w:sz w:val="20"/>
                <w:szCs w:val="20"/>
                <w:shd w:val="clear" w:color="auto" w:fill="FFFFFF"/>
              </w:rPr>
              <w:t>вскрытия грунта.</w:t>
            </w:r>
            <w:r w:rsidRPr="00472DB0">
              <w:rPr>
                <w:snapToGrid w:val="0"/>
                <w:sz w:val="20"/>
                <w:szCs w:val="20"/>
              </w:rPr>
              <w:t> </w:t>
            </w:r>
          </w:p>
        </w:tc>
        <w:tc>
          <w:tcPr>
            <w:tcW w:w="1139" w:type="pct"/>
          </w:tcPr>
          <w:p w14:paraId="0B73DAF8" w14:textId="77777777" w:rsidR="001D3A8C" w:rsidRPr="0044429F" w:rsidRDefault="001D3A8C" w:rsidP="001D3A8C">
            <w:pPr>
              <w:widowControl w:val="0"/>
              <w:tabs>
                <w:tab w:val="left" w:pos="1080"/>
              </w:tabs>
              <w:suppressAutoHyphens/>
              <w:ind w:firstLine="33"/>
              <w:rPr>
                <w:snapToGrid w:val="0"/>
                <w:sz w:val="18"/>
                <w:szCs w:val="18"/>
              </w:rPr>
            </w:pPr>
          </w:p>
        </w:tc>
      </w:tr>
      <w:tr w:rsidR="004E7F02" w:rsidRPr="0044429F" w14:paraId="1C170F18" w14:textId="77777777" w:rsidTr="004E7F02">
        <w:trPr>
          <w:cantSplit/>
          <w:trHeight w:val="113"/>
        </w:trPr>
        <w:tc>
          <w:tcPr>
            <w:tcW w:w="685" w:type="pct"/>
          </w:tcPr>
          <w:p w14:paraId="4B7646E2" w14:textId="3C51FD57" w:rsidR="004E7F02" w:rsidRPr="00507FD5" w:rsidRDefault="004E7F02" w:rsidP="0094288F">
            <w:pPr>
              <w:widowControl w:val="0"/>
              <w:tabs>
                <w:tab w:val="left" w:pos="1080"/>
              </w:tabs>
              <w:suppressAutoHyphens/>
              <w:ind w:firstLine="33"/>
              <w:jc w:val="center"/>
              <w:rPr>
                <w:b/>
                <w:snapToGrid w:val="0"/>
                <w:sz w:val="18"/>
                <w:szCs w:val="18"/>
              </w:rPr>
            </w:pPr>
            <w:r w:rsidRPr="00507FD5">
              <w:rPr>
                <w:b/>
                <w:snapToGrid w:val="0"/>
                <w:sz w:val="18"/>
                <w:szCs w:val="18"/>
              </w:rPr>
              <w:t>8</w:t>
            </w:r>
          </w:p>
        </w:tc>
        <w:tc>
          <w:tcPr>
            <w:tcW w:w="1150" w:type="pct"/>
            <w:tcMar>
              <w:top w:w="57" w:type="dxa"/>
              <w:bottom w:w="57" w:type="dxa"/>
            </w:tcMar>
            <w:vAlign w:val="center"/>
          </w:tcPr>
          <w:p w14:paraId="138A2D96" w14:textId="77777777" w:rsidR="004E7F02" w:rsidRPr="00507FD5" w:rsidRDefault="004E7F02" w:rsidP="0094288F">
            <w:pPr>
              <w:widowControl w:val="0"/>
              <w:tabs>
                <w:tab w:val="left" w:pos="1080"/>
              </w:tabs>
              <w:suppressAutoHyphens/>
              <w:ind w:firstLine="33"/>
              <w:rPr>
                <w:snapToGrid w:val="0"/>
                <w:sz w:val="18"/>
                <w:szCs w:val="18"/>
              </w:rPr>
            </w:pPr>
            <w:r w:rsidRPr="00507FD5">
              <w:rPr>
                <w:snapToGrid w:val="0"/>
                <w:sz w:val="18"/>
                <w:szCs w:val="18"/>
              </w:rPr>
              <w:t>Установка горизонтально-направленного бурения</w:t>
            </w:r>
          </w:p>
        </w:tc>
        <w:tc>
          <w:tcPr>
            <w:tcW w:w="887" w:type="pct"/>
            <w:tcMar>
              <w:top w:w="57" w:type="dxa"/>
              <w:bottom w:w="57" w:type="dxa"/>
            </w:tcMar>
            <w:vAlign w:val="center"/>
          </w:tcPr>
          <w:p w14:paraId="37039308" w14:textId="77777777" w:rsidR="004E7F02" w:rsidRPr="00507FD5" w:rsidRDefault="004E7F02" w:rsidP="0094288F">
            <w:pPr>
              <w:widowControl w:val="0"/>
              <w:tabs>
                <w:tab w:val="left" w:pos="1080"/>
              </w:tabs>
              <w:suppressAutoHyphens/>
              <w:ind w:firstLine="33"/>
              <w:rPr>
                <w:snapToGrid w:val="0"/>
                <w:sz w:val="18"/>
                <w:szCs w:val="18"/>
              </w:rPr>
            </w:pPr>
            <w:r w:rsidRPr="00507FD5">
              <w:rPr>
                <w:snapToGrid w:val="0"/>
                <w:sz w:val="18"/>
                <w:szCs w:val="18"/>
                <w:lang w:val="en-US"/>
              </w:rPr>
              <w:t>Max</w:t>
            </w:r>
            <w:r w:rsidRPr="00507FD5">
              <w:rPr>
                <w:snapToGrid w:val="0"/>
                <w:sz w:val="18"/>
                <w:szCs w:val="18"/>
              </w:rPr>
              <w:t xml:space="preserve"> расстояние строительства 100м</w:t>
            </w:r>
          </w:p>
        </w:tc>
        <w:tc>
          <w:tcPr>
            <w:tcW w:w="1139" w:type="pct"/>
            <w:tcMar>
              <w:top w:w="57" w:type="dxa"/>
              <w:bottom w:w="57" w:type="dxa"/>
            </w:tcMar>
            <w:vAlign w:val="center"/>
          </w:tcPr>
          <w:p w14:paraId="1F2C74F2" w14:textId="7756C68F" w:rsidR="004E7F02" w:rsidRPr="0044429F" w:rsidRDefault="00472DB0" w:rsidP="0094288F">
            <w:pPr>
              <w:widowControl w:val="0"/>
              <w:tabs>
                <w:tab w:val="left" w:pos="1080"/>
              </w:tabs>
              <w:suppressAutoHyphens/>
              <w:ind w:firstLine="33"/>
              <w:rPr>
                <w:b/>
                <w:snapToGrid w:val="0"/>
                <w:sz w:val="18"/>
                <w:szCs w:val="18"/>
              </w:rPr>
            </w:pPr>
            <w:r w:rsidRPr="00472DB0">
              <w:rPr>
                <w:snapToGrid w:val="0"/>
                <w:color w:val="252525"/>
                <w:sz w:val="20"/>
                <w:szCs w:val="20"/>
                <w:shd w:val="clear" w:color="auto" w:fill="FFFFFF"/>
              </w:rPr>
              <w:t xml:space="preserve">Для осуществления бестраншейной прокладки кабельных линий без </w:t>
            </w:r>
            <w:r w:rsidRPr="00472DB0">
              <w:rPr>
                <w:color w:val="010101"/>
                <w:sz w:val="20"/>
                <w:szCs w:val="20"/>
                <w:shd w:val="clear" w:color="auto" w:fill="FFFFFF"/>
              </w:rPr>
              <w:t>вскрытия грунта.</w:t>
            </w:r>
            <w:r w:rsidRPr="00472DB0">
              <w:rPr>
                <w:snapToGrid w:val="0"/>
                <w:sz w:val="20"/>
                <w:szCs w:val="20"/>
              </w:rPr>
              <w:t> </w:t>
            </w:r>
          </w:p>
        </w:tc>
        <w:tc>
          <w:tcPr>
            <w:tcW w:w="1139" w:type="pct"/>
          </w:tcPr>
          <w:p w14:paraId="078F35FE" w14:textId="77777777" w:rsidR="004E7F02" w:rsidRPr="0044429F" w:rsidRDefault="004E7F02" w:rsidP="0094288F">
            <w:pPr>
              <w:widowControl w:val="0"/>
              <w:tabs>
                <w:tab w:val="left" w:pos="1080"/>
              </w:tabs>
              <w:suppressAutoHyphens/>
              <w:ind w:firstLine="33"/>
              <w:rPr>
                <w:snapToGrid w:val="0"/>
                <w:color w:val="252525"/>
                <w:sz w:val="18"/>
                <w:szCs w:val="18"/>
                <w:shd w:val="clear" w:color="auto" w:fill="FFFFFF"/>
              </w:rPr>
            </w:pPr>
          </w:p>
        </w:tc>
      </w:tr>
    </w:tbl>
    <w:p w14:paraId="1DC97C20" w14:textId="77777777" w:rsidR="00A232E6" w:rsidRPr="008A15BC" w:rsidRDefault="00A232E6" w:rsidP="00A232E6">
      <w:pPr>
        <w:tabs>
          <w:tab w:val="num" w:pos="1134"/>
          <w:tab w:val="num" w:pos="1800"/>
          <w:tab w:val="left" w:pos="6663"/>
          <w:tab w:val="left" w:pos="6946"/>
          <w:tab w:val="left" w:pos="7655"/>
        </w:tabs>
        <w:jc w:val="center"/>
        <w:rPr>
          <w:b/>
          <w:lang w:eastAsia="x-none"/>
        </w:rPr>
      </w:pPr>
      <w:r w:rsidRPr="000C5E34">
        <w:rPr>
          <w:b/>
          <w:lang w:eastAsia="x-none"/>
        </w:rPr>
        <w:t xml:space="preserve">Перечень </w:t>
      </w:r>
      <w:r w:rsidRPr="000C5E34">
        <w:rPr>
          <w:b/>
          <w:lang w:val="x-none" w:eastAsia="x-none"/>
        </w:rPr>
        <w:t xml:space="preserve">спецтехники для выполнения строительно-монтажных работ, предусмотренных </w:t>
      </w:r>
      <w:r>
        <w:rPr>
          <w:b/>
          <w:lang w:eastAsia="x-none"/>
        </w:rPr>
        <w:t>Запросом предложений</w:t>
      </w:r>
    </w:p>
    <w:p w14:paraId="55AB86FB" w14:textId="77777777" w:rsidR="00A232E6" w:rsidRPr="000C5E34" w:rsidRDefault="00A232E6" w:rsidP="00A232E6">
      <w:pPr>
        <w:tabs>
          <w:tab w:val="num" w:pos="1134"/>
          <w:tab w:val="num" w:pos="1800"/>
          <w:tab w:val="left" w:pos="6663"/>
          <w:tab w:val="left" w:pos="6946"/>
          <w:tab w:val="left" w:pos="7655"/>
        </w:tabs>
        <w:jc w:val="center"/>
        <w:rPr>
          <w:b/>
          <w:lang w:val="x-none" w:eastAsia="x-none"/>
        </w:rPr>
      </w:pPr>
    </w:p>
    <w:tbl>
      <w:tblPr>
        <w:tblW w:w="1088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1085"/>
        <w:gridCol w:w="1105"/>
        <w:gridCol w:w="1280"/>
        <w:gridCol w:w="1555"/>
        <w:gridCol w:w="850"/>
        <w:gridCol w:w="1368"/>
        <w:gridCol w:w="949"/>
        <w:gridCol w:w="950"/>
        <w:gridCol w:w="1269"/>
      </w:tblGrid>
      <w:tr w:rsidR="00A232E6" w:rsidRPr="000C5E34" w14:paraId="08D9D296" w14:textId="77777777" w:rsidTr="00644B82">
        <w:tc>
          <w:tcPr>
            <w:tcW w:w="470" w:type="dxa"/>
          </w:tcPr>
          <w:p w14:paraId="30661D3B" w14:textId="77777777" w:rsidR="00A232E6" w:rsidRPr="000C5E34" w:rsidRDefault="00A232E6" w:rsidP="00644B82">
            <w:pPr>
              <w:tabs>
                <w:tab w:val="num" w:pos="1134"/>
                <w:tab w:val="num" w:pos="1800"/>
                <w:tab w:val="left" w:pos="6663"/>
                <w:tab w:val="left" w:pos="6946"/>
                <w:tab w:val="left" w:pos="7655"/>
              </w:tabs>
              <w:jc w:val="center"/>
              <w:rPr>
                <w:b/>
                <w:sz w:val="16"/>
                <w:szCs w:val="16"/>
                <w:lang w:eastAsia="x-none"/>
              </w:rPr>
            </w:pPr>
            <w:r w:rsidRPr="000C5E34">
              <w:rPr>
                <w:b/>
                <w:sz w:val="16"/>
                <w:szCs w:val="16"/>
                <w:lang w:eastAsia="x-none"/>
              </w:rPr>
              <w:t>№ п/п</w:t>
            </w:r>
          </w:p>
        </w:tc>
        <w:tc>
          <w:tcPr>
            <w:tcW w:w="1085" w:type="dxa"/>
          </w:tcPr>
          <w:p w14:paraId="587C364D" w14:textId="77777777" w:rsidR="00A232E6" w:rsidRPr="000C5E34" w:rsidRDefault="00A232E6" w:rsidP="00644B82">
            <w:pPr>
              <w:tabs>
                <w:tab w:val="num" w:pos="1134"/>
                <w:tab w:val="num" w:pos="1800"/>
                <w:tab w:val="left" w:pos="6663"/>
                <w:tab w:val="left" w:pos="6946"/>
                <w:tab w:val="left" w:pos="7655"/>
              </w:tabs>
              <w:jc w:val="center"/>
              <w:rPr>
                <w:b/>
                <w:sz w:val="16"/>
                <w:szCs w:val="16"/>
                <w:lang w:eastAsia="x-none"/>
              </w:rPr>
            </w:pPr>
            <w:r w:rsidRPr="000C5E34">
              <w:rPr>
                <w:b/>
                <w:sz w:val="16"/>
                <w:szCs w:val="16"/>
                <w:lang w:eastAsia="x-none"/>
              </w:rPr>
              <w:t>Марка, модель ТС</w:t>
            </w:r>
          </w:p>
        </w:tc>
        <w:tc>
          <w:tcPr>
            <w:tcW w:w="1105" w:type="dxa"/>
          </w:tcPr>
          <w:p w14:paraId="303C07F5" w14:textId="77777777" w:rsidR="00A232E6" w:rsidRPr="000C5E34" w:rsidRDefault="00A232E6" w:rsidP="00644B82">
            <w:pPr>
              <w:tabs>
                <w:tab w:val="num" w:pos="1134"/>
                <w:tab w:val="num" w:pos="1800"/>
                <w:tab w:val="left" w:pos="6663"/>
                <w:tab w:val="left" w:pos="6946"/>
                <w:tab w:val="left" w:pos="7655"/>
              </w:tabs>
              <w:jc w:val="center"/>
              <w:rPr>
                <w:b/>
                <w:sz w:val="16"/>
                <w:szCs w:val="16"/>
                <w:lang w:eastAsia="x-none"/>
              </w:rPr>
            </w:pPr>
            <w:r w:rsidRPr="000C5E34">
              <w:rPr>
                <w:b/>
                <w:bCs/>
                <w:sz w:val="16"/>
                <w:szCs w:val="16"/>
                <w:lang w:val="x-none" w:eastAsia="x-none"/>
              </w:rPr>
              <w:t>Регистрационный номер</w:t>
            </w:r>
            <w:r w:rsidRPr="000C5E34">
              <w:rPr>
                <w:b/>
                <w:bCs/>
                <w:sz w:val="16"/>
                <w:szCs w:val="16"/>
                <w:lang w:eastAsia="x-none"/>
              </w:rPr>
              <w:t xml:space="preserve"> ТС</w:t>
            </w:r>
          </w:p>
        </w:tc>
        <w:tc>
          <w:tcPr>
            <w:tcW w:w="1280" w:type="dxa"/>
          </w:tcPr>
          <w:p w14:paraId="0A0A0FA2" w14:textId="77777777" w:rsidR="00A232E6" w:rsidRPr="000C5E34" w:rsidRDefault="00A232E6" w:rsidP="00644B82">
            <w:pPr>
              <w:tabs>
                <w:tab w:val="num" w:pos="1134"/>
                <w:tab w:val="num" w:pos="1800"/>
                <w:tab w:val="left" w:pos="6663"/>
                <w:tab w:val="left" w:pos="6946"/>
                <w:tab w:val="left" w:pos="7655"/>
              </w:tabs>
              <w:jc w:val="center"/>
              <w:rPr>
                <w:b/>
                <w:sz w:val="16"/>
                <w:szCs w:val="16"/>
                <w:lang w:eastAsia="x-none"/>
              </w:rPr>
            </w:pPr>
            <w:r w:rsidRPr="000C5E34">
              <w:rPr>
                <w:b/>
                <w:sz w:val="16"/>
                <w:szCs w:val="16"/>
                <w:lang w:eastAsia="x-none"/>
              </w:rPr>
              <w:t>Номер свидетельства о регистрации ТС</w:t>
            </w:r>
          </w:p>
        </w:tc>
        <w:tc>
          <w:tcPr>
            <w:tcW w:w="1555" w:type="dxa"/>
          </w:tcPr>
          <w:p w14:paraId="3F067439" w14:textId="77777777" w:rsidR="00A232E6" w:rsidRPr="000C5E34" w:rsidRDefault="00A232E6" w:rsidP="00644B82">
            <w:pPr>
              <w:tabs>
                <w:tab w:val="num" w:pos="1134"/>
                <w:tab w:val="num" w:pos="1800"/>
                <w:tab w:val="left" w:pos="6663"/>
                <w:tab w:val="left" w:pos="6946"/>
                <w:tab w:val="left" w:pos="7655"/>
              </w:tabs>
              <w:jc w:val="center"/>
              <w:rPr>
                <w:b/>
                <w:sz w:val="16"/>
                <w:szCs w:val="16"/>
                <w:lang w:eastAsia="x-none"/>
              </w:rPr>
            </w:pPr>
            <w:r w:rsidRPr="000C5E34">
              <w:rPr>
                <w:b/>
                <w:sz w:val="16"/>
                <w:szCs w:val="16"/>
                <w:lang w:eastAsia="x-none"/>
              </w:rPr>
              <w:t>Номер регистрации ТС в Ростехнадзоре (при необходимости такой регистрации)</w:t>
            </w:r>
          </w:p>
        </w:tc>
        <w:tc>
          <w:tcPr>
            <w:tcW w:w="850" w:type="dxa"/>
          </w:tcPr>
          <w:p w14:paraId="75A57549" w14:textId="77777777" w:rsidR="00A232E6" w:rsidRPr="000C5E34" w:rsidRDefault="00A232E6" w:rsidP="00644B82">
            <w:pPr>
              <w:tabs>
                <w:tab w:val="num" w:pos="1134"/>
                <w:tab w:val="num" w:pos="1800"/>
                <w:tab w:val="left" w:pos="6663"/>
                <w:tab w:val="left" w:pos="6946"/>
                <w:tab w:val="left" w:pos="7655"/>
              </w:tabs>
              <w:jc w:val="center"/>
              <w:rPr>
                <w:b/>
                <w:sz w:val="16"/>
                <w:szCs w:val="16"/>
                <w:lang w:val="x-none" w:eastAsia="x-none"/>
              </w:rPr>
            </w:pPr>
            <w:r w:rsidRPr="000C5E34">
              <w:rPr>
                <w:b/>
                <w:bCs/>
                <w:sz w:val="16"/>
                <w:szCs w:val="16"/>
                <w:lang w:val="x-none" w:eastAsia="x-none"/>
              </w:rPr>
              <w:t>Год выпуска</w:t>
            </w:r>
            <w:r w:rsidRPr="000C5E34">
              <w:rPr>
                <w:b/>
                <w:bCs/>
                <w:sz w:val="16"/>
                <w:szCs w:val="16"/>
                <w:lang w:eastAsia="x-none"/>
              </w:rPr>
              <w:t xml:space="preserve"> ТС</w:t>
            </w:r>
          </w:p>
        </w:tc>
        <w:tc>
          <w:tcPr>
            <w:tcW w:w="1368" w:type="dxa"/>
          </w:tcPr>
          <w:p w14:paraId="679175C4" w14:textId="77777777" w:rsidR="00A232E6" w:rsidRPr="000C5E34" w:rsidRDefault="00A232E6" w:rsidP="00644B82">
            <w:pPr>
              <w:tabs>
                <w:tab w:val="num" w:pos="1134"/>
                <w:tab w:val="num" w:pos="1800"/>
                <w:tab w:val="left" w:pos="6663"/>
                <w:tab w:val="left" w:pos="6946"/>
                <w:tab w:val="left" w:pos="7655"/>
              </w:tabs>
              <w:jc w:val="center"/>
              <w:rPr>
                <w:b/>
                <w:sz w:val="16"/>
                <w:szCs w:val="16"/>
                <w:lang w:eastAsia="x-none"/>
              </w:rPr>
            </w:pPr>
            <w:r w:rsidRPr="000C5E34">
              <w:rPr>
                <w:b/>
                <w:sz w:val="16"/>
                <w:szCs w:val="16"/>
                <w:lang w:eastAsia="x-none"/>
              </w:rPr>
              <w:t xml:space="preserve">Даты последнего </w:t>
            </w:r>
            <w:proofErr w:type="spellStart"/>
            <w:r w:rsidRPr="000C5E34">
              <w:rPr>
                <w:b/>
                <w:sz w:val="16"/>
                <w:szCs w:val="16"/>
                <w:lang w:eastAsia="x-none"/>
              </w:rPr>
              <w:t>тех</w:t>
            </w:r>
            <w:proofErr w:type="gramStart"/>
            <w:r w:rsidRPr="000C5E34">
              <w:rPr>
                <w:b/>
                <w:sz w:val="16"/>
                <w:szCs w:val="16"/>
                <w:lang w:eastAsia="x-none"/>
              </w:rPr>
              <w:t>.о</w:t>
            </w:r>
            <w:proofErr w:type="gramEnd"/>
            <w:r w:rsidRPr="000C5E34">
              <w:rPr>
                <w:b/>
                <w:sz w:val="16"/>
                <w:szCs w:val="16"/>
                <w:lang w:eastAsia="x-none"/>
              </w:rPr>
              <w:t>смотра</w:t>
            </w:r>
            <w:proofErr w:type="spellEnd"/>
            <w:r w:rsidRPr="000C5E34">
              <w:rPr>
                <w:b/>
                <w:sz w:val="16"/>
                <w:szCs w:val="16"/>
                <w:lang w:eastAsia="x-none"/>
              </w:rPr>
              <w:t xml:space="preserve"> и </w:t>
            </w:r>
            <w:proofErr w:type="spellStart"/>
            <w:r w:rsidRPr="000C5E34">
              <w:rPr>
                <w:b/>
                <w:sz w:val="16"/>
                <w:szCs w:val="16"/>
                <w:lang w:eastAsia="x-none"/>
              </w:rPr>
              <w:t>тех.освидетель-ствования</w:t>
            </w:r>
            <w:proofErr w:type="spellEnd"/>
            <w:r w:rsidRPr="000C5E34">
              <w:rPr>
                <w:b/>
                <w:sz w:val="16"/>
                <w:szCs w:val="16"/>
                <w:lang w:eastAsia="x-none"/>
              </w:rPr>
              <w:t xml:space="preserve"> ТС </w:t>
            </w:r>
          </w:p>
          <w:p w14:paraId="525FD0F8" w14:textId="77777777" w:rsidR="00A232E6" w:rsidRPr="000C5E34" w:rsidRDefault="00A232E6" w:rsidP="00644B82">
            <w:pPr>
              <w:tabs>
                <w:tab w:val="num" w:pos="1134"/>
                <w:tab w:val="num" w:pos="1800"/>
                <w:tab w:val="left" w:pos="6663"/>
                <w:tab w:val="left" w:pos="6946"/>
                <w:tab w:val="left" w:pos="7655"/>
              </w:tabs>
              <w:jc w:val="center"/>
              <w:rPr>
                <w:b/>
                <w:sz w:val="16"/>
                <w:szCs w:val="16"/>
                <w:lang w:eastAsia="x-none"/>
              </w:rPr>
            </w:pPr>
            <w:r w:rsidRPr="000C5E34">
              <w:rPr>
                <w:b/>
                <w:sz w:val="16"/>
                <w:szCs w:val="16"/>
                <w:lang w:eastAsia="x-none"/>
              </w:rPr>
              <w:t>(согласно отметкам в заводском  паспорте ТС)</w:t>
            </w:r>
          </w:p>
        </w:tc>
        <w:tc>
          <w:tcPr>
            <w:tcW w:w="949" w:type="dxa"/>
          </w:tcPr>
          <w:p w14:paraId="40E0A218" w14:textId="77777777" w:rsidR="00A232E6" w:rsidRPr="000C5E34" w:rsidRDefault="00A232E6" w:rsidP="00644B82">
            <w:pPr>
              <w:tabs>
                <w:tab w:val="num" w:pos="1134"/>
                <w:tab w:val="num" w:pos="1800"/>
                <w:tab w:val="left" w:pos="6663"/>
                <w:tab w:val="left" w:pos="6946"/>
                <w:tab w:val="left" w:pos="7655"/>
              </w:tabs>
              <w:jc w:val="center"/>
              <w:rPr>
                <w:b/>
                <w:sz w:val="16"/>
                <w:szCs w:val="16"/>
                <w:lang w:eastAsia="x-none"/>
              </w:rPr>
            </w:pPr>
            <w:r w:rsidRPr="000C5E34">
              <w:rPr>
                <w:b/>
                <w:sz w:val="16"/>
                <w:szCs w:val="16"/>
                <w:lang w:eastAsia="x-none"/>
              </w:rPr>
              <w:t xml:space="preserve">Номер свидетельства о регистрации ОПО в </w:t>
            </w:r>
            <w:proofErr w:type="spellStart"/>
            <w:r w:rsidRPr="000C5E34">
              <w:rPr>
                <w:b/>
                <w:sz w:val="16"/>
                <w:szCs w:val="16"/>
                <w:lang w:eastAsia="x-none"/>
              </w:rPr>
              <w:t>отноше-нии</w:t>
            </w:r>
            <w:proofErr w:type="spellEnd"/>
            <w:r w:rsidRPr="000C5E34">
              <w:rPr>
                <w:b/>
                <w:sz w:val="16"/>
                <w:szCs w:val="16"/>
                <w:lang w:eastAsia="x-none"/>
              </w:rPr>
              <w:t xml:space="preserve"> ТС</w:t>
            </w:r>
          </w:p>
        </w:tc>
        <w:tc>
          <w:tcPr>
            <w:tcW w:w="950" w:type="dxa"/>
          </w:tcPr>
          <w:p w14:paraId="04B7510F" w14:textId="77777777" w:rsidR="00A232E6" w:rsidRPr="000C5E34" w:rsidRDefault="00A232E6" w:rsidP="00644B82">
            <w:pPr>
              <w:tabs>
                <w:tab w:val="num" w:pos="1134"/>
                <w:tab w:val="num" w:pos="1800"/>
                <w:tab w:val="left" w:pos="6663"/>
                <w:tab w:val="left" w:pos="6946"/>
                <w:tab w:val="left" w:pos="7655"/>
              </w:tabs>
              <w:jc w:val="center"/>
              <w:rPr>
                <w:b/>
                <w:sz w:val="16"/>
                <w:szCs w:val="16"/>
                <w:lang w:eastAsia="x-none"/>
              </w:rPr>
            </w:pPr>
            <w:r w:rsidRPr="000C5E34">
              <w:rPr>
                <w:b/>
                <w:sz w:val="16"/>
                <w:szCs w:val="16"/>
                <w:lang w:eastAsia="x-none"/>
              </w:rPr>
              <w:t>Информация о нахождении ТС в собственности/аренде</w:t>
            </w:r>
          </w:p>
          <w:p w14:paraId="07AD53DE" w14:textId="77777777" w:rsidR="00A232E6" w:rsidRPr="000C5E34" w:rsidRDefault="00A232E6" w:rsidP="00644B82">
            <w:pPr>
              <w:tabs>
                <w:tab w:val="num" w:pos="1134"/>
                <w:tab w:val="num" w:pos="1800"/>
                <w:tab w:val="left" w:pos="6663"/>
                <w:tab w:val="left" w:pos="6946"/>
                <w:tab w:val="left" w:pos="7655"/>
              </w:tabs>
              <w:jc w:val="center"/>
              <w:rPr>
                <w:b/>
                <w:sz w:val="16"/>
                <w:szCs w:val="16"/>
                <w:lang w:eastAsia="x-none"/>
              </w:rPr>
            </w:pPr>
            <w:r w:rsidRPr="000C5E34">
              <w:rPr>
                <w:b/>
                <w:sz w:val="16"/>
                <w:szCs w:val="16"/>
                <w:lang w:eastAsia="x-none"/>
              </w:rPr>
              <w:t>(при аренде – указать № и дату договора аренды)</w:t>
            </w:r>
          </w:p>
        </w:tc>
        <w:tc>
          <w:tcPr>
            <w:tcW w:w="1269" w:type="dxa"/>
          </w:tcPr>
          <w:p w14:paraId="1F770D98" w14:textId="77777777" w:rsidR="00A232E6" w:rsidRPr="000C5E34" w:rsidRDefault="00A232E6" w:rsidP="00644B82">
            <w:pPr>
              <w:tabs>
                <w:tab w:val="num" w:pos="1134"/>
                <w:tab w:val="num" w:pos="1800"/>
                <w:tab w:val="left" w:pos="6663"/>
                <w:tab w:val="left" w:pos="6946"/>
                <w:tab w:val="left" w:pos="7655"/>
              </w:tabs>
              <w:jc w:val="center"/>
              <w:rPr>
                <w:b/>
                <w:sz w:val="16"/>
                <w:szCs w:val="16"/>
                <w:lang w:eastAsia="x-none"/>
              </w:rPr>
            </w:pPr>
            <w:r w:rsidRPr="000C5E34">
              <w:rPr>
                <w:b/>
                <w:sz w:val="16"/>
                <w:szCs w:val="16"/>
                <w:lang w:eastAsia="x-none"/>
              </w:rPr>
              <w:t>Примечания</w:t>
            </w:r>
          </w:p>
          <w:p w14:paraId="35513E8F" w14:textId="77777777" w:rsidR="00A232E6" w:rsidRPr="000C5E34" w:rsidRDefault="00A232E6" w:rsidP="00644B82">
            <w:pPr>
              <w:tabs>
                <w:tab w:val="num" w:pos="1134"/>
                <w:tab w:val="num" w:pos="1800"/>
                <w:tab w:val="left" w:pos="6663"/>
                <w:tab w:val="left" w:pos="6946"/>
                <w:tab w:val="left" w:pos="7655"/>
              </w:tabs>
              <w:jc w:val="center"/>
              <w:rPr>
                <w:b/>
                <w:sz w:val="16"/>
                <w:szCs w:val="16"/>
                <w:lang w:eastAsia="x-none"/>
              </w:rPr>
            </w:pPr>
            <w:r w:rsidRPr="000C5E34">
              <w:rPr>
                <w:sz w:val="16"/>
                <w:szCs w:val="16"/>
                <w:lang w:eastAsia="x-none"/>
              </w:rPr>
              <w:t>(например, о том, что ТС, включенное в перечень, не подлежит</w:t>
            </w:r>
            <w:r w:rsidRPr="000C5E34">
              <w:rPr>
                <w:b/>
                <w:sz w:val="16"/>
                <w:szCs w:val="16"/>
                <w:lang w:eastAsia="x-none"/>
              </w:rPr>
              <w:t xml:space="preserve"> </w:t>
            </w:r>
            <w:r w:rsidRPr="000C5E34">
              <w:rPr>
                <w:sz w:val="16"/>
                <w:szCs w:val="16"/>
                <w:lang w:eastAsia="x-none"/>
              </w:rPr>
              <w:t xml:space="preserve">регистрации и допуску к применению </w:t>
            </w:r>
            <w:r w:rsidRPr="000C5E34">
              <w:rPr>
                <w:sz w:val="16"/>
                <w:szCs w:val="16"/>
                <w:lang w:val="x-none" w:eastAsia="x-none"/>
              </w:rPr>
              <w:t>органами государственного надзора</w:t>
            </w:r>
            <w:r w:rsidRPr="000C5E34">
              <w:rPr>
                <w:sz w:val="16"/>
                <w:szCs w:val="16"/>
                <w:lang w:eastAsia="x-none"/>
              </w:rPr>
              <w:t>)</w:t>
            </w:r>
          </w:p>
        </w:tc>
      </w:tr>
      <w:tr w:rsidR="00A232E6" w:rsidRPr="000C5E34" w14:paraId="1E3743EE" w14:textId="77777777" w:rsidTr="00644B82">
        <w:tc>
          <w:tcPr>
            <w:tcW w:w="470" w:type="dxa"/>
          </w:tcPr>
          <w:p w14:paraId="277087C8"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085" w:type="dxa"/>
          </w:tcPr>
          <w:p w14:paraId="2315BB7B"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105" w:type="dxa"/>
          </w:tcPr>
          <w:p w14:paraId="13C61D87"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280" w:type="dxa"/>
          </w:tcPr>
          <w:p w14:paraId="32676E3B"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555" w:type="dxa"/>
          </w:tcPr>
          <w:p w14:paraId="44FC8B06"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850" w:type="dxa"/>
          </w:tcPr>
          <w:p w14:paraId="276E4ADC"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368" w:type="dxa"/>
          </w:tcPr>
          <w:p w14:paraId="4D3AA00E"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949" w:type="dxa"/>
          </w:tcPr>
          <w:p w14:paraId="5D1B1386"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950" w:type="dxa"/>
          </w:tcPr>
          <w:p w14:paraId="72C8DEBB"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269" w:type="dxa"/>
          </w:tcPr>
          <w:p w14:paraId="1F15B115"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r>
      <w:tr w:rsidR="00A232E6" w:rsidRPr="000C5E34" w14:paraId="1269FC6B" w14:textId="77777777" w:rsidTr="00644B82">
        <w:tc>
          <w:tcPr>
            <w:tcW w:w="470" w:type="dxa"/>
          </w:tcPr>
          <w:p w14:paraId="4935B802"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085" w:type="dxa"/>
          </w:tcPr>
          <w:p w14:paraId="2CE1078F"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105" w:type="dxa"/>
          </w:tcPr>
          <w:p w14:paraId="4FEBC2D4"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280" w:type="dxa"/>
          </w:tcPr>
          <w:p w14:paraId="229E1C9A"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555" w:type="dxa"/>
          </w:tcPr>
          <w:p w14:paraId="26BC14C4"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850" w:type="dxa"/>
          </w:tcPr>
          <w:p w14:paraId="18756E5C"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368" w:type="dxa"/>
          </w:tcPr>
          <w:p w14:paraId="6C177A03"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949" w:type="dxa"/>
          </w:tcPr>
          <w:p w14:paraId="5BB0C6F0"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950" w:type="dxa"/>
          </w:tcPr>
          <w:p w14:paraId="27CCDD26"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269" w:type="dxa"/>
          </w:tcPr>
          <w:p w14:paraId="794CCD39"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r>
      <w:tr w:rsidR="00A232E6" w:rsidRPr="000C5E34" w14:paraId="272A01B6" w14:textId="77777777" w:rsidTr="00644B82">
        <w:tc>
          <w:tcPr>
            <w:tcW w:w="470" w:type="dxa"/>
          </w:tcPr>
          <w:p w14:paraId="07056054"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085" w:type="dxa"/>
          </w:tcPr>
          <w:p w14:paraId="744D269E"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105" w:type="dxa"/>
          </w:tcPr>
          <w:p w14:paraId="4ECF6CC4"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280" w:type="dxa"/>
          </w:tcPr>
          <w:p w14:paraId="068C6E4D"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555" w:type="dxa"/>
          </w:tcPr>
          <w:p w14:paraId="5470444E"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850" w:type="dxa"/>
          </w:tcPr>
          <w:p w14:paraId="71F95759"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368" w:type="dxa"/>
          </w:tcPr>
          <w:p w14:paraId="0598EA92"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949" w:type="dxa"/>
          </w:tcPr>
          <w:p w14:paraId="566B929E"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950" w:type="dxa"/>
          </w:tcPr>
          <w:p w14:paraId="77E49E59"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269" w:type="dxa"/>
          </w:tcPr>
          <w:p w14:paraId="189BAC34"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r>
      <w:tr w:rsidR="00A232E6" w:rsidRPr="000C5E34" w14:paraId="4DDCD808" w14:textId="77777777" w:rsidTr="00644B82">
        <w:tc>
          <w:tcPr>
            <w:tcW w:w="470" w:type="dxa"/>
          </w:tcPr>
          <w:p w14:paraId="11906D26"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085" w:type="dxa"/>
          </w:tcPr>
          <w:p w14:paraId="6CB80FF6"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105" w:type="dxa"/>
          </w:tcPr>
          <w:p w14:paraId="6C49434E"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280" w:type="dxa"/>
          </w:tcPr>
          <w:p w14:paraId="51A7F9C0"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555" w:type="dxa"/>
          </w:tcPr>
          <w:p w14:paraId="342522AD"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850" w:type="dxa"/>
          </w:tcPr>
          <w:p w14:paraId="0FB01E38"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368" w:type="dxa"/>
          </w:tcPr>
          <w:p w14:paraId="7283F5E0"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949" w:type="dxa"/>
          </w:tcPr>
          <w:p w14:paraId="4B7C80AB"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950" w:type="dxa"/>
          </w:tcPr>
          <w:p w14:paraId="0261085A"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c>
          <w:tcPr>
            <w:tcW w:w="1269" w:type="dxa"/>
          </w:tcPr>
          <w:p w14:paraId="5F8A0B35" w14:textId="77777777" w:rsidR="00A232E6" w:rsidRPr="000C5E34" w:rsidRDefault="00A232E6" w:rsidP="00644B82">
            <w:pPr>
              <w:tabs>
                <w:tab w:val="num" w:pos="1134"/>
                <w:tab w:val="num" w:pos="1800"/>
                <w:tab w:val="left" w:pos="6663"/>
                <w:tab w:val="left" w:pos="6946"/>
                <w:tab w:val="left" w:pos="7655"/>
              </w:tabs>
              <w:jc w:val="center"/>
              <w:rPr>
                <w:b/>
                <w:sz w:val="18"/>
                <w:szCs w:val="18"/>
                <w:lang w:val="x-none" w:eastAsia="x-none"/>
              </w:rPr>
            </w:pPr>
          </w:p>
        </w:tc>
      </w:tr>
    </w:tbl>
    <w:p w14:paraId="2C588B57" w14:textId="77777777" w:rsidR="00A232E6" w:rsidRPr="000C5E34" w:rsidRDefault="00A232E6" w:rsidP="00A232E6">
      <w:pPr>
        <w:tabs>
          <w:tab w:val="num" w:pos="1134"/>
          <w:tab w:val="num" w:pos="1800"/>
          <w:tab w:val="left" w:pos="6663"/>
          <w:tab w:val="left" w:pos="6946"/>
          <w:tab w:val="left" w:pos="7655"/>
        </w:tabs>
        <w:jc w:val="center"/>
        <w:rPr>
          <w:b/>
          <w:lang w:val="x-none" w:eastAsia="x-none"/>
        </w:rPr>
      </w:pPr>
    </w:p>
    <w:p w14:paraId="1F9E1C8A" w14:textId="77777777" w:rsidR="004E7F02" w:rsidRPr="00EF4031" w:rsidRDefault="004E7F02" w:rsidP="004E7F02">
      <w:pPr>
        <w:rPr>
          <w:i/>
        </w:rPr>
      </w:pPr>
      <w:r w:rsidRPr="00EF4031">
        <w:rPr>
          <w:i/>
        </w:rPr>
        <w:t>ИНСТРУКЦИЯ ПО ЗАПОЛНЕНИЮ:</w:t>
      </w:r>
    </w:p>
    <w:p w14:paraId="0FB98F56" w14:textId="7295360B" w:rsidR="004E7F02" w:rsidRDefault="004E7F02" w:rsidP="00A232E6">
      <w:pPr>
        <w:jc w:val="both"/>
        <w:rPr>
          <w:i/>
        </w:rPr>
      </w:pPr>
      <w:r w:rsidRPr="00EF4031">
        <w:rPr>
          <w:i/>
        </w:rPr>
        <w:t>Перечень материально-технической базы (МТБ) Участника, необходимой для выполнения работ, находящейся в собственности</w:t>
      </w:r>
      <w:r>
        <w:rPr>
          <w:i/>
        </w:rPr>
        <w:t xml:space="preserve"> или аренде</w:t>
      </w:r>
      <w:r w:rsidRPr="00EF4031">
        <w:rPr>
          <w:i/>
        </w:rPr>
        <w:t xml:space="preserve"> подтверждается копиями свидетельств о государственной регистрации прав и/или иных документов, подтверждающих права собственности</w:t>
      </w:r>
      <w:r>
        <w:rPr>
          <w:i/>
        </w:rPr>
        <w:t xml:space="preserve"> либо договором аренды.</w:t>
      </w:r>
      <w:r w:rsidRPr="00EF4031">
        <w:rPr>
          <w:i/>
        </w:rPr>
        <w:t xml:space="preserve"> Для подтверждения собственности техники в </w:t>
      </w:r>
      <w:r w:rsidRPr="00EF4031">
        <w:rPr>
          <w:i/>
        </w:rPr>
        <w:lastRenderedPageBreak/>
        <w:t>обяза</w:t>
      </w:r>
      <w:r w:rsidR="00A232E6">
        <w:rPr>
          <w:i/>
        </w:rPr>
        <w:t xml:space="preserve">тельном порядке предоставляются </w:t>
      </w:r>
      <w:r w:rsidRPr="00EF4031">
        <w:rPr>
          <w:i/>
        </w:rPr>
        <w:t>копии ПТС/ПСМ/Свидетельство о регистрации транспортного средства.</w:t>
      </w:r>
    </w:p>
    <w:p w14:paraId="47C86BD8" w14:textId="61472926" w:rsidR="004E7F02" w:rsidRPr="00EF4031" w:rsidRDefault="004E7F02" w:rsidP="00A232E6">
      <w:r w:rsidRPr="00EF4031">
        <w:t>____________________________________</w:t>
      </w:r>
      <w:r w:rsidRPr="00EF4031">
        <w:rPr>
          <w:i/>
          <w:iCs/>
        </w:rPr>
        <w:t>(подпись,</w:t>
      </w:r>
      <w:r w:rsidRPr="00EF4031">
        <w:t xml:space="preserve"> </w:t>
      </w:r>
      <w:r w:rsidRPr="00EF4031">
        <w:rPr>
          <w:i/>
        </w:rPr>
        <w:t>печать (при наличии))</w:t>
      </w:r>
    </w:p>
    <w:p w14:paraId="6EDE144F" w14:textId="33EA2D21" w:rsidR="004E7F02" w:rsidRPr="00EF4031" w:rsidRDefault="004E7F02" w:rsidP="004E7F02">
      <w:pPr>
        <w:ind w:right="5243"/>
      </w:pPr>
      <w:r w:rsidRPr="00EF4031">
        <w:t>____</w:t>
      </w:r>
      <w:r w:rsidR="00A232E6">
        <w:t>_______________________________</w:t>
      </w:r>
    </w:p>
    <w:p w14:paraId="58BE088B" w14:textId="77777777" w:rsidR="004E7F02" w:rsidRPr="00EF4031" w:rsidRDefault="004E7F02" w:rsidP="004E7F02">
      <w:pPr>
        <w:ind w:right="5243"/>
        <w:jc w:val="center"/>
        <w:rPr>
          <w:i/>
          <w:iCs/>
        </w:rPr>
      </w:pPr>
      <w:r w:rsidRPr="00EF4031">
        <w:rPr>
          <w:i/>
          <w:iCs/>
        </w:rPr>
        <w:t>(фамилия, имя, отчество подписавшего, должность)</w:t>
      </w:r>
    </w:p>
    <w:p w14:paraId="10B486D7" w14:textId="77777777" w:rsidR="00A0690E" w:rsidRDefault="00A0690E" w:rsidP="002F53E8">
      <w:pPr>
        <w:rPr>
          <w:b/>
        </w:rPr>
      </w:pPr>
    </w:p>
    <w:p w14:paraId="05DC0577" w14:textId="77777777" w:rsidR="003A3CB2" w:rsidRDefault="003A3CB2" w:rsidP="002F53E8">
      <w:pPr>
        <w:rPr>
          <w:b/>
        </w:rPr>
      </w:pPr>
    </w:p>
    <w:p w14:paraId="7A456002" w14:textId="64CA63E5" w:rsidR="003A3CB2" w:rsidRDefault="003A3CB2">
      <w:pPr>
        <w:rPr>
          <w:b/>
        </w:rPr>
      </w:pPr>
      <w:r>
        <w:rPr>
          <w:b/>
        </w:rPr>
        <w:br w:type="page"/>
      </w:r>
    </w:p>
    <w:p w14:paraId="6231C8A6" w14:textId="0ECD5C59" w:rsidR="003A3CB2" w:rsidRPr="0077281B" w:rsidRDefault="003A3CB2" w:rsidP="003A3CB2">
      <w:pPr>
        <w:rPr>
          <w:b/>
        </w:rPr>
      </w:pPr>
      <w:r w:rsidRPr="0077281B">
        <w:rPr>
          <w:b/>
        </w:rPr>
        <w:lastRenderedPageBreak/>
        <w:t xml:space="preserve">ФОРМА </w:t>
      </w:r>
      <w:r>
        <w:rPr>
          <w:b/>
        </w:rPr>
        <w:t>8</w:t>
      </w:r>
    </w:p>
    <w:p w14:paraId="480C41CC" w14:textId="77777777" w:rsidR="003A3CB2" w:rsidRPr="008969CF" w:rsidRDefault="003A3CB2" w:rsidP="003A3CB2">
      <w:pPr>
        <w:widowControl w:val="0"/>
        <w:tabs>
          <w:tab w:val="left" w:pos="1080"/>
        </w:tabs>
        <w:ind w:firstLine="540"/>
        <w:jc w:val="right"/>
        <w:rPr>
          <w:b/>
          <w:highlight w:val="yellow"/>
        </w:rPr>
      </w:pPr>
    </w:p>
    <w:p w14:paraId="1944FBC4" w14:textId="77777777" w:rsidR="003A3CB2" w:rsidRPr="001A2C3C" w:rsidRDefault="003A3CB2" w:rsidP="003A3CB2">
      <w:pPr>
        <w:suppressAutoHyphens/>
        <w:ind w:firstLine="709"/>
        <w:rPr>
          <w:b/>
          <w:i/>
          <w:caps/>
        </w:rPr>
      </w:pPr>
      <w:r w:rsidRPr="001A2C3C">
        <w:rPr>
          <w:i/>
        </w:rPr>
        <w:t>На бланке предприятия (при наличии)</w:t>
      </w:r>
    </w:p>
    <w:p w14:paraId="067B3AB7" w14:textId="77777777" w:rsidR="003A3CB2" w:rsidRPr="001A2C3C" w:rsidRDefault="003A3CB2" w:rsidP="003A3CB2">
      <w:pPr>
        <w:spacing w:before="120"/>
        <w:ind w:left="1134" w:right="284"/>
        <w:rPr>
          <w:b/>
          <w:caps/>
          <w:color w:val="000000"/>
          <w:lang w:eastAsia="en-US"/>
        </w:rPr>
      </w:pPr>
    </w:p>
    <w:p w14:paraId="40882DE9" w14:textId="77777777" w:rsidR="003A3CB2" w:rsidRPr="003A3CB2" w:rsidRDefault="003A3CB2" w:rsidP="003A3CB2">
      <w:pPr>
        <w:spacing w:line="257" w:lineRule="auto"/>
        <w:ind w:right="113"/>
        <w:jc w:val="center"/>
        <w:rPr>
          <w:b/>
          <w:caps/>
          <w:sz w:val="28"/>
          <w:szCs w:val="28"/>
        </w:rPr>
      </w:pPr>
      <w:r w:rsidRPr="003A3CB2">
        <w:rPr>
          <w:b/>
          <w:sz w:val="28"/>
          <w:szCs w:val="28"/>
        </w:rPr>
        <w:t>Наличие специалистов, необходимых для выполнения работ</w:t>
      </w:r>
    </w:p>
    <w:p w14:paraId="43561CA9" w14:textId="77777777" w:rsidR="003A3CB2" w:rsidRPr="001A2C3C" w:rsidRDefault="003A3CB2" w:rsidP="003A3CB2">
      <w:pPr>
        <w:spacing w:line="257" w:lineRule="auto"/>
        <w:ind w:right="113"/>
        <w:jc w:val="center"/>
        <w:rPr>
          <w:caps/>
        </w:rPr>
      </w:pPr>
    </w:p>
    <w:tbl>
      <w:tblPr>
        <w:tblW w:w="10348" w:type="dxa"/>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2757"/>
        <w:gridCol w:w="1985"/>
        <w:gridCol w:w="2126"/>
        <w:gridCol w:w="2979"/>
      </w:tblGrid>
      <w:tr w:rsidR="003A3CB2" w:rsidRPr="001A2C3C" w14:paraId="7CFED18B" w14:textId="77777777" w:rsidTr="003A3CB2">
        <w:tc>
          <w:tcPr>
            <w:tcW w:w="501" w:type="dxa"/>
            <w:tcBorders>
              <w:top w:val="single" w:sz="4" w:space="0" w:color="auto"/>
              <w:left w:val="single" w:sz="4" w:space="0" w:color="auto"/>
              <w:bottom w:val="single" w:sz="4" w:space="0" w:color="auto"/>
              <w:right w:val="single" w:sz="4" w:space="0" w:color="auto"/>
            </w:tcBorders>
            <w:hideMark/>
          </w:tcPr>
          <w:p w14:paraId="59965124" w14:textId="77777777" w:rsidR="003A3CB2" w:rsidRPr="001A2C3C" w:rsidRDefault="003A3CB2" w:rsidP="0094288F">
            <w:pPr>
              <w:spacing w:line="276" w:lineRule="auto"/>
              <w:jc w:val="center"/>
              <w:rPr>
                <w:bCs/>
                <w:caps/>
                <w:lang w:eastAsia="en-US"/>
              </w:rPr>
            </w:pPr>
            <w:r w:rsidRPr="001A2C3C">
              <w:rPr>
                <w:lang w:eastAsia="en-US"/>
              </w:rPr>
              <w:t>№ п/п</w:t>
            </w:r>
          </w:p>
        </w:tc>
        <w:tc>
          <w:tcPr>
            <w:tcW w:w="2757" w:type="dxa"/>
            <w:tcBorders>
              <w:top w:val="single" w:sz="4" w:space="0" w:color="auto"/>
              <w:left w:val="single" w:sz="4" w:space="0" w:color="auto"/>
              <w:bottom w:val="single" w:sz="4" w:space="0" w:color="auto"/>
              <w:right w:val="single" w:sz="4" w:space="0" w:color="auto"/>
            </w:tcBorders>
            <w:hideMark/>
          </w:tcPr>
          <w:p w14:paraId="76B3B26F" w14:textId="77777777" w:rsidR="003A3CB2" w:rsidRPr="001A2C3C" w:rsidRDefault="003A3CB2" w:rsidP="0094288F">
            <w:pPr>
              <w:spacing w:line="276" w:lineRule="auto"/>
              <w:jc w:val="center"/>
              <w:rPr>
                <w:caps/>
                <w:lang w:eastAsia="en-US"/>
              </w:rPr>
            </w:pPr>
            <w:r w:rsidRPr="001A2C3C">
              <w:rPr>
                <w:lang w:eastAsia="en-US"/>
              </w:rPr>
              <w:t>ФИО специалиста</w:t>
            </w:r>
          </w:p>
        </w:tc>
        <w:tc>
          <w:tcPr>
            <w:tcW w:w="1985" w:type="dxa"/>
            <w:tcBorders>
              <w:top w:val="single" w:sz="4" w:space="0" w:color="auto"/>
              <w:left w:val="single" w:sz="4" w:space="0" w:color="auto"/>
              <w:bottom w:val="single" w:sz="4" w:space="0" w:color="auto"/>
              <w:right w:val="single" w:sz="4" w:space="0" w:color="auto"/>
            </w:tcBorders>
          </w:tcPr>
          <w:p w14:paraId="66D13CCA" w14:textId="77777777" w:rsidR="003A3CB2" w:rsidRPr="001A2C3C" w:rsidRDefault="003A3CB2" w:rsidP="0094288F">
            <w:pPr>
              <w:spacing w:line="276" w:lineRule="auto"/>
              <w:jc w:val="center"/>
              <w:rPr>
                <w:bCs/>
                <w:caps/>
                <w:lang w:eastAsia="en-US"/>
              </w:rPr>
            </w:pPr>
            <w:r w:rsidRPr="001A2C3C">
              <w:rPr>
                <w:bCs/>
                <w:lang w:eastAsia="en-US"/>
              </w:rPr>
              <w:t>Должность</w:t>
            </w:r>
          </w:p>
        </w:tc>
        <w:tc>
          <w:tcPr>
            <w:tcW w:w="2126" w:type="dxa"/>
            <w:tcBorders>
              <w:top w:val="single" w:sz="4" w:space="0" w:color="auto"/>
              <w:left w:val="single" w:sz="4" w:space="0" w:color="auto"/>
              <w:bottom w:val="single" w:sz="4" w:space="0" w:color="auto"/>
              <w:right w:val="single" w:sz="4" w:space="0" w:color="auto"/>
            </w:tcBorders>
          </w:tcPr>
          <w:p w14:paraId="041603F4" w14:textId="77777777" w:rsidR="003A3CB2" w:rsidRPr="001A2C3C" w:rsidRDefault="003A3CB2" w:rsidP="0094288F">
            <w:pPr>
              <w:spacing w:line="276" w:lineRule="auto"/>
              <w:jc w:val="center"/>
              <w:rPr>
                <w:bCs/>
                <w:caps/>
                <w:lang w:eastAsia="en-US"/>
              </w:rPr>
            </w:pPr>
            <w:r w:rsidRPr="001A2C3C">
              <w:rPr>
                <w:lang w:eastAsia="en-US"/>
              </w:rPr>
              <w:t xml:space="preserve">Приказ о назначении на должность с указанием реквизитов документа  </w:t>
            </w:r>
          </w:p>
        </w:tc>
        <w:tc>
          <w:tcPr>
            <w:tcW w:w="2979" w:type="dxa"/>
            <w:tcBorders>
              <w:top w:val="single" w:sz="4" w:space="0" w:color="auto"/>
              <w:left w:val="single" w:sz="4" w:space="0" w:color="auto"/>
              <w:bottom w:val="single" w:sz="4" w:space="0" w:color="auto"/>
              <w:right w:val="single" w:sz="4" w:space="0" w:color="auto"/>
            </w:tcBorders>
            <w:hideMark/>
          </w:tcPr>
          <w:p w14:paraId="5BA250B3" w14:textId="77777777" w:rsidR="003A3CB2" w:rsidRPr="001A2C3C" w:rsidRDefault="003A3CB2" w:rsidP="0094288F">
            <w:pPr>
              <w:spacing w:line="276" w:lineRule="auto"/>
              <w:ind w:firstLine="176"/>
              <w:jc w:val="center"/>
              <w:rPr>
                <w:caps/>
                <w:lang w:eastAsia="en-US"/>
              </w:rPr>
            </w:pPr>
            <w:r w:rsidRPr="001A2C3C">
              <w:rPr>
                <w:bCs/>
                <w:lang w:eastAsia="en-US"/>
              </w:rPr>
              <w:t>Трудовая книжка/трудовой договор) (указываются реквизиты документа, стаж работника)</w:t>
            </w:r>
          </w:p>
        </w:tc>
      </w:tr>
      <w:tr w:rsidR="003A3CB2" w:rsidRPr="001A2C3C" w14:paraId="2121932B" w14:textId="77777777" w:rsidTr="003A3CB2">
        <w:tc>
          <w:tcPr>
            <w:tcW w:w="501" w:type="dxa"/>
            <w:tcBorders>
              <w:top w:val="single" w:sz="4" w:space="0" w:color="auto"/>
              <w:left w:val="single" w:sz="4" w:space="0" w:color="auto"/>
              <w:bottom w:val="single" w:sz="4" w:space="0" w:color="auto"/>
              <w:right w:val="single" w:sz="4" w:space="0" w:color="auto"/>
            </w:tcBorders>
            <w:hideMark/>
          </w:tcPr>
          <w:p w14:paraId="56B9BEA0" w14:textId="77777777" w:rsidR="003A3CB2" w:rsidRPr="001A2C3C" w:rsidRDefault="003A3CB2" w:rsidP="0094288F">
            <w:pPr>
              <w:spacing w:line="276" w:lineRule="auto"/>
              <w:jc w:val="center"/>
              <w:rPr>
                <w:b/>
                <w:bCs/>
                <w:caps/>
                <w:lang w:eastAsia="en-US"/>
              </w:rPr>
            </w:pPr>
            <w:r w:rsidRPr="001A2C3C">
              <w:rPr>
                <w:bCs/>
                <w:lang w:eastAsia="en-US"/>
              </w:rPr>
              <w:t>1</w:t>
            </w:r>
          </w:p>
        </w:tc>
        <w:tc>
          <w:tcPr>
            <w:tcW w:w="2757" w:type="dxa"/>
            <w:tcBorders>
              <w:top w:val="single" w:sz="4" w:space="0" w:color="auto"/>
              <w:left w:val="single" w:sz="4" w:space="0" w:color="auto"/>
              <w:bottom w:val="single" w:sz="4" w:space="0" w:color="auto"/>
              <w:right w:val="single" w:sz="4" w:space="0" w:color="auto"/>
            </w:tcBorders>
            <w:hideMark/>
          </w:tcPr>
          <w:p w14:paraId="2ED2E727" w14:textId="77777777" w:rsidR="003A3CB2" w:rsidRPr="001A2C3C" w:rsidRDefault="003A3CB2" w:rsidP="0094288F">
            <w:pPr>
              <w:spacing w:line="276" w:lineRule="auto"/>
              <w:jc w:val="center"/>
              <w:rPr>
                <w:b/>
                <w:bCs/>
                <w:caps/>
                <w:lang w:eastAsia="en-US"/>
              </w:rPr>
            </w:pPr>
            <w:r w:rsidRPr="001A2C3C">
              <w:rPr>
                <w:bCs/>
                <w:lang w:eastAsia="en-US"/>
              </w:rPr>
              <w:t>2</w:t>
            </w:r>
          </w:p>
        </w:tc>
        <w:tc>
          <w:tcPr>
            <w:tcW w:w="1985" w:type="dxa"/>
            <w:tcBorders>
              <w:top w:val="single" w:sz="4" w:space="0" w:color="auto"/>
              <w:left w:val="single" w:sz="4" w:space="0" w:color="auto"/>
              <w:bottom w:val="single" w:sz="4" w:space="0" w:color="auto"/>
              <w:right w:val="single" w:sz="4" w:space="0" w:color="auto"/>
            </w:tcBorders>
            <w:hideMark/>
          </w:tcPr>
          <w:p w14:paraId="6BFA93A3" w14:textId="77777777" w:rsidR="003A3CB2" w:rsidRPr="001A2C3C" w:rsidRDefault="003A3CB2" w:rsidP="0094288F">
            <w:pPr>
              <w:spacing w:line="276" w:lineRule="auto"/>
              <w:jc w:val="center"/>
              <w:rPr>
                <w:b/>
                <w:bCs/>
                <w:caps/>
                <w:lang w:eastAsia="en-US"/>
              </w:rPr>
            </w:pPr>
            <w:r w:rsidRPr="001A2C3C">
              <w:rPr>
                <w:bCs/>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14:paraId="06FED791" w14:textId="77777777" w:rsidR="003A3CB2" w:rsidRPr="001A2C3C" w:rsidRDefault="003A3CB2" w:rsidP="0094288F">
            <w:pPr>
              <w:spacing w:line="276" w:lineRule="auto"/>
              <w:jc w:val="center"/>
              <w:rPr>
                <w:b/>
                <w:bCs/>
                <w:caps/>
                <w:lang w:eastAsia="en-US"/>
              </w:rPr>
            </w:pPr>
            <w:r w:rsidRPr="001A2C3C">
              <w:rPr>
                <w:bCs/>
                <w:lang w:eastAsia="en-US"/>
              </w:rPr>
              <w:t>4</w:t>
            </w:r>
          </w:p>
        </w:tc>
        <w:tc>
          <w:tcPr>
            <w:tcW w:w="2979" w:type="dxa"/>
            <w:tcBorders>
              <w:top w:val="single" w:sz="4" w:space="0" w:color="auto"/>
              <w:left w:val="single" w:sz="4" w:space="0" w:color="auto"/>
              <w:bottom w:val="single" w:sz="4" w:space="0" w:color="auto"/>
              <w:right w:val="single" w:sz="4" w:space="0" w:color="auto"/>
            </w:tcBorders>
            <w:hideMark/>
          </w:tcPr>
          <w:p w14:paraId="79A0992F" w14:textId="77777777" w:rsidR="003A3CB2" w:rsidRPr="001A2C3C" w:rsidRDefault="003A3CB2" w:rsidP="0094288F">
            <w:pPr>
              <w:spacing w:line="276" w:lineRule="auto"/>
              <w:jc w:val="center"/>
              <w:rPr>
                <w:b/>
                <w:bCs/>
                <w:caps/>
                <w:lang w:eastAsia="en-US"/>
              </w:rPr>
            </w:pPr>
            <w:r w:rsidRPr="001A2C3C">
              <w:rPr>
                <w:bCs/>
                <w:lang w:eastAsia="en-US"/>
              </w:rPr>
              <w:t>5</w:t>
            </w:r>
          </w:p>
        </w:tc>
      </w:tr>
      <w:tr w:rsidR="003A3CB2" w:rsidRPr="001A2C3C" w14:paraId="70090426" w14:textId="77777777" w:rsidTr="003A3CB2">
        <w:tc>
          <w:tcPr>
            <w:tcW w:w="501" w:type="dxa"/>
            <w:tcBorders>
              <w:top w:val="single" w:sz="4" w:space="0" w:color="auto"/>
              <w:left w:val="single" w:sz="4" w:space="0" w:color="auto"/>
              <w:bottom w:val="single" w:sz="4" w:space="0" w:color="auto"/>
              <w:right w:val="single" w:sz="4" w:space="0" w:color="auto"/>
            </w:tcBorders>
            <w:hideMark/>
          </w:tcPr>
          <w:p w14:paraId="20178C19" w14:textId="77777777" w:rsidR="003A3CB2" w:rsidRPr="001A2C3C" w:rsidRDefault="003A3CB2" w:rsidP="0094288F">
            <w:pPr>
              <w:spacing w:line="276" w:lineRule="auto"/>
              <w:jc w:val="center"/>
              <w:rPr>
                <w:b/>
                <w:bCs/>
                <w:caps/>
                <w:lang w:eastAsia="en-US"/>
              </w:rPr>
            </w:pPr>
            <w:r w:rsidRPr="001A2C3C">
              <w:rPr>
                <w:bCs/>
                <w:lang w:eastAsia="en-US"/>
              </w:rPr>
              <w:t>1.</w:t>
            </w:r>
          </w:p>
        </w:tc>
        <w:tc>
          <w:tcPr>
            <w:tcW w:w="2757" w:type="dxa"/>
            <w:tcBorders>
              <w:top w:val="single" w:sz="4" w:space="0" w:color="auto"/>
              <w:left w:val="single" w:sz="4" w:space="0" w:color="auto"/>
              <w:bottom w:val="single" w:sz="4" w:space="0" w:color="auto"/>
              <w:right w:val="single" w:sz="4" w:space="0" w:color="auto"/>
            </w:tcBorders>
          </w:tcPr>
          <w:p w14:paraId="42666CC1" w14:textId="77777777" w:rsidR="003A3CB2" w:rsidRPr="001A2C3C" w:rsidRDefault="003A3CB2" w:rsidP="0094288F">
            <w:pPr>
              <w:spacing w:line="276" w:lineRule="auto"/>
              <w:jc w:val="center"/>
              <w:rPr>
                <w:b/>
                <w:bCs/>
                <w:caps/>
                <w:lang w:eastAsia="en-US"/>
              </w:rPr>
            </w:pPr>
          </w:p>
        </w:tc>
        <w:tc>
          <w:tcPr>
            <w:tcW w:w="1985" w:type="dxa"/>
            <w:tcBorders>
              <w:top w:val="single" w:sz="4" w:space="0" w:color="auto"/>
              <w:left w:val="single" w:sz="4" w:space="0" w:color="auto"/>
              <w:bottom w:val="single" w:sz="4" w:space="0" w:color="auto"/>
              <w:right w:val="single" w:sz="4" w:space="0" w:color="auto"/>
            </w:tcBorders>
          </w:tcPr>
          <w:p w14:paraId="6E670180" w14:textId="77777777" w:rsidR="003A3CB2" w:rsidRPr="001A2C3C" w:rsidRDefault="003A3CB2" w:rsidP="0094288F">
            <w:pPr>
              <w:spacing w:line="276" w:lineRule="auto"/>
              <w:jc w:val="center"/>
              <w:rPr>
                <w:b/>
                <w:bCs/>
                <w:caps/>
                <w:lang w:eastAsia="en-US"/>
              </w:rPr>
            </w:pPr>
          </w:p>
        </w:tc>
        <w:tc>
          <w:tcPr>
            <w:tcW w:w="2126" w:type="dxa"/>
            <w:tcBorders>
              <w:top w:val="single" w:sz="4" w:space="0" w:color="auto"/>
              <w:left w:val="single" w:sz="4" w:space="0" w:color="auto"/>
              <w:bottom w:val="single" w:sz="4" w:space="0" w:color="auto"/>
              <w:right w:val="single" w:sz="4" w:space="0" w:color="auto"/>
            </w:tcBorders>
          </w:tcPr>
          <w:p w14:paraId="00B18018" w14:textId="77777777" w:rsidR="003A3CB2" w:rsidRPr="001A2C3C" w:rsidRDefault="003A3CB2" w:rsidP="0094288F">
            <w:pPr>
              <w:spacing w:line="276" w:lineRule="auto"/>
              <w:jc w:val="center"/>
              <w:rPr>
                <w:b/>
                <w:bCs/>
                <w:caps/>
                <w:lang w:eastAsia="en-US"/>
              </w:rPr>
            </w:pPr>
          </w:p>
        </w:tc>
        <w:tc>
          <w:tcPr>
            <w:tcW w:w="2979" w:type="dxa"/>
            <w:tcBorders>
              <w:top w:val="single" w:sz="4" w:space="0" w:color="auto"/>
              <w:left w:val="single" w:sz="4" w:space="0" w:color="auto"/>
              <w:bottom w:val="single" w:sz="4" w:space="0" w:color="auto"/>
              <w:right w:val="single" w:sz="4" w:space="0" w:color="auto"/>
            </w:tcBorders>
          </w:tcPr>
          <w:p w14:paraId="348BBE1C" w14:textId="77777777" w:rsidR="003A3CB2" w:rsidRPr="001A2C3C" w:rsidRDefault="003A3CB2" w:rsidP="0094288F">
            <w:pPr>
              <w:spacing w:line="276" w:lineRule="auto"/>
              <w:jc w:val="center"/>
              <w:rPr>
                <w:b/>
                <w:bCs/>
                <w:caps/>
                <w:lang w:eastAsia="en-US"/>
              </w:rPr>
            </w:pPr>
          </w:p>
        </w:tc>
      </w:tr>
      <w:tr w:rsidR="003A3CB2" w:rsidRPr="001A2C3C" w14:paraId="3C2ABF28" w14:textId="77777777" w:rsidTr="003A3CB2">
        <w:tc>
          <w:tcPr>
            <w:tcW w:w="501" w:type="dxa"/>
            <w:tcBorders>
              <w:top w:val="single" w:sz="4" w:space="0" w:color="auto"/>
              <w:left w:val="single" w:sz="4" w:space="0" w:color="auto"/>
              <w:bottom w:val="single" w:sz="4" w:space="0" w:color="auto"/>
              <w:right w:val="single" w:sz="4" w:space="0" w:color="auto"/>
            </w:tcBorders>
            <w:hideMark/>
          </w:tcPr>
          <w:p w14:paraId="24F11231" w14:textId="77777777" w:rsidR="003A3CB2" w:rsidRPr="001A2C3C" w:rsidRDefault="003A3CB2" w:rsidP="0094288F">
            <w:pPr>
              <w:spacing w:line="276" w:lineRule="auto"/>
              <w:jc w:val="center"/>
              <w:rPr>
                <w:b/>
                <w:bCs/>
                <w:caps/>
                <w:lang w:eastAsia="en-US"/>
              </w:rPr>
            </w:pPr>
            <w:r w:rsidRPr="001A2C3C">
              <w:rPr>
                <w:bCs/>
                <w:lang w:eastAsia="en-US"/>
              </w:rPr>
              <w:t>2.</w:t>
            </w:r>
          </w:p>
        </w:tc>
        <w:tc>
          <w:tcPr>
            <w:tcW w:w="2757" w:type="dxa"/>
            <w:tcBorders>
              <w:top w:val="single" w:sz="4" w:space="0" w:color="auto"/>
              <w:left w:val="single" w:sz="4" w:space="0" w:color="auto"/>
              <w:bottom w:val="single" w:sz="4" w:space="0" w:color="auto"/>
              <w:right w:val="single" w:sz="4" w:space="0" w:color="auto"/>
            </w:tcBorders>
          </w:tcPr>
          <w:p w14:paraId="4F539EB8" w14:textId="77777777" w:rsidR="003A3CB2" w:rsidRPr="001A2C3C" w:rsidRDefault="003A3CB2" w:rsidP="0094288F">
            <w:pPr>
              <w:spacing w:line="276" w:lineRule="auto"/>
              <w:jc w:val="center"/>
              <w:rPr>
                <w:b/>
                <w:bCs/>
                <w:caps/>
                <w:lang w:eastAsia="en-US"/>
              </w:rPr>
            </w:pPr>
          </w:p>
        </w:tc>
        <w:tc>
          <w:tcPr>
            <w:tcW w:w="1985" w:type="dxa"/>
            <w:tcBorders>
              <w:top w:val="single" w:sz="4" w:space="0" w:color="auto"/>
              <w:left w:val="single" w:sz="4" w:space="0" w:color="auto"/>
              <w:bottom w:val="single" w:sz="4" w:space="0" w:color="auto"/>
              <w:right w:val="single" w:sz="4" w:space="0" w:color="auto"/>
            </w:tcBorders>
          </w:tcPr>
          <w:p w14:paraId="55FCC62B" w14:textId="77777777" w:rsidR="003A3CB2" w:rsidRPr="001A2C3C" w:rsidRDefault="003A3CB2" w:rsidP="0094288F">
            <w:pPr>
              <w:spacing w:line="276" w:lineRule="auto"/>
              <w:jc w:val="center"/>
              <w:rPr>
                <w:b/>
                <w:bCs/>
                <w:caps/>
                <w:lang w:eastAsia="en-US"/>
              </w:rPr>
            </w:pPr>
          </w:p>
        </w:tc>
        <w:tc>
          <w:tcPr>
            <w:tcW w:w="2126" w:type="dxa"/>
            <w:tcBorders>
              <w:top w:val="single" w:sz="4" w:space="0" w:color="auto"/>
              <w:left w:val="single" w:sz="4" w:space="0" w:color="auto"/>
              <w:bottom w:val="single" w:sz="4" w:space="0" w:color="auto"/>
              <w:right w:val="single" w:sz="4" w:space="0" w:color="auto"/>
            </w:tcBorders>
          </w:tcPr>
          <w:p w14:paraId="5D4B4AD8" w14:textId="77777777" w:rsidR="003A3CB2" w:rsidRPr="001A2C3C" w:rsidRDefault="003A3CB2" w:rsidP="0094288F">
            <w:pPr>
              <w:spacing w:line="276" w:lineRule="auto"/>
              <w:jc w:val="center"/>
              <w:rPr>
                <w:b/>
                <w:bCs/>
                <w:caps/>
                <w:lang w:eastAsia="en-US"/>
              </w:rPr>
            </w:pPr>
          </w:p>
        </w:tc>
        <w:tc>
          <w:tcPr>
            <w:tcW w:w="2979" w:type="dxa"/>
            <w:tcBorders>
              <w:top w:val="single" w:sz="4" w:space="0" w:color="auto"/>
              <w:left w:val="single" w:sz="4" w:space="0" w:color="auto"/>
              <w:bottom w:val="single" w:sz="4" w:space="0" w:color="auto"/>
              <w:right w:val="single" w:sz="4" w:space="0" w:color="auto"/>
            </w:tcBorders>
          </w:tcPr>
          <w:p w14:paraId="2C831789" w14:textId="77777777" w:rsidR="003A3CB2" w:rsidRPr="001A2C3C" w:rsidRDefault="003A3CB2" w:rsidP="0094288F">
            <w:pPr>
              <w:spacing w:line="276" w:lineRule="auto"/>
              <w:jc w:val="center"/>
              <w:rPr>
                <w:b/>
                <w:bCs/>
                <w:caps/>
                <w:lang w:eastAsia="en-US"/>
              </w:rPr>
            </w:pPr>
          </w:p>
        </w:tc>
      </w:tr>
      <w:tr w:rsidR="003A3CB2" w:rsidRPr="001A2C3C" w14:paraId="6B0BB8BB" w14:textId="77777777" w:rsidTr="003A3CB2">
        <w:tc>
          <w:tcPr>
            <w:tcW w:w="501" w:type="dxa"/>
            <w:tcBorders>
              <w:top w:val="single" w:sz="4" w:space="0" w:color="auto"/>
              <w:left w:val="single" w:sz="4" w:space="0" w:color="auto"/>
              <w:bottom w:val="single" w:sz="4" w:space="0" w:color="auto"/>
              <w:right w:val="single" w:sz="4" w:space="0" w:color="auto"/>
            </w:tcBorders>
            <w:hideMark/>
          </w:tcPr>
          <w:p w14:paraId="4EF439F2" w14:textId="77777777" w:rsidR="003A3CB2" w:rsidRPr="001A2C3C" w:rsidRDefault="003A3CB2" w:rsidP="0094288F">
            <w:pPr>
              <w:spacing w:line="276" w:lineRule="auto"/>
              <w:jc w:val="center"/>
              <w:rPr>
                <w:b/>
                <w:bCs/>
                <w:caps/>
                <w:lang w:eastAsia="en-US"/>
              </w:rPr>
            </w:pPr>
            <w:r w:rsidRPr="001A2C3C">
              <w:rPr>
                <w:bCs/>
                <w:lang w:eastAsia="en-US"/>
              </w:rPr>
              <w:t>...</w:t>
            </w:r>
          </w:p>
        </w:tc>
        <w:tc>
          <w:tcPr>
            <w:tcW w:w="2757" w:type="dxa"/>
            <w:tcBorders>
              <w:top w:val="single" w:sz="4" w:space="0" w:color="auto"/>
              <w:left w:val="single" w:sz="4" w:space="0" w:color="auto"/>
              <w:bottom w:val="single" w:sz="4" w:space="0" w:color="auto"/>
              <w:right w:val="single" w:sz="4" w:space="0" w:color="auto"/>
            </w:tcBorders>
          </w:tcPr>
          <w:p w14:paraId="0A5FDFA5" w14:textId="77777777" w:rsidR="003A3CB2" w:rsidRPr="001A2C3C" w:rsidRDefault="003A3CB2" w:rsidP="0094288F">
            <w:pPr>
              <w:spacing w:line="276" w:lineRule="auto"/>
              <w:jc w:val="center"/>
              <w:rPr>
                <w:b/>
                <w:bCs/>
                <w:caps/>
                <w:lang w:eastAsia="en-US"/>
              </w:rPr>
            </w:pPr>
          </w:p>
        </w:tc>
        <w:tc>
          <w:tcPr>
            <w:tcW w:w="1985" w:type="dxa"/>
            <w:tcBorders>
              <w:top w:val="single" w:sz="4" w:space="0" w:color="auto"/>
              <w:left w:val="single" w:sz="4" w:space="0" w:color="auto"/>
              <w:bottom w:val="single" w:sz="4" w:space="0" w:color="auto"/>
              <w:right w:val="single" w:sz="4" w:space="0" w:color="auto"/>
            </w:tcBorders>
          </w:tcPr>
          <w:p w14:paraId="1B13718B" w14:textId="77777777" w:rsidR="003A3CB2" w:rsidRPr="001A2C3C" w:rsidRDefault="003A3CB2" w:rsidP="0094288F">
            <w:pPr>
              <w:spacing w:line="276" w:lineRule="auto"/>
              <w:jc w:val="center"/>
              <w:rPr>
                <w:b/>
                <w:bCs/>
                <w:caps/>
                <w:lang w:eastAsia="en-US"/>
              </w:rPr>
            </w:pPr>
          </w:p>
        </w:tc>
        <w:tc>
          <w:tcPr>
            <w:tcW w:w="2126" w:type="dxa"/>
            <w:tcBorders>
              <w:top w:val="single" w:sz="4" w:space="0" w:color="auto"/>
              <w:left w:val="single" w:sz="4" w:space="0" w:color="auto"/>
              <w:bottom w:val="single" w:sz="4" w:space="0" w:color="auto"/>
              <w:right w:val="single" w:sz="4" w:space="0" w:color="auto"/>
            </w:tcBorders>
          </w:tcPr>
          <w:p w14:paraId="53F7A89A" w14:textId="77777777" w:rsidR="003A3CB2" w:rsidRPr="001A2C3C" w:rsidRDefault="003A3CB2" w:rsidP="0094288F">
            <w:pPr>
              <w:spacing w:line="276" w:lineRule="auto"/>
              <w:jc w:val="center"/>
              <w:rPr>
                <w:b/>
                <w:bCs/>
                <w:caps/>
                <w:lang w:eastAsia="en-US"/>
              </w:rPr>
            </w:pPr>
          </w:p>
        </w:tc>
        <w:tc>
          <w:tcPr>
            <w:tcW w:w="2979" w:type="dxa"/>
            <w:tcBorders>
              <w:top w:val="single" w:sz="4" w:space="0" w:color="auto"/>
              <w:left w:val="single" w:sz="4" w:space="0" w:color="auto"/>
              <w:bottom w:val="single" w:sz="4" w:space="0" w:color="auto"/>
              <w:right w:val="single" w:sz="4" w:space="0" w:color="auto"/>
            </w:tcBorders>
          </w:tcPr>
          <w:p w14:paraId="5F0C043E" w14:textId="77777777" w:rsidR="003A3CB2" w:rsidRPr="001A2C3C" w:rsidRDefault="003A3CB2" w:rsidP="0094288F">
            <w:pPr>
              <w:spacing w:line="276" w:lineRule="auto"/>
              <w:jc w:val="center"/>
              <w:rPr>
                <w:b/>
                <w:bCs/>
                <w:caps/>
                <w:lang w:eastAsia="en-US"/>
              </w:rPr>
            </w:pPr>
          </w:p>
        </w:tc>
      </w:tr>
    </w:tbl>
    <w:p w14:paraId="3BBAC197" w14:textId="77777777" w:rsidR="003A3CB2" w:rsidRPr="001A2C3C" w:rsidRDefault="003A3CB2" w:rsidP="003A3CB2">
      <w:pPr>
        <w:spacing w:before="120"/>
        <w:ind w:left="1134" w:right="284"/>
        <w:jc w:val="center"/>
        <w:rPr>
          <w:caps/>
        </w:rPr>
      </w:pPr>
    </w:p>
    <w:p w14:paraId="06A187D0" w14:textId="77777777" w:rsidR="003A3CB2" w:rsidRPr="001A2C3C" w:rsidRDefault="003A3CB2" w:rsidP="003A3CB2">
      <w:pPr>
        <w:rPr>
          <w:b/>
          <w:caps/>
        </w:rPr>
      </w:pPr>
    </w:p>
    <w:p w14:paraId="7DE3F4C0" w14:textId="77777777" w:rsidR="003A3CB2" w:rsidRPr="001A2C3C" w:rsidRDefault="003A3CB2" w:rsidP="003A3CB2">
      <w:pPr>
        <w:rPr>
          <w:b/>
          <w:i/>
          <w:caps/>
        </w:rPr>
      </w:pPr>
      <w:r w:rsidRPr="001A2C3C">
        <w:rPr>
          <w:i/>
        </w:rPr>
        <w:t>ИНСТРУКЦИЯ ПО ЗАПОЛНЕНИЮ:</w:t>
      </w:r>
    </w:p>
    <w:p w14:paraId="2D3160D0" w14:textId="47E0E4E6" w:rsidR="003A3CB2" w:rsidRDefault="003A3CB2" w:rsidP="003A3CB2">
      <w:pPr>
        <w:rPr>
          <w:i/>
        </w:rPr>
      </w:pPr>
      <w:r w:rsidRPr="001A2C3C">
        <w:rPr>
          <w:i/>
        </w:rPr>
        <w:t>Подтверждае</w:t>
      </w:r>
      <w:r>
        <w:rPr>
          <w:i/>
        </w:rPr>
        <w:t>тся копией выписки из штатной расстановки</w:t>
      </w:r>
      <w:r w:rsidRPr="001A2C3C">
        <w:rPr>
          <w:i/>
        </w:rPr>
        <w:t>, подтверждающей наличие в штате заявленных в справке специалистов и копией трудовых книжек. В случае оформления по ГПХ, подтверждается копией договора ГП</w:t>
      </w:r>
      <w:r w:rsidR="00D11036">
        <w:rPr>
          <w:i/>
        </w:rPr>
        <w:t>Х</w:t>
      </w:r>
      <w:r w:rsidR="008455B4">
        <w:rPr>
          <w:i/>
        </w:rPr>
        <w:t>, к</w:t>
      </w:r>
      <w:r w:rsidRPr="001A2C3C">
        <w:rPr>
          <w:i/>
        </w:rPr>
        <w:t>опиями действующих удостоверений, свидетельств, аттестатов и др.</w:t>
      </w:r>
    </w:p>
    <w:p w14:paraId="57FF176C" w14:textId="77777777" w:rsidR="004A069A" w:rsidRDefault="004A069A" w:rsidP="003A3CB2">
      <w:pPr>
        <w:rPr>
          <w:i/>
        </w:rPr>
      </w:pPr>
    </w:p>
    <w:p w14:paraId="5A5BD72A" w14:textId="083ACE18" w:rsidR="003A3CB2" w:rsidRPr="00210A13" w:rsidRDefault="003A3CB2" w:rsidP="003A3CB2">
      <w:pPr>
        <w:rPr>
          <w:b/>
          <w:i/>
          <w:caps/>
        </w:rPr>
      </w:pPr>
      <w:r>
        <w:rPr>
          <w:i/>
        </w:rPr>
        <w:t>Рассмотрению подлежит рабочий и инженерный состав участника</w:t>
      </w:r>
      <w:r w:rsidR="00210A13" w:rsidRPr="00210A13">
        <w:rPr>
          <w:i/>
        </w:rPr>
        <w:t>.</w:t>
      </w:r>
    </w:p>
    <w:p w14:paraId="105A4AAA" w14:textId="77777777" w:rsidR="003A3CB2" w:rsidRPr="001A2C3C" w:rsidRDefault="003A3CB2" w:rsidP="003A3CB2">
      <w:pPr>
        <w:rPr>
          <w:b/>
          <w:caps/>
        </w:rPr>
      </w:pPr>
    </w:p>
    <w:p w14:paraId="72EF1E84" w14:textId="77777777" w:rsidR="003A3CB2" w:rsidRPr="001A2C3C" w:rsidRDefault="003A3CB2" w:rsidP="003A3CB2">
      <w:pPr>
        <w:rPr>
          <w:b/>
          <w:caps/>
        </w:rPr>
      </w:pPr>
      <w:r w:rsidRPr="001A2C3C">
        <w:t>____________________________________</w:t>
      </w:r>
    </w:p>
    <w:p w14:paraId="5A72A816" w14:textId="77777777" w:rsidR="003A3CB2" w:rsidRPr="001A2C3C" w:rsidRDefault="003A3CB2" w:rsidP="003A3CB2">
      <w:pPr>
        <w:ind w:right="5243"/>
        <w:jc w:val="center"/>
        <w:rPr>
          <w:b/>
          <w:caps/>
        </w:rPr>
      </w:pPr>
      <w:r w:rsidRPr="001A2C3C">
        <w:rPr>
          <w:i/>
          <w:iCs/>
        </w:rPr>
        <w:t>(подпись,</w:t>
      </w:r>
      <w:r w:rsidRPr="001A2C3C">
        <w:t xml:space="preserve"> </w:t>
      </w:r>
      <w:r w:rsidRPr="001A2C3C">
        <w:rPr>
          <w:i/>
        </w:rPr>
        <w:t>печать (при наличии))</w:t>
      </w:r>
    </w:p>
    <w:p w14:paraId="7BA730D3" w14:textId="77777777" w:rsidR="003A3CB2" w:rsidRPr="001A2C3C" w:rsidRDefault="003A3CB2" w:rsidP="003A3CB2">
      <w:pPr>
        <w:ind w:right="5243"/>
        <w:rPr>
          <w:b/>
          <w:caps/>
        </w:rPr>
      </w:pPr>
      <w:r w:rsidRPr="001A2C3C">
        <w:t>____________________________________</w:t>
      </w:r>
    </w:p>
    <w:p w14:paraId="580910E0" w14:textId="77777777" w:rsidR="003A3CB2" w:rsidRPr="001A2C3C" w:rsidRDefault="003A3CB2" w:rsidP="003A3CB2">
      <w:pPr>
        <w:ind w:right="5243"/>
        <w:jc w:val="center"/>
        <w:rPr>
          <w:b/>
          <w:i/>
          <w:iCs/>
          <w:caps/>
        </w:rPr>
      </w:pPr>
      <w:r w:rsidRPr="001A2C3C">
        <w:rPr>
          <w:i/>
          <w:iCs/>
        </w:rPr>
        <w:t>(фамилия, имя, отчество подписавшего, должность)</w:t>
      </w:r>
    </w:p>
    <w:p w14:paraId="10EFFFB7" w14:textId="77777777" w:rsidR="003A3CB2" w:rsidRDefault="003A3CB2" w:rsidP="002F53E8">
      <w:pPr>
        <w:rPr>
          <w:b/>
        </w:rPr>
      </w:pPr>
    </w:p>
    <w:p w14:paraId="3D839A92" w14:textId="79D580C0" w:rsidR="008B1BD1" w:rsidRDefault="008B1BD1">
      <w:pPr>
        <w:rPr>
          <w:b/>
        </w:rPr>
      </w:pPr>
      <w:r>
        <w:rPr>
          <w:b/>
        </w:rPr>
        <w:br w:type="page"/>
      </w:r>
    </w:p>
    <w:p w14:paraId="349AF653" w14:textId="77777777" w:rsidR="008B1BD1" w:rsidRPr="00526D46" w:rsidRDefault="008B1BD1" w:rsidP="002F53E8">
      <w:pPr>
        <w:rPr>
          <w:b/>
        </w:rPr>
        <w:sectPr w:rsidR="008B1BD1" w:rsidRPr="00526D46" w:rsidSect="00787C57">
          <w:headerReference w:type="even" r:id="rId29"/>
          <w:headerReference w:type="default" r:id="rId30"/>
          <w:footnotePr>
            <w:pos w:val="beneathText"/>
          </w:footnotePr>
          <w:pgSz w:w="11905" w:h="16837"/>
          <w:pgMar w:top="567" w:right="745" w:bottom="851" w:left="1701" w:header="709" w:footer="720" w:gutter="0"/>
          <w:cols w:space="720"/>
          <w:titlePg/>
          <w:docGrid w:linePitch="360"/>
        </w:sectPr>
      </w:pPr>
    </w:p>
    <w:p w14:paraId="37F66910" w14:textId="77777777" w:rsidR="000749DA" w:rsidRPr="00526D46" w:rsidRDefault="000749DA" w:rsidP="009A38C0">
      <w:pPr>
        <w:rPr>
          <w:b/>
        </w:rPr>
      </w:pPr>
    </w:p>
    <w:p w14:paraId="032964A8" w14:textId="77777777" w:rsidR="003D20CB" w:rsidRDefault="004A24E1" w:rsidP="00824D29">
      <w:r w:rsidRPr="007826BA">
        <w:rPr>
          <w:b/>
        </w:rPr>
        <w:t>16</w:t>
      </w:r>
      <w:r w:rsidR="006069F5" w:rsidRPr="007826BA">
        <w:rPr>
          <w:b/>
        </w:rPr>
        <w:t xml:space="preserve">. </w:t>
      </w:r>
      <w:r w:rsidR="009E2129" w:rsidRPr="007826BA">
        <w:rPr>
          <w:b/>
        </w:rPr>
        <w:t>Техническое задание</w:t>
      </w:r>
      <w:bookmarkStart w:id="44" w:name="_Hlk99029555"/>
      <w:r w:rsidR="001C1FF7" w:rsidRPr="00526D46">
        <w:t xml:space="preserve"> </w:t>
      </w:r>
      <w:bookmarkEnd w:id="44"/>
    </w:p>
    <w:p w14:paraId="2CC63267" w14:textId="3392ADFA" w:rsidR="00F65FCC" w:rsidRDefault="00F65FCC" w:rsidP="00824D29">
      <w:r>
        <w:t>Прилагается отдельным файлом</w:t>
      </w:r>
    </w:p>
    <w:tbl>
      <w:tblPr>
        <w:tblW w:w="0" w:type="auto"/>
        <w:tblLook w:val="04A0" w:firstRow="1" w:lastRow="0" w:firstColumn="1" w:lastColumn="0" w:noHBand="0" w:noVBand="1"/>
      </w:tblPr>
      <w:tblGrid>
        <w:gridCol w:w="9572"/>
      </w:tblGrid>
      <w:tr w:rsidR="00824D29" w14:paraId="3C3CDEFF" w14:textId="77777777" w:rsidTr="00351CDB">
        <w:tc>
          <w:tcPr>
            <w:tcW w:w="9572" w:type="dxa"/>
          </w:tcPr>
          <w:p w14:paraId="66072C56" w14:textId="77777777" w:rsidR="00824D29" w:rsidRDefault="00824D29" w:rsidP="003A5EC5">
            <w:pPr>
              <w:ind w:firstLine="284"/>
              <w:jc w:val="right"/>
            </w:pPr>
          </w:p>
        </w:tc>
      </w:tr>
    </w:tbl>
    <w:p w14:paraId="0643C1DE" w14:textId="77777777" w:rsidR="00FE77A8" w:rsidRDefault="00FE77A8" w:rsidP="00FE77A8">
      <w:pPr>
        <w:rPr>
          <w:b/>
        </w:rPr>
      </w:pPr>
    </w:p>
    <w:p w14:paraId="434AAE19" w14:textId="77777777" w:rsidR="00E14462" w:rsidRPr="00FE77A8" w:rsidRDefault="00E14462" w:rsidP="00824D29">
      <w:pPr>
        <w:tabs>
          <w:tab w:val="left" w:pos="0"/>
        </w:tabs>
        <w:jc w:val="both"/>
        <w:rPr>
          <w:b/>
        </w:rPr>
        <w:sectPr w:rsidR="00E14462" w:rsidRPr="00FE77A8" w:rsidSect="00351CDB">
          <w:headerReference w:type="default" r:id="rId31"/>
          <w:footerReference w:type="even" r:id="rId32"/>
          <w:footerReference w:type="default" r:id="rId33"/>
          <w:footerReference w:type="first" r:id="rId34"/>
          <w:footnotePr>
            <w:pos w:val="beneathText"/>
          </w:footnotePr>
          <w:pgSz w:w="11905" w:h="16837"/>
          <w:pgMar w:top="567" w:right="848" w:bottom="851" w:left="1701" w:header="709" w:footer="720" w:gutter="0"/>
          <w:cols w:space="720"/>
          <w:docGrid w:linePitch="360"/>
        </w:sectPr>
      </w:pPr>
    </w:p>
    <w:p w14:paraId="56B799B5" w14:textId="77777777" w:rsidR="007B571B" w:rsidRPr="007B571B" w:rsidRDefault="00E14462" w:rsidP="007B571B">
      <w:pPr>
        <w:pStyle w:val="14"/>
        <w:rPr>
          <w:rFonts w:ascii="Cambria" w:hAnsi="Cambria" w:cs="Times New Roman"/>
          <w:color w:val="365F91"/>
          <w:kern w:val="0"/>
          <w:sz w:val="24"/>
          <w:szCs w:val="24"/>
          <w:lang w:eastAsia="ar-SA"/>
        </w:rPr>
      </w:pPr>
      <w:bookmarkStart w:id="45" w:name="_Toc4745312"/>
      <w:r w:rsidRPr="007B571B">
        <w:rPr>
          <w:rFonts w:ascii="Times New Roman" w:hAnsi="Times New Roman" w:cs="Times New Roman"/>
          <w:bCs w:val="0"/>
          <w:sz w:val="24"/>
          <w:szCs w:val="24"/>
        </w:rPr>
        <w:lastRenderedPageBreak/>
        <w:t>17. Проект договора</w:t>
      </w:r>
      <w:bookmarkEnd w:id="45"/>
      <w:r w:rsidR="007B571B" w:rsidRPr="007B571B">
        <w:rPr>
          <w:rFonts w:ascii="Cambria" w:hAnsi="Cambria" w:cs="Times New Roman"/>
          <w:color w:val="365F91"/>
          <w:kern w:val="0"/>
          <w:sz w:val="24"/>
          <w:szCs w:val="24"/>
          <w:lang w:eastAsia="ar-SA"/>
        </w:rPr>
        <w:t xml:space="preserve"> </w:t>
      </w:r>
    </w:p>
    <w:p w14:paraId="7E4987A6" w14:textId="5C9099FB" w:rsidR="007B571B" w:rsidRPr="007B571B" w:rsidRDefault="007B571B" w:rsidP="007B571B">
      <w:pPr>
        <w:pStyle w:val="14"/>
        <w:jc w:val="center"/>
        <w:rPr>
          <w:rFonts w:ascii="Times New Roman" w:hAnsi="Times New Roman" w:cs="Times New Roman"/>
          <w:b w:val="0"/>
          <w:kern w:val="0"/>
          <w:sz w:val="24"/>
          <w:szCs w:val="24"/>
          <w:lang w:eastAsia="ar-SA"/>
        </w:rPr>
      </w:pPr>
      <w:r w:rsidRPr="007B571B">
        <w:rPr>
          <w:rFonts w:ascii="Times New Roman" w:hAnsi="Times New Roman" w:cs="Times New Roman"/>
          <w:b w:val="0"/>
          <w:kern w:val="0"/>
          <w:sz w:val="24"/>
          <w:szCs w:val="24"/>
          <w:lang w:eastAsia="ar-SA"/>
        </w:rPr>
        <w:t>ДОГОВОР ПОДРЯДА №</w:t>
      </w:r>
    </w:p>
    <w:p w14:paraId="65E5EF1A" w14:textId="77777777" w:rsidR="007B571B" w:rsidRPr="007B571B" w:rsidRDefault="007B571B" w:rsidP="007B571B">
      <w:pPr>
        <w:keepNext/>
        <w:rPr>
          <w:lang w:eastAsia="ar-SA"/>
        </w:rPr>
      </w:pPr>
    </w:p>
    <w:p w14:paraId="4112A5C4" w14:textId="77777777" w:rsidR="007B571B" w:rsidRPr="007B571B" w:rsidRDefault="007B571B" w:rsidP="007B571B">
      <w:pPr>
        <w:jc w:val="both"/>
        <w:rPr>
          <w:rFonts w:eastAsia="Calibri"/>
          <w:lang w:eastAsia="ar-SA"/>
        </w:rPr>
      </w:pPr>
      <w:r w:rsidRPr="007B571B">
        <w:rPr>
          <w:rFonts w:eastAsia="Calibri"/>
          <w:lang w:eastAsia="ar-SA"/>
        </w:rPr>
        <w:t>г. Невинномысск</w:t>
      </w:r>
      <w:r w:rsidRPr="007B571B">
        <w:rPr>
          <w:rFonts w:eastAsia="Calibri"/>
          <w:lang w:eastAsia="ar-SA"/>
        </w:rPr>
        <w:tab/>
      </w:r>
      <w:r w:rsidRPr="007B571B">
        <w:rPr>
          <w:rFonts w:eastAsia="Calibri"/>
          <w:lang w:eastAsia="ar-SA"/>
        </w:rPr>
        <w:tab/>
      </w:r>
      <w:r w:rsidRPr="007B571B">
        <w:rPr>
          <w:rFonts w:eastAsia="Calibri"/>
          <w:lang w:eastAsia="ar-SA"/>
        </w:rPr>
        <w:tab/>
      </w:r>
      <w:r w:rsidRPr="007B571B">
        <w:rPr>
          <w:rFonts w:eastAsia="Calibri"/>
          <w:lang w:eastAsia="ar-SA"/>
        </w:rPr>
        <w:tab/>
      </w:r>
      <w:r w:rsidRPr="007B571B">
        <w:rPr>
          <w:rFonts w:eastAsia="Calibri"/>
          <w:lang w:eastAsia="ar-SA"/>
        </w:rPr>
        <w:tab/>
      </w:r>
      <w:r w:rsidRPr="007B571B">
        <w:rPr>
          <w:rFonts w:eastAsia="Calibri"/>
          <w:lang w:eastAsia="ar-SA"/>
        </w:rPr>
        <w:tab/>
      </w:r>
      <w:r w:rsidRPr="007B571B">
        <w:rPr>
          <w:rFonts w:eastAsia="Calibri"/>
          <w:lang w:eastAsia="ar-SA"/>
        </w:rPr>
        <w:tab/>
        <w:t>«____» _________ 2025 г.</w:t>
      </w:r>
    </w:p>
    <w:p w14:paraId="036E2A92" w14:textId="77777777" w:rsidR="007B571B" w:rsidRPr="007B571B" w:rsidRDefault="007B571B" w:rsidP="007B571B">
      <w:pPr>
        <w:jc w:val="both"/>
        <w:rPr>
          <w:lang w:eastAsia="ar-SA"/>
        </w:rPr>
      </w:pPr>
    </w:p>
    <w:p w14:paraId="3463D8C4" w14:textId="77777777" w:rsidR="007B571B" w:rsidRPr="007B571B" w:rsidRDefault="007B571B" w:rsidP="007B571B">
      <w:pPr>
        <w:spacing w:line="226" w:lineRule="auto"/>
        <w:ind w:firstLine="540"/>
        <w:jc w:val="both"/>
      </w:pPr>
      <w:r w:rsidRPr="007B571B">
        <w:t xml:space="preserve">Акционерное общество «Невинномысская электросетевая компания» далее – “Заказчик”), в лице генерального директора Аликова Константина </w:t>
      </w:r>
      <w:proofErr w:type="spellStart"/>
      <w:r w:rsidRPr="007B571B">
        <w:t>Батырбековича</w:t>
      </w:r>
      <w:proofErr w:type="spellEnd"/>
      <w:r w:rsidRPr="007B571B">
        <w:t xml:space="preserve">, действующего на основании устава, с одной стороны, и </w:t>
      </w:r>
    </w:p>
    <w:p w14:paraId="757F93BE" w14:textId="77777777" w:rsidR="007B571B" w:rsidRPr="007B571B" w:rsidRDefault="007B571B" w:rsidP="007B571B">
      <w:pPr>
        <w:spacing w:line="226" w:lineRule="auto"/>
        <w:ind w:firstLine="540"/>
        <w:jc w:val="both"/>
      </w:pPr>
      <w:r w:rsidRPr="007B571B">
        <w:t>_________________, (далее – “Подрядчик”), в лице ______________________________</w:t>
      </w:r>
      <w:r w:rsidRPr="007B571B">
        <w:rPr>
          <w:b/>
        </w:rPr>
        <w:t xml:space="preserve">, </w:t>
      </w:r>
      <w:r w:rsidRPr="007B571B">
        <w:t xml:space="preserve">действующего на основании __________________, с другой стороны, (далее вместе – “Стороны”), по результатам проведенной конкурентной процедуры - запроса предложений в электронной форме, объявленного в ЕИС на сайте </w:t>
      </w:r>
      <w:r w:rsidRPr="007B571B">
        <w:rPr>
          <w:lang w:val="en-US"/>
        </w:rPr>
        <w:t>www</w:t>
      </w:r>
      <w:r w:rsidRPr="007B571B">
        <w:t>/</w:t>
      </w:r>
      <w:proofErr w:type="spellStart"/>
      <w:r w:rsidRPr="007B571B">
        <w:rPr>
          <w:lang w:val="en-US"/>
        </w:rPr>
        <w:t>zakupki</w:t>
      </w:r>
      <w:proofErr w:type="spellEnd"/>
      <w:r w:rsidRPr="007B571B">
        <w:t>/</w:t>
      </w:r>
      <w:proofErr w:type="spellStart"/>
      <w:r w:rsidRPr="007B571B">
        <w:rPr>
          <w:lang w:val="en-US"/>
        </w:rPr>
        <w:t>gov</w:t>
      </w:r>
      <w:proofErr w:type="spellEnd"/>
      <w:r w:rsidRPr="007B571B">
        <w:t>.</w:t>
      </w:r>
      <w:proofErr w:type="spellStart"/>
      <w:r w:rsidRPr="007B571B">
        <w:rPr>
          <w:lang w:val="en-US"/>
        </w:rPr>
        <w:t>ru</w:t>
      </w:r>
      <w:proofErr w:type="spellEnd"/>
      <w:r w:rsidRPr="007B571B">
        <w:t xml:space="preserve"> и в сети Интернет на электронной площадке </w:t>
      </w:r>
      <w:proofErr w:type="spellStart"/>
      <w:r w:rsidRPr="007B571B">
        <w:t>www</w:t>
      </w:r>
      <w:proofErr w:type="spellEnd"/>
      <w:r w:rsidRPr="007B571B">
        <w:t>.</w:t>
      </w:r>
      <w:proofErr w:type="spellStart"/>
      <w:r w:rsidRPr="007B571B">
        <w:rPr>
          <w:lang w:val="en-US"/>
        </w:rPr>
        <w:t>torgi</w:t>
      </w:r>
      <w:proofErr w:type="spellEnd"/>
      <w:r w:rsidRPr="007B571B">
        <w:t>82.</w:t>
      </w:r>
      <w:proofErr w:type="spellStart"/>
      <w:r w:rsidRPr="007B571B">
        <w:rPr>
          <w:lang w:val="en-US"/>
        </w:rPr>
        <w:t>ru</w:t>
      </w:r>
      <w:proofErr w:type="spellEnd"/>
      <w:r w:rsidRPr="007B571B">
        <w:t>, а также на сайте http://</w:t>
      </w:r>
      <w:hyperlink r:id="rId35" w:history="1">
        <w:r w:rsidRPr="007B571B">
          <w:rPr>
            <w:color w:val="0000FF"/>
            <w:u w:val="single"/>
          </w:rPr>
          <w:t>nevesk.ru</w:t>
        </w:r>
      </w:hyperlink>
      <w:r w:rsidRPr="007B571B">
        <w:rPr>
          <w:u w:val="single"/>
        </w:rPr>
        <w:t xml:space="preserve"> </w:t>
      </w:r>
      <w:r w:rsidRPr="007B571B">
        <w:t>на основании протокола №   заседания Закупочной комиссии по подведению итогов от «  » августа 2025г. заключили настоящий Договор о нижеследующем:</w:t>
      </w:r>
    </w:p>
    <w:p w14:paraId="3A53D73C" w14:textId="77777777" w:rsidR="007B571B" w:rsidRPr="007B571B" w:rsidRDefault="007B571B" w:rsidP="007B571B">
      <w:pPr>
        <w:ind w:firstLine="567"/>
        <w:jc w:val="center"/>
        <w:rPr>
          <w:b/>
          <w:lang w:eastAsia="ar-SA"/>
        </w:rPr>
      </w:pPr>
      <w:r w:rsidRPr="007B571B">
        <w:rPr>
          <w:b/>
          <w:lang w:eastAsia="ar-SA"/>
        </w:rPr>
        <w:t>1. Предмет Договора</w:t>
      </w:r>
    </w:p>
    <w:p w14:paraId="3D74F256" w14:textId="77777777" w:rsidR="007B571B" w:rsidRPr="007B571B" w:rsidRDefault="007B571B" w:rsidP="007B571B">
      <w:pPr>
        <w:ind w:firstLine="567"/>
        <w:jc w:val="both"/>
        <w:rPr>
          <w:iCs/>
          <w:lang w:eastAsia="ar-SA"/>
        </w:rPr>
      </w:pPr>
      <w:r w:rsidRPr="007B571B">
        <w:rPr>
          <w:lang w:eastAsia="ar-SA"/>
        </w:rPr>
        <w:t xml:space="preserve">1.1. </w:t>
      </w:r>
      <w:r w:rsidRPr="007B571B">
        <w:rPr>
          <w:iCs/>
          <w:lang w:eastAsia="ar-SA"/>
        </w:rPr>
        <w:t xml:space="preserve">По настоящему Договору Заказчик поручает, а Подрядчик обязуется выполнить по заданию Заказчика </w:t>
      </w:r>
      <w:r w:rsidRPr="007B571B">
        <w:t>строительно-монтажные работы</w:t>
      </w:r>
      <w:r w:rsidRPr="007B571B">
        <w:rPr>
          <w:iCs/>
          <w:lang w:eastAsia="ar-SA"/>
        </w:rPr>
        <w:t xml:space="preserve">, </w:t>
      </w:r>
      <w:r w:rsidRPr="007B571B">
        <w:rPr>
          <w:iCs/>
          <w:u w:val="single"/>
          <w:lang w:eastAsia="ar-SA"/>
        </w:rPr>
        <w:t>в соответствии с требованиями и условиями Технического задания (Приложение № 1 к Договору).</w:t>
      </w:r>
      <w:r w:rsidRPr="007B571B">
        <w:rPr>
          <w:iCs/>
          <w:lang w:eastAsia="ar-SA"/>
        </w:rPr>
        <w:t xml:space="preserve"> Заказчик обязуется принять выполненные Работы и оплатить их в порядке и на условиях, предусмотренных настоящим Договором. Подрядчик выполняет предусмотренные Договором Работы, качество, технические и функциональные характеристики (потребительские свойства) которых, отвечают условиям Договора, </w:t>
      </w:r>
      <w:r w:rsidRPr="007B571B">
        <w:rPr>
          <w:iCs/>
        </w:rPr>
        <w:t xml:space="preserve">действующему законодательству Российской Федерации, нормативным актам по вопросам, регламентирующим выполнение таких работ. </w:t>
      </w:r>
    </w:p>
    <w:p w14:paraId="4A81A967" w14:textId="77777777" w:rsidR="007B571B" w:rsidRPr="007B571B" w:rsidRDefault="007B571B" w:rsidP="007B571B">
      <w:pPr>
        <w:tabs>
          <w:tab w:val="left" w:pos="709"/>
        </w:tabs>
        <w:ind w:firstLine="567"/>
        <w:jc w:val="both"/>
        <w:rPr>
          <w:iCs/>
        </w:rPr>
      </w:pPr>
      <w:r w:rsidRPr="007B571B">
        <w:rPr>
          <w:iCs/>
        </w:rPr>
        <w:t>1.2.</w:t>
      </w:r>
      <w:r w:rsidRPr="007B571B">
        <w:rPr>
          <w:lang w:eastAsia="ar-SA"/>
        </w:rPr>
        <w:t xml:space="preserve"> </w:t>
      </w:r>
      <w:r w:rsidRPr="007B571B">
        <w:rPr>
          <w:iCs/>
        </w:rPr>
        <w:t xml:space="preserve">Все используемые при производстве работ материалы и оборудование Подрядчика должны соответствовать государственным стандартам, техническим условиям и иметь соответствующие сертификаты, технические паспорта и другие документы, удостоверяющие их качество. </w:t>
      </w:r>
      <w:r w:rsidRPr="007B571B">
        <w:t>Работы выполняются силами Подрядчика и материалами Подрядчика.</w:t>
      </w:r>
      <w:r w:rsidRPr="007B571B">
        <w:rPr>
          <w:iCs/>
        </w:rPr>
        <w:t xml:space="preserve"> </w:t>
      </w:r>
    </w:p>
    <w:p w14:paraId="6B4CBE4A" w14:textId="77777777" w:rsidR="007B571B" w:rsidRPr="007B571B" w:rsidRDefault="007B571B" w:rsidP="007B571B">
      <w:pPr>
        <w:ind w:firstLine="567"/>
        <w:jc w:val="both"/>
        <w:rPr>
          <w:iCs/>
          <w:lang w:eastAsia="ar-SA"/>
        </w:rPr>
      </w:pPr>
      <w:r w:rsidRPr="007B571B">
        <w:rPr>
          <w:iCs/>
          <w:lang w:eastAsia="ar-SA"/>
        </w:rPr>
        <w:t>1.3. Подрядчик гарантирует, что предмет Договора соответствует видам деятельности, предусмотренным его уставом и документами разрешительного характера, а также имеет право на выполнение работ на основании соответствующих лицензий, разрешений, допусков, выданных в установленном законом порядке.</w:t>
      </w:r>
    </w:p>
    <w:p w14:paraId="7A2D0FF8" w14:textId="77777777" w:rsidR="007B571B" w:rsidRPr="007B571B" w:rsidRDefault="007B571B" w:rsidP="007B571B">
      <w:pPr>
        <w:ind w:firstLine="567"/>
        <w:jc w:val="both"/>
        <w:rPr>
          <w:iCs/>
          <w:lang w:eastAsia="ar-SA"/>
        </w:rPr>
      </w:pPr>
      <w:r w:rsidRPr="007B571B">
        <w:rPr>
          <w:lang w:eastAsia="ar-SA"/>
        </w:rPr>
        <w:t xml:space="preserve">1.4. </w:t>
      </w:r>
      <w:r w:rsidRPr="007B571B">
        <w:rPr>
          <w:iCs/>
          <w:lang w:eastAsia="ar-SA"/>
        </w:rPr>
        <w:t xml:space="preserve">При исполнении Договора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14:paraId="2DCA9D4C" w14:textId="77777777" w:rsidR="007B571B" w:rsidRPr="007B571B" w:rsidRDefault="007B571B" w:rsidP="007B571B">
      <w:pPr>
        <w:ind w:firstLine="567"/>
        <w:jc w:val="center"/>
        <w:rPr>
          <w:b/>
          <w:lang w:eastAsia="ar-SA"/>
        </w:rPr>
      </w:pPr>
      <w:r w:rsidRPr="007B571B">
        <w:rPr>
          <w:b/>
          <w:lang w:eastAsia="ar-SA"/>
        </w:rPr>
        <w:t>2. Цена Договора</w:t>
      </w:r>
    </w:p>
    <w:p w14:paraId="51013E5B" w14:textId="77777777" w:rsidR="007B571B" w:rsidRPr="007B571B" w:rsidRDefault="007B571B" w:rsidP="007B571B">
      <w:pPr>
        <w:ind w:firstLine="567"/>
        <w:jc w:val="both"/>
        <w:outlineLvl w:val="0"/>
        <w:rPr>
          <w:noProof/>
        </w:rPr>
      </w:pPr>
      <w:r w:rsidRPr="007B571B">
        <w:rPr>
          <w:noProof/>
        </w:rPr>
        <w:t>2.1. Общая цена Договора составляет: _________________ в том числе НДС/без НДС.</w:t>
      </w:r>
    </w:p>
    <w:p w14:paraId="37C2096B" w14:textId="77777777" w:rsidR="007B571B" w:rsidRPr="007B571B" w:rsidRDefault="007B571B" w:rsidP="007B571B">
      <w:pPr>
        <w:ind w:firstLine="567"/>
        <w:jc w:val="center"/>
        <w:rPr>
          <w:b/>
          <w:lang w:eastAsia="ar-SA"/>
        </w:rPr>
      </w:pPr>
      <w:r w:rsidRPr="007B571B">
        <w:rPr>
          <w:b/>
          <w:lang w:eastAsia="ar-SA"/>
        </w:rPr>
        <w:t>3. Порядок оплаты</w:t>
      </w:r>
    </w:p>
    <w:p w14:paraId="29F017FA" w14:textId="7376F915" w:rsidR="007B571B" w:rsidRPr="007B571B" w:rsidRDefault="007B571B" w:rsidP="007B571B">
      <w:pPr>
        <w:ind w:firstLine="567"/>
        <w:jc w:val="both"/>
        <w:rPr>
          <w:lang w:eastAsia="ar-SA"/>
        </w:rPr>
      </w:pPr>
      <w:r w:rsidRPr="007B571B">
        <w:rPr>
          <w:lang w:eastAsia="ar-SA"/>
        </w:rPr>
        <w:t>3.1. Аванс может быть выплачен по решению Заказчика</w:t>
      </w:r>
      <w:r w:rsidR="007F463C">
        <w:rPr>
          <w:lang w:eastAsia="ar-SA"/>
        </w:rPr>
        <w:t xml:space="preserve"> на основании письма Подрядчика</w:t>
      </w:r>
      <w:r w:rsidRPr="007B571B">
        <w:rPr>
          <w:lang w:eastAsia="ar-SA"/>
        </w:rPr>
        <w:t xml:space="preserve">, размер аванса будет согласован Сторонами. Расчет за фактически выполненные Работы осуществляется Заказчиком </w:t>
      </w:r>
      <w:r w:rsidRPr="007B571B">
        <w:rPr>
          <w:u w:val="single"/>
          <w:lang w:eastAsia="ar-SA"/>
        </w:rPr>
        <w:t>после выполнения Подрядчиком работы по Заявке Заказчика</w:t>
      </w:r>
      <w:r w:rsidRPr="007B571B">
        <w:rPr>
          <w:lang w:eastAsia="ar-SA"/>
        </w:rPr>
        <w:t xml:space="preserve"> в течение 7 (семи) рабочих дней с даты подписания Сторонами акта приемки выполненных работ (по форме, утверждённой в соответствии с действующим законодательством (форма № КС-2), справки о стоимости выполненных работ и затрат (по форме, утверждённой в соответствии с действующим законодательством (форма № КС-3), </w:t>
      </w:r>
      <w:r w:rsidRPr="007B571B">
        <w:rPr>
          <w:lang w:eastAsia="ar-SA"/>
        </w:rPr>
        <w:lastRenderedPageBreak/>
        <w:t>и предоставления счета-фактуры, оформленного в соответствии с положениями Налогового кодекса Российской Федерации.</w:t>
      </w:r>
    </w:p>
    <w:p w14:paraId="7AD49DF2" w14:textId="77777777" w:rsidR="007B571B" w:rsidRPr="007B571B" w:rsidRDefault="007B571B" w:rsidP="007B571B">
      <w:pPr>
        <w:ind w:firstLine="567"/>
        <w:jc w:val="both"/>
      </w:pPr>
      <w:r w:rsidRPr="007B571B">
        <w:t>Расчет осуществляется на основании выставленного Подрядчиком счета.</w:t>
      </w:r>
    </w:p>
    <w:p w14:paraId="49BC3BBC" w14:textId="77777777" w:rsidR="007B571B" w:rsidRPr="007B571B" w:rsidRDefault="007B571B" w:rsidP="007B571B">
      <w:pPr>
        <w:tabs>
          <w:tab w:val="left" w:pos="1134"/>
        </w:tabs>
        <w:ind w:firstLine="567"/>
        <w:jc w:val="both"/>
        <w:outlineLvl w:val="0"/>
        <w:rPr>
          <w:lang w:eastAsia="ar-SA"/>
        </w:rPr>
      </w:pPr>
      <w:r w:rsidRPr="007B571B">
        <w:rPr>
          <w:lang w:eastAsia="ar-SA"/>
        </w:rPr>
        <w:t>3.2.</w:t>
      </w:r>
      <w:r w:rsidRPr="007B571B">
        <w:rPr>
          <w:lang w:eastAsia="ar-SA"/>
        </w:rPr>
        <w:tab/>
        <w:t>Форма оплаты: расчеты между Заказчиком и Подрядчиком производятся в безналичной форме, путем перечисления денежных средств на расчетный счет Подрядчика, который указан в разделе «Юридические адреса, банковские реквизиты и подписи Сторон» настоящего Договора. Цена в Договоре указывается в рублях.</w:t>
      </w:r>
    </w:p>
    <w:p w14:paraId="554C67A6" w14:textId="77777777" w:rsidR="007B571B" w:rsidRPr="007B571B" w:rsidRDefault="007B571B" w:rsidP="007B571B">
      <w:pPr>
        <w:ind w:firstLine="567"/>
        <w:jc w:val="both"/>
        <w:outlineLvl w:val="0"/>
        <w:rPr>
          <w:lang w:eastAsia="ar-SA"/>
        </w:rPr>
      </w:pPr>
      <w:r w:rsidRPr="007B571B">
        <w:rPr>
          <w:lang w:eastAsia="ar-SA"/>
        </w:rPr>
        <w:t>3.3. Датой платежа является дата проведения операции по списанию соответствующей суммы со счета Заказчика для ее зачисления на счет Подрядчика.</w:t>
      </w:r>
    </w:p>
    <w:p w14:paraId="6F3128AA" w14:textId="77777777" w:rsidR="007B571B" w:rsidRPr="007B571B" w:rsidRDefault="007B571B" w:rsidP="007B571B">
      <w:pPr>
        <w:ind w:firstLine="567"/>
        <w:jc w:val="both"/>
        <w:outlineLvl w:val="0"/>
      </w:pPr>
      <w:r w:rsidRPr="007B571B">
        <w:rPr>
          <w:lang w:eastAsia="ar-SA"/>
        </w:rPr>
        <w:t xml:space="preserve">3.4. Цена договора установлена согласно сметы (Приложение №2 к Договору) и является твердой на период действия настоящего договора. </w:t>
      </w:r>
    </w:p>
    <w:p w14:paraId="4BF1E809" w14:textId="77777777" w:rsidR="007B571B" w:rsidRPr="007B571B" w:rsidRDefault="007B571B" w:rsidP="007B571B">
      <w:pPr>
        <w:ind w:firstLine="567"/>
        <w:jc w:val="both"/>
        <w:rPr>
          <w:b/>
          <w:lang w:eastAsia="ar-SA"/>
        </w:rPr>
      </w:pPr>
    </w:p>
    <w:p w14:paraId="1A5F78DD" w14:textId="77777777" w:rsidR="007B571B" w:rsidRPr="007B571B" w:rsidRDefault="007B571B" w:rsidP="007B571B">
      <w:pPr>
        <w:ind w:firstLine="567"/>
        <w:jc w:val="center"/>
        <w:rPr>
          <w:b/>
          <w:color w:val="000000"/>
          <w:lang w:eastAsia="ar-SA"/>
        </w:rPr>
      </w:pPr>
      <w:r w:rsidRPr="007B571B">
        <w:rPr>
          <w:b/>
          <w:color w:val="000000"/>
          <w:lang w:eastAsia="ar-SA"/>
        </w:rPr>
        <w:t>4. Сроки выполнения работ</w:t>
      </w:r>
    </w:p>
    <w:p w14:paraId="5BAC76B9" w14:textId="77777777" w:rsidR="007B571B" w:rsidRPr="007B571B" w:rsidRDefault="007B571B" w:rsidP="007B571B">
      <w:pPr>
        <w:ind w:firstLine="567"/>
        <w:jc w:val="both"/>
        <w:rPr>
          <w:color w:val="000000"/>
          <w:lang w:eastAsia="ar-SA"/>
        </w:rPr>
      </w:pPr>
      <w:r w:rsidRPr="007B571B">
        <w:rPr>
          <w:color w:val="000000"/>
          <w:lang w:eastAsia="ar-SA"/>
        </w:rPr>
        <w:t>4.1. Сроки выполнения работ:</w:t>
      </w:r>
    </w:p>
    <w:p w14:paraId="02537924" w14:textId="77777777" w:rsidR="007B571B" w:rsidRPr="007B571B" w:rsidRDefault="007B571B" w:rsidP="007B571B">
      <w:pPr>
        <w:widowControl w:val="0"/>
        <w:tabs>
          <w:tab w:val="left" w:pos="6015"/>
          <w:tab w:val="left" w:pos="6090"/>
          <w:tab w:val="right" w:pos="7267"/>
          <w:tab w:val="center" w:pos="7622"/>
          <w:tab w:val="right" w:pos="9451"/>
        </w:tabs>
        <w:spacing w:line="274" w:lineRule="exact"/>
        <w:ind w:firstLine="567"/>
        <w:jc w:val="both"/>
        <w:rPr>
          <w:u w:val="single"/>
        </w:rPr>
      </w:pPr>
      <w:r w:rsidRPr="007B571B">
        <w:rPr>
          <w:color w:val="000000"/>
          <w:lang w:eastAsia="ar-SA"/>
        </w:rPr>
        <w:t>4.1.1. Начало выполнения работ по настоящему Договору –</w:t>
      </w:r>
      <w:r w:rsidRPr="007B571B">
        <w:rPr>
          <w:color w:val="000000"/>
        </w:rPr>
        <w:t xml:space="preserve"> </w:t>
      </w:r>
      <w:r w:rsidRPr="007B571B">
        <w:rPr>
          <w:color w:val="000000"/>
          <w:u w:val="single"/>
        </w:rPr>
        <w:t>с момента подписания настоящего Договора</w:t>
      </w:r>
      <w:r w:rsidRPr="007B571B">
        <w:rPr>
          <w:u w:val="single"/>
        </w:rPr>
        <w:t xml:space="preserve">. </w:t>
      </w:r>
    </w:p>
    <w:p w14:paraId="575B1D10" w14:textId="77777777" w:rsidR="007B571B" w:rsidRPr="007B571B" w:rsidRDefault="007B571B" w:rsidP="007B571B">
      <w:pPr>
        <w:widowControl w:val="0"/>
        <w:tabs>
          <w:tab w:val="left" w:pos="6015"/>
          <w:tab w:val="left" w:pos="6090"/>
          <w:tab w:val="right" w:pos="7267"/>
          <w:tab w:val="center" w:pos="7622"/>
          <w:tab w:val="right" w:pos="9451"/>
        </w:tabs>
        <w:spacing w:line="274" w:lineRule="exact"/>
        <w:ind w:firstLine="567"/>
        <w:jc w:val="both"/>
        <w:rPr>
          <w:u w:val="single"/>
        </w:rPr>
      </w:pPr>
      <w:r w:rsidRPr="007B571B">
        <w:rPr>
          <w:u w:val="single"/>
        </w:rPr>
        <w:t>Срок окончания выполнения работ: до 31.12.2025.</w:t>
      </w:r>
    </w:p>
    <w:p w14:paraId="5D76D77D" w14:textId="77777777" w:rsidR="007B571B" w:rsidRPr="007B571B" w:rsidRDefault="007B571B" w:rsidP="007B571B">
      <w:pPr>
        <w:widowControl w:val="0"/>
        <w:tabs>
          <w:tab w:val="left" w:pos="6015"/>
          <w:tab w:val="left" w:pos="6090"/>
          <w:tab w:val="right" w:pos="7267"/>
          <w:tab w:val="center" w:pos="7622"/>
          <w:tab w:val="right" w:pos="9451"/>
        </w:tabs>
        <w:spacing w:line="274" w:lineRule="exact"/>
        <w:ind w:firstLine="567"/>
        <w:jc w:val="both"/>
      </w:pPr>
      <w:r w:rsidRPr="007B571B">
        <w:t>Эл. адрес Подрядчика -</w:t>
      </w:r>
      <w:proofErr w:type="gramStart"/>
      <w:r w:rsidRPr="007B571B">
        <w:t xml:space="preserve"> .</w:t>
      </w:r>
      <w:proofErr w:type="gramEnd"/>
      <w:r w:rsidRPr="007B571B">
        <w:t xml:space="preserve">_______________________. </w:t>
      </w:r>
    </w:p>
    <w:p w14:paraId="3335BDBD" w14:textId="77777777" w:rsidR="007B571B" w:rsidRPr="007B571B" w:rsidRDefault="007B571B" w:rsidP="007B571B">
      <w:pPr>
        <w:widowControl w:val="0"/>
        <w:tabs>
          <w:tab w:val="left" w:pos="6015"/>
          <w:tab w:val="left" w:pos="6090"/>
          <w:tab w:val="right" w:pos="7267"/>
          <w:tab w:val="center" w:pos="7622"/>
          <w:tab w:val="right" w:pos="9451"/>
        </w:tabs>
        <w:spacing w:line="274" w:lineRule="exact"/>
        <w:ind w:firstLine="567"/>
        <w:jc w:val="both"/>
        <w:rPr>
          <w:color w:val="000000"/>
          <w:lang w:eastAsia="ar-SA"/>
        </w:rPr>
      </w:pPr>
      <w:r w:rsidRPr="007B571B">
        <w:t xml:space="preserve"> </w:t>
      </w:r>
      <w:r w:rsidRPr="007B571B">
        <w:rPr>
          <w:color w:val="000000"/>
          <w:lang w:eastAsia="ar-SA"/>
        </w:rPr>
        <w:t>4.1.2. Подрядчик обязан выполнить все виды работ в объеме, указанном в Техническом задании.</w:t>
      </w:r>
    </w:p>
    <w:p w14:paraId="2FBCC1A5" w14:textId="77777777" w:rsidR="007B571B" w:rsidRPr="007B571B" w:rsidRDefault="007B571B" w:rsidP="007B571B">
      <w:pPr>
        <w:widowControl w:val="0"/>
        <w:tabs>
          <w:tab w:val="left" w:pos="6015"/>
          <w:tab w:val="left" w:pos="6090"/>
          <w:tab w:val="right" w:pos="7267"/>
          <w:tab w:val="center" w:pos="7622"/>
          <w:tab w:val="right" w:pos="9451"/>
        </w:tabs>
        <w:ind w:firstLine="567"/>
        <w:jc w:val="both"/>
        <w:rPr>
          <w:color w:val="000000"/>
          <w:lang w:eastAsia="ar-SA"/>
        </w:rPr>
      </w:pPr>
      <w:r w:rsidRPr="007B571B">
        <w:rPr>
          <w:color w:val="000000"/>
        </w:rPr>
        <w:t xml:space="preserve">4.2. </w:t>
      </w:r>
      <w:r w:rsidRPr="007B571B">
        <w:rPr>
          <w:color w:val="000000"/>
          <w:lang w:eastAsia="ar-SA"/>
        </w:rPr>
        <w:t>Место выполнения работ указано в Приложении №1 к Договору.</w:t>
      </w:r>
    </w:p>
    <w:p w14:paraId="775DA371" w14:textId="77777777" w:rsidR="007B571B" w:rsidRPr="007B571B" w:rsidRDefault="007B571B" w:rsidP="007B571B">
      <w:pPr>
        <w:widowControl w:val="0"/>
        <w:tabs>
          <w:tab w:val="left" w:pos="6015"/>
          <w:tab w:val="left" w:pos="6090"/>
          <w:tab w:val="right" w:pos="7267"/>
          <w:tab w:val="center" w:pos="7622"/>
          <w:tab w:val="right" w:pos="9451"/>
        </w:tabs>
        <w:ind w:firstLine="567"/>
        <w:jc w:val="both"/>
        <w:rPr>
          <w:color w:val="000000"/>
        </w:rPr>
      </w:pPr>
      <w:r w:rsidRPr="007B571B">
        <w:rPr>
          <w:color w:val="000000"/>
        </w:rPr>
        <w:t>4.3. Работы считаются выполненными только после подписания Сторонами акта о приемке выполненных работ. Иные документы не являются подтверждением выполнения работ (части работ).</w:t>
      </w:r>
    </w:p>
    <w:p w14:paraId="5E541159" w14:textId="77777777" w:rsidR="007B571B" w:rsidRPr="007B571B" w:rsidRDefault="007B571B" w:rsidP="007B571B">
      <w:pPr>
        <w:ind w:firstLine="567"/>
        <w:jc w:val="center"/>
        <w:rPr>
          <w:b/>
          <w:lang w:eastAsia="ar-SA"/>
        </w:rPr>
      </w:pPr>
      <w:r w:rsidRPr="007B571B">
        <w:rPr>
          <w:b/>
          <w:lang w:eastAsia="ar-SA"/>
        </w:rPr>
        <w:t>5. Права и обязанности Сторон</w:t>
      </w:r>
    </w:p>
    <w:p w14:paraId="5A2A615E" w14:textId="77777777" w:rsidR="007B571B" w:rsidRPr="007B571B" w:rsidRDefault="007B571B" w:rsidP="007B571B">
      <w:pPr>
        <w:ind w:firstLine="567"/>
        <w:jc w:val="both"/>
        <w:rPr>
          <w:b/>
          <w:lang w:eastAsia="ar-SA"/>
        </w:rPr>
      </w:pPr>
      <w:r w:rsidRPr="007B571B">
        <w:rPr>
          <w:b/>
          <w:lang w:eastAsia="ar-SA"/>
        </w:rPr>
        <w:t xml:space="preserve">5.1. Заказчик вправе: </w:t>
      </w:r>
    </w:p>
    <w:p w14:paraId="26E62B6A" w14:textId="77777777" w:rsidR="007B571B" w:rsidRPr="007B571B" w:rsidRDefault="007B571B" w:rsidP="007B571B">
      <w:pPr>
        <w:autoSpaceDE w:val="0"/>
        <w:autoSpaceDN w:val="0"/>
        <w:adjustRightInd w:val="0"/>
        <w:ind w:firstLine="567"/>
        <w:jc w:val="both"/>
        <w:rPr>
          <w:bCs/>
          <w:lang w:eastAsia="ar-SA"/>
        </w:rPr>
      </w:pPr>
      <w:r w:rsidRPr="007B571B">
        <w:rPr>
          <w:bCs/>
          <w:lang w:eastAsia="ar-SA"/>
        </w:rPr>
        <w:t xml:space="preserve">5.1.1. Осуществлять контроль за выполнением Работ (объемами, качеством, сроками выполнения Работ, качеством предоставленных Подрядчиком материалов, в том числе требовать предоставление информации о ходе ведения Работ) в соответствии с условиями Договора и требованиями нормативных документов, не вмешиваясь при этом в оперативно-хозяйственную деятельность Подрядчика. </w:t>
      </w:r>
    </w:p>
    <w:p w14:paraId="671C5A4C" w14:textId="77777777" w:rsidR="007B571B" w:rsidRPr="007B571B" w:rsidRDefault="007B571B" w:rsidP="007B571B">
      <w:pPr>
        <w:ind w:firstLine="567"/>
        <w:jc w:val="both"/>
        <w:rPr>
          <w:lang w:eastAsia="ar-SA"/>
        </w:rPr>
      </w:pPr>
      <w:r w:rsidRPr="007B571B">
        <w:rPr>
          <w:lang w:eastAsia="ar-SA"/>
        </w:rPr>
        <w:t>5.1.2. Привлекать компетентных специалистов и консультантов для проверки хода выполнения Работ, соблюдения установленных сроков выполнения Работ и качества на весь период действия Договора.</w:t>
      </w:r>
    </w:p>
    <w:p w14:paraId="45C0F8D0" w14:textId="77777777" w:rsidR="007B571B" w:rsidRPr="007B571B" w:rsidRDefault="007B571B" w:rsidP="007B571B">
      <w:pPr>
        <w:ind w:firstLine="567"/>
        <w:jc w:val="both"/>
        <w:rPr>
          <w:lang w:eastAsia="ar-SA"/>
        </w:rPr>
      </w:pPr>
      <w:r w:rsidRPr="007B571B">
        <w:rPr>
          <w:lang w:eastAsia="ar-SA"/>
        </w:rPr>
        <w:t xml:space="preserve">5.1.3. Заказчик, представители Заказчика и экспертной организации имеют право: </w:t>
      </w:r>
    </w:p>
    <w:p w14:paraId="17163049" w14:textId="77777777" w:rsidR="007B571B" w:rsidRPr="007B571B" w:rsidRDefault="007B571B" w:rsidP="007B571B">
      <w:pPr>
        <w:numPr>
          <w:ilvl w:val="0"/>
          <w:numId w:val="50"/>
        </w:numPr>
        <w:tabs>
          <w:tab w:val="left" w:pos="993"/>
        </w:tabs>
        <w:ind w:left="0" w:firstLine="567"/>
        <w:contextualSpacing/>
        <w:jc w:val="both"/>
      </w:pPr>
      <w:r w:rsidRPr="007B571B">
        <w:t xml:space="preserve">беспрепятственного доступа ко всем видам работ в любое время суток в течение всего периода выполнения Работ; </w:t>
      </w:r>
    </w:p>
    <w:p w14:paraId="49472980" w14:textId="77777777" w:rsidR="007B571B" w:rsidRPr="007B571B" w:rsidRDefault="007B571B" w:rsidP="007B571B">
      <w:pPr>
        <w:numPr>
          <w:ilvl w:val="0"/>
          <w:numId w:val="50"/>
        </w:numPr>
        <w:tabs>
          <w:tab w:val="left" w:pos="993"/>
        </w:tabs>
        <w:ind w:left="0" w:firstLine="567"/>
        <w:contextualSpacing/>
        <w:jc w:val="both"/>
      </w:pPr>
      <w:r w:rsidRPr="007B571B">
        <w:t>производить соответствующие записи в журналы производства работ при выполнении Работ. Запись в журнал имеет статус предписания и обязательна для исполнения Подрядчиком и является основанием для применения мер ответственности, предусмотренных настоящим Договором за неисполнение и/или ненадлежащее исполнение обязательств, предусмотренных Договором.</w:t>
      </w:r>
    </w:p>
    <w:p w14:paraId="4A0FEA31" w14:textId="77777777" w:rsidR="007B571B" w:rsidRPr="007B571B" w:rsidRDefault="007B571B" w:rsidP="007B571B">
      <w:pPr>
        <w:ind w:firstLine="567"/>
        <w:jc w:val="both"/>
      </w:pPr>
      <w:r w:rsidRPr="007B571B">
        <w:rPr>
          <w:lang w:eastAsia="ar-SA"/>
        </w:rPr>
        <w:t xml:space="preserve">5.1.4. </w:t>
      </w:r>
      <w:r w:rsidRPr="007B571B">
        <w:t>Требовать предоставления информации, которая касается персонала Подрядчика, имеющего право выполнять работы повышенной опасности.</w:t>
      </w:r>
    </w:p>
    <w:p w14:paraId="5F9839B5" w14:textId="77777777" w:rsidR="007B571B" w:rsidRPr="007B571B" w:rsidRDefault="007B571B" w:rsidP="007B571B">
      <w:pPr>
        <w:ind w:firstLine="567"/>
        <w:jc w:val="both"/>
        <w:outlineLvl w:val="0"/>
      </w:pPr>
      <w:r w:rsidRPr="007B571B">
        <w:t>5.1.5. Требовать замены персонала Подрядчика, нарушающего правила внутреннего трудового распорядка; приостанавливать работу персонала Подрядчика до устранения обнаруженных нарушений с направлением соответствующего информационного сообщения и акта проверки руководству Подрядчика. Требовать от Подрядчика возмещения ущерба (затрат), вызванного несоблюдением действующих нормативно-технических документов, в том числе из-за несоблюдения сроков исполнения работ по Договору, возникших в результате отстранения от работы персонала Подрядчика.</w:t>
      </w:r>
    </w:p>
    <w:p w14:paraId="6DEAC1C6" w14:textId="77777777" w:rsidR="007B571B" w:rsidRPr="007B571B" w:rsidRDefault="007B571B" w:rsidP="007B571B">
      <w:pPr>
        <w:ind w:firstLine="567"/>
        <w:jc w:val="both"/>
        <w:outlineLvl w:val="0"/>
      </w:pPr>
      <w:r w:rsidRPr="007B571B">
        <w:t xml:space="preserve">5.1.6. </w:t>
      </w:r>
      <w:r w:rsidRPr="007B571B">
        <w:rPr>
          <w:lang w:eastAsia="ar-SA"/>
        </w:rPr>
        <w:t xml:space="preserve">Заказчик в случае выявления дефектов на Объекте, возникших в течение гарантийного срока, в течение 10 (десяти) календарных дней, с даты выявления, </w:t>
      </w:r>
      <w:r w:rsidRPr="007B571B">
        <w:rPr>
          <w:lang w:eastAsia="ar-SA"/>
        </w:rPr>
        <w:lastRenderedPageBreak/>
        <w:t>направляет Подрядчику письменное извещение о выявленных дефектах на гарантийном участке, необходимости направления уполномоченного представителя Подрядчика для участия в комиссии по обследованию гарантийного участка для фиксирования выявленных дефектов в акте и определения сроков их устранения.</w:t>
      </w:r>
    </w:p>
    <w:p w14:paraId="6218ADC8" w14:textId="77777777" w:rsidR="007B571B" w:rsidRPr="007B571B" w:rsidRDefault="007B571B" w:rsidP="007B571B">
      <w:pPr>
        <w:ind w:firstLine="567"/>
        <w:jc w:val="both"/>
        <w:rPr>
          <w:lang w:eastAsia="ar-SA"/>
        </w:rPr>
      </w:pPr>
      <w:r w:rsidRPr="007B571B">
        <w:rPr>
          <w:lang w:eastAsia="ar-SA"/>
        </w:rPr>
        <w:t>5.1.7. Приостанавливать производство любого из видов Работ при осуществлении их с отступлением от требований условий Договора.</w:t>
      </w:r>
    </w:p>
    <w:p w14:paraId="67CFBE60" w14:textId="77777777" w:rsidR="007B571B" w:rsidRPr="007B571B" w:rsidRDefault="007B571B" w:rsidP="007B571B">
      <w:pPr>
        <w:ind w:firstLine="567"/>
        <w:jc w:val="both"/>
        <w:rPr>
          <w:lang w:eastAsia="ar-SA"/>
        </w:rPr>
      </w:pPr>
      <w:r w:rsidRPr="007B571B">
        <w:rPr>
          <w:lang w:eastAsia="ar-SA"/>
        </w:rPr>
        <w:t>5.1.8. Требовать надлежащего исполнения обязательств по настоящему Договору и своевременного, безвозмездного устранения выявленных недостатков, которые возникли вследствие допущенных Подрядчиком нарушений.</w:t>
      </w:r>
    </w:p>
    <w:p w14:paraId="27C75838" w14:textId="77777777" w:rsidR="007B571B" w:rsidRPr="007B571B" w:rsidRDefault="007B571B" w:rsidP="007B571B">
      <w:pPr>
        <w:ind w:firstLine="567"/>
        <w:jc w:val="both"/>
        <w:rPr>
          <w:lang w:eastAsia="ar-SA"/>
        </w:rPr>
      </w:pPr>
      <w:r w:rsidRPr="007B571B">
        <w:rPr>
          <w:lang w:eastAsia="ar-SA"/>
        </w:rPr>
        <w:t xml:space="preserve">5.1.9. </w:t>
      </w:r>
      <w:r w:rsidRPr="007B571B">
        <w:t>Отказать Подрядчику в приемке выполненных Работ в случае их ненадлежащего качества.</w:t>
      </w:r>
    </w:p>
    <w:p w14:paraId="2590330A" w14:textId="77777777" w:rsidR="007B571B" w:rsidRPr="007B571B" w:rsidRDefault="007B571B" w:rsidP="007B571B">
      <w:pPr>
        <w:ind w:firstLine="567"/>
        <w:jc w:val="both"/>
        <w:rPr>
          <w:lang w:eastAsia="ar-SA"/>
        </w:rPr>
      </w:pPr>
      <w:r w:rsidRPr="007B571B">
        <w:rPr>
          <w:lang w:eastAsia="ar-SA"/>
        </w:rPr>
        <w:t>5.1.10. Запрашивать у Подрядчика любую относящуюся к предмету Договора документацию и информацию.</w:t>
      </w:r>
    </w:p>
    <w:p w14:paraId="2802C02E" w14:textId="77777777" w:rsidR="007B571B" w:rsidRPr="007B571B" w:rsidRDefault="007B571B" w:rsidP="007B571B">
      <w:pPr>
        <w:ind w:firstLine="567"/>
        <w:jc w:val="both"/>
        <w:rPr>
          <w:lang w:eastAsia="ar-SA"/>
        </w:rPr>
      </w:pPr>
      <w:r w:rsidRPr="007B571B">
        <w:rPr>
          <w:lang w:eastAsia="ar-SA"/>
        </w:rPr>
        <w:t xml:space="preserve">5.1.11. Принять решение </w:t>
      </w:r>
      <w:r w:rsidRPr="007B571B">
        <w:rPr>
          <w:rFonts w:eastAsia="Calibri"/>
          <w:lang w:eastAsia="ar-SA"/>
        </w:rPr>
        <w:t>об одностороннем отказе от и</w:t>
      </w:r>
      <w:r w:rsidRPr="007B571B">
        <w:rPr>
          <w:lang w:eastAsia="ar-SA"/>
        </w:rPr>
        <w:t>сполнения Договора в порядке и на условиях, предусмотренных настоящим Договором.</w:t>
      </w:r>
    </w:p>
    <w:p w14:paraId="0C936B5F" w14:textId="77777777" w:rsidR="007B571B" w:rsidRPr="007B571B" w:rsidRDefault="007B571B" w:rsidP="007B571B">
      <w:pPr>
        <w:ind w:firstLine="567"/>
        <w:jc w:val="both"/>
        <w:rPr>
          <w:lang w:eastAsia="ar-SA"/>
        </w:rPr>
      </w:pPr>
    </w:p>
    <w:p w14:paraId="0E8ADA01" w14:textId="77777777" w:rsidR="007B571B" w:rsidRPr="007B571B" w:rsidRDefault="007B571B" w:rsidP="007B571B">
      <w:pPr>
        <w:ind w:firstLine="567"/>
        <w:jc w:val="both"/>
        <w:rPr>
          <w:b/>
          <w:lang w:eastAsia="ar-SA"/>
        </w:rPr>
      </w:pPr>
      <w:r w:rsidRPr="007B571B">
        <w:rPr>
          <w:b/>
          <w:lang w:eastAsia="ar-SA"/>
        </w:rPr>
        <w:t>5.2. Заказчик обязан:</w:t>
      </w:r>
    </w:p>
    <w:p w14:paraId="7FDA1E91" w14:textId="77777777" w:rsidR="007B571B" w:rsidRPr="007B571B" w:rsidRDefault="007B571B" w:rsidP="007B571B">
      <w:pPr>
        <w:ind w:firstLine="567"/>
        <w:jc w:val="both"/>
        <w:outlineLvl w:val="0"/>
      </w:pPr>
      <w:r w:rsidRPr="007B571B">
        <w:t>5.2.1. Обеспечить персоналу Подрядчика допуск на Объект для проведения Работ в установленном на предприятии Заказчика порядке, в пределах режима рабочего времени.</w:t>
      </w:r>
    </w:p>
    <w:p w14:paraId="6DD3A872" w14:textId="77777777" w:rsidR="007B571B" w:rsidRPr="007B571B" w:rsidRDefault="007B571B" w:rsidP="007B571B">
      <w:pPr>
        <w:ind w:firstLine="567"/>
        <w:jc w:val="both"/>
        <w:outlineLvl w:val="0"/>
      </w:pPr>
      <w:r w:rsidRPr="007B571B">
        <w:t>5.2.2. Предоставить Подрядчику:</w:t>
      </w:r>
    </w:p>
    <w:p w14:paraId="6BF1FC59" w14:textId="77777777" w:rsidR="007B571B" w:rsidRPr="007B571B" w:rsidRDefault="007B571B" w:rsidP="007B571B">
      <w:pPr>
        <w:ind w:firstLine="567"/>
        <w:jc w:val="both"/>
        <w:outlineLvl w:val="0"/>
      </w:pPr>
      <w:r w:rsidRPr="007B571B">
        <w:t xml:space="preserve">5.2.2.1. Объект выполнения работ,  </w:t>
      </w:r>
    </w:p>
    <w:p w14:paraId="3D6AC191" w14:textId="77777777" w:rsidR="007B571B" w:rsidRPr="007B571B" w:rsidRDefault="007B571B" w:rsidP="007B571B">
      <w:pPr>
        <w:ind w:firstLine="567"/>
        <w:jc w:val="both"/>
        <w:rPr>
          <w:lang w:eastAsia="ar-SA"/>
        </w:rPr>
      </w:pPr>
      <w:r w:rsidRPr="007B571B">
        <w:t xml:space="preserve">5.2.3. </w:t>
      </w:r>
      <w:r w:rsidRPr="007B571B">
        <w:rPr>
          <w:lang w:eastAsia="ar-SA"/>
        </w:rPr>
        <w:t xml:space="preserve">Оказывать содействие </w:t>
      </w:r>
      <w:r w:rsidRPr="007B571B">
        <w:rPr>
          <w:bCs/>
          <w:lang w:eastAsia="ar-SA"/>
        </w:rPr>
        <w:t xml:space="preserve">Подрядчику </w:t>
      </w:r>
      <w:r w:rsidRPr="007B571B">
        <w:rPr>
          <w:lang w:eastAsia="ar-SA"/>
        </w:rPr>
        <w:t>в ходе выполнения им Работ по вопросам, решение которых возможно только при участии Заказчика.</w:t>
      </w:r>
    </w:p>
    <w:p w14:paraId="4390AC6B" w14:textId="77777777" w:rsidR="007B571B" w:rsidRPr="007B571B" w:rsidRDefault="007B571B" w:rsidP="007B571B">
      <w:pPr>
        <w:tabs>
          <w:tab w:val="left" w:pos="1418"/>
        </w:tabs>
        <w:ind w:firstLine="567"/>
        <w:jc w:val="both"/>
      </w:pPr>
      <w:r w:rsidRPr="007B571B">
        <w:t>5.2.4.</w:t>
      </w:r>
      <w:r w:rsidRPr="007B571B">
        <w:rPr>
          <w:spacing w:val="-3"/>
          <w:sz w:val="20"/>
          <w:szCs w:val="20"/>
        </w:rPr>
        <w:t xml:space="preserve"> </w:t>
      </w:r>
      <w:r w:rsidRPr="007B571B">
        <w:t xml:space="preserve">Обеспечить своевременное отключение оборудования для безопасного выполнения работ, после получения письменного уведомления от Подрядчика с указанием периода, на который необходимо его произвести. </w:t>
      </w:r>
    </w:p>
    <w:p w14:paraId="20336F6C" w14:textId="77777777" w:rsidR="007B571B" w:rsidRPr="007B571B" w:rsidRDefault="007B571B" w:rsidP="007B571B">
      <w:pPr>
        <w:ind w:firstLine="567"/>
        <w:jc w:val="both"/>
      </w:pPr>
      <w:r w:rsidRPr="007B571B">
        <w:t>5.2.5. Принять выполненные Работы по документу о приемке выполненных работ, в соответствии с условиями раздела 6 настоящего Договора.</w:t>
      </w:r>
    </w:p>
    <w:p w14:paraId="704640F2" w14:textId="77777777" w:rsidR="007B571B" w:rsidRPr="007B571B" w:rsidRDefault="007B571B" w:rsidP="007B571B">
      <w:pPr>
        <w:ind w:firstLine="567"/>
        <w:jc w:val="both"/>
        <w:rPr>
          <w:lang w:eastAsia="ar-SA"/>
        </w:rPr>
      </w:pPr>
      <w:r w:rsidRPr="007B571B">
        <w:rPr>
          <w:lang w:eastAsia="en-US"/>
        </w:rPr>
        <w:t xml:space="preserve">Принять Работу в соответствии с разделом 6 </w:t>
      </w:r>
      <w:r w:rsidRPr="007B571B">
        <w:t>настоящего Договора и при</w:t>
      </w:r>
      <w:r w:rsidRPr="007B571B">
        <w:rPr>
          <w:lang w:eastAsia="en-US"/>
        </w:rPr>
        <w:t xml:space="preserve"> отсутствии претензий относительно качества и других характеристик работ, подписать документ о приемке выполненных работ и передать Подрядчику.</w:t>
      </w:r>
    </w:p>
    <w:p w14:paraId="52368564" w14:textId="77777777" w:rsidR="007B571B" w:rsidRPr="007B571B" w:rsidRDefault="007B571B" w:rsidP="007B571B">
      <w:pPr>
        <w:ind w:firstLine="567"/>
        <w:jc w:val="both"/>
      </w:pPr>
      <w:r w:rsidRPr="007B571B">
        <w:t>5.2.6. Оплатить стоимость Работ, выполненных Подрядчиком согласно условиям настоящего Договора.</w:t>
      </w:r>
    </w:p>
    <w:p w14:paraId="10A82260" w14:textId="77777777" w:rsidR="007B571B" w:rsidRPr="007B571B" w:rsidRDefault="007B571B" w:rsidP="007B571B">
      <w:pPr>
        <w:ind w:firstLine="567"/>
        <w:jc w:val="both"/>
      </w:pPr>
      <w:r w:rsidRPr="007B571B">
        <w:t>5.2.7. Осуществлять контроль за ходом выполнения работ Подрядчиком, в том числе за качеством применяемых при выполнении Работ материалов.</w:t>
      </w:r>
    </w:p>
    <w:p w14:paraId="1D3B7692" w14:textId="77777777" w:rsidR="007B571B" w:rsidRPr="007B571B" w:rsidRDefault="007B571B" w:rsidP="007B571B">
      <w:pPr>
        <w:ind w:firstLine="567"/>
        <w:jc w:val="both"/>
        <w:outlineLvl w:val="0"/>
      </w:pPr>
      <w:r w:rsidRPr="007B571B">
        <w:t>5.2.8. Немедленно письменно сообщить Подрядчику об отступлении им от условий Договора, которые могут ухудшить качество работ, или иных недостатках в работе.</w:t>
      </w:r>
    </w:p>
    <w:p w14:paraId="0D4093A3" w14:textId="77777777" w:rsidR="007B571B" w:rsidRPr="007B571B" w:rsidRDefault="007B571B" w:rsidP="007B571B">
      <w:pPr>
        <w:ind w:firstLine="567"/>
        <w:jc w:val="both"/>
        <w:rPr>
          <w:b/>
          <w:lang w:eastAsia="ar-SA"/>
        </w:rPr>
      </w:pPr>
      <w:r w:rsidRPr="007B571B">
        <w:rPr>
          <w:b/>
          <w:lang w:eastAsia="ar-SA"/>
        </w:rPr>
        <w:t>5.3. Подрядчик вправе:</w:t>
      </w:r>
    </w:p>
    <w:p w14:paraId="016C8A78" w14:textId="77777777" w:rsidR="007B571B" w:rsidRPr="007B571B" w:rsidRDefault="007B571B" w:rsidP="007B571B">
      <w:pPr>
        <w:ind w:firstLine="567"/>
        <w:jc w:val="both"/>
        <w:rPr>
          <w:lang w:eastAsia="ar-SA"/>
        </w:rPr>
      </w:pPr>
      <w:r w:rsidRPr="007B571B">
        <w:rPr>
          <w:bCs/>
          <w:lang w:eastAsia="ar-SA"/>
        </w:rPr>
        <w:t>5.3.1. Требовать своевременной оплаты выполненных Работ в соответствии с подписанным актом о приемке выполненных Работ.</w:t>
      </w:r>
    </w:p>
    <w:p w14:paraId="3C08BE30" w14:textId="77777777" w:rsidR="007B571B" w:rsidRPr="007B571B" w:rsidRDefault="007B571B" w:rsidP="007B571B">
      <w:pPr>
        <w:ind w:firstLine="567"/>
        <w:jc w:val="both"/>
        <w:rPr>
          <w:lang w:eastAsia="ar-SA"/>
        </w:rPr>
      </w:pPr>
      <w:r w:rsidRPr="007B571B">
        <w:rPr>
          <w:lang w:eastAsia="ar-SA"/>
        </w:rPr>
        <w:t>5.3.2. Принять решение об одностороннем отказе от исполнения Договора в порядке и на условиях, предусмотренных настоящим Договором.</w:t>
      </w:r>
    </w:p>
    <w:p w14:paraId="367511CE" w14:textId="77777777" w:rsidR="007B571B" w:rsidRPr="007B571B" w:rsidRDefault="007B571B" w:rsidP="007B571B">
      <w:pPr>
        <w:autoSpaceDE w:val="0"/>
        <w:autoSpaceDN w:val="0"/>
        <w:adjustRightInd w:val="0"/>
        <w:ind w:firstLine="567"/>
        <w:jc w:val="both"/>
      </w:pPr>
      <w:r w:rsidRPr="007B571B">
        <w:t xml:space="preserve">5.3.3. Для выполнения отдельных видов Работ по настоящему Договору, привлечь субподрядных исполнителей (субподрядные организации). </w:t>
      </w:r>
    </w:p>
    <w:p w14:paraId="4438CD06" w14:textId="77777777" w:rsidR="007B571B" w:rsidRPr="007B571B" w:rsidRDefault="007B571B" w:rsidP="007B571B">
      <w:pPr>
        <w:ind w:firstLine="567"/>
        <w:jc w:val="both"/>
        <w:rPr>
          <w:b/>
          <w:lang w:eastAsia="ar-SA"/>
        </w:rPr>
      </w:pPr>
      <w:r w:rsidRPr="007B571B">
        <w:rPr>
          <w:b/>
          <w:lang w:eastAsia="ar-SA"/>
        </w:rPr>
        <w:t>5.4. Подрядчик обязан:</w:t>
      </w:r>
    </w:p>
    <w:p w14:paraId="521E3A11" w14:textId="77777777" w:rsidR="007B571B" w:rsidRPr="007B571B" w:rsidRDefault="007B571B" w:rsidP="007B571B">
      <w:pPr>
        <w:ind w:firstLine="567"/>
        <w:jc w:val="both"/>
        <w:rPr>
          <w:noProof/>
        </w:rPr>
      </w:pPr>
      <w:r w:rsidRPr="007B571B">
        <w:rPr>
          <w:lang w:eastAsia="ar-SA"/>
        </w:rPr>
        <w:t>5.4.1. Вы</w:t>
      </w:r>
      <w:r w:rsidRPr="007B571B">
        <w:rPr>
          <w:noProof/>
        </w:rPr>
        <w:t>полнить Работы в соответствии с условиями настоящего Договора,  Технического задания (Приложение №1 к Договору), по цене в соответствии</w:t>
      </w:r>
      <w:r w:rsidRPr="007B571B">
        <w:rPr>
          <w:iCs/>
          <w:lang w:eastAsia="ar-SA"/>
        </w:rPr>
        <w:t xml:space="preserve"> с </w:t>
      </w:r>
      <w:r w:rsidRPr="007B571B">
        <w:rPr>
          <w:noProof/>
        </w:rPr>
        <w:t>локальным сметным расчетом, строительными нормами и правилами. Сдать Заказчику результат Работ в установленный п.4.1. настоящего Договора срок по акту о приемке выполненных работ.</w:t>
      </w:r>
    </w:p>
    <w:p w14:paraId="6CA684AD" w14:textId="77777777" w:rsidR="007B571B" w:rsidRPr="007B571B" w:rsidRDefault="007B571B" w:rsidP="007B571B">
      <w:pPr>
        <w:autoSpaceDE w:val="0"/>
        <w:autoSpaceDN w:val="0"/>
        <w:adjustRightInd w:val="0"/>
        <w:ind w:firstLine="567"/>
        <w:jc w:val="both"/>
        <w:rPr>
          <w:lang w:eastAsia="ar-SA"/>
        </w:rPr>
      </w:pPr>
      <w:r w:rsidRPr="007B571B">
        <w:rPr>
          <w:lang w:eastAsia="ar-SA"/>
        </w:rPr>
        <w:t xml:space="preserve">5.4.2.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всех работников Подрядчика, а также, работников, </w:t>
      </w:r>
      <w:r w:rsidRPr="007B571B">
        <w:rPr>
          <w:lang w:eastAsia="ar-SA"/>
        </w:rPr>
        <w:lastRenderedPageBreak/>
        <w:t>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4B3CCD45" w14:textId="77777777" w:rsidR="007B571B" w:rsidRPr="007B571B" w:rsidRDefault="007B571B" w:rsidP="007B571B">
      <w:pPr>
        <w:ind w:firstLine="567"/>
        <w:jc w:val="both"/>
        <w:rPr>
          <w:lang w:eastAsia="ar-SA"/>
        </w:rPr>
      </w:pPr>
      <w:r w:rsidRPr="007B571B">
        <w:rPr>
          <w:lang w:eastAsia="ar-SA"/>
        </w:rPr>
        <w:t xml:space="preserve">5.4.3. Для выполнения работ привлекать обученных, в т.ч. требованиям охраны труда, аттестованных работников, обладающих необходимыми знаниями и квалификацией в соответствии с нормами действующего законодательства Российской Федерации. </w:t>
      </w:r>
    </w:p>
    <w:p w14:paraId="769BA39C" w14:textId="77777777" w:rsidR="007B571B" w:rsidRPr="007B571B" w:rsidRDefault="007B571B" w:rsidP="007B571B">
      <w:pPr>
        <w:ind w:firstLine="567"/>
        <w:jc w:val="both"/>
        <w:rPr>
          <w:lang w:eastAsia="ar-SA"/>
        </w:rPr>
      </w:pPr>
      <w:r w:rsidRPr="007B571B">
        <w:rPr>
          <w:lang w:eastAsia="ar-SA"/>
        </w:rPr>
        <w:t>5.4.4. Допускать к производству работ только работников, обеспеченных необходимой спецодеждой, спецобувью, защитными касками, защитными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4BE085D1" w14:textId="77777777" w:rsidR="007B571B" w:rsidRPr="007B571B" w:rsidRDefault="007B571B" w:rsidP="007B571B">
      <w:pPr>
        <w:ind w:firstLine="567"/>
        <w:jc w:val="both"/>
        <w:rPr>
          <w:lang w:eastAsia="ar-SA"/>
        </w:rPr>
      </w:pPr>
      <w:r w:rsidRPr="007B571B">
        <w:rPr>
          <w:lang w:eastAsia="ar-SA"/>
        </w:rPr>
        <w:t xml:space="preserve">5.4.5.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7F7A7D5C" w14:textId="77777777" w:rsidR="007B571B" w:rsidRPr="007B571B" w:rsidRDefault="007B571B" w:rsidP="007B571B">
      <w:pPr>
        <w:ind w:firstLine="567"/>
        <w:jc w:val="both"/>
        <w:rPr>
          <w:lang w:eastAsia="ar-SA"/>
        </w:rPr>
      </w:pPr>
      <w:r w:rsidRPr="007B571B">
        <w:rPr>
          <w:lang w:eastAsia="ar-SA"/>
        </w:rPr>
        <w:t xml:space="preserve">5.4.6.  Осуществлять охрану строительной площадки. </w:t>
      </w:r>
      <w:r w:rsidRPr="007B571B">
        <w:rPr>
          <w:rFonts w:eastAsia="MS Mincho"/>
          <w:lang w:eastAsia="ar-SA"/>
        </w:rPr>
        <w:t>С начала Работ и вплоть до полного исполнения обязательств по выполнению Работ, предусмотренных Договором, Подрядчик несет полную ответственность за охрану строительной площадки, в т.ч. всего имущества, демонтированных материалов и конструкций, оборудования, строительной техники и т. д.</w:t>
      </w:r>
    </w:p>
    <w:p w14:paraId="19283BD8" w14:textId="77777777" w:rsidR="007B571B" w:rsidRPr="007B571B" w:rsidRDefault="007B571B" w:rsidP="007B571B">
      <w:pPr>
        <w:autoSpaceDE w:val="0"/>
        <w:autoSpaceDN w:val="0"/>
        <w:adjustRightInd w:val="0"/>
        <w:ind w:firstLine="567"/>
        <w:jc w:val="both"/>
        <w:rPr>
          <w:lang w:eastAsia="ar-SA"/>
        </w:rPr>
      </w:pPr>
      <w:r w:rsidRPr="007B571B">
        <w:rPr>
          <w:lang w:eastAsia="ar-SA"/>
        </w:rPr>
        <w:t>5.4.7. Исполнять полученные в ходе выполнения Работ указания Заказчика, которые заносятся в соответствующий журнал, в срок, установленный предписанием Заказчика, устранять обнаруженные им недостатки в выполненной Работе и иные отступления от условий настоящего Договора.</w:t>
      </w:r>
    </w:p>
    <w:p w14:paraId="378C860A" w14:textId="77777777" w:rsidR="007B571B" w:rsidRPr="007B571B" w:rsidRDefault="007B571B" w:rsidP="007B571B">
      <w:pPr>
        <w:widowControl w:val="0"/>
        <w:autoSpaceDE w:val="0"/>
        <w:autoSpaceDN w:val="0"/>
        <w:adjustRightInd w:val="0"/>
        <w:ind w:firstLine="567"/>
        <w:jc w:val="both"/>
        <w:rPr>
          <w:lang w:eastAsia="ar-SA"/>
        </w:rPr>
      </w:pPr>
      <w:r w:rsidRPr="007B571B">
        <w:rPr>
          <w:lang w:eastAsia="ar-SA"/>
        </w:rPr>
        <w:t>5.4.8.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14:paraId="24FF0CCB" w14:textId="77777777" w:rsidR="007B571B" w:rsidRPr="007B571B" w:rsidRDefault="007B571B" w:rsidP="007B571B">
      <w:pPr>
        <w:widowControl w:val="0"/>
        <w:autoSpaceDE w:val="0"/>
        <w:autoSpaceDN w:val="0"/>
        <w:adjustRightInd w:val="0"/>
        <w:ind w:firstLine="567"/>
        <w:jc w:val="both"/>
        <w:rPr>
          <w:lang w:eastAsia="ar-SA"/>
        </w:rPr>
      </w:pPr>
      <w:r w:rsidRPr="007B571B">
        <w:rPr>
          <w:lang w:eastAsia="ar-SA"/>
        </w:rPr>
        <w:t>5.4.9. Обеспечить качество выполненных Работ в соответствии с техническими регламентами, СНиПами, ГОСТами и другими нормативными документами по качеству строительства.</w:t>
      </w:r>
    </w:p>
    <w:p w14:paraId="679A9572" w14:textId="77777777" w:rsidR="007B571B" w:rsidRPr="007B571B" w:rsidRDefault="007B571B" w:rsidP="007B571B">
      <w:pPr>
        <w:ind w:firstLine="567"/>
        <w:jc w:val="both"/>
        <w:rPr>
          <w:lang w:eastAsia="ar-SA"/>
        </w:rPr>
      </w:pPr>
      <w:r w:rsidRPr="007B571B">
        <w:rPr>
          <w:lang w:eastAsia="ar-SA"/>
        </w:rPr>
        <w:t>5.4.10. Поставить на строительную площадку все предусмотренные техническим заданием, и Договором необходимые для осуществления Работ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строительной площадки (Объекта) всех материалов, конструкций, оборудования и изделий, которые не определены Договором, но необходимы для выполнения работ, своевременного пуска и нормальной эксплуатации Объекта.</w:t>
      </w:r>
      <w:r w:rsidRPr="007B571B">
        <w:rPr>
          <w:color w:val="FF0000"/>
          <w:lang w:eastAsia="ar-SA"/>
        </w:rPr>
        <w:t xml:space="preserve"> </w:t>
      </w:r>
    </w:p>
    <w:p w14:paraId="30641E1E" w14:textId="77777777" w:rsidR="007B571B" w:rsidRPr="007B571B" w:rsidRDefault="007B571B" w:rsidP="007B571B">
      <w:pPr>
        <w:ind w:firstLine="567"/>
        <w:jc w:val="both"/>
        <w:rPr>
          <w:lang w:eastAsia="ar-SA"/>
        </w:rPr>
      </w:pPr>
      <w:r w:rsidRPr="007B571B">
        <w:rPr>
          <w:lang w:eastAsia="ar-SA"/>
        </w:rPr>
        <w:t xml:space="preserve">5.4.11. Обеспечить за собственный счет и собственными силами соблюдение своим персоналом правил внутреннего распорядка энергопредприятия, ПТЭ, ПТБ, правил противопожарной безопасности, в том числе для того, чтобы не допустить своими действиями нарушений нормальной эксплуатации действующего оборудования энергопредприятия при производстве ремонтных работ.  </w:t>
      </w:r>
    </w:p>
    <w:p w14:paraId="0BE4275D" w14:textId="77777777" w:rsidR="007B571B" w:rsidRPr="007B571B" w:rsidRDefault="007B571B" w:rsidP="007B571B">
      <w:pPr>
        <w:ind w:firstLine="567"/>
        <w:jc w:val="both"/>
        <w:rPr>
          <w:lang w:eastAsia="ar-SA"/>
        </w:rPr>
      </w:pPr>
      <w:r w:rsidRPr="007B571B">
        <w:rPr>
          <w:lang w:eastAsia="ar-SA"/>
        </w:rPr>
        <w:t>5.4.12. Обеспечить соблюдение работниками требований правил безопасной эксплуатации электроустановок, техники безопасности, правил охраны электрических сетей, правил охраны труда во время выполнения работ на высоте, правил пожарной безопасности в компаниях, на предприятиях и в организациях энергетической отрасли Российской Федерации, правил безопасной работы с инструментом и устройствами.</w:t>
      </w:r>
    </w:p>
    <w:p w14:paraId="4AC6D2AE" w14:textId="77777777" w:rsidR="007B571B" w:rsidRPr="007B571B" w:rsidRDefault="007B571B" w:rsidP="007B571B">
      <w:pPr>
        <w:ind w:firstLine="567"/>
        <w:jc w:val="both"/>
        <w:outlineLvl w:val="0"/>
        <w:rPr>
          <w:lang w:eastAsia="ar-SA"/>
        </w:rPr>
      </w:pPr>
      <w:r w:rsidRPr="007B571B">
        <w:rPr>
          <w:lang w:eastAsia="ar-SA"/>
        </w:rPr>
        <w:t xml:space="preserve"> Форма журнала учета выполненных работ должна соответствовать унифицированной форме КС-6а, утвержденной постановлением Госкомстата от 11.11.1999 № 100.</w:t>
      </w:r>
    </w:p>
    <w:p w14:paraId="488D4A62" w14:textId="77777777" w:rsidR="007B571B" w:rsidRPr="007B571B" w:rsidRDefault="007B571B" w:rsidP="007B571B">
      <w:pPr>
        <w:ind w:firstLine="567"/>
        <w:jc w:val="both"/>
        <w:outlineLvl w:val="0"/>
        <w:rPr>
          <w:lang w:eastAsia="ar-SA"/>
        </w:rPr>
      </w:pPr>
      <w:r w:rsidRPr="007B571B">
        <w:rPr>
          <w:lang w:eastAsia="ar-SA"/>
        </w:rPr>
        <w:t xml:space="preserve">Общий журнал производства строительно-монтажных работ должен отражать весь ход производства работ, имеющих значение в договорных отношениях Подрядчика и Заказчика (например, дата начала и окончания отдельных работ, о задержках, связанных с </w:t>
      </w:r>
      <w:r w:rsidRPr="007B571B">
        <w:rPr>
          <w:lang w:eastAsia="ar-SA"/>
        </w:rPr>
        <w:lastRenderedPageBreak/>
        <w:t>несвоевременной поставкой материалов или выходом из строя строительной техники, технические просчеты и прочее.).</w:t>
      </w:r>
    </w:p>
    <w:p w14:paraId="6F6B5E07" w14:textId="77777777" w:rsidR="007B571B" w:rsidRPr="007B571B" w:rsidRDefault="007B571B" w:rsidP="007B571B">
      <w:pPr>
        <w:ind w:firstLine="567"/>
        <w:jc w:val="both"/>
        <w:outlineLvl w:val="0"/>
        <w:rPr>
          <w:lang w:eastAsia="ar-SA"/>
        </w:rPr>
      </w:pPr>
      <w:r w:rsidRPr="007B571B">
        <w:rPr>
          <w:lang w:eastAsia="ar-SA"/>
        </w:rPr>
        <w:t>Каждая запись в журналах подписывается Подрядчиком и представителем Заказчика. Если Заказчик не удовлетворен ходом и качеством работ или содержанием записей Подрядчика, то он делает соответствующие записи в общем журнале работ.</w:t>
      </w:r>
    </w:p>
    <w:p w14:paraId="050316E0" w14:textId="77777777" w:rsidR="007B571B" w:rsidRPr="007B571B" w:rsidRDefault="007B571B" w:rsidP="007B571B">
      <w:pPr>
        <w:ind w:firstLine="567"/>
        <w:jc w:val="both"/>
        <w:outlineLvl w:val="0"/>
        <w:rPr>
          <w:lang w:eastAsia="ar-SA"/>
        </w:rPr>
      </w:pPr>
      <w:r w:rsidRPr="007B571B">
        <w:rPr>
          <w:lang w:eastAsia="ar-SA"/>
        </w:rPr>
        <w:t>Подрядчик обязан в кратчайший технически возможный срок принять меры для устранения выявленных Заказчиком несоответствий, кроме случаев аварийной ситуации, требующих немедленного устранения.</w:t>
      </w:r>
    </w:p>
    <w:p w14:paraId="62914B3E" w14:textId="77777777" w:rsidR="007B571B" w:rsidRPr="007B571B" w:rsidRDefault="007B571B" w:rsidP="007B571B">
      <w:pPr>
        <w:ind w:firstLine="567"/>
        <w:jc w:val="both"/>
        <w:outlineLvl w:val="0"/>
        <w:rPr>
          <w:lang w:eastAsia="ar-SA"/>
        </w:rPr>
      </w:pPr>
      <w:r w:rsidRPr="007B571B">
        <w:rPr>
          <w:lang w:eastAsia="ar-SA"/>
        </w:rPr>
        <w:t>Подрядчик одновременно с «Актом о приемке выполненных работ» предоставляет Заказчику копию журнала №КС-6а, заполненного на отчетную дату, копии исполнительной документации на объемы работ, указанные в «Актах о приемке выполненных работ».</w:t>
      </w:r>
    </w:p>
    <w:p w14:paraId="7B006861" w14:textId="77777777" w:rsidR="007B571B" w:rsidRPr="007B571B" w:rsidRDefault="007B571B" w:rsidP="007B571B">
      <w:pPr>
        <w:ind w:firstLine="567"/>
        <w:jc w:val="both"/>
        <w:rPr>
          <w:lang w:eastAsia="ar-SA"/>
        </w:rPr>
      </w:pPr>
      <w:r w:rsidRPr="007B571B">
        <w:rPr>
          <w:lang w:eastAsia="ar-SA"/>
        </w:rPr>
        <w:t xml:space="preserve">5.4.13. По запросу Заказчика подтвердить данными бухгалтерского учета наличие прочих расходов, предусмотренных Договором, которые возмещаются Подрядчику по факту оформленных документов в установленном законодательством порядке, но не выше, чем предусмотрено Договором. </w:t>
      </w:r>
    </w:p>
    <w:p w14:paraId="59B14FCA" w14:textId="77777777" w:rsidR="007B571B" w:rsidRPr="007B571B" w:rsidRDefault="007B571B" w:rsidP="007B571B">
      <w:pPr>
        <w:ind w:firstLine="567"/>
        <w:jc w:val="both"/>
        <w:outlineLvl w:val="0"/>
        <w:rPr>
          <w:lang w:eastAsia="ar-SA"/>
        </w:rPr>
      </w:pPr>
      <w:r w:rsidRPr="007B571B">
        <w:rPr>
          <w:lang w:eastAsia="ar-SA"/>
        </w:rPr>
        <w:t>5.4.14. Своевременно и за свой счет устранять все недостатки и дефекты, образовавшиеся по вине Подрядчика, выявленные в ходе приемки Работ до даты подписания Акта о приемке выполненных работ по Объекту и в период гарантийного срока.</w:t>
      </w:r>
    </w:p>
    <w:p w14:paraId="024EF0A6" w14:textId="77777777" w:rsidR="007B571B" w:rsidRPr="007B571B" w:rsidRDefault="007B571B" w:rsidP="007B571B">
      <w:pPr>
        <w:autoSpaceDE w:val="0"/>
        <w:autoSpaceDN w:val="0"/>
        <w:adjustRightInd w:val="0"/>
        <w:ind w:firstLine="567"/>
        <w:jc w:val="both"/>
        <w:rPr>
          <w:lang w:eastAsia="ar-SA"/>
        </w:rPr>
      </w:pPr>
      <w:r w:rsidRPr="007B571B">
        <w:rPr>
          <w:lang w:eastAsia="ar-SA"/>
        </w:rPr>
        <w:t>5.4.15. Немедленно известить Заказчика и до получения от него указаний приостановить Работы при обнаружении:</w:t>
      </w:r>
    </w:p>
    <w:p w14:paraId="2972B1E0" w14:textId="77777777" w:rsidR="007B571B" w:rsidRPr="007B571B" w:rsidRDefault="007B571B" w:rsidP="007B571B">
      <w:pPr>
        <w:autoSpaceDE w:val="0"/>
        <w:autoSpaceDN w:val="0"/>
        <w:adjustRightInd w:val="0"/>
        <w:ind w:firstLine="567"/>
        <w:jc w:val="both"/>
        <w:rPr>
          <w:lang w:eastAsia="ar-SA"/>
        </w:rPr>
      </w:pPr>
      <w:r w:rsidRPr="007B571B">
        <w:rPr>
          <w:lang w:eastAsia="ar-SA"/>
        </w:rPr>
        <w:t>•</w:t>
      </w:r>
      <w:r w:rsidRPr="007B571B">
        <w:rPr>
          <w:lang w:eastAsia="ar-SA"/>
        </w:rPr>
        <w:tab/>
        <w:t>возможных неблагоприятных для Заказчика последствий выполнения его указаний о способе исполнения Работ;</w:t>
      </w:r>
    </w:p>
    <w:p w14:paraId="301EA03E" w14:textId="77777777" w:rsidR="007B571B" w:rsidRPr="007B571B" w:rsidRDefault="007B571B" w:rsidP="007B571B">
      <w:pPr>
        <w:autoSpaceDE w:val="0"/>
        <w:autoSpaceDN w:val="0"/>
        <w:adjustRightInd w:val="0"/>
        <w:ind w:firstLine="567"/>
        <w:jc w:val="both"/>
        <w:rPr>
          <w:lang w:eastAsia="ar-SA"/>
        </w:rPr>
      </w:pPr>
      <w:r w:rsidRPr="007B571B">
        <w:rPr>
          <w:lang w:eastAsia="ar-SA"/>
        </w:rPr>
        <w:t>•</w:t>
      </w:r>
      <w:r w:rsidRPr="007B571B">
        <w:rPr>
          <w:lang w:eastAsia="ar-SA"/>
        </w:rPr>
        <w:tab/>
        <w:t>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21F6280B" w14:textId="77777777" w:rsidR="007B571B" w:rsidRPr="007B571B" w:rsidRDefault="007B571B" w:rsidP="007B571B">
      <w:pPr>
        <w:ind w:firstLine="567"/>
        <w:jc w:val="both"/>
        <w:rPr>
          <w:lang w:eastAsia="ar-SA"/>
        </w:rPr>
      </w:pPr>
      <w:r w:rsidRPr="007B571B">
        <w:rPr>
          <w:lang w:eastAsia="ar-SA"/>
        </w:rPr>
        <w:t>Подрядчик, не предупредивший Заказчика о вышеуказанных обстоятельствах, либо продолживший работу, не дожидаясь истечения 5 (пяти) рабочих дней для направления разъяснений Заказчиком, не вправе при предъявлении к Заказчику требований, ссылаться на указанные обстоятельства.</w:t>
      </w:r>
    </w:p>
    <w:p w14:paraId="7B6AE657" w14:textId="77777777" w:rsidR="007B571B" w:rsidRPr="007B571B" w:rsidRDefault="007B571B" w:rsidP="007B571B">
      <w:pPr>
        <w:autoSpaceDE w:val="0"/>
        <w:autoSpaceDN w:val="0"/>
        <w:adjustRightInd w:val="0"/>
        <w:ind w:firstLine="567"/>
        <w:jc w:val="both"/>
      </w:pPr>
      <w:r w:rsidRPr="007B571B">
        <w:rPr>
          <w:lang w:eastAsia="ar-SA"/>
        </w:rPr>
        <w:t xml:space="preserve">5.4.16. </w:t>
      </w:r>
      <w:r w:rsidRPr="007B571B">
        <w:t>Осуществлять в процессе выполнения Работ систематическую, а по завершению Работ, окончательную уборку объекта выполнения работ от строительного мусора.</w:t>
      </w:r>
    </w:p>
    <w:p w14:paraId="4F138839" w14:textId="77777777" w:rsidR="007B571B" w:rsidRPr="007B571B" w:rsidRDefault="007B571B" w:rsidP="007B571B">
      <w:pPr>
        <w:autoSpaceDE w:val="0"/>
        <w:autoSpaceDN w:val="0"/>
        <w:adjustRightInd w:val="0"/>
        <w:ind w:firstLine="567"/>
        <w:jc w:val="both"/>
        <w:rPr>
          <w:lang w:eastAsia="ar-SA"/>
        </w:rPr>
      </w:pPr>
      <w:r w:rsidRPr="007B571B">
        <w:rPr>
          <w:lang w:eastAsia="ar-SA"/>
        </w:rPr>
        <w:t>5.4.17. Вывезти за свой счет в течение 5 (пяти) календарных дней со дня подписания Акта о приемке выполненных работ со строительной площадки, принадлежащие Подрядчику строительные машины, оборудование, инвентарь, инструменты, строительные материалы и другое имущество, а также строительный мусор.</w:t>
      </w:r>
    </w:p>
    <w:p w14:paraId="3B5DCCD9" w14:textId="77777777" w:rsidR="007B571B" w:rsidRPr="007B571B" w:rsidRDefault="007B571B" w:rsidP="007B571B">
      <w:pPr>
        <w:autoSpaceDE w:val="0"/>
        <w:autoSpaceDN w:val="0"/>
        <w:adjustRightInd w:val="0"/>
        <w:ind w:firstLine="567"/>
        <w:jc w:val="both"/>
        <w:rPr>
          <w:lang w:eastAsia="ar-SA"/>
        </w:rPr>
      </w:pPr>
      <w:r w:rsidRPr="007B571B">
        <w:rPr>
          <w:lang w:eastAsia="ar-SA"/>
        </w:rPr>
        <w:t>5.4.18.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14:paraId="18886804" w14:textId="77777777" w:rsidR="007B571B" w:rsidRPr="007B571B" w:rsidRDefault="007B571B" w:rsidP="007B571B">
      <w:pPr>
        <w:autoSpaceDE w:val="0"/>
        <w:autoSpaceDN w:val="0"/>
        <w:adjustRightInd w:val="0"/>
        <w:ind w:firstLine="567"/>
        <w:jc w:val="both"/>
        <w:rPr>
          <w:rFonts w:eastAsia="MS Mincho"/>
          <w:b/>
          <w:lang w:eastAsia="ar-SA"/>
        </w:rPr>
      </w:pPr>
      <w:r w:rsidRPr="007B571B">
        <w:rPr>
          <w:lang w:eastAsia="ar-SA"/>
        </w:rPr>
        <w:t>5.4.19. Известить Заказчика не менее чем за 1 (один) рабочий день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и технического контроля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(технического контроля), затем восстановить ее за свой счет. При этом просрочка, которая может возникнуть при выполнении работ по Договору, считается допущенной по вине Подрядчика.</w:t>
      </w:r>
    </w:p>
    <w:p w14:paraId="440B2A5C" w14:textId="77777777" w:rsidR="007B571B" w:rsidRPr="007B571B" w:rsidRDefault="007B571B" w:rsidP="007B571B">
      <w:pPr>
        <w:autoSpaceDE w:val="0"/>
        <w:autoSpaceDN w:val="0"/>
        <w:adjustRightInd w:val="0"/>
        <w:ind w:firstLine="567"/>
        <w:jc w:val="both"/>
        <w:rPr>
          <w:lang w:eastAsia="ar-SA"/>
        </w:rPr>
      </w:pPr>
      <w:r w:rsidRPr="007B571B">
        <w:rPr>
          <w:lang w:eastAsia="ar-SA"/>
        </w:rPr>
        <w:t>5.4.20. Предоставить счет-фактуру, оформленный в соответствии с Налоговым кодексом РФ.</w:t>
      </w:r>
    </w:p>
    <w:p w14:paraId="7B64DB24" w14:textId="77777777" w:rsidR="007B571B" w:rsidRPr="007B571B" w:rsidRDefault="007B571B" w:rsidP="007B571B">
      <w:pPr>
        <w:autoSpaceDE w:val="0"/>
        <w:autoSpaceDN w:val="0"/>
        <w:adjustRightInd w:val="0"/>
        <w:ind w:firstLine="567"/>
        <w:jc w:val="both"/>
        <w:rPr>
          <w:lang w:eastAsia="ar-SA"/>
        </w:rPr>
      </w:pPr>
      <w:r w:rsidRPr="007B571B">
        <w:rPr>
          <w:lang w:eastAsia="ar-SA"/>
        </w:rPr>
        <w:lastRenderedPageBreak/>
        <w:t>5.4.21. Нести ответственность перед Заказчиком за ненадлежащее выполнение Работ по Договору третьими лицами, привлекаемыми Подрядчиком, за координацию их деятельности, за соблюдение ими «нормативных актов в области строительства», а также осуществлять контроль за недопущением выполнения Работ, предусмотренных Договором, субподрядчиками, не согласованными с Заказчиком и (или) не получившими положительного заключения о готовности подрядчика (субподрядчика) к проведению работ по строительству на Объекте.</w:t>
      </w:r>
    </w:p>
    <w:p w14:paraId="6737FE78" w14:textId="77777777" w:rsidR="007B571B" w:rsidRPr="007B571B" w:rsidRDefault="007B571B" w:rsidP="007B571B">
      <w:pPr>
        <w:autoSpaceDE w:val="0"/>
        <w:autoSpaceDN w:val="0"/>
        <w:adjustRightInd w:val="0"/>
        <w:ind w:firstLine="567"/>
        <w:jc w:val="both"/>
        <w:rPr>
          <w:lang w:eastAsia="ar-SA"/>
        </w:rPr>
      </w:pPr>
      <w:r w:rsidRPr="007B571B">
        <w:rPr>
          <w:lang w:eastAsia="ar-SA"/>
        </w:rPr>
        <w:t>5.4.22. Перед началом выполнения работ:</w:t>
      </w:r>
    </w:p>
    <w:p w14:paraId="6A2A2E50" w14:textId="77777777" w:rsidR="007B571B" w:rsidRPr="007B571B" w:rsidRDefault="007B571B" w:rsidP="007B571B">
      <w:pPr>
        <w:autoSpaceDE w:val="0"/>
        <w:autoSpaceDN w:val="0"/>
        <w:adjustRightInd w:val="0"/>
        <w:ind w:firstLine="851"/>
        <w:jc w:val="both"/>
        <w:rPr>
          <w:lang w:eastAsia="ar-SA"/>
        </w:rPr>
      </w:pPr>
      <w:r w:rsidRPr="007B571B">
        <w:rPr>
          <w:lang w:eastAsia="ar-SA"/>
        </w:rPr>
        <w:t>- получить</w:t>
      </w:r>
      <w:r w:rsidRPr="007B571B">
        <w:rPr>
          <w:color w:val="FF0000"/>
          <w:lang w:eastAsia="ar-SA"/>
        </w:rPr>
        <w:t xml:space="preserve"> </w:t>
      </w:r>
      <w:r w:rsidRPr="007B571B">
        <w:rPr>
          <w:lang w:eastAsia="ar-SA"/>
        </w:rPr>
        <w:t>в уполномоченных организациях разрешения и согласования, необходимые для выполнения работ по Договору, кроме тех, которые получает Заказчик;</w:t>
      </w:r>
    </w:p>
    <w:p w14:paraId="6F3FA267" w14:textId="77777777" w:rsidR="007B571B" w:rsidRPr="007B571B" w:rsidRDefault="007B571B" w:rsidP="007B571B">
      <w:pPr>
        <w:autoSpaceDE w:val="0"/>
        <w:autoSpaceDN w:val="0"/>
        <w:adjustRightInd w:val="0"/>
        <w:ind w:firstLine="851"/>
        <w:jc w:val="both"/>
        <w:rPr>
          <w:lang w:eastAsia="ar-SA"/>
        </w:rPr>
      </w:pPr>
      <w:r w:rsidRPr="007B571B">
        <w:rPr>
          <w:lang w:eastAsia="ar-SA"/>
        </w:rPr>
        <w:t>- принять</w:t>
      </w:r>
      <w:r w:rsidRPr="007B571B">
        <w:rPr>
          <w:color w:val="FF0000"/>
          <w:lang w:eastAsia="ar-SA"/>
        </w:rPr>
        <w:t xml:space="preserve"> </w:t>
      </w:r>
      <w:r w:rsidRPr="007B571B">
        <w:rPr>
          <w:lang w:eastAsia="ar-SA"/>
        </w:rPr>
        <w:t>от Заказчика строительную площадку для выполнения работ по Акту приёма-передачи объекта выполнения работ (строительной площадки), подписываемому Сторонами.</w:t>
      </w:r>
    </w:p>
    <w:p w14:paraId="77464678" w14:textId="77777777" w:rsidR="007B571B" w:rsidRPr="007B571B" w:rsidRDefault="007B571B" w:rsidP="007B571B">
      <w:pPr>
        <w:widowControl w:val="0"/>
        <w:shd w:val="clear" w:color="auto" w:fill="FFFFFF"/>
        <w:tabs>
          <w:tab w:val="left" w:pos="720"/>
        </w:tabs>
        <w:ind w:firstLine="567"/>
        <w:jc w:val="both"/>
        <w:rPr>
          <w:lang w:eastAsia="en-US"/>
        </w:rPr>
      </w:pPr>
      <w:r w:rsidRPr="007B571B">
        <w:rPr>
          <w:lang w:eastAsia="ar-SA"/>
        </w:rPr>
        <w:t>5.4.23. К</w:t>
      </w:r>
      <w:r w:rsidRPr="007B571B">
        <w:rPr>
          <w:lang w:eastAsia="en-US"/>
        </w:rPr>
        <w:t>онтроль надлежащего исполнения Субподрядчиком условий Договора субподряда осуществляется Подрядчиком.</w:t>
      </w:r>
    </w:p>
    <w:p w14:paraId="5E0A6FF0" w14:textId="77777777" w:rsidR="007B571B" w:rsidRPr="007B571B" w:rsidRDefault="007B571B" w:rsidP="007B571B">
      <w:pPr>
        <w:autoSpaceDE w:val="0"/>
        <w:autoSpaceDN w:val="0"/>
        <w:adjustRightInd w:val="0"/>
        <w:ind w:firstLine="567"/>
        <w:jc w:val="both"/>
        <w:rPr>
          <w:lang w:eastAsia="ar-SA"/>
        </w:rPr>
      </w:pPr>
    </w:p>
    <w:p w14:paraId="51753E40" w14:textId="77777777" w:rsidR="007B571B" w:rsidRPr="007B571B" w:rsidRDefault="007B571B" w:rsidP="007B571B">
      <w:pPr>
        <w:ind w:firstLine="567"/>
        <w:jc w:val="center"/>
        <w:rPr>
          <w:rFonts w:eastAsia="MS Mincho"/>
          <w:b/>
          <w:lang w:eastAsia="ar-SA"/>
        </w:rPr>
      </w:pPr>
      <w:r w:rsidRPr="007B571B">
        <w:rPr>
          <w:rFonts w:eastAsia="MS Mincho"/>
          <w:b/>
          <w:lang w:eastAsia="ar-SA"/>
        </w:rPr>
        <w:t>6. Порядок сдачи и приемки выполненных Работ</w:t>
      </w:r>
    </w:p>
    <w:p w14:paraId="19E204F4" w14:textId="77777777" w:rsidR="007B571B" w:rsidRPr="007B571B" w:rsidRDefault="007B571B" w:rsidP="007B571B">
      <w:pPr>
        <w:ind w:firstLine="567"/>
        <w:jc w:val="both"/>
        <w:outlineLvl w:val="0"/>
        <w:rPr>
          <w:lang w:eastAsia="ar-SA"/>
        </w:rPr>
      </w:pPr>
      <w:r w:rsidRPr="007B571B">
        <w:rPr>
          <w:lang w:eastAsia="ar-SA"/>
        </w:rPr>
        <w:t>6.1. Подрядчик передает (предъявляет) Заказчику выполненные Работы в соответствии с условиями настоящего Договора.</w:t>
      </w:r>
    </w:p>
    <w:p w14:paraId="0EE4C71B" w14:textId="77777777" w:rsidR="007B571B" w:rsidRPr="007B571B" w:rsidRDefault="007B571B" w:rsidP="007B571B">
      <w:pPr>
        <w:ind w:firstLine="567"/>
        <w:jc w:val="both"/>
        <w:outlineLvl w:val="0"/>
        <w:rPr>
          <w:rFonts w:eastAsia="MS Mincho"/>
          <w:lang w:eastAsia="ar-SA"/>
        </w:rPr>
      </w:pPr>
      <w:r w:rsidRPr="007B571B">
        <w:rPr>
          <w:lang w:eastAsia="ar-SA"/>
        </w:rPr>
        <w:t>6.2. Выполненные работы принимаются представителем Заказчика на протяжении 7 (семи) рабочих дней с момента их предъявления Подрядчиком.</w:t>
      </w:r>
    </w:p>
    <w:p w14:paraId="79B70EB4" w14:textId="77777777" w:rsidR="007B571B" w:rsidRPr="007B571B" w:rsidRDefault="007B571B" w:rsidP="007B571B">
      <w:pPr>
        <w:ind w:firstLine="567"/>
        <w:jc w:val="both"/>
        <w:outlineLvl w:val="0"/>
        <w:rPr>
          <w:lang w:eastAsia="ar-SA"/>
        </w:rPr>
      </w:pPr>
      <w:r w:rsidRPr="007B571B">
        <w:rPr>
          <w:lang w:eastAsia="ar-SA"/>
        </w:rPr>
        <w:t>6.3. Подрядчик для проверки выполненных Работ, предоставляет Заказчику оформленные со своей Стороны следующие документы:</w:t>
      </w:r>
    </w:p>
    <w:p w14:paraId="7EBBFC8F" w14:textId="77777777" w:rsidR="007B571B" w:rsidRPr="007B571B" w:rsidRDefault="007B571B" w:rsidP="007B571B">
      <w:pPr>
        <w:ind w:firstLine="567"/>
        <w:jc w:val="both"/>
        <w:outlineLvl w:val="0"/>
        <w:rPr>
          <w:lang w:eastAsia="ar-SA"/>
        </w:rPr>
      </w:pPr>
      <w:r w:rsidRPr="007B571B">
        <w:rPr>
          <w:lang w:eastAsia="ar-SA"/>
        </w:rPr>
        <w:t>- акты приемки выполненных Работ по форме № КС-2, оформленные согласно постановлению Госкомстата России от 11.11.1999 №100, в 2 (двух) экземплярах;</w:t>
      </w:r>
    </w:p>
    <w:p w14:paraId="0CD4ECD1" w14:textId="77777777" w:rsidR="007B571B" w:rsidRPr="007B571B" w:rsidRDefault="007B571B" w:rsidP="007B571B">
      <w:pPr>
        <w:ind w:firstLine="567"/>
        <w:jc w:val="both"/>
        <w:outlineLvl w:val="0"/>
        <w:rPr>
          <w:lang w:eastAsia="ar-SA"/>
        </w:rPr>
      </w:pPr>
      <w:r w:rsidRPr="007B571B">
        <w:rPr>
          <w:lang w:eastAsia="ar-SA"/>
        </w:rPr>
        <w:t xml:space="preserve">- справку о стоимости выполненных Работ по форме № КС-3, оформленные согласно постановлению Госкомстата России от 11.11.1999 №100, в 2 (двух) экземплярах; </w:t>
      </w:r>
    </w:p>
    <w:p w14:paraId="5F8DD2EF" w14:textId="77777777" w:rsidR="007B571B" w:rsidRPr="007B571B" w:rsidRDefault="007B571B" w:rsidP="007B571B">
      <w:pPr>
        <w:ind w:firstLine="567"/>
        <w:jc w:val="both"/>
        <w:rPr>
          <w:rFonts w:eastAsia="MS Mincho"/>
          <w:lang w:eastAsia="ar-SA"/>
        </w:rPr>
      </w:pPr>
      <w:r w:rsidRPr="007B571B">
        <w:rPr>
          <w:rFonts w:eastAsia="MS Mincho"/>
          <w:lang w:eastAsia="ar-SA"/>
        </w:rPr>
        <w:t>- акты скрытых Работ;</w:t>
      </w:r>
    </w:p>
    <w:p w14:paraId="5EE1FFD3" w14:textId="77777777" w:rsidR="007B571B" w:rsidRPr="007B571B" w:rsidRDefault="007B571B" w:rsidP="007B571B">
      <w:pPr>
        <w:ind w:firstLine="567"/>
        <w:jc w:val="both"/>
        <w:outlineLvl w:val="0"/>
        <w:rPr>
          <w:lang w:eastAsia="ar-SA"/>
        </w:rPr>
      </w:pPr>
      <w:r w:rsidRPr="007B571B">
        <w:rPr>
          <w:lang w:eastAsia="ar-SA"/>
        </w:rPr>
        <w:t>- сертификаты, технические паспорта, подтверждающие качество примененных материалов, изделий, конструкций.</w:t>
      </w:r>
    </w:p>
    <w:p w14:paraId="1F203C2A" w14:textId="77777777" w:rsidR="007B571B" w:rsidRPr="007B571B" w:rsidRDefault="007B571B" w:rsidP="007B571B">
      <w:pPr>
        <w:tabs>
          <w:tab w:val="num" w:pos="851"/>
        </w:tabs>
        <w:ind w:firstLine="567"/>
        <w:jc w:val="both"/>
        <w:rPr>
          <w:lang w:eastAsia="ar-SA"/>
        </w:rPr>
      </w:pPr>
      <w:r w:rsidRPr="007B571B">
        <w:rPr>
          <w:rFonts w:eastAsia="MS Mincho"/>
          <w:lang w:eastAsia="ar-SA"/>
        </w:rPr>
        <w:t>6.4. Для проверки представленных Подрядчиком результатов выполненных работ</w:t>
      </w:r>
      <w:r w:rsidRPr="007B571B">
        <w:rPr>
          <w:lang w:eastAsia="ar-SA"/>
        </w:rPr>
        <w:t xml:space="preserve">, предусмотренных </w:t>
      </w:r>
      <w:r w:rsidRPr="007B571B">
        <w:rPr>
          <w:rFonts w:eastAsia="MS Mincho"/>
          <w:lang w:eastAsia="ar-SA"/>
        </w:rPr>
        <w:t>Договором, в части их соответствия условиям Договора по фактическому объему, комплектности и качеству, ответственный представитель от Заказчика проводит проверку выполненных работ в течение 7 (семи) рабочих дней со дня</w:t>
      </w:r>
      <w:r w:rsidRPr="007B571B">
        <w:rPr>
          <w:lang w:eastAsia="ar-SA"/>
        </w:rPr>
        <w:t xml:space="preserve"> получения от Подрядчика документов, определенных пунктом 6.3. настоящего Договора. </w:t>
      </w:r>
    </w:p>
    <w:p w14:paraId="32B0CA0F" w14:textId="77777777" w:rsidR="007B571B" w:rsidRPr="007B571B" w:rsidRDefault="007B571B" w:rsidP="007B571B">
      <w:pPr>
        <w:tabs>
          <w:tab w:val="num" w:pos="851"/>
        </w:tabs>
        <w:ind w:firstLine="567"/>
        <w:jc w:val="both"/>
        <w:rPr>
          <w:rFonts w:eastAsia="MS Mincho"/>
          <w:lang w:eastAsia="ar-SA"/>
        </w:rPr>
      </w:pPr>
      <w:r w:rsidRPr="007B571B">
        <w:rPr>
          <w:rFonts w:eastAsia="MS Mincho"/>
          <w:lang w:eastAsia="ar-SA"/>
        </w:rPr>
        <w:t xml:space="preserve">6.4.1. В случае обнаружения в формах несоответствия объемов Работ, выполненных Подрядчиком, а также необоснованности расценок, ошибок в расчетах, ненадлежащего оформления документов, Заказчик не проводит приемку выполненных Работ и устанавливает новый срок приемки, а Подрядчик дорабатывает и/или вносит исправления в необходимые документы. </w:t>
      </w:r>
    </w:p>
    <w:p w14:paraId="43448122" w14:textId="77777777" w:rsidR="007B571B" w:rsidRPr="007B571B" w:rsidRDefault="007B571B" w:rsidP="007B571B">
      <w:pPr>
        <w:ind w:firstLine="567"/>
        <w:jc w:val="both"/>
        <w:outlineLvl w:val="0"/>
        <w:rPr>
          <w:rFonts w:eastAsia="MS Mincho"/>
          <w:lang w:eastAsia="ar-SA"/>
        </w:rPr>
      </w:pPr>
      <w:r w:rsidRPr="007B571B">
        <w:rPr>
          <w:rFonts w:eastAsia="MS Mincho"/>
          <w:lang w:eastAsia="ar-SA"/>
        </w:rPr>
        <w:t>6.5. Если Подрядчик сдает результат Работ с несоответствием Техническому заданию, ненадлежащим качеством, отступлением от условий Договора или с иными недостатками, которые установлены в результате приемки Работ, то при отказе Заказчиком (ответственным представителем) Заказчика подписать акт приемки выполненных Работ Стороны делают об этом отметку. При этом отказ мотивируется в письменной форме с указанием перечня необходимых доработок и срока их выполнения, который не может быть больше срока действия Договора, указанного в п. 7.1. Мотивированный отказ от принятия предъявленных Подрядчиком Работ составляется в течение 7 (семи) рабочих дней со дня предоставления Подрядчиком документов. Работы, выполняемые в части устранения недостатков (дефектов), возникших по вине Подрядчика, осуществляются последним за свой счет.</w:t>
      </w:r>
    </w:p>
    <w:p w14:paraId="361ACD78" w14:textId="77777777" w:rsidR="007B571B" w:rsidRPr="007B571B" w:rsidRDefault="007B571B" w:rsidP="007B571B">
      <w:pPr>
        <w:ind w:firstLine="567"/>
        <w:jc w:val="both"/>
        <w:outlineLvl w:val="0"/>
        <w:rPr>
          <w:rFonts w:eastAsia="MS Mincho"/>
          <w:lang w:eastAsia="ar-SA"/>
        </w:rPr>
      </w:pPr>
      <w:r w:rsidRPr="007B571B">
        <w:rPr>
          <w:rFonts w:eastAsia="MS Mincho"/>
          <w:lang w:eastAsia="ar-SA"/>
        </w:rPr>
        <w:t xml:space="preserve">Если выявленные недостатки не устраняются Подрядчиком в сроки, зафиксированные в мотивированном отказе о приемке выполненных работ, Заказчик </w:t>
      </w:r>
      <w:r w:rsidRPr="007B571B">
        <w:rPr>
          <w:rFonts w:eastAsia="MS Mincho"/>
          <w:lang w:eastAsia="ar-SA"/>
        </w:rPr>
        <w:lastRenderedPageBreak/>
        <w:t>имеет право отказаться от принятия таких работ и их оплаты, требовать уплаты штрафных санкций, возмещения убытков и т.п.</w:t>
      </w:r>
    </w:p>
    <w:p w14:paraId="3D493F73" w14:textId="77777777" w:rsidR="007B571B" w:rsidRPr="007B571B" w:rsidRDefault="007B571B" w:rsidP="007B571B">
      <w:pPr>
        <w:autoSpaceDE w:val="0"/>
        <w:autoSpaceDN w:val="0"/>
        <w:adjustRightInd w:val="0"/>
        <w:ind w:firstLine="567"/>
        <w:jc w:val="both"/>
        <w:rPr>
          <w:rFonts w:eastAsia="MS Mincho"/>
          <w:lang w:eastAsia="ar-SA"/>
        </w:rPr>
      </w:pPr>
      <w:r w:rsidRPr="007B571B">
        <w:rPr>
          <w:rFonts w:eastAsia="MS Mincho"/>
          <w:lang w:eastAsia="ar-SA"/>
        </w:rPr>
        <w:t>6.6. По итогам приемки при отсутствии претензий Заказчик в течение срока, указанного в пункте 6.2 настоящего Договора, подписывает документ о приемке выполненных Работ по Договору.</w:t>
      </w:r>
    </w:p>
    <w:p w14:paraId="3E13E3DD" w14:textId="77777777" w:rsidR="007B571B" w:rsidRPr="007B571B" w:rsidRDefault="007B571B" w:rsidP="007B571B">
      <w:pPr>
        <w:tabs>
          <w:tab w:val="num" w:pos="851"/>
        </w:tabs>
        <w:ind w:firstLine="567"/>
        <w:jc w:val="both"/>
        <w:rPr>
          <w:rFonts w:eastAsia="MS Mincho"/>
          <w:lang w:eastAsia="ar-SA"/>
        </w:rPr>
      </w:pPr>
      <w:r w:rsidRPr="007B571B">
        <w:rPr>
          <w:rFonts w:eastAsia="MS Mincho"/>
          <w:lang w:eastAsia="ar-SA"/>
        </w:rPr>
        <w:t xml:space="preserve">6.7. Если представленные отчетные документы приняты без замечаний, Заказчик принимает выполненные работы и подписывает по 2 (два) экземпляра акта о </w:t>
      </w:r>
      <w:r w:rsidRPr="007B571B">
        <w:rPr>
          <w:lang w:eastAsia="ar-SA"/>
        </w:rPr>
        <w:t xml:space="preserve">приемке выполненных Работ по форме № КС-2 и Справку о стоимости выполненных работ и затрат по форме № КС-3 по </w:t>
      </w:r>
      <w:r w:rsidRPr="007B571B">
        <w:rPr>
          <w:rFonts w:eastAsia="MS Mincho"/>
          <w:lang w:eastAsia="ar-SA"/>
        </w:rPr>
        <w:t>одному, из которых направляет Подрядчику.</w:t>
      </w:r>
    </w:p>
    <w:p w14:paraId="1C195AE5" w14:textId="77777777" w:rsidR="007B571B" w:rsidRPr="007B571B" w:rsidRDefault="007B571B" w:rsidP="007B571B">
      <w:pPr>
        <w:tabs>
          <w:tab w:val="num" w:pos="851"/>
        </w:tabs>
        <w:ind w:firstLine="567"/>
        <w:jc w:val="both"/>
        <w:rPr>
          <w:lang w:eastAsia="ar-SA"/>
        </w:rPr>
      </w:pPr>
      <w:r w:rsidRPr="007B571B">
        <w:rPr>
          <w:rFonts w:eastAsia="MS Mincho"/>
          <w:lang w:eastAsia="ar-SA"/>
        </w:rPr>
        <w:t xml:space="preserve">6.8. </w:t>
      </w:r>
      <w:r w:rsidRPr="007B571B">
        <w:rPr>
          <w:lang w:eastAsia="ar-SA"/>
        </w:rPr>
        <w:t>Результаты Работ должны отвечать требованиям качества безопасности жизни и здоровья, и иным требованиям безопасности, сертификации, лицензирования, предъявляемым к ним законодательством Российской Федерации.</w:t>
      </w:r>
    </w:p>
    <w:p w14:paraId="13C0D338" w14:textId="77777777" w:rsidR="007B571B" w:rsidRPr="007B571B" w:rsidRDefault="007B571B" w:rsidP="007B571B">
      <w:pPr>
        <w:ind w:firstLine="567"/>
        <w:jc w:val="both"/>
        <w:rPr>
          <w:lang w:eastAsia="ar-SA"/>
        </w:rPr>
      </w:pPr>
      <w:r w:rsidRPr="007B571B">
        <w:rPr>
          <w:lang w:eastAsia="ar-SA"/>
        </w:rPr>
        <w:t>6.9. Все издержки, вызванные приостановлением работ по указанным в разделе 6 Договора причинам, несет Подрядчик, при этом сроки приостановления работ в этом случае не могут служить основанием для продления срока завершения работ и срока действия настоящего Договора.</w:t>
      </w:r>
    </w:p>
    <w:p w14:paraId="6773BE85" w14:textId="77777777" w:rsidR="007B571B" w:rsidRPr="007B571B" w:rsidRDefault="007B571B" w:rsidP="007B571B">
      <w:pPr>
        <w:ind w:firstLine="567"/>
        <w:jc w:val="both"/>
        <w:rPr>
          <w:lang w:eastAsia="ar-SA"/>
        </w:rPr>
      </w:pPr>
    </w:p>
    <w:p w14:paraId="5E60D07A" w14:textId="77777777" w:rsidR="007B571B" w:rsidRPr="007B571B" w:rsidRDefault="007B571B" w:rsidP="007B571B">
      <w:pPr>
        <w:ind w:firstLine="567"/>
        <w:jc w:val="center"/>
        <w:outlineLvl w:val="0"/>
        <w:rPr>
          <w:b/>
          <w:lang w:eastAsia="ar-SA"/>
        </w:rPr>
      </w:pPr>
      <w:r w:rsidRPr="007B571B">
        <w:rPr>
          <w:b/>
          <w:lang w:eastAsia="ar-SA"/>
        </w:rPr>
        <w:t>7. Вступление Договора в силу, срок действия Договора</w:t>
      </w:r>
    </w:p>
    <w:p w14:paraId="432AC232" w14:textId="77777777" w:rsidR="007B571B" w:rsidRPr="007B571B" w:rsidRDefault="007B571B" w:rsidP="007B571B">
      <w:pPr>
        <w:spacing w:line="226" w:lineRule="auto"/>
        <w:ind w:firstLine="567"/>
        <w:jc w:val="both"/>
      </w:pPr>
      <w:r w:rsidRPr="007B571B">
        <w:rPr>
          <w:lang w:eastAsia="ar-SA"/>
        </w:rPr>
        <w:t>7.1. Настоящий Договор вступает</w:t>
      </w:r>
      <w:r w:rsidRPr="007B571B">
        <w:rPr>
          <w:lang w:val="uk-UA" w:eastAsia="ar-SA"/>
        </w:rPr>
        <w:t xml:space="preserve"> в силу с</w:t>
      </w:r>
      <w:r w:rsidRPr="007B571B">
        <w:rPr>
          <w:lang w:eastAsia="ar-SA"/>
        </w:rPr>
        <w:t xml:space="preserve"> момента подписания</w:t>
      </w:r>
      <w:r w:rsidRPr="007B571B">
        <w:rPr>
          <w:lang w:val="uk-UA" w:eastAsia="ar-SA"/>
        </w:rPr>
        <w:t xml:space="preserve"> его Сторонами и</w:t>
      </w:r>
      <w:r w:rsidRPr="007B571B">
        <w:rPr>
          <w:lang w:eastAsia="ar-SA"/>
        </w:rPr>
        <w:t xml:space="preserve"> действует</w:t>
      </w:r>
      <w:r w:rsidRPr="007B571B">
        <w:rPr>
          <w:lang w:val="uk-UA" w:eastAsia="ar-SA"/>
        </w:rPr>
        <w:t xml:space="preserve"> </w:t>
      </w:r>
      <w:r w:rsidRPr="007B571B">
        <w:rPr>
          <w:b/>
          <w:lang w:eastAsia="ar-SA"/>
        </w:rPr>
        <w:t>до 31 декабря 2025г.</w:t>
      </w:r>
      <w:r w:rsidRPr="007B571B">
        <w:rPr>
          <w:lang w:val="uk-UA" w:eastAsia="ar-SA"/>
        </w:rPr>
        <w:t xml:space="preserve">, </w:t>
      </w:r>
      <w:r w:rsidRPr="007B571B">
        <w:rPr>
          <w:lang w:eastAsia="ar-SA"/>
        </w:rPr>
        <w:t xml:space="preserve">но в любом случае до полного исполнения Сторонами обязательств по Договору. </w:t>
      </w:r>
      <w:r w:rsidRPr="007B571B">
        <w:t xml:space="preserve"> </w:t>
      </w:r>
    </w:p>
    <w:p w14:paraId="5A68C4E4" w14:textId="77777777" w:rsidR="007B571B" w:rsidRPr="007B571B" w:rsidRDefault="007B571B" w:rsidP="007B571B">
      <w:pPr>
        <w:ind w:firstLine="567"/>
        <w:jc w:val="both"/>
        <w:rPr>
          <w:lang w:eastAsia="ar-SA"/>
        </w:rPr>
      </w:pPr>
      <w:r w:rsidRPr="007B571B">
        <w:rPr>
          <w:lang w:eastAsia="ar-SA"/>
        </w:rPr>
        <w:t>7.2. Окончание срока действия Договора не освобождает Стороны от выполнения обязательств, предусмотренных настоящим Договором, и от ответственности за его нарушение, которое имело место во время действия Договора.</w:t>
      </w:r>
    </w:p>
    <w:p w14:paraId="005638AC" w14:textId="77777777" w:rsidR="007B571B" w:rsidRPr="007B571B" w:rsidRDefault="007B571B" w:rsidP="007B571B">
      <w:pPr>
        <w:ind w:firstLine="567"/>
        <w:jc w:val="both"/>
        <w:outlineLvl w:val="0"/>
        <w:rPr>
          <w:lang w:eastAsia="ar-SA"/>
        </w:rPr>
      </w:pPr>
      <w:r w:rsidRPr="007B571B">
        <w:rPr>
          <w:lang w:eastAsia="ar-SA"/>
        </w:rPr>
        <w:t>7.3. Действие гарантийных сроков не зависит от срока действия Договора.</w:t>
      </w:r>
    </w:p>
    <w:p w14:paraId="06C8C9CC" w14:textId="77777777" w:rsidR="007B571B" w:rsidRPr="007B571B" w:rsidRDefault="007B571B" w:rsidP="007B571B">
      <w:pPr>
        <w:ind w:firstLine="567"/>
        <w:jc w:val="both"/>
        <w:outlineLvl w:val="0"/>
        <w:rPr>
          <w:lang w:eastAsia="ar-SA"/>
        </w:rPr>
      </w:pPr>
    </w:p>
    <w:p w14:paraId="5FF24A23" w14:textId="77777777" w:rsidR="007B571B" w:rsidRPr="007B571B" w:rsidRDefault="007B571B" w:rsidP="007B571B">
      <w:pPr>
        <w:shd w:val="clear" w:color="auto" w:fill="FFFFFF"/>
        <w:tabs>
          <w:tab w:val="left" w:pos="709"/>
        </w:tabs>
        <w:ind w:firstLine="567"/>
        <w:jc w:val="center"/>
        <w:rPr>
          <w:rFonts w:eastAsia="Calibri"/>
          <w:b/>
          <w:color w:val="000000"/>
          <w:lang w:eastAsia="en-US"/>
        </w:rPr>
      </w:pPr>
      <w:r w:rsidRPr="007B571B">
        <w:rPr>
          <w:rFonts w:eastAsia="Calibri"/>
          <w:b/>
          <w:color w:val="000000"/>
          <w:lang w:eastAsia="en-US"/>
        </w:rPr>
        <w:t>8. Изменение и расторжение договора</w:t>
      </w:r>
    </w:p>
    <w:p w14:paraId="6D12FD50" w14:textId="77777777" w:rsidR="007B571B" w:rsidRPr="007B571B" w:rsidRDefault="007B571B" w:rsidP="007B571B">
      <w:pPr>
        <w:ind w:firstLine="567"/>
        <w:jc w:val="both"/>
      </w:pPr>
      <w:r w:rsidRPr="007B571B">
        <w:t>8.1. Изменение условий Договора при его исполнении возможны по согласованию Сторон путем заключения дополнительного соглашения между Сторонами в случаях, установленных действующим законодательством РФ, предусмотренных Положением о закупках Заказчика, в том числе:</w:t>
      </w:r>
    </w:p>
    <w:p w14:paraId="0C8CEA77" w14:textId="77777777" w:rsidR="007B571B" w:rsidRPr="007B571B" w:rsidRDefault="007B571B" w:rsidP="007B571B">
      <w:pPr>
        <w:widowControl w:val="0"/>
        <w:ind w:firstLine="567"/>
        <w:jc w:val="both"/>
      </w:pPr>
      <w:r w:rsidRPr="007B571B">
        <w:t xml:space="preserve">8.1.1. </w:t>
      </w:r>
      <w:r w:rsidRPr="007B571B">
        <w:rPr>
          <w:color w:val="000000"/>
        </w:rPr>
        <w:t>В случае изменения сроков исполнения обязательств по договору и/или срока действия договора.</w:t>
      </w:r>
    </w:p>
    <w:p w14:paraId="150B8936" w14:textId="77777777" w:rsidR="007B571B" w:rsidRPr="007B571B" w:rsidRDefault="007B571B" w:rsidP="007B571B">
      <w:pPr>
        <w:widowControl w:val="0"/>
        <w:ind w:firstLine="567"/>
        <w:jc w:val="both"/>
      </w:pPr>
      <w:r w:rsidRPr="007B571B">
        <w:t xml:space="preserve">8.1.2. </w:t>
      </w:r>
      <w:r w:rsidRPr="007B571B">
        <w:rPr>
          <w:color w:val="000000"/>
        </w:rPr>
        <w:t>В случае изменения</w:t>
      </w:r>
      <w:r w:rsidRPr="007B571B">
        <w:t xml:space="preserve"> условий выполнения работ в том случае, если на этапе согласования (исполнения) Договора возникнет необходимость в приобретении сопутствующих (дополнительных) товаров, работ, услуг.</w:t>
      </w:r>
    </w:p>
    <w:p w14:paraId="769B9602" w14:textId="77777777" w:rsidR="007B571B" w:rsidRPr="007B571B" w:rsidRDefault="007B571B" w:rsidP="007B571B">
      <w:pPr>
        <w:ind w:firstLine="567"/>
        <w:jc w:val="both"/>
      </w:pPr>
      <w:r w:rsidRPr="007B571B">
        <w:t xml:space="preserve">8.1.3. </w:t>
      </w:r>
      <w:r w:rsidRPr="007B571B">
        <w:rPr>
          <w:color w:val="000000"/>
        </w:rPr>
        <w:t>В случае изменения</w:t>
      </w:r>
      <w:r w:rsidRPr="007B571B">
        <w:t xml:space="preserve"> общей цены Договора:</w:t>
      </w:r>
    </w:p>
    <w:p w14:paraId="49D6D02C" w14:textId="77777777" w:rsidR="007B571B" w:rsidRPr="007B571B" w:rsidRDefault="007B571B" w:rsidP="007B571B">
      <w:pPr>
        <w:ind w:firstLine="567"/>
        <w:jc w:val="both"/>
      </w:pPr>
      <w:r w:rsidRPr="007B571B">
        <w:t>- путем ее увеличения в пределах 30% в случаях увеличения объемов работ;</w:t>
      </w:r>
    </w:p>
    <w:p w14:paraId="50FD1527" w14:textId="77777777" w:rsidR="007B571B" w:rsidRPr="007B571B" w:rsidRDefault="007B571B" w:rsidP="007B571B">
      <w:pPr>
        <w:ind w:firstLine="567"/>
        <w:jc w:val="both"/>
      </w:pPr>
      <w:r w:rsidRPr="007B571B">
        <w:t>-   путем ее уменьшения без изменения иных условий Договора;</w:t>
      </w:r>
    </w:p>
    <w:p w14:paraId="18216BF6" w14:textId="77777777" w:rsidR="007B571B" w:rsidRPr="007B571B" w:rsidRDefault="007B571B" w:rsidP="007B571B">
      <w:pPr>
        <w:tabs>
          <w:tab w:val="num" w:pos="1134"/>
        </w:tabs>
        <w:ind w:firstLine="567"/>
        <w:jc w:val="both"/>
      </w:pPr>
      <w:r w:rsidRPr="007B571B">
        <w:t>-  в связи с изменением ставок налогов и сборов пропорционально к изменениям таких ставок.</w:t>
      </w:r>
    </w:p>
    <w:p w14:paraId="55377A55" w14:textId="77777777" w:rsidR="007B571B" w:rsidRPr="007B571B" w:rsidRDefault="007B571B" w:rsidP="007B571B">
      <w:pPr>
        <w:ind w:firstLine="567"/>
        <w:jc w:val="both"/>
      </w:pPr>
      <w:r w:rsidRPr="007B571B">
        <w:rPr>
          <w:rFonts w:eastAsia="Calibri"/>
          <w:color w:val="000000"/>
        </w:rPr>
        <w:t xml:space="preserve">8.2. </w:t>
      </w:r>
      <w:r w:rsidRPr="007B571B">
        <w:t>При исполнении Договора не допускается перемена Подрядчика за исключением случаев, предусмотренных действующим законодательством Российской Федерации, в том числе,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14:paraId="4C5CF109" w14:textId="77777777" w:rsidR="007B571B" w:rsidRPr="007B571B" w:rsidRDefault="007B571B" w:rsidP="007B571B">
      <w:pPr>
        <w:ind w:firstLine="567"/>
        <w:jc w:val="both"/>
        <w:rPr>
          <w:rFonts w:eastAsia="Calibri"/>
        </w:rPr>
      </w:pPr>
      <w:r w:rsidRPr="007B571B">
        <w:rPr>
          <w:rFonts w:eastAsia="Calibri"/>
        </w:rPr>
        <w:t>8.3. Договор может быть расторгнут:</w:t>
      </w:r>
    </w:p>
    <w:p w14:paraId="2497BE2A" w14:textId="77777777" w:rsidR="007B571B" w:rsidRPr="007B571B" w:rsidRDefault="007B571B" w:rsidP="007B571B">
      <w:pPr>
        <w:ind w:firstLine="567"/>
        <w:jc w:val="both"/>
        <w:rPr>
          <w:rFonts w:eastAsia="Calibri"/>
        </w:rPr>
      </w:pPr>
      <w:r w:rsidRPr="007B571B">
        <w:rPr>
          <w:rFonts w:eastAsia="Calibri"/>
        </w:rPr>
        <w:t>- по соглашению Сторон;</w:t>
      </w:r>
    </w:p>
    <w:p w14:paraId="6C670734" w14:textId="77777777" w:rsidR="007B571B" w:rsidRPr="007B571B" w:rsidRDefault="007B571B" w:rsidP="007B571B">
      <w:pPr>
        <w:ind w:firstLine="567"/>
        <w:jc w:val="both"/>
        <w:rPr>
          <w:rFonts w:eastAsia="Calibri"/>
        </w:rPr>
      </w:pPr>
      <w:r w:rsidRPr="007B571B">
        <w:rPr>
          <w:rFonts w:eastAsia="Calibri"/>
        </w:rPr>
        <w:t>- по решению суда;</w:t>
      </w:r>
    </w:p>
    <w:p w14:paraId="478C4DB3" w14:textId="77777777" w:rsidR="007B571B" w:rsidRPr="007B571B" w:rsidRDefault="007B571B" w:rsidP="007B571B">
      <w:pPr>
        <w:ind w:firstLine="567"/>
        <w:jc w:val="both"/>
        <w:rPr>
          <w:rFonts w:eastAsia="Calibri"/>
        </w:rPr>
      </w:pPr>
      <w:r w:rsidRPr="007B571B">
        <w:rPr>
          <w:rFonts w:eastAsia="Calibri"/>
        </w:rPr>
        <w:t>- в случае одностороннего отказа Стороны Договора от исполнения Договора в соответствии с гражданским законодательством, Положением о закупках Заказчика и настоящим Договором.</w:t>
      </w:r>
    </w:p>
    <w:p w14:paraId="6C8DB6F3" w14:textId="77777777" w:rsidR="007B571B" w:rsidRPr="007B571B" w:rsidRDefault="007B571B" w:rsidP="007B571B">
      <w:pPr>
        <w:ind w:firstLine="709"/>
        <w:jc w:val="both"/>
        <w:rPr>
          <w:rFonts w:eastAsia="Calibri"/>
        </w:rPr>
      </w:pPr>
      <w:r w:rsidRPr="007B571B">
        <w:rPr>
          <w:rFonts w:eastAsia="Calibri"/>
        </w:rPr>
        <w:t>8.4. Заказчик вправе в одностороннем внесудебном порядке отказаться от исполнения настоящего Договора путем направления уведомления Подрядчику в случаях:</w:t>
      </w:r>
    </w:p>
    <w:p w14:paraId="13B069D6" w14:textId="77777777" w:rsidR="007B571B" w:rsidRPr="007B571B" w:rsidRDefault="007B571B" w:rsidP="007B571B">
      <w:pPr>
        <w:ind w:firstLine="709"/>
        <w:jc w:val="both"/>
        <w:rPr>
          <w:rFonts w:eastAsia="Calibri"/>
        </w:rPr>
      </w:pPr>
      <w:r w:rsidRPr="007B571B">
        <w:rPr>
          <w:rFonts w:eastAsia="Calibri"/>
        </w:rPr>
        <w:lastRenderedPageBreak/>
        <w:t>-  при существенном нарушении Договора Подрядчиком (ст.450 ГК РФ);</w:t>
      </w:r>
    </w:p>
    <w:p w14:paraId="71D8FD66" w14:textId="77777777" w:rsidR="007B571B" w:rsidRPr="007B571B" w:rsidRDefault="007B571B" w:rsidP="007B571B">
      <w:pPr>
        <w:ind w:firstLine="709"/>
        <w:jc w:val="both"/>
        <w:rPr>
          <w:rFonts w:eastAsia="Calibri"/>
        </w:rPr>
      </w:pPr>
      <w:r w:rsidRPr="007B571B">
        <w:rPr>
          <w:rFonts w:eastAsia="Calibri"/>
        </w:rPr>
        <w:t>-  в случае просрочки исполнения обязательств по выполнению работ более чем на 10 (десять) рабочих дней;</w:t>
      </w:r>
    </w:p>
    <w:p w14:paraId="2C7E16E9" w14:textId="77777777" w:rsidR="007B571B" w:rsidRPr="007B571B" w:rsidRDefault="007B571B" w:rsidP="007B571B">
      <w:pPr>
        <w:ind w:firstLine="709"/>
        <w:jc w:val="both"/>
        <w:rPr>
          <w:rFonts w:eastAsia="Calibri"/>
        </w:rPr>
      </w:pPr>
      <w:r w:rsidRPr="007B571B">
        <w:rPr>
          <w:rFonts w:eastAsia="Calibri"/>
        </w:rPr>
        <w:t>-  в случае неоднократного нарушения сроков выполнения работ – более двух раз более чем на 10 (десять) рабочих дней;</w:t>
      </w:r>
    </w:p>
    <w:p w14:paraId="7C41AF00" w14:textId="77777777" w:rsidR="007B571B" w:rsidRPr="007B571B" w:rsidRDefault="007B571B" w:rsidP="007B571B">
      <w:pPr>
        <w:ind w:firstLine="709"/>
        <w:jc w:val="both"/>
        <w:rPr>
          <w:rFonts w:eastAsia="Calibri"/>
        </w:rPr>
      </w:pPr>
      <w:r w:rsidRPr="007B571B">
        <w:rPr>
          <w:rFonts w:eastAsia="Calibri"/>
        </w:rPr>
        <w:t>- несоблюдения Подрядчиком требований по качеству выполняемых работ, если исправление соответствующих некачественно выполненных работ влечет задержку выполнения работ более чем на 30 (тридцать) дней;</w:t>
      </w:r>
    </w:p>
    <w:p w14:paraId="7EE38257" w14:textId="77777777" w:rsidR="007B571B" w:rsidRPr="007B571B" w:rsidRDefault="007B571B" w:rsidP="007B571B">
      <w:pPr>
        <w:ind w:firstLine="709"/>
        <w:jc w:val="both"/>
        <w:rPr>
          <w:rFonts w:eastAsia="Calibri"/>
        </w:rPr>
      </w:pPr>
      <w:r w:rsidRPr="007B571B">
        <w:rPr>
          <w:rFonts w:eastAsia="Calibri"/>
        </w:rPr>
        <w:t>- по иным основаниям, предусмотренным действующим законодательством Российской Федерации;</w:t>
      </w:r>
    </w:p>
    <w:p w14:paraId="790C40CF" w14:textId="77777777" w:rsidR="007B571B" w:rsidRPr="007B571B" w:rsidRDefault="007B571B" w:rsidP="007B571B">
      <w:pPr>
        <w:tabs>
          <w:tab w:val="left" w:pos="0"/>
        </w:tabs>
        <w:ind w:firstLine="567"/>
        <w:jc w:val="both"/>
        <w:rPr>
          <w:rFonts w:eastAsia="Calibri"/>
        </w:rPr>
      </w:pPr>
      <w:r w:rsidRPr="007B571B">
        <w:rPr>
          <w:rFonts w:eastAsia="Calibri"/>
        </w:rPr>
        <w:t xml:space="preserve">8.5. В случае принятия Заказчиком решения об одностороннем отказе от исполнения Договора, Заказчик направляет Подрядчику уведомление об одностороннем отказе по почте письмом,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получение такого уведомления Подрядчиком. </w:t>
      </w:r>
    </w:p>
    <w:p w14:paraId="661F331E" w14:textId="77777777" w:rsidR="007B571B" w:rsidRPr="007B571B" w:rsidRDefault="007B571B" w:rsidP="007B571B">
      <w:pPr>
        <w:tabs>
          <w:tab w:val="left" w:pos="0"/>
        </w:tabs>
        <w:ind w:firstLine="567"/>
        <w:jc w:val="both"/>
        <w:rPr>
          <w:rFonts w:eastAsia="Calibri"/>
        </w:rPr>
      </w:pPr>
      <w:r w:rsidRPr="007B571B">
        <w:rPr>
          <w:rFonts w:eastAsia="Calibri"/>
        </w:rPr>
        <w:t>Если Подрядчик в течение 7 (семи) календарных дней с даты получения уведомления об одностороннем отказе не устранено нарушение условий Договора, послужившее основанием для принятия Заказчиком решения об одностороннем отказе, Договор считается расторгнутым, о чем Заказчик направляет Подрядчику соответствующее уведомление о расторжении Договора.</w:t>
      </w:r>
    </w:p>
    <w:p w14:paraId="55F8F1B8" w14:textId="77777777" w:rsidR="007B571B" w:rsidRPr="007B571B" w:rsidRDefault="007B571B" w:rsidP="007B571B">
      <w:pPr>
        <w:ind w:firstLine="709"/>
        <w:jc w:val="both"/>
        <w:rPr>
          <w:rFonts w:eastAsia="Calibri"/>
        </w:rPr>
      </w:pPr>
      <w:r w:rsidRPr="007B571B">
        <w:rPr>
          <w:rFonts w:eastAsia="Calibri"/>
        </w:rPr>
        <w:t>8.6. Расторжение настоящего Договора в одностороннем порядке по инициативе Заказчика не накладывает на него обязательства по оплате штрафных санкций.</w:t>
      </w:r>
    </w:p>
    <w:p w14:paraId="4A5E084B" w14:textId="77777777" w:rsidR="007B571B" w:rsidRPr="007B571B" w:rsidRDefault="007B571B" w:rsidP="007B571B">
      <w:pPr>
        <w:ind w:firstLine="709"/>
        <w:jc w:val="both"/>
        <w:rPr>
          <w:rFonts w:eastAsia="Calibri"/>
        </w:rPr>
      </w:pPr>
      <w:r w:rsidRPr="007B571B">
        <w:rPr>
          <w:rFonts w:eastAsia="Calibri"/>
        </w:rPr>
        <w:t>8.7. Расторжение Договора не освобождает Стороны от проведения взаиморасчетов по выполненным до прекращения Договора обязательствам.</w:t>
      </w:r>
    </w:p>
    <w:p w14:paraId="14710708" w14:textId="77777777" w:rsidR="007B571B" w:rsidRPr="007B571B" w:rsidRDefault="007B571B" w:rsidP="007B571B">
      <w:pPr>
        <w:ind w:firstLine="709"/>
        <w:jc w:val="both"/>
        <w:rPr>
          <w:rFonts w:eastAsia="Calibri"/>
        </w:rPr>
      </w:pPr>
      <w:r w:rsidRPr="007B571B">
        <w:rPr>
          <w:rFonts w:eastAsia="Calibri"/>
        </w:rPr>
        <w:t>8.8.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w:t>
      </w:r>
    </w:p>
    <w:p w14:paraId="4F2772F4" w14:textId="77777777" w:rsidR="007B571B" w:rsidRPr="007B571B" w:rsidRDefault="007B571B" w:rsidP="007B571B">
      <w:pPr>
        <w:widowControl w:val="0"/>
        <w:ind w:firstLine="709"/>
        <w:jc w:val="both"/>
      </w:pPr>
      <w:r w:rsidRPr="007B571B">
        <w:t xml:space="preserve">8.9. Если Заказчиком проведена экспертиза </w:t>
      </w:r>
      <w:r w:rsidRPr="007B571B">
        <w:rPr>
          <w:rFonts w:eastAsia="Calibri"/>
        </w:rPr>
        <w:t>выполненных Работ</w:t>
      </w:r>
      <w:r w:rsidRPr="007B571B">
        <w:t xml:space="preserve"> с привлечением экспертов, экспертных организаций, решение об одностороннем отказе от исполнения Договора может быть принято Заказчиком в случае, если по результатам экспертизы </w:t>
      </w:r>
      <w:r w:rsidRPr="007B571B">
        <w:rPr>
          <w:rFonts w:eastAsia="Calibri"/>
        </w:rPr>
        <w:t>выполненных Работ</w:t>
      </w:r>
      <w:r w:rsidRPr="007B571B">
        <w:t xml:space="preserve">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771EB8F" w14:textId="77777777" w:rsidR="007B571B" w:rsidRPr="007B571B" w:rsidRDefault="007B571B" w:rsidP="007B571B">
      <w:pPr>
        <w:shd w:val="clear" w:color="auto" w:fill="FFFFFF"/>
        <w:autoSpaceDE w:val="0"/>
        <w:autoSpaceDN w:val="0"/>
        <w:ind w:firstLine="567"/>
        <w:jc w:val="both"/>
        <w:rPr>
          <w:color w:val="00B050"/>
          <w:lang w:eastAsia="ar-SA"/>
        </w:rPr>
      </w:pPr>
    </w:p>
    <w:p w14:paraId="28669C86" w14:textId="77777777" w:rsidR="007B571B" w:rsidRPr="007B571B" w:rsidRDefault="007B571B" w:rsidP="007B571B">
      <w:pPr>
        <w:ind w:firstLine="567"/>
        <w:jc w:val="center"/>
        <w:rPr>
          <w:rFonts w:eastAsia="MS Mincho"/>
          <w:b/>
          <w:lang w:eastAsia="ar-SA"/>
        </w:rPr>
      </w:pPr>
      <w:r w:rsidRPr="007B571B">
        <w:rPr>
          <w:rFonts w:eastAsia="MS Mincho"/>
          <w:b/>
          <w:lang w:eastAsia="ar-SA"/>
        </w:rPr>
        <w:t>9. Разрешение споров и разногласий</w:t>
      </w:r>
    </w:p>
    <w:p w14:paraId="038F96C7" w14:textId="77777777" w:rsidR="007B571B" w:rsidRPr="007B571B" w:rsidRDefault="007B571B" w:rsidP="007B571B">
      <w:pPr>
        <w:autoSpaceDE w:val="0"/>
        <w:autoSpaceDN w:val="0"/>
        <w:adjustRightInd w:val="0"/>
        <w:ind w:firstLine="567"/>
        <w:jc w:val="both"/>
        <w:rPr>
          <w:rFonts w:ascii="Times New Roman CYR" w:hAnsi="Times New Roman CYR" w:cs="Times New Roman CYR"/>
        </w:rPr>
      </w:pPr>
      <w:r w:rsidRPr="007B571B">
        <w:t xml:space="preserve">9.1. </w:t>
      </w:r>
      <w:r w:rsidRPr="007B571B">
        <w:rPr>
          <w:rFonts w:ascii="Times New Roman CYR" w:hAnsi="Times New Roman CYR" w:cs="Times New Roman CYR"/>
        </w:rPr>
        <w:t>Все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прекращением и действительностью, Стороны будут разрешать в претензионном порядке. Срок ответа на претензию – 30 (тридцать) дней со дня ее получения Стороной, которой предъявлена претензия.</w:t>
      </w:r>
    </w:p>
    <w:p w14:paraId="3697F875" w14:textId="77777777" w:rsidR="007B571B" w:rsidRPr="007B571B" w:rsidRDefault="007B571B" w:rsidP="007B571B">
      <w:pPr>
        <w:autoSpaceDE w:val="0"/>
        <w:autoSpaceDN w:val="0"/>
        <w:adjustRightInd w:val="0"/>
        <w:ind w:firstLine="567"/>
        <w:jc w:val="both"/>
        <w:rPr>
          <w:rFonts w:ascii="Times New Roman CYR" w:hAnsi="Times New Roman CYR" w:cs="Times New Roman CYR"/>
        </w:rPr>
      </w:pPr>
      <w:r w:rsidRPr="007B571B">
        <w:t xml:space="preserve">9.1.1. </w:t>
      </w:r>
      <w:r w:rsidRPr="007B571B">
        <w:rPr>
          <w:rFonts w:ascii="Times New Roman CYR" w:hAnsi="Times New Roman CYR" w:cs="Times New Roman CYR"/>
        </w:rPr>
        <w:t xml:space="preserve">Претензия должна быть направлена в письменном виде. По полученной претензии Сторона должна дать письменный ответ по существу. Оставление претензии без ответа в установленный срок означает признание требований претензии. </w:t>
      </w:r>
    </w:p>
    <w:p w14:paraId="7F2361C3" w14:textId="77777777" w:rsidR="007B571B" w:rsidRPr="007B571B" w:rsidRDefault="007B571B" w:rsidP="007B571B">
      <w:pPr>
        <w:autoSpaceDE w:val="0"/>
        <w:autoSpaceDN w:val="0"/>
        <w:adjustRightInd w:val="0"/>
        <w:ind w:firstLine="567"/>
        <w:jc w:val="both"/>
        <w:rPr>
          <w:rFonts w:ascii="Times New Roman CYR" w:hAnsi="Times New Roman CYR" w:cs="Times New Roman CYR"/>
        </w:rPr>
      </w:pPr>
      <w:r w:rsidRPr="007B571B">
        <w:t xml:space="preserve">9.1.2. </w:t>
      </w:r>
      <w:r w:rsidRPr="007B571B">
        <w:rPr>
          <w:rFonts w:ascii="Times New Roman CYR" w:hAnsi="Times New Roman CYR" w:cs="Times New Roman CYR"/>
        </w:rPr>
        <w:t xml:space="preserve">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 </w:t>
      </w:r>
    </w:p>
    <w:p w14:paraId="0B6A7E10" w14:textId="77777777" w:rsidR="007B571B" w:rsidRPr="007B571B" w:rsidRDefault="007B571B" w:rsidP="007B571B">
      <w:pPr>
        <w:autoSpaceDE w:val="0"/>
        <w:autoSpaceDN w:val="0"/>
        <w:adjustRightInd w:val="0"/>
        <w:ind w:firstLine="567"/>
        <w:jc w:val="both"/>
        <w:rPr>
          <w:rFonts w:ascii="Times New Roman CYR" w:hAnsi="Times New Roman CYR" w:cs="Times New Roman CYR"/>
        </w:rPr>
      </w:pPr>
      <w:r w:rsidRPr="007B571B">
        <w:t xml:space="preserve">9.1.3. </w:t>
      </w:r>
      <w:r w:rsidRPr="007B571B">
        <w:rPr>
          <w:rFonts w:ascii="Times New Roman CYR" w:hAnsi="Times New Roman CYR" w:cs="Times New Roman CYR"/>
        </w:rPr>
        <w:t>Если претензионные требования подлежат денежной оценке, в претензии указывается требуемая сумма и ее полный и обоснованный расчёт.</w:t>
      </w:r>
    </w:p>
    <w:p w14:paraId="0F72E7FC" w14:textId="77777777" w:rsidR="007B571B" w:rsidRPr="007B571B" w:rsidRDefault="007B571B" w:rsidP="007B571B">
      <w:pPr>
        <w:autoSpaceDE w:val="0"/>
        <w:autoSpaceDN w:val="0"/>
        <w:adjustRightInd w:val="0"/>
        <w:ind w:firstLine="567"/>
        <w:jc w:val="both"/>
        <w:rPr>
          <w:rFonts w:ascii="Times New Roman CYR" w:hAnsi="Times New Roman CYR" w:cs="Times New Roman CYR"/>
        </w:rPr>
      </w:pPr>
      <w:r w:rsidRPr="007B571B">
        <w:t xml:space="preserve">9.1.4. </w:t>
      </w:r>
      <w:r w:rsidRPr="007B571B">
        <w:rPr>
          <w:rFonts w:ascii="Times New Roman CYR" w:hAnsi="Times New Roman CYR" w:cs="Times New Roman CYR"/>
        </w:rPr>
        <w:t xml:space="preserve">В подтверждении заявленных требований к претензии должны быть приложены надлежащим образом оформленные и заверенные необходимые документы либо выписка из них. </w:t>
      </w:r>
    </w:p>
    <w:p w14:paraId="463A5C8E" w14:textId="77777777" w:rsidR="007B571B" w:rsidRPr="007B571B" w:rsidRDefault="007B571B" w:rsidP="007B571B">
      <w:pPr>
        <w:autoSpaceDE w:val="0"/>
        <w:autoSpaceDN w:val="0"/>
        <w:adjustRightInd w:val="0"/>
        <w:ind w:firstLine="567"/>
        <w:jc w:val="both"/>
        <w:rPr>
          <w:rFonts w:ascii="Times New Roman CYR" w:hAnsi="Times New Roman CYR" w:cs="Times New Roman CYR"/>
        </w:rPr>
      </w:pPr>
      <w:r w:rsidRPr="007B571B">
        <w:rPr>
          <w:rFonts w:ascii="Times New Roman CYR" w:hAnsi="Times New Roman CYR" w:cs="Times New Roman CYR"/>
        </w:rPr>
        <w:lastRenderedPageBreak/>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споров.</w:t>
      </w:r>
    </w:p>
    <w:p w14:paraId="47FD7B4B" w14:textId="77777777" w:rsidR="007B571B" w:rsidRPr="007B571B" w:rsidRDefault="007B571B" w:rsidP="007B571B">
      <w:pPr>
        <w:widowControl w:val="0"/>
        <w:shd w:val="clear" w:color="auto" w:fill="FFFFFF"/>
        <w:autoSpaceDE w:val="0"/>
        <w:autoSpaceDN w:val="0"/>
        <w:adjustRightInd w:val="0"/>
        <w:ind w:firstLine="567"/>
        <w:jc w:val="both"/>
        <w:rPr>
          <w:rFonts w:ascii="Times New Roman CYR" w:hAnsi="Times New Roman CYR" w:cs="Times New Roman CYR"/>
        </w:rPr>
      </w:pPr>
      <w:r w:rsidRPr="007B571B">
        <w:rPr>
          <w:rFonts w:ascii="Times New Roman CYR" w:hAnsi="Times New Roman CYR" w:cs="Times New Roman CYR"/>
        </w:rPr>
        <w:t>9.2. В случае невозможности урегулировать споры, разногласия и требования в претензионном порядке, такие споры, разногласия и требования подлежат разрешению в Арбитражном суде по месту нахождения Заказчика, в соответствии с требованиями действующего законодательства Российской Федерации.</w:t>
      </w:r>
    </w:p>
    <w:p w14:paraId="626FBF91" w14:textId="77777777" w:rsidR="007B571B" w:rsidRPr="007B571B" w:rsidRDefault="007B571B" w:rsidP="007B571B">
      <w:pPr>
        <w:shd w:val="clear" w:color="auto" w:fill="FFFFFF"/>
        <w:spacing w:before="14" w:after="14"/>
      </w:pPr>
    </w:p>
    <w:p w14:paraId="7414F6EA" w14:textId="77777777" w:rsidR="007B571B" w:rsidRPr="007B571B" w:rsidRDefault="007B571B" w:rsidP="007B571B">
      <w:pPr>
        <w:shd w:val="clear" w:color="auto" w:fill="FFFFFF"/>
        <w:spacing w:before="14" w:after="14"/>
        <w:ind w:firstLine="567"/>
        <w:jc w:val="center"/>
      </w:pPr>
      <w:r w:rsidRPr="007B571B">
        <w:t xml:space="preserve">  </w:t>
      </w:r>
      <w:r w:rsidRPr="007B571B">
        <w:rPr>
          <w:b/>
          <w:bCs/>
          <w:color w:val="000000"/>
        </w:rPr>
        <w:t>10. Налоговая оговорка</w:t>
      </w:r>
    </w:p>
    <w:p w14:paraId="635155A8" w14:textId="77777777" w:rsidR="007B571B" w:rsidRPr="007B571B" w:rsidRDefault="007B571B" w:rsidP="007B571B">
      <w:pPr>
        <w:ind w:left="769"/>
        <w:jc w:val="both"/>
        <w:rPr>
          <w:szCs w:val="28"/>
        </w:rPr>
      </w:pPr>
      <w:r w:rsidRPr="007B571B">
        <w:rPr>
          <w:szCs w:val="28"/>
        </w:rPr>
        <w:t>10.1.  Подрядчик гарантирует, что:</w:t>
      </w:r>
    </w:p>
    <w:p w14:paraId="4250088A" w14:textId="77777777" w:rsidR="007B571B" w:rsidRPr="007B571B" w:rsidRDefault="007B571B" w:rsidP="007B571B">
      <w:pPr>
        <w:widowControl w:val="0"/>
        <w:numPr>
          <w:ilvl w:val="0"/>
          <w:numId w:val="51"/>
        </w:numPr>
        <w:autoSpaceDE w:val="0"/>
        <w:autoSpaceDN w:val="0"/>
        <w:adjustRightInd w:val="0"/>
        <w:ind w:left="0" w:firstLine="567"/>
        <w:contextualSpacing/>
        <w:jc w:val="both"/>
      </w:pPr>
      <w:r w:rsidRPr="007B571B">
        <w:t>зарегистрирован в ЕГРЮЛ надлежащим образом;</w:t>
      </w:r>
    </w:p>
    <w:p w14:paraId="13646F4D" w14:textId="77777777" w:rsidR="007B571B" w:rsidRPr="007B571B" w:rsidRDefault="007B571B" w:rsidP="007B571B">
      <w:pPr>
        <w:widowControl w:val="0"/>
        <w:numPr>
          <w:ilvl w:val="0"/>
          <w:numId w:val="51"/>
        </w:numPr>
        <w:autoSpaceDE w:val="0"/>
        <w:autoSpaceDN w:val="0"/>
        <w:adjustRightInd w:val="0"/>
        <w:ind w:left="0" w:firstLine="567"/>
        <w:contextualSpacing/>
        <w:jc w:val="both"/>
      </w:pPr>
      <w:r w:rsidRPr="007B571B">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0F0E964C" w14:textId="77777777" w:rsidR="007B571B" w:rsidRPr="007B571B" w:rsidRDefault="007B571B" w:rsidP="007B571B">
      <w:pPr>
        <w:widowControl w:val="0"/>
        <w:numPr>
          <w:ilvl w:val="0"/>
          <w:numId w:val="51"/>
        </w:numPr>
        <w:autoSpaceDE w:val="0"/>
        <w:autoSpaceDN w:val="0"/>
        <w:adjustRightInd w:val="0"/>
        <w:ind w:left="0" w:firstLine="567"/>
        <w:contextualSpacing/>
        <w:jc w:val="both"/>
      </w:pPr>
      <w:r w:rsidRPr="007B571B">
        <w:t>располагает персоналом, имуществом и материальными ресурсами, необходимыми для выполнения своих обязательств по Договору, а в случае привлечения субподрядчиков принимает все меры должной осмотрительности, чтобы субподрядчики соответствовали данному требованию;</w:t>
      </w:r>
    </w:p>
    <w:p w14:paraId="3DA8935D" w14:textId="77777777" w:rsidR="007B571B" w:rsidRPr="007B571B" w:rsidRDefault="007B571B" w:rsidP="007B571B">
      <w:pPr>
        <w:widowControl w:val="0"/>
        <w:numPr>
          <w:ilvl w:val="0"/>
          <w:numId w:val="51"/>
        </w:numPr>
        <w:autoSpaceDE w:val="0"/>
        <w:autoSpaceDN w:val="0"/>
        <w:adjustRightInd w:val="0"/>
        <w:ind w:left="0" w:firstLine="567"/>
        <w:contextualSpacing/>
        <w:jc w:val="both"/>
      </w:pPr>
      <w:r w:rsidRPr="007B571B">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072A21A4" w14:textId="77777777" w:rsidR="007B571B" w:rsidRPr="007B571B" w:rsidRDefault="007B571B" w:rsidP="007B571B">
      <w:pPr>
        <w:widowControl w:val="0"/>
        <w:numPr>
          <w:ilvl w:val="0"/>
          <w:numId w:val="51"/>
        </w:numPr>
        <w:autoSpaceDE w:val="0"/>
        <w:autoSpaceDN w:val="0"/>
        <w:adjustRightInd w:val="0"/>
        <w:ind w:left="0" w:firstLine="567"/>
        <w:contextualSpacing/>
        <w:jc w:val="both"/>
      </w:pPr>
      <w:r w:rsidRPr="007B571B">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765955A9" w14:textId="77777777" w:rsidR="007B571B" w:rsidRPr="007B571B" w:rsidRDefault="007B571B" w:rsidP="007B571B">
      <w:pPr>
        <w:widowControl w:val="0"/>
        <w:numPr>
          <w:ilvl w:val="0"/>
          <w:numId w:val="51"/>
        </w:numPr>
        <w:autoSpaceDE w:val="0"/>
        <w:autoSpaceDN w:val="0"/>
        <w:adjustRightInd w:val="0"/>
        <w:ind w:left="0" w:firstLine="567"/>
        <w:contextualSpacing/>
        <w:jc w:val="both"/>
      </w:pPr>
      <w:r w:rsidRPr="007B571B">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5C38205D" w14:textId="77777777" w:rsidR="007B571B" w:rsidRPr="007B571B" w:rsidRDefault="007B571B" w:rsidP="007B571B">
      <w:pPr>
        <w:widowControl w:val="0"/>
        <w:numPr>
          <w:ilvl w:val="0"/>
          <w:numId w:val="51"/>
        </w:numPr>
        <w:autoSpaceDE w:val="0"/>
        <w:autoSpaceDN w:val="0"/>
        <w:adjustRightInd w:val="0"/>
        <w:ind w:left="0" w:firstLine="567"/>
        <w:contextualSpacing/>
        <w:jc w:val="both"/>
      </w:pPr>
      <w:r w:rsidRPr="007B571B">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703E863F" w14:textId="77777777" w:rsidR="007B571B" w:rsidRPr="007B571B" w:rsidRDefault="007B571B" w:rsidP="007B571B">
      <w:pPr>
        <w:widowControl w:val="0"/>
        <w:numPr>
          <w:ilvl w:val="0"/>
          <w:numId w:val="51"/>
        </w:numPr>
        <w:autoSpaceDE w:val="0"/>
        <w:autoSpaceDN w:val="0"/>
        <w:adjustRightInd w:val="0"/>
        <w:ind w:left="0" w:firstLine="567"/>
        <w:contextualSpacing/>
        <w:jc w:val="both"/>
      </w:pPr>
      <w:r w:rsidRPr="007B571B">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29B0FF65" w14:textId="77777777" w:rsidR="007B571B" w:rsidRPr="007B571B" w:rsidRDefault="007B571B" w:rsidP="007B571B">
      <w:pPr>
        <w:widowControl w:val="0"/>
        <w:numPr>
          <w:ilvl w:val="0"/>
          <w:numId w:val="51"/>
        </w:numPr>
        <w:autoSpaceDE w:val="0"/>
        <w:autoSpaceDN w:val="0"/>
        <w:adjustRightInd w:val="0"/>
        <w:ind w:left="0" w:firstLine="567"/>
        <w:contextualSpacing/>
        <w:jc w:val="both"/>
      </w:pPr>
      <w:r w:rsidRPr="007B571B">
        <w:t>своевременно и в полном объеме уплачивает налоги, сборы и страховые взносы;</w:t>
      </w:r>
    </w:p>
    <w:p w14:paraId="06429DBC" w14:textId="77777777" w:rsidR="007B571B" w:rsidRPr="007B571B" w:rsidRDefault="007B571B" w:rsidP="007B571B">
      <w:pPr>
        <w:widowControl w:val="0"/>
        <w:numPr>
          <w:ilvl w:val="0"/>
          <w:numId w:val="51"/>
        </w:numPr>
        <w:autoSpaceDE w:val="0"/>
        <w:autoSpaceDN w:val="0"/>
        <w:adjustRightInd w:val="0"/>
        <w:ind w:left="0" w:firstLine="567"/>
        <w:contextualSpacing/>
        <w:jc w:val="both"/>
      </w:pPr>
      <w:r w:rsidRPr="007B571B">
        <w:t>отражает в налоговой отчетности по НДС все суммы НДС, предъявленные Заказчику;</w:t>
      </w:r>
    </w:p>
    <w:p w14:paraId="44A9F92F" w14:textId="77777777" w:rsidR="007B571B" w:rsidRPr="007B571B" w:rsidRDefault="007B571B" w:rsidP="007B571B">
      <w:pPr>
        <w:widowControl w:val="0"/>
        <w:numPr>
          <w:ilvl w:val="0"/>
          <w:numId w:val="51"/>
        </w:numPr>
        <w:autoSpaceDE w:val="0"/>
        <w:autoSpaceDN w:val="0"/>
        <w:adjustRightInd w:val="0"/>
        <w:ind w:left="0" w:firstLine="567"/>
        <w:contextualSpacing/>
        <w:jc w:val="both"/>
      </w:pPr>
      <w:r w:rsidRPr="007B571B">
        <w:t>лица, подписывающие от его имени первичные документы и счета-фактуры, имеют на это все необходимые полномочия и доверенности.</w:t>
      </w:r>
    </w:p>
    <w:p w14:paraId="47C94947" w14:textId="77777777" w:rsidR="007B571B" w:rsidRPr="007B571B" w:rsidRDefault="007B571B" w:rsidP="007B571B">
      <w:pPr>
        <w:ind w:firstLine="567"/>
        <w:jc w:val="both"/>
        <w:rPr>
          <w:szCs w:val="28"/>
        </w:rPr>
      </w:pPr>
      <w:r w:rsidRPr="007B571B">
        <w:rPr>
          <w:szCs w:val="28"/>
        </w:rPr>
        <w:t>10.2. Если Подрядчик нарушит гарантии (любую одну, несколько или все вместе), указанные в п. 10.1, и это повлечет:</w:t>
      </w:r>
    </w:p>
    <w:p w14:paraId="100D1465" w14:textId="77777777" w:rsidR="007B571B" w:rsidRPr="007B571B" w:rsidRDefault="007B571B" w:rsidP="007B571B">
      <w:pPr>
        <w:widowControl w:val="0"/>
        <w:numPr>
          <w:ilvl w:val="0"/>
          <w:numId w:val="51"/>
        </w:numPr>
        <w:autoSpaceDE w:val="0"/>
        <w:autoSpaceDN w:val="0"/>
        <w:adjustRightInd w:val="0"/>
        <w:ind w:left="0" w:firstLine="567"/>
        <w:contextualSpacing/>
        <w:jc w:val="both"/>
      </w:pPr>
      <w:r w:rsidRPr="007B571B">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14:paraId="60D413DF" w14:textId="77777777" w:rsidR="007B571B" w:rsidRPr="007B571B" w:rsidRDefault="007B571B" w:rsidP="007B571B">
      <w:pPr>
        <w:widowControl w:val="0"/>
        <w:numPr>
          <w:ilvl w:val="0"/>
          <w:numId w:val="51"/>
        </w:numPr>
        <w:autoSpaceDE w:val="0"/>
        <w:autoSpaceDN w:val="0"/>
        <w:adjustRightInd w:val="0"/>
        <w:ind w:left="0" w:firstLine="567"/>
        <w:contextualSpacing/>
        <w:jc w:val="both"/>
      </w:pPr>
      <w:r w:rsidRPr="007B571B">
        <w:t xml:space="preserve">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Подрядчик обязуется возместить Заказчику убытки, </w:t>
      </w:r>
      <w:r w:rsidRPr="007B571B">
        <w:lastRenderedPageBreak/>
        <w:t>который последний понес вследствие таких нарушений.</w:t>
      </w:r>
    </w:p>
    <w:p w14:paraId="430B4028" w14:textId="77777777" w:rsidR="007B571B" w:rsidRPr="007B571B" w:rsidRDefault="007B571B" w:rsidP="007B571B">
      <w:pPr>
        <w:ind w:firstLine="709"/>
        <w:jc w:val="both"/>
        <w:rPr>
          <w:bCs/>
          <w:szCs w:val="28"/>
        </w:rPr>
      </w:pPr>
      <w:r w:rsidRPr="007B571B">
        <w:rPr>
          <w:szCs w:val="28"/>
        </w:rPr>
        <w:t>10.3. Подрядчик в соответствии со ст. 406.1. Гражданского кодекса Российской Федерации, возмещает Заказчику все убытки последнего, возникшие в случаях, указанных в п. 10.2.</w:t>
      </w:r>
      <w:r w:rsidRPr="007B571B">
        <w:rPr>
          <w:color w:val="00B050"/>
          <w:szCs w:val="28"/>
        </w:rPr>
        <w:t xml:space="preserve"> </w:t>
      </w:r>
      <w:r w:rsidRPr="007B571B">
        <w:rPr>
          <w:szCs w:val="28"/>
        </w:rPr>
        <w:t xml:space="preserve">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имущественные потери. </w:t>
      </w:r>
    </w:p>
    <w:p w14:paraId="21A918D2" w14:textId="77777777" w:rsidR="007B571B" w:rsidRPr="007B571B" w:rsidRDefault="007B571B" w:rsidP="007B571B">
      <w:pPr>
        <w:ind w:firstLine="567"/>
        <w:jc w:val="center"/>
        <w:rPr>
          <w:rFonts w:eastAsia="MS Mincho"/>
          <w:b/>
          <w:lang w:eastAsia="ar-SA"/>
        </w:rPr>
      </w:pPr>
    </w:p>
    <w:p w14:paraId="6F2A0568" w14:textId="77777777" w:rsidR="007B571B" w:rsidRPr="007B571B" w:rsidRDefault="007B571B" w:rsidP="007B571B">
      <w:pPr>
        <w:ind w:firstLine="567"/>
        <w:jc w:val="center"/>
        <w:rPr>
          <w:rFonts w:eastAsia="MS Mincho"/>
          <w:b/>
          <w:lang w:eastAsia="ar-SA"/>
        </w:rPr>
      </w:pPr>
      <w:r w:rsidRPr="007B571B">
        <w:rPr>
          <w:rFonts w:eastAsia="MS Mincho"/>
          <w:b/>
          <w:lang w:eastAsia="ar-SA"/>
        </w:rPr>
        <w:t>11. Ответственность Сторон</w:t>
      </w:r>
    </w:p>
    <w:p w14:paraId="3A1E4DCF" w14:textId="77777777" w:rsidR="007B571B" w:rsidRPr="007B571B" w:rsidRDefault="007B571B" w:rsidP="007B571B">
      <w:pPr>
        <w:widowControl w:val="0"/>
        <w:numPr>
          <w:ilvl w:val="0"/>
          <w:numId w:val="57"/>
        </w:numPr>
        <w:spacing w:line="240" w:lineRule="atLeast"/>
        <w:ind w:left="0" w:firstLine="567"/>
        <w:contextualSpacing/>
        <w:jc w:val="both"/>
        <w:rPr>
          <w:lang w:eastAsia="ar-SA"/>
        </w:rPr>
      </w:pPr>
      <w:r w:rsidRPr="007B571B">
        <w:rPr>
          <w:lang w:eastAsia="ar-SA"/>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79BCEBF" w14:textId="77777777" w:rsidR="007B571B" w:rsidRPr="007B571B" w:rsidRDefault="007B571B" w:rsidP="007B571B">
      <w:pPr>
        <w:numPr>
          <w:ilvl w:val="0"/>
          <w:numId w:val="57"/>
        </w:numPr>
        <w:ind w:left="0" w:firstLine="567"/>
        <w:contextualSpacing/>
        <w:jc w:val="both"/>
        <w:rPr>
          <w:lang w:eastAsia="ar-SA"/>
        </w:rPr>
      </w:pPr>
      <w:r w:rsidRPr="007B571B">
        <w:rPr>
          <w:lang w:eastAsia="ar-SA"/>
        </w:rPr>
        <w:t>Подрядчик несет всю ответственность перед компетентными государственными и муниципальными органами в установленном порядке за нарушения правил и порядка выполнения работ, как со стороны самого Подрядчика, так и со стороны привлеченных им субподрядных организаций, в соответствии с законодательством Российской Федерации.</w:t>
      </w:r>
    </w:p>
    <w:p w14:paraId="6F575957" w14:textId="77777777" w:rsidR="007B571B" w:rsidRPr="007B571B" w:rsidRDefault="007B571B" w:rsidP="007B571B">
      <w:pPr>
        <w:widowControl w:val="0"/>
        <w:numPr>
          <w:ilvl w:val="0"/>
          <w:numId w:val="57"/>
        </w:numPr>
        <w:shd w:val="clear" w:color="auto" w:fill="FFFFFF"/>
        <w:spacing w:line="240" w:lineRule="atLeast"/>
        <w:ind w:left="0" w:firstLine="567"/>
        <w:contextualSpacing/>
        <w:jc w:val="both"/>
        <w:rPr>
          <w:lang w:eastAsia="ar-SA"/>
        </w:rPr>
      </w:pPr>
      <w:r w:rsidRPr="007B571B">
        <w:rPr>
          <w:lang w:eastAsia="ar-SA"/>
        </w:rPr>
        <w:t xml:space="preserve">Пеня </w:t>
      </w:r>
      <w:r w:rsidRPr="007B571B">
        <w:t xml:space="preserve">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050B4449" w14:textId="77777777" w:rsidR="007B571B" w:rsidRPr="007B571B" w:rsidRDefault="007B571B" w:rsidP="007B571B">
      <w:pPr>
        <w:widowControl w:val="0"/>
        <w:numPr>
          <w:ilvl w:val="0"/>
          <w:numId w:val="57"/>
        </w:numPr>
        <w:spacing w:line="240" w:lineRule="atLeast"/>
        <w:ind w:left="0" w:firstLine="567"/>
        <w:contextualSpacing/>
        <w:jc w:val="both"/>
      </w:pPr>
      <w:r w:rsidRPr="007B571B">
        <w:rPr>
          <w:lang w:eastAsia="ar-SA"/>
        </w:rPr>
        <w:t xml:space="preserve">Пеня </w:t>
      </w:r>
      <w:r w:rsidRPr="007B571B">
        <w:t xml:space="preserve">начисляется за каждый день просрочки </w:t>
      </w:r>
      <w:r w:rsidRPr="007B571B">
        <w:rPr>
          <w:lang w:eastAsia="ar-SA"/>
        </w:rPr>
        <w:t xml:space="preserve">выполнения </w:t>
      </w:r>
      <w:r w:rsidRPr="007B571B">
        <w:t>Подрядчиком</w:t>
      </w:r>
      <w:r w:rsidRPr="007B571B">
        <w:rPr>
          <w:lang w:eastAsia="ar-SA"/>
        </w:rPr>
        <w:t xml:space="preserve"> </w:t>
      </w:r>
      <w:r w:rsidRPr="007B571B">
        <w:t xml:space="preserve">обязательства, предусмотренного </w:t>
      </w:r>
      <w:r w:rsidRPr="007B571B">
        <w:rPr>
          <w:lang w:eastAsia="ar-SA"/>
        </w:rPr>
        <w:t>Договором</w:t>
      </w:r>
      <w:r w:rsidRPr="007B571B">
        <w:t xml:space="preserve">, начиная со дня, следующего после дня истечения установленного </w:t>
      </w:r>
      <w:r w:rsidRPr="007B571B">
        <w:rPr>
          <w:lang w:eastAsia="ar-SA"/>
        </w:rPr>
        <w:t>Договором</w:t>
      </w:r>
      <w:r w:rsidRPr="007B571B">
        <w:t xml:space="preserve"> срока исполнения обязательства, и устанавливается </w:t>
      </w:r>
      <w:r w:rsidRPr="007B571B">
        <w:rPr>
          <w:lang w:eastAsia="ar-SA"/>
        </w:rPr>
        <w:t>Договором</w:t>
      </w:r>
      <w:r w:rsidRPr="007B571B">
        <w:t xml:space="preserve"> в размере одной трехсотой действующей на дату уплаты пени </w:t>
      </w:r>
      <w:hyperlink r:id="rId36" w:history="1">
        <w:r w:rsidRPr="007B571B">
          <w:t>ключевой ставки</w:t>
        </w:r>
      </w:hyperlink>
      <w:r w:rsidRPr="007B571B">
        <w:t xml:space="preserve"> Центрального банка Российской Федерации от цены </w:t>
      </w:r>
      <w:r w:rsidRPr="007B571B">
        <w:rPr>
          <w:lang w:eastAsia="ar-SA"/>
        </w:rPr>
        <w:t>Договора</w:t>
      </w:r>
      <w:r w:rsidRPr="007B571B">
        <w:t xml:space="preserve">, уменьшенной на сумму, пропорциональную объему обязательств, предусмотренных </w:t>
      </w:r>
      <w:r w:rsidRPr="007B571B">
        <w:rPr>
          <w:lang w:eastAsia="ar-SA"/>
        </w:rPr>
        <w:t>Договором</w:t>
      </w:r>
      <w:r w:rsidRPr="007B571B">
        <w:t xml:space="preserve"> и фактически </w:t>
      </w:r>
      <w:r w:rsidRPr="007B571B">
        <w:rPr>
          <w:lang w:eastAsia="ar-SA"/>
        </w:rPr>
        <w:t xml:space="preserve">выполненных </w:t>
      </w:r>
      <w:r w:rsidRPr="007B571B">
        <w:t>Подрядчиком, за исключением случаев, если законодательством Российской Федерации установлен иной порядок начисления пени.</w:t>
      </w:r>
    </w:p>
    <w:p w14:paraId="1C476ABB" w14:textId="77777777" w:rsidR="007B571B" w:rsidRPr="007B571B" w:rsidRDefault="007B571B" w:rsidP="007B571B">
      <w:pPr>
        <w:widowControl w:val="0"/>
        <w:numPr>
          <w:ilvl w:val="0"/>
          <w:numId w:val="57"/>
        </w:numPr>
        <w:spacing w:line="240" w:lineRule="atLeast"/>
        <w:ind w:left="0" w:firstLine="567"/>
        <w:contextualSpacing/>
        <w:jc w:val="both"/>
      </w:pPr>
      <w:r w:rsidRPr="007B571B">
        <w:t>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14:paraId="7AD642F9" w14:textId="77777777" w:rsidR="007B571B" w:rsidRPr="007B571B" w:rsidRDefault="007B571B" w:rsidP="007B571B">
      <w:pPr>
        <w:widowControl w:val="0"/>
        <w:numPr>
          <w:ilvl w:val="0"/>
          <w:numId w:val="57"/>
        </w:numPr>
        <w:spacing w:line="240" w:lineRule="atLeast"/>
        <w:ind w:left="0" w:firstLine="567"/>
        <w:contextualSpacing/>
        <w:jc w:val="both"/>
      </w:pPr>
      <w:r w:rsidRPr="007B571B">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08D44FC2" w14:textId="77777777" w:rsidR="007B571B" w:rsidRPr="007B571B" w:rsidRDefault="007B571B" w:rsidP="007B571B">
      <w:pPr>
        <w:widowControl w:val="0"/>
        <w:numPr>
          <w:ilvl w:val="0"/>
          <w:numId w:val="57"/>
        </w:numPr>
        <w:ind w:left="0" w:firstLine="567"/>
        <w:contextualSpacing/>
        <w:jc w:val="both"/>
      </w:pPr>
      <w:r w:rsidRPr="007B571B">
        <w:t>Заказчик вправе зачесть сумму пени в счет сумм платежей, подлежащих уплате Подрядчику по Договору. В этом случае Заказчик направляет Подрядчику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и периоды возникновения обязательств, периоды просрочки.</w:t>
      </w:r>
    </w:p>
    <w:p w14:paraId="54047E59" w14:textId="77777777" w:rsidR="007B571B" w:rsidRPr="007B571B" w:rsidRDefault="007B571B" w:rsidP="007B571B">
      <w:pPr>
        <w:widowControl w:val="0"/>
        <w:numPr>
          <w:ilvl w:val="0"/>
          <w:numId w:val="57"/>
        </w:numPr>
        <w:ind w:left="0" w:firstLine="567"/>
        <w:contextualSpacing/>
        <w:jc w:val="both"/>
      </w:pPr>
      <w:r w:rsidRPr="007B571B">
        <w:t>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14:paraId="4B6FF100" w14:textId="77777777" w:rsidR="007B571B" w:rsidRPr="007B571B" w:rsidRDefault="007B571B" w:rsidP="007B571B">
      <w:pPr>
        <w:widowControl w:val="0"/>
        <w:numPr>
          <w:ilvl w:val="0"/>
          <w:numId w:val="57"/>
        </w:numPr>
        <w:tabs>
          <w:tab w:val="left" w:pos="709"/>
        </w:tabs>
        <w:autoSpaceDE w:val="0"/>
        <w:autoSpaceDN w:val="0"/>
        <w:adjustRightInd w:val="0"/>
        <w:ind w:left="0" w:firstLine="567"/>
        <w:contextualSpacing/>
        <w:jc w:val="both"/>
      </w:pPr>
      <w:r w:rsidRPr="007B571B">
        <w:t xml:space="preserve">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14:paraId="207D7095" w14:textId="77777777" w:rsidR="007B571B" w:rsidRPr="007B571B" w:rsidRDefault="007B571B" w:rsidP="007B571B">
      <w:pPr>
        <w:widowControl w:val="0"/>
        <w:numPr>
          <w:ilvl w:val="0"/>
          <w:numId w:val="57"/>
        </w:numPr>
        <w:ind w:left="0" w:firstLine="567"/>
        <w:contextualSpacing/>
        <w:jc w:val="both"/>
      </w:pPr>
      <w:r w:rsidRPr="007B571B">
        <w:t>Уплата неустоек и возмещение убытков не освобождает Стороны от исполнения своих обязательств по Договору.</w:t>
      </w:r>
    </w:p>
    <w:p w14:paraId="0754C6F8" w14:textId="77777777" w:rsidR="007B571B" w:rsidRPr="007B571B" w:rsidRDefault="007B571B" w:rsidP="007B571B">
      <w:pPr>
        <w:widowControl w:val="0"/>
        <w:numPr>
          <w:ilvl w:val="0"/>
          <w:numId w:val="57"/>
        </w:numPr>
        <w:ind w:left="0" w:firstLine="567"/>
        <w:contextualSpacing/>
        <w:jc w:val="both"/>
      </w:pPr>
      <w:r w:rsidRPr="007B571B">
        <w:t xml:space="preserve">11.13.Подрядчик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w:t>
      </w:r>
      <w:r w:rsidRPr="007B571B">
        <w:lastRenderedPageBreak/>
        <w:t>работ в соответствии с Договором или вследствие нарушения имущественных или интеллектуальных прав.</w:t>
      </w:r>
    </w:p>
    <w:p w14:paraId="5A61CC78" w14:textId="77777777" w:rsidR="007B571B" w:rsidRPr="007B571B" w:rsidRDefault="007B571B" w:rsidP="007B571B">
      <w:pPr>
        <w:widowControl w:val="0"/>
        <w:numPr>
          <w:ilvl w:val="0"/>
          <w:numId w:val="57"/>
        </w:numPr>
        <w:ind w:left="0" w:firstLine="567"/>
        <w:contextualSpacing/>
        <w:jc w:val="both"/>
      </w:pPr>
      <w:r w:rsidRPr="007B571B">
        <w:t>В случае непризнания налоговым органом суммы налогового вычета, указанной в счете-фактуре, по вине Подрядчика, Подрядчик возмещает сумму такого налогового вычета путем перечисления денежных средств на расчетный счет Заказчика на протяжении 5 (пяти) календарных дней с даты получения от Заказчика соответствующей Претензии о возмещении убытков, а также выплачивает штраф в размере 10% (десяти процентов) от непризнанной суммы налогового вычета.</w:t>
      </w:r>
    </w:p>
    <w:p w14:paraId="74EDF028" w14:textId="77777777" w:rsidR="007B571B" w:rsidRPr="007B571B" w:rsidRDefault="007B571B" w:rsidP="007B571B">
      <w:pPr>
        <w:shd w:val="clear" w:color="auto" w:fill="FFFFFF"/>
        <w:tabs>
          <w:tab w:val="left" w:pos="709"/>
        </w:tabs>
        <w:ind w:firstLine="567"/>
        <w:jc w:val="center"/>
        <w:rPr>
          <w:lang w:eastAsia="ar-SA"/>
        </w:rPr>
      </w:pPr>
    </w:p>
    <w:p w14:paraId="67232331" w14:textId="77777777" w:rsidR="007B571B" w:rsidRPr="007B571B" w:rsidRDefault="007B571B" w:rsidP="007B571B">
      <w:pPr>
        <w:numPr>
          <w:ilvl w:val="0"/>
          <w:numId w:val="58"/>
        </w:numPr>
        <w:shd w:val="clear" w:color="auto" w:fill="FFFFFF"/>
        <w:tabs>
          <w:tab w:val="left" w:pos="709"/>
        </w:tabs>
        <w:ind w:left="0" w:firstLine="567"/>
        <w:contextualSpacing/>
        <w:jc w:val="center"/>
        <w:rPr>
          <w:rFonts w:eastAsia="MS Mincho"/>
          <w:b/>
          <w:lang w:eastAsia="ar-SA"/>
        </w:rPr>
      </w:pPr>
      <w:r w:rsidRPr="007B571B">
        <w:rPr>
          <w:rFonts w:eastAsia="MS Mincho"/>
          <w:b/>
          <w:lang w:eastAsia="ar-SA"/>
        </w:rPr>
        <w:t>12. Гарантии качества</w:t>
      </w:r>
    </w:p>
    <w:p w14:paraId="4A0A07F6" w14:textId="77777777" w:rsidR="007B571B" w:rsidRPr="007B571B" w:rsidRDefault="007B571B" w:rsidP="007B571B">
      <w:pPr>
        <w:numPr>
          <w:ilvl w:val="0"/>
          <w:numId w:val="58"/>
        </w:numPr>
        <w:tabs>
          <w:tab w:val="left" w:pos="851"/>
          <w:tab w:val="left" w:pos="1701"/>
        </w:tabs>
        <w:autoSpaceDE w:val="0"/>
        <w:autoSpaceDN w:val="0"/>
        <w:adjustRightInd w:val="0"/>
        <w:ind w:left="0" w:firstLine="567"/>
        <w:contextualSpacing/>
        <w:jc w:val="both"/>
      </w:pPr>
      <w:r w:rsidRPr="007B571B">
        <w:rPr>
          <w:rFonts w:eastAsia="MS Mincho"/>
        </w:rPr>
        <w:t xml:space="preserve">Подрядчик гарантирует выполнение всех Работ в полном объеме, </w:t>
      </w:r>
      <w:r w:rsidRPr="007B571B">
        <w:t>предусмотренном в документации, полученной Подрядчиком от Заказчика, Техническом задании, и в настоящем Договоре, в сроки, определенные настоящим Договором, и действующими нормами Российской Федерации, соответствие качества используемых строительных и отделочных материалов, оборудования и комплектующих изделий сметной документации, строительным нормам и правилам.</w:t>
      </w:r>
    </w:p>
    <w:p w14:paraId="7DE03730" w14:textId="17C7BB8D" w:rsidR="007B571B" w:rsidRPr="007B571B" w:rsidRDefault="007B571B" w:rsidP="007B571B">
      <w:pPr>
        <w:numPr>
          <w:ilvl w:val="0"/>
          <w:numId w:val="58"/>
        </w:numPr>
        <w:tabs>
          <w:tab w:val="left" w:pos="851"/>
          <w:tab w:val="left" w:pos="1701"/>
        </w:tabs>
        <w:autoSpaceDE w:val="0"/>
        <w:autoSpaceDN w:val="0"/>
        <w:adjustRightInd w:val="0"/>
        <w:ind w:left="0" w:firstLine="567"/>
        <w:contextualSpacing/>
        <w:jc w:val="both"/>
        <w:rPr>
          <w:rFonts w:eastAsia="MS Mincho"/>
        </w:rPr>
      </w:pPr>
      <w:r w:rsidRPr="007B571B">
        <w:rPr>
          <w:rFonts w:eastAsia="MS Mincho"/>
        </w:rPr>
        <w:t>Гарантийный срок на выполненные Работы уст</w:t>
      </w:r>
      <w:r w:rsidR="00751FF4">
        <w:rPr>
          <w:rFonts w:eastAsia="MS Mincho"/>
        </w:rPr>
        <w:t>анавливается на срок не менее 24 (двадцати четырех</w:t>
      </w:r>
      <w:r w:rsidRPr="007B571B">
        <w:rPr>
          <w:rFonts w:eastAsia="MS Mincho"/>
        </w:rPr>
        <w:t>) месяцев от даты подписания Сторонами акта о приемке выполненных работ.</w:t>
      </w:r>
    </w:p>
    <w:p w14:paraId="1DB22FF0" w14:textId="77777777" w:rsidR="007B571B" w:rsidRPr="007B571B" w:rsidRDefault="007B571B" w:rsidP="007B571B">
      <w:pPr>
        <w:numPr>
          <w:ilvl w:val="0"/>
          <w:numId w:val="58"/>
        </w:numPr>
        <w:ind w:left="0" w:firstLine="567"/>
        <w:contextualSpacing/>
        <w:jc w:val="both"/>
        <w:rPr>
          <w:rFonts w:eastAsia="MS Mincho"/>
          <w:lang w:eastAsia="ar-SA"/>
        </w:rPr>
      </w:pPr>
      <w:r w:rsidRPr="007B571B">
        <w:rPr>
          <w:rFonts w:eastAsia="MS Mincho"/>
          <w:lang w:eastAsia="ar-SA"/>
        </w:rPr>
        <w:t xml:space="preserve"> Течение гарантийного срока прерывается на период устранения Подрядчиком обнаруженных недостатков, ответственность за которые несет Подрядчик.</w:t>
      </w:r>
    </w:p>
    <w:p w14:paraId="57E5DBA2" w14:textId="77777777" w:rsidR="007B571B" w:rsidRPr="007B571B" w:rsidRDefault="007B571B" w:rsidP="007B571B">
      <w:pPr>
        <w:numPr>
          <w:ilvl w:val="0"/>
          <w:numId w:val="58"/>
        </w:numPr>
        <w:ind w:left="0" w:firstLine="567"/>
        <w:contextualSpacing/>
        <w:jc w:val="both"/>
        <w:rPr>
          <w:szCs w:val="22"/>
          <w:lang w:eastAsia="ar-SA"/>
        </w:rPr>
      </w:pPr>
      <w:r w:rsidRPr="007B571B">
        <w:rPr>
          <w:lang w:eastAsia="ar-SA"/>
        </w:rPr>
        <w:t xml:space="preserve"> Если в период гарантийной эксплуатации Объекта обнаружатся дефекты, которые могут служить препятствием для нормальной эксплуатации Объекта, или будут выявлены материалы, оборудование, не соответствующие сертификатам качества и декларациям соответствия, то Подрядчик обязан их устранить за свой счет. </w:t>
      </w:r>
      <w:r w:rsidRPr="007B571B">
        <w:rPr>
          <w:szCs w:val="22"/>
          <w:lang w:eastAsia="ar-SA"/>
        </w:rPr>
        <w:t>Для составления акта, фиксирующего дефекты, согласования порядка и сроков их устранения Подрядчик обязан направить своего представителя не позднее 5 (пяти) календарных дней со дня получения письменного извещения Заказчика.</w:t>
      </w:r>
    </w:p>
    <w:p w14:paraId="2827C0B3" w14:textId="77777777" w:rsidR="007B571B" w:rsidRPr="007B571B" w:rsidRDefault="007B571B" w:rsidP="007B571B">
      <w:pPr>
        <w:numPr>
          <w:ilvl w:val="0"/>
          <w:numId w:val="58"/>
        </w:numPr>
        <w:ind w:left="0" w:firstLine="567"/>
        <w:contextualSpacing/>
        <w:jc w:val="both"/>
        <w:rPr>
          <w:lang w:eastAsia="ar-SA"/>
        </w:rPr>
      </w:pPr>
      <w:r w:rsidRPr="007B571B">
        <w:rPr>
          <w:lang w:eastAsia="ar-SA"/>
        </w:rPr>
        <w:t xml:space="preserve"> При отказе Подрядчика от составления или согласования акта обнаруженных дефектов Заказчик составляет односторонний акт, с привлечением эксперта или экспертной организации, все расходы по которым при установлении вины Подрядчика, предъявляются ему в полном объеме.</w:t>
      </w:r>
    </w:p>
    <w:p w14:paraId="18186D9E" w14:textId="77777777" w:rsidR="007B571B" w:rsidRPr="007B571B" w:rsidRDefault="007B571B" w:rsidP="007B571B">
      <w:pPr>
        <w:numPr>
          <w:ilvl w:val="0"/>
          <w:numId w:val="58"/>
        </w:numPr>
        <w:ind w:left="0" w:firstLine="567"/>
        <w:contextualSpacing/>
        <w:jc w:val="both"/>
        <w:rPr>
          <w:lang w:eastAsia="ar-SA"/>
        </w:rPr>
      </w:pPr>
      <w:r w:rsidRPr="007B571B">
        <w:rPr>
          <w:lang w:eastAsia="ar-SA"/>
        </w:rPr>
        <w:t>. Заказчик вправе самостоятельно либо с привлечение третьих лиц устранить дефекты (недостатки Объекта) за свой счет, с последующим возмещением своих расходов на устранение дефектов (недостатков Объекта) Подрядчиком. Подрядчик возмещает расходы Заказчика на устранение дефектов (недостатков Объекта) в течение 10 (Десяти) календарных дней со дня получения соответствующего уведомления от Заказчика.</w:t>
      </w:r>
    </w:p>
    <w:p w14:paraId="7C321106" w14:textId="77777777" w:rsidR="007B571B" w:rsidRPr="007B571B" w:rsidRDefault="007B571B" w:rsidP="007B571B">
      <w:pPr>
        <w:widowControl w:val="0"/>
        <w:shd w:val="clear" w:color="auto" w:fill="FFFFFF"/>
        <w:tabs>
          <w:tab w:val="left" w:pos="720"/>
        </w:tabs>
        <w:jc w:val="both"/>
        <w:rPr>
          <w:lang w:eastAsia="en-US"/>
        </w:rPr>
      </w:pPr>
    </w:p>
    <w:p w14:paraId="27C41016" w14:textId="77777777" w:rsidR="007B571B" w:rsidRPr="007B571B" w:rsidRDefault="007B571B" w:rsidP="007B571B">
      <w:pPr>
        <w:ind w:firstLine="567"/>
        <w:jc w:val="center"/>
        <w:rPr>
          <w:rFonts w:eastAsia="MS Mincho"/>
          <w:b/>
          <w:lang w:eastAsia="ar-SA"/>
        </w:rPr>
      </w:pPr>
      <w:r w:rsidRPr="007B571B">
        <w:rPr>
          <w:rFonts w:eastAsia="MS Mincho"/>
          <w:b/>
          <w:lang w:eastAsia="ar-SA"/>
        </w:rPr>
        <w:t>13. Обстоятельства непреодолимой силы</w:t>
      </w:r>
    </w:p>
    <w:p w14:paraId="27A9EE0A" w14:textId="77777777" w:rsidR="007B571B" w:rsidRPr="007B571B" w:rsidRDefault="007B571B" w:rsidP="007B571B">
      <w:pPr>
        <w:ind w:firstLine="567"/>
        <w:jc w:val="both"/>
      </w:pPr>
      <w:r w:rsidRPr="007B571B">
        <w:t>13.1. Стороны освобождаются от ответственности за неисполнение или ненадлежащее исполнение настоящего Договора, если это неисполнение или ненадлежащее исполнение вызвано обстоятельствами непреодолимой силы (форс-мажор), возникшими помимо воли Сторон после заключения настоящего Договора, которые Стороны не могли предвидеть при заключении настоящего Договора или предотвратить разумными мерами. К таким обстоятельствам непреодолимой силы относятся: наводнение, пожар, землетрясение, ураган, разрушения в результате молнии и иные явления природы, а также война, военные действия, антитеррористические операции, аварии, эпидемии, забастовки, гражданские беспорядки, акты или действия государственных органов, препятствующие исполнению обязательств по настоящему Договору, и любые другие обстоятельства, не зависящие от воли Сторон.</w:t>
      </w:r>
    </w:p>
    <w:p w14:paraId="3D1DCB80" w14:textId="77777777" w:rsidR="007B571B" w:rsidRPr="007B571B" w:rsidRDefault="007B571B" w:rsidP="007B571B">
      <w:pPr>
        <w:ind w:firstLine="567"/>
        <w:jc w:val="both"/>
      </w:pPr>
      <w:r w:rsidRPr="007B571B">
        <w:t xml:space="preserve">13.2. При наступлении обстоятельств непреодолимой силы Сторона обязана в течение 5 (пяти) календарных дней с момента возникновения таких обстоятельств уведомить об этом другую Сторону в письменной форме. В уведомлении должны </w:t>
      </w:r>
      <w:r w:rsidRPr="007B571B">
        <w:lastRenderedPageBreak/>
        <w:t xml:space="preserve">содержаться данные о характере обстоятельств, а также предполагаемый срок их продолжительности и оценка их влияния на возможность исполнения Стороной своих обязательств по настоящему Договору. Также уведомление должно в себе содержать дату обращения стороны в </w:t>
      </w:r>
      <w:proofErr w:type="spellStart"/>
      <w:r w:rsidRPr="007B571B">
        <w:t>Торгово</w:t>
      </w:r>
      <w:proofErr w:type="spellEnd"/>
      <w:r w:rsidRPr="007B571B">
        <w:t>–промышленную палату Российской Федерации за получением сертификата о наступлении форс-мажорных обстоятельств. При прекращении указанных обстоятельств Сторона обязана незамедлительно уведомить об этом другую Сторону в письменной форме с указанием срока выполнения ею своих обязательств по Договору. Неуведомление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Договору.</w:t>
      </w:r>
    </w:p>
    <w:p w14:paraId="3B14CD7C" w14:textId="77777777" w:rsidR="007B571B" w:rsidRPr="007B571B" w:rsidRDefault="007B571B" w:rsidP="007B571B">
      <w:pPr>
        <w:ind w:firstLine="567"/>
        <w:jc w:val="both"/>
        <w:rPr>
          <w:lang w:eastAsia="ar-SA"/>
        </w:rPr>
      </w:pPr>
      <w:r w:rsidRPr="007B571B">
        <w:t>13.3. Срок действия Договора продолжается на время существования обстоятельств непреодолимой силы. Если срок действия обстоятельств непреодолимой силы продолжается более 30 (тридцати) календарных дней, каждая из Сторон в установленном законом и Договором порядке имеет право расторгнуть Договор</w:t>
      </w:r>
      <w:r w:rsidRPr="007B571B">
        <w:rPr>
          <w:rFonts w:eastAsia="MS Mincho"/>
          <w:lang w:eastAsia="ar-SA"/>
        </w:rPr>
        <w:t>.</w:t>
      </w:r>
    </w:p>
    <w:p w14:paraId="281BDBAD" w14:textId="77777777" w:rsidR="007B571B" w:rsidRPr="007B571B" w:rsidRDefault="007B571B" w:rsidP="007B571B">
      <w:pPr>
        <w:shd w:val="clear" w:color="auto" w:fill="FFFFFF"/>
        <w:tabs>
          <w:tab w:val="left" w:pos="709"/>
        </w:tabs>
        <w:ind w:firstLine="567"/>
        <w:jc w:val="both"/>
        <w:rPr>
          <w:b/>
          <w:bCs/>
          <w:color w:val="000000"/>
          <w:spacing w:val="2"/>
          <w:lang w:eastAsia="ar-SA"/>
        </w:rPr>
      </w:pPr>
    </w:p>
    <w:p w14:paraId="4FC73637" w14:textId="77777777" w:rsidR="007B571B" w:rsidRPr="007B571B" w:rsidRDefault="007B571B" w:rsidP="007B571B">
      <w:pPr>
        <w:shd w:val="clear" w:color="auto" w:fill="FFFFFF"/>
        <w:tabs>
          <w:tab w:val="left" w:pos="709"/>
        </w:tabs>
        <w:ind w:firstLine="567"/>
        <w:jc w:val="center"/>
        <w:rPr>
          <w:b/>
          <w:bCs/>
          <w:color w:val="000000"/>
          <w:spacing w:val="2"/>
          <w:lang w:eastAsia="ar-SA"/>
        </w:rPr>
      </w:pPr>
      <w:r w:rsidRPr="007B571B">
        <w:rPr>
          <w:b/>
          <w:bCs/>
          <w:color w:val="000000"/>
          <w:spacing w:val="2"/>
          <w:lang w:eastAsia="ar-SA"/>
        </w:rPr>
        <w:t>14. Другие условия</w:t>
      </w:r>
    </w:p>
    <w:p w14:paraId="2877C8EE" w14:textId="77777777" w:rsidR="007B571B" w:rsidRPr="007B571B" w:rsidRDefault="007B571B" w:rsidP="007B571B">
      <w:pPr>
        <w:widowControl w:val="0"/>
        <w:tabs>
          <w:tab w:val="left" w:pos="0"/>
        </w:tabs>
        <w:autoSpaceDE w:val="0"/>
        <w:ind w:firstLine="567"/>
        <w:jc w:val="both"/>
        <w:rPr>
          <w:lang w:eastAsia="ar-SA"/>
        </w:rPr>
      </w:pPr>
      <w:r w:rsidRPr="007B571B">
        <w:rPr>
          <w:lang w:eastAsia="ar-SA"/>
        </w:rPr>
        <w:t>14.1. В случаях, не определенных Договором, Стороны будут руководствоваться действующим законодательством Российской Федерации.</w:t>
      </w:r>
    </w:p>
    <w:p w14:paraId="166409FC" w14:textId="77777777" w:rsidR="007B571B" w:rsidRPr="007B571B" w:rsidRDefault="007B571B" w:rsidP="007B571B">
      <w:pPr>
        <w:ind w:firstLine="567"/>
        <w:jc w:val="both"/>
      </w:pPr>
      <w:r w:rsidRPr="007B571B">
        <w:rPr>
          <w:lang w:eastAsia="ar-SA"/>
        </w:rPr>
        <w:t xml:space="preserve">14.2. </w:t>
      </w:r>
      <w:r w:rsidRPr="007B571B">
        <w:t xml:space="preserve">Настоящий Договор составлен в двух экземплярах, один для Заказчика другой для Подрядчика. </w:t>
      </w:r>
    </w:p>
    <w:p w14:paraId="16DFD2E1" w14:textId="77777777" w:rsidR="007B571B" w:rsidRPr="007B571B" w:rsidRDefault="007B571B" w:rsidP="007B571B">
      <w:pPr>
        <w:ind w:firstLine="567"/>
        <w:jc w:val="both"/>
        <w:rPr>
          <w:rFonts w:ascii="Calibri" w:hAnsi="Calibri"/>
        </w:rPr>
      </w:pPr>
      <w:r w:rsidRPr="007B571B">
        <w:rPr>
          <w:lang w:eastAsia="ar-SA"/>
        </w:rPr>
        <w:t>14.3. Любые изменения и дополнения к Договору действительны, если они подписаны уполномоченными представителями Сторон, совершены в письменном виде и оформлены дополнительными соглашениями к Договору. При наличии технической возможности допускается заключение дополнительных соглашений к Договору в форме электронного документа, подписанного усиленной квалифицированной электронной подписью лица, уполномоченного на подписание Договора с каждой из Сторон.</w:t>
      </w:r>
    </w:p>
    <w:p w14:paraId="23A9BC69" w14:textId="77777777" w:rsidR="007B571B" w:rsidRPr="007B571B" w:rsidRDefault="007B571B" w:rsidP="007B571B">
      <w:pPr>
        <w:widowControl w:val="0"/>
        <w:tabs>
          <w:tab w:val="left" w:pos="567"/>
        </w:tabs>
        <w:autoSpaceDE w:val="0"/>
        <w:autoSpaceDN w:val="0"/>
        <w:jc w:val="both"/>
        <w:rPr>
          <w:lang w:eastAsia="ar-SA"/>
        </w:rPr>
      </w:pPr>
      <w:r w:rsidRPr="007B571B">
        <w:rPr>
          <w:lang w:eastAsia="ar-SA"/>
        </w:rPr>
        <w:t xml:space="preserve">         14.4. Заказчик имеет статус налогоплательщика на прибыль на общих условиях. Подрядчик имеет статус налогоплательщика на прибыль на общих условиях, является плательщиком НДС по ставке 20%. </w:t>
      </w:r>
    </w:p>
    <w:p w14:paraId="41ADC43D" w14:textId="77777777" w:rsidR="007B571B" w:rsidRPr="007B571B" w:rsidRDefault="007B571B" w:rsidP="007B571B">
      <w:pPr>
        <w:widowControl w:val="0"/>
        <w:autoSpaceDE w:val="0"/>
        <w:ind w:firstLine="567"/>
        <w:jc w:val="both"/>
        <w:rPr>
          <w:rFonts w:ascii="Calibri" w:hAnsi="Calibri"/>
        </w:rPr>
      </w:pPr>
      <w:r w:rsidRPr="007B571B">
        <w:rPr>
          <w:lang w:eastAsia="ar-SA"/>
        </w:rPr>
        <w:t>14.5. Расторжение Договора в одностороннем порядке не допускается, кроме случаев, определенных Договором.</w:t>
      </w:r>
    </w:p>
    <w:p w14:paraId="424E2590" w14:textId="77777777" w:rsidR="007B571B" w:rsidRPr="007B571B" w:rsidRDefault="007B571B" w:rsidP="007B571B">
      <w:pPr>
        <w:widowControl w:val="0"/>
        <w:autoSpaceDE w:val="0"/>
        <w:ind w:firstLine="567"/>
        <w:jc w:val="both"/>
        <w:rPr>
          <w:rFonts w:ascii="Calibri" w:hAnsi="Calibri"/>
        </w:rPr>
      </w:pPr>
      <w:r w:rsidRPr="007B571B">
        <w:rPr>
          <w:lang w:eastAsia="ar-SA"/>
        </w:rPr>
        <w:t>14.6. Если на протяжении срока действия Договора Стороны изменят свой статус налогоплательщика или будут реорганизованы, они должны в течение 5 (пяти) календарных дней сообщить об этом другой Стороне. Данные изменения оформляются путем заключения дополнительного соглашения к Договору.</w:t>
      </w:r>
    </w:p>
    <w:p w14:paraId="4B03D124" w14:textId="77777777" w:rsidR="007B571B" w:rsidRPr="007B571B" w:rsidRDefault="007B571B" w:rsidP="007B571B">
      <w:pPr>
        <w:widowControl w:val="0"/>
        <w:autoSpaceDE w:val="0"/>
        <w:ind w:firstLine="567"/>
        <w:jc w:val="both"/>
        <w:rPr>
          <w:rFonts w:ascii="Calibri" w:hAnsi="Calibri"/>
        </w:rPr>
      </w:pPr>
      <w:r w:rsidRPr="007B571B">
        <w:rPr>
          <w:lang w:eastAsia="ar-SA"/>
        </w:rPr>
        <w:t xml:space="preserve">14.7. Дополнительное соглашение к Договору не оформляется в случае изменения юридических, почтовых адресов, банковских реквизитов, номеров телефонов, факсов, электронной почты, необходимых для надлежащего исполнения обязательств по Договору. В этих случаях Стороны должны в течение 5 (пяти) календарных дней направить друг другу письменное сообщение (уведомление) о таких изменениях за подписью уполномоченного лица. Изменения считаются вступившими в силу, являются неотъемлемой частью Договора, а Договор, соответственно, измененным в этой части, с момента получения другой Стороной данного сообщения (уведомления), если более поздний срок не указан в сообщении (уведомлении). </w:t>
      </w:r>
    </w:p>
    <w:p w14:paraId="6C7B2505" w14:textId="77777777" w:rsidR="007B571B" w:rsidRPr="007B571B" w:rsidRDefault="007B571B" w:rsidP="007B571B">
      <w:pPr>
        <w:widowControl w:val="0"/>
        <w:autoSpaceDE w:val="0"/>
        <w:ind w:firstLine="567"/>
        <w:jc w:val="both"/>
        <w:rPr>
          <w:rFonts w:ascii="Calibri" w:hAnsi="Calibri"/>
        </w:rPr>
      </w:pPr>
      <w:r w:rsidRPr="007B571B">
        <w:rPr>
          <w:lang w:eastAsia="ar-SA"/>
        </w:rPr>
        <w:t>Неисполнение Стороной условий настоящего пункта лишает ее права ссылаться на то, что предусмотренные Договором сообщения (уведомления), платеж или иная обязанность другой Стороной не были произведены надлежащим образом.</w:t>
      </w:r>
    </w:p>
    <w:p w14:paraId="4B4833F1" w14:textId="77777777" w:rsidR="007B571B" w:rsidRPr="007B571B" w:rsidRDefault="007B571B" w:rsidP="007B571B">
      <w:pPr>
        <w:widowControl w:val="0"/>
        <w:autoSpaceDE w:val="0"/>
        <w:ind w:firstLine="567"/>
        <w:jc w:val="both"/>
        <w:rPr>
          <w:rFonts w:ascii="Calibri" w:hAnsi="Calibri"/>
        </w:rPr>
      </w:pPr>
      <w:r w:rsidRPr="007B571B">
        <w:rPr>
          <w:lang w:eastAsia="ar-SA"/>
        </w:rPr>
        <w:t xml:space="preserve">14.8. Стороны предоставляют друг другу разрешение на сбор и обработку персональных данных. Стороны соглашаются, что при реализации этого Договора они обрабатывают персональные данные другой Стороны (собирают, анализируют, сохраняют и используют исключительно с целью выполнения этого Договора на протяжении срока его действия и срока, предусмотренного законодательством для хранения документов, в которых указаны такие данные, без права передачи таких данных третьим лицам). </w:t>
      </w:r>
    </w:p>
    <w:p w14:paraId="2BFD7999" w14:textId="77777777" w:rsidR="007B571B" w:rsidRPr="007B571B" w:rsidRDefault="007B571B" w:rsidP="007B571B">
      <w:pPr>
        <w:widowControl w:val="0"/>
        <w:autoSpaceDE w:val="0"/>
        <w:ind w:firstLine="567"/>
        <w:jc w:val="both"/>
        <w:rPr>
          <w:rFonts w:ascii="Calibri" w:hAnsi="Calibri"/>
        </w:rPr>
      </w:pPr>
      <w:r w:rsidRPr="007B571B">
        <w:rPr>
          <w:lang w:eastAsia="ar-SA"/>
        </w:rPr>
        <w:lastRenderedPageBreak/>
        <w:t>Каждая из Сторон самостоятельно несет ответственность за соблюдение требований законодательства Российской Федерации относительно защиты персональных данных в соответствии с Конституцией Российской Федерации и Законом Российской Федерации от 27.07.2006 № 152-ФЗ «О персональных данных».</w:t>
      </w:r>
    </w:p>
    <w:p w14:paraId="362E9C47" w14:textId="77777777" w:rsidR="007B571B" w:rsidRPr="007B571B" w:rsidRDefault="007B571B" w:rsidP="007B571B">
      <w:pPr>
        <w:ind w:firstLine="567"/>
        <w:jc w:val="both"/>
        <w:rPr>
          <w:lang w:eastAsia="ar-SA"/>
        </w:rPr>
      </w:pPr>
      <w:r w:rsidRPr="007B571B">
        <w:rPr>
          <w:lang w:eastAsia="ar-SA"/>
        </w:rPr>
        <w:t>14.9. Стороны обязуются соблюдать условия, обеспечивающие неразглашение касающейся их конфиденциальной коммерческой информации, связанной с исполнением Договора.</w:t>
      </w:r>
    </w:p>
    <w:p w14:paraId="352E2463" w14:textId="77777777" w:rsidR="007B571B" w:rsidRPr="007B571B" w:rsidRDefault="007B571B" w:rsidP="007B571B">
      <w:pPr>
        <w:widowControl w:val="0"/>
        <w:autoSpaceDE w:val="0"/>
        <w:autoSpaceDN w:val="0"/>
        <w:jc w:val="both"/>
        <w:rPr>
          <w:lang w:eastAsia="ar-SA"/>
        </w:rPr>
      </w:pPr>
      <w:r w:rsidRPr="007B571B">
        <w:rPr>
          <w:lang w:eastAsia="ar-SA"/>
        </w:rPr>
        <w:t xml:space="preserve">         14.10. Источник финансирования: собственные средства Заказчика.</w:t>
      </w:r>
    </w:p>
    <w:p w14:paraId="4636C693" w14:textId="77777777" w:rsidR="007B571B" w:rsidRPr="007B571B" w:rsidRDefault="007B571B" w:rsidP="007B571B">
      <w:pPr>
        <w:ind w:firstLine="567"/>
        <w:jc w:val="center"/>
        <w:rPr>
          <w:lang w:eastAsia="ar-SA"/>
        </w:rPr>
      </w:pPr>
    </w:p>
    <w:p w14:paraId="3E6CE2B9" w14:textId="77777777" w:rsidR="007B571B" w:rsidRPr="007B571B" w:rsidRDefault="007B571B" w:rsidP="007B571B">
      <w:pPr>
        <w:ind w:firstLine="567"/>
        <w:jc w:val="center"/>
        <w:rPr>
          <w:b/>
          <w:lang w:eastAsia="ar-SA"/>
        </w:rPr>
      </w:pPr>
      <w:r w:rsidRPr="007B571B">
        <w:rPr>
          <w:b/>
          <w:lang w:eastAsia="ar-SA"/>
        </w:rPr>
        <w:t>15. Приложения к Договору</w:t>
      </w:r>
    </w:p>
    <w:p w14:paraId="7242AD91" w14:textId="77777777" w:rsidR="007B571B" w:rsidRPr="007B571B" w:rsidRDefault="007B571B" w:rsidP="007B571B">
      <w:pPr>
        <w:ind w:firstLine="567"/>
        <w:jc w:val="both"/>
        <w:rPr>
          <w:lang w:eastAsia="ar-SA"/>
        </w:rPr>
      </w:pPr>
      <w:r w:rsidRPr="007B571B">
        <w:rPr>
          <w:rFonts w:eastAsia="Calibri"/>
          <w:lang w:eastAsia="en-US"/>
        </w:rPr>
        <w:t xml:space="preserve">15.1. </w:t>
      </w:r>
      <w:r w:rsidRPr="007B571B">
        <w:rPr>
          <w:lang w:eastAsia="ar-SA"/>
        </w:rPr>
        <w:t>К настоящему Договору прилагаются и составляют неотъемлемую его часть:</w:t>
      </w:r>
    </w:p>
    <w:p w14:paraId="03099621" w14:textId="77777777" w:rsidR="007B571B" w:rsidRPr="007B571B" w:rsidRDefault="007B571B" w:rsidP="007B571B">
      <w:pPr>
        <w:tabs>
          <w:tab w:val="left" w:pos="0"/>
          <w:tab w:val="left" w:pos="284"/>
        </w:tabs>
        <w:ind w:firstLine="567"/>
        <w:jc w:val="both"/>
        <w:rPr>
          <w:lang w:eastAsia="ar-SA"/>
        </w:rPr>
      </w:pPr>
      <w:r w:rsidRPr="007B571B">
        <w:rPr>
          <w:lang w:eastAsia="ar-SA"/>
        </w:rPr>
        <w:t xml:space="preserve">15.1.1. Приложение № 1 – </w:t>
      </w:r>
      <w:r w:rsidRPr="007B571B">
        <w:rPr>
          <w:noProof/>
        </w:rPr>
        <w:t>Техническое задание.</w:t>
      </w:r>
    </w:p>
    <w:p w14:paraId="21D12C9C" w14:textId="060DCDFE" w:rsidR="007B571B" w:rsidRPr="007B571B" w:rsidRDefault="007B571B" w:rsidP="007B571B">
      <w:pPr>
        <w:tabs>
          <w:tab w:val="left" w:pos="0"/>
          <w:tab w:val="left" w:pos="284"/>
          <w:tab w:val="left" w:pos="710"/>
        </w:tabs>
        <w:ind w:firstLine="567"/>
        <w:jc w:val="both"/>
        <w:rPr>
          <w:noProof/>
        </w:rPr>
      </w:pPr>
      <w:r w:rsidRPr="007B571B">
        <w:rPr>
          <w:lang w:eastAsia="ar-SA"/>
        </w:rPr>
        <w:t xml:space="preserve">15.1.2. </w:t>
      </w:r>
      <w:proofErr w:type="gramStart"/>
      <w:r w:rsidRPr="007B571B">
        <w:rPr>
          <w:lang w:eastAsia="ar-SA"/>
        </w:rPr>
        <w:t xml:space="preserve">Приложение № 2 – </w:t>
      </w:r>
      <w:r w:rsidRPr="007B571B">
        <w:rPr>
          <w:noProof/>
        </w:rPr>
        <w:t>Р</w:t>
      </w:r>
      <w:r w:rsidR="007F463C">
        <w:rPr>
          <w:noProof/>
        </w:rPr>
        <w:t>асчет стоимости работ по Объекту.(</w:t>
      </w:r>
      <w:proofErr w:type="gramEnd"/>
    </w:p>
    <w:p w14:paraId="70A90E20" w14:textId="77777777" w:rsidR="007B571B" w:rsidRPr="007B571B" w:rsidRDefault="007B571B" w:rsidP="007B571B">
      <w:pPr>
        <w:ind w:firstLine="851"/>
        <w:jc w:val="center"/>
        <w:rPr>
          <w:rFonts w:eastAsia="MS Mincho"/>
          <w:b/>
          <w:lang w:eastAsia="ar-SA"/>
        </w:rPr>
      </w:pPr>
    </w:p>
    <w:p w14:paraId="208FCDF9" w14:textId="77777777" w:rsidR="007B571B" w:rsidRPr="007B571B" w:rsidRDefault="007B571B" w:rsidP="007B571B">
      <w:pPr>
        <w:ind w:firstLine="851"/>
        <w:jc w:val="center"/>
        <w:rPr>
          <w:b/>
          <w:lang w:eastAsia="ar-SA"/>
        </w:rPr>
      </w:pPr>
      <w:r w:rsidRPr="007B571B">
        <w:rPr>
          <w:rFonts w:eastAsia="MS Mincho"/>
          <w:b/>
          <w:lang w:eastAsia="ar-SA"/>
        </w:rPr>
        <w:t>16. Юридические адреса, банковские реквизиты и подписи Сторон</w:t>
      </w:r>
    </w:p>
    <w:tbl>
      <w:tblPr>
        <w:tblW w:w="9495" w:type="dxa"/>
        <w:tblInd w:w="108" w:type="dxa"/>
        <w:tblLook w:val="04A0" w:firstRow="1" w:lastRow="0" w:firstColumn="1" w:lastColumn="0" w:noHBand="0" w:noVBand="1"/>
      </w:tblPr>
      <w:tblGrid>
        <w:gridCol w:w="5024"/>
        <w:gridCol w:w="4471"/>
      </w:tblGrid>
      <w:tr w:rsidR="007B571B" w:rsidRPr="007B571B" w14:paraId="65B412C9" w14:textId="77777777" w:rsidTr="007B571B">
        <w:trPr>
          <w:trHeight w:val="564"/>
        </w:trPr>
        <w:tc>
          <w:tcPr>
            <w:tcW w:w="5024" w:type="dxa"/>
            <w:vAlign w:val="center"/>
            <w:hideMark/>
          </w:tcPr>
          <w:p w14:paraId="47DD961C" w14:textId="77777777" w:rsidR="007B571B" w:rsidRPr="007B571B" w:rsidRDefault="007B571B" w:rsidP="007B571B">
            <w:pPr>
              <w:jc w:val="center"/>
              <w:rPr>
                <w:b/>
                <w:lang w:eastAsia="en-US"/>
              </w:rPr>
            </w:pPr>
            <w:r w:rsidRPr="007B571B">
              <w:rPr>
                <w:b/>
                <w:lang w:eastAsia="ar-SA"/>
              </w:rPr>
              <w:t>ЗАКАЗЧИК</w:t>
            </w:r>
          </w:p>
        </w:tc>
        <w:tc>
          <w:tcPr>
            <w:tcW w:w="4471" w:type="dxa"/>
            <w:vAlign w:val="center"/>
            <w:hideMark/>
          </w:tcPr>
          <w:p w14:paraId="1AD4830C" w14:textId="77777777" w:rsidR="007B571B" w:rsidRPr="007B571B" w:rsidRDefault="007B571B" w:rsidP="007B571B">
            <w:pPr>
              <w:keepNext/>
              <w:numPr>
                <w:ilvl w:val="1"/>
                <w:numId w:val="54"/>
              </w:numPr>
              <w:tabs>
                <w:tab w:val="num" w:pos="576"/>
              </w:tabs>
              <w:jc w:val="center"/>
              <w:outlineLvl w:val="1"/>
              <w:rPr>
                <w:b/>
                <w:bCs/>
                <w:iCs/>
              </w:rPr>
            </w:pPr>
            <w:r w:rsidRPr="007B571B">
              <w:rPr>
                <w:b/>
                <w:bCs/>
                <w:iCs/>
              </w:rPr>
              <w:t>ПОДРЯДЧИК</w:t>
            </w:r>
          </w:p>
        </w:tc>
      </w:tr>
      <w:tr w:rsidR="007B571B" w:rsidRPr="007B571B" w14:paraId="2CD1F2D5" w14:textId="77777777" w:rsidTr="007B571B">
        <w:trPr>
          <w:trHeight w:val="142"/>
        </w:trPr>
        <w:tc>
          <w:tcPr>
            <w:tcW w:w="5024" w:type="dxa"/>
          </w:tcPr>
          <w:p w14:paraId="4841A866" w14:textId="77777777" w:rsidR="007B571B" w:rsidRPr="007B571B" w:rsidRDefault="007B571B" w:rsidP="007B571B">
            <w:r w:rsidRPr="007B571B">
              <w:t>АО «НЭСК»</w:t>
            </w:r>
          </w:p>
        </w:tc>
        <w:tc>
          <w:tcPr>
            <w:tcW w:w="4471" w:type="dxa"/>
            <w:vAlign w:val="center"/>
          </w:tcPr>
          <w:p w14:paraId="19E622CE" w14:textId="77777777" w:rsidR="007B571B" w:rsidRPr="007B571B" w:rsidRDefault="007B571B" w:rsidP="007B571B">
            <w:pPr>
              <w:rPr>
                <w:rFonts w:ascii="Calibri" w:eastAsia="Calibri" w:hAnsi="Calibri"/>
                <w:lang w:eastAsia="en-US"/>
              </w:rPr>
            </w:pPr>
          </w:p>
        </w:tc>
      </w:tr>
      <w:tr w:rsidR="007B571B" w:rsidRPr="007B571B" w14:paraId="04E27131" w14:textId="77777777" w:rsidTr="007B571B">
        <w:trPr>
          <w:trHeight w:val="1381"/>
        </w:trPr>
        <w:tc>
          <w:tcPr>
            <w:tcW w:w="5024" w:type="dxa"/>
          </w:tcPr>
          <w:p w14:paraId="0D5D9F7D" w14:textId="77777777" w:rsidR="007B571B" w:rsidRPr="007B571B" w:rsidRDefault="007B571B" w:rsidP="007B571B">
            <w:r w:rsidRPr="007B571B">
              <w:t>Юридический/почтовый адрес: 357100, Ставропольский край, г. Невинномысск,      ул. Гагарина, 50А</w:t>
            </w:r>
          </w:p>
          <w:p w14:paraId="5BBC242C" w14:textId="77777777" w:rsidR="007B571B" w:rsidRPr="007B571B" w:rsidRDefault="007B571B" w:rsidP="007B571B">
            <w:r w:rsidRPr="007B571B">
              <w:t xml:space="preserve">ИНН/ КПП </w:t>
            </w:r>
            <w:r w:rsidRPr="007B571B">
              <w:rPr>
                <w:bCs/>
              </w:rPr>
              <w:t>2631802151/263101001</w:t>
            </w:r>
            <w:r w:rsidRPr="007B571B">
              <w:t>,</w:t>
            </w:r>
          </w:p>
          <w:p w14:paraId="5BC49ACD" w14:textId="77777777" w:rsidR="007B571B" w:rsidRPr="007B571B" w:rsidRDefault="007B571B" w:rsidP="007B571B">
            <w:r w:rsidRPr="007B571B">
              <w:t>ОГРН 1122651000152</w:t>
            </w:r>
          </w:p>
          <w:p w14:paraId="20739D1D" w14:textId="77777777" w:rsidR="007B571B" w:rsidRPr="007B571B" w:rsidRDefault="007B571B" w:rsidP="007B571B">
            <w:r w:rsidRPr="007B571B">
              <w:t>р/с 40702810160250000541</w:t>
            </w:r>
          </w:p>
          <w:p w14:paraId="0E5F37EE" w14:textId="77777777" w:rsidR="007B571B" w:rsidRPr="007B571B" w:rsidRDefault="007B571B" w:rsidP="007B571B">
            <w:r w:rsidRPr="007B571B">
              <w:t xml:space="preserve">в Ставропольском отделении № 5230 ПАО Сбербанк </w:t>
            </w:r>
            <w:proofErr w:type="spellStart"/>
            <w:r w:rsidRPr="007B571B">
              <w:t>г.Ставрополь</w:t>
            </w:r>
            <w:proofErr w:type="spellEnd"/>
          </w:p>
          <w:p w14:paraId="75F1697E" w14:textId="77777777" w:rsidR="007B571B" w:rsidRPr="007B571B" w:rsidRDefault="007B571B" w:rsidP="007B571B">
            <w:r w:rsidRPr="007B571B">
              <w:t>к/с 30101810907020000615</w:t>
            </w:r>
          </w:p>
          <w:p w14:paraId="49690447" w14:textId="77777777" w:rsidR="007B571B" w:rsidRPr="007B571B" w:rsidRDefault="007B571B" w:rsidP="007B571B">
            <w:r w:rsidRPr="007B571B">
              <w:t>БИК 040702615</w:t>
            </w:r>
          </w:p>
          <w:p w14:paraId="5CD5FB39" w14:textId="77777777" w:rsidR="007B571B" w:rsidRPr="007B571B" w:rsidRDefault="007B571B" w:rsidP="007B571B">
            <w:r w:rsidRPr="007B571B">
              <w:t>Тел.: (86554) 3-01-40</w:t>
            </w:r>
          </w:p>
          <w:p w14:paraId="181394F9" w14:textId="77777777" w:rsidR="007B571B" w:rsidRPr="007B571B" w:rsidRDefault="007B571B" w:rsidP="007B571B">
            <w:r w:rsidRPr="007B571B">
              <w:t>Е-</w:t>
            </w:r>
            <w:proofErr w:type="spellStart"/>
            <w:r w:rsidRPr="007B571B">
              <w:t>mail</w:t>
            </w:r>
            <w:proofErr w:type="spellEnd"/>
            <w:r w:rsidRPr="007B571B">
              <w:t xml:space="preserve">: </w:t>
            </w:r>
            <w:hyperlink r:id="rId37" w:history="1">
              <w:r w:rsidRPr="007B571B">
                <w:rPr>
                  <w:color w:val="0000FF"/>
                  <w:u w:val="single"/>
                </w:rPr>
                <w:t>info@nevesk.ru</w:t>
              </w:r>
            </w:hyperlink>
            <w:r w:rsidRPr="007B571B">
              <w:t xml:space="preserve">  </w:t>
            </w:r>
          </w:p>
          <w:p w14:paraId="4246D113" w14:textId="77777777" w:rsidR="007B571B" w:rsidRPr="007B571B" w:rsidRDefault="007B571B" w:rsidP="007B571B"/>
        </w:tc>
        <w:tc>
          <w:tcPr>
            <w:tcW w:w="4471" w:type="dxa"/>
          </w:tcPr>
          <w:p w14:paraId="31CF9DB8" w14:textId="77777777" w:rsidR="007B571B" w:rsidRPr="007B571B" w:rsidRDefault="007B571B" w:rsidP="007B571B">
            <w:pPr>
              <w:rPr>
                <w:rFonts w:ascii="Calibri" w:eastAsia="Calibri" w:hAnsi="Calibri"/>
                <w:lang w:eastAsia="en-US"/>
              </w:rPr>
            </w:pPr>
          </w:p>
        </w:tc>
      </w:tr>
      <w:tr w:rsidR="007B571B" w:rsidRPr="007B571B" w14:paraId="67E8FD45" w14:textId="77777777" w:rsidTr="007B571B">
        <w:trPr>
          <w:trHeight w:val="142"/>
        </w:trPr>
        <w:tc>
          <w:tcPr>
            <w:tcW w:w="5024" w:type="dxa"/>
          </w:tcPr>
          <w:p w14:paraId="7E1D1401" w14:textId="77777777" w:rsidR="007B571B" w:rsidRPr="007B571B" w:rsidRDefault="007B571B" w:rsidP="007B571B">
            <w:pPr>
              <w:tabs>
                <w:tab w:val="left" w:pos="1418"/>
              </w:tabs>
              <w:rPr>
                <w:lang w:eastAsia="ar-SA"/>
              </w:rPr>
            </w:pPr>
            <w:r w:rsidRPr="007B571B">
              <w:rPr>
                <w:lang w:eastAsia="ar-SA"/>
              </w:rPr>
              <w:t>Генеральный директор</w:t>
            </w:r>
          </w:p>
          <w:p w14:paraId="3C9554D6" w14:textId="77777777" w:rsidR="007B571B" w:rsidRPr="007B571B" w:rsidRDefault="007B571B" w:rsidP="007B571B">
            <w:pPr>
              <w:tabs>
                <w:tab w:val="left" w:pos="1418"/>
              </w:tabs>
              <w:rPr>
                <w:lang w:eastAsia="ar-SA"/>
              </w:rPr>
            </w:pPr>
            <w:r w:rsidRPr="007B571B">
              <w:rPr>
                <w:lang w:eastAsia="ar-SA"/>
              </w:rPr>
              <w:t>____________________К.Б. Аликов</w:t>
            </w:r>
          </w:p>
          <w:p w14:paraId="47E473ED" w14:textId="77777777" w:rsidR="007B571B" w:rsidRPr="007B571B" w:rsidRDefault="007B571B" w:rsidP="007B571B">
            <w:pPr>
              <w:rPr>
                <w:lang w:eastAsia="en-US"/>
              </w:rPr>
            </w:pPr>
            <w:r w:rsidRPr="007B571B">
              <w:rPr>
                <w:lang w:eastAsia="ar-SA"/>
              </w:rPr>
              <w:t>М.П.</w:t>
            </w:r>
          </w:p>
        </w:tc>
        <w:tc>
          <w:tcPr>
            <w:tcW w:w="4471" w:type="dxa"/>
          </w:tcPr>
          <w:p w14:paraId="2240314D" w14:textId="77777777" w:rsidR="007B571B" w:rsidRPr="007B571B" w:rsidRDefault="007B571B" w:rsidP="007B571B">
            <w:pPr>
              <w:tabs>
                <w:tab w:val="left" w:pos="1418"/>
              </w:tabs>
              <w:rPr>
                <w:lang w:eastAsia="ar-SA"/>
              </w:rPr>
            </w:pPr>
            <w:r w:rsidRPr="007B571B">
              <w:rPr>
                <w:lang w:eastAsia="ar-SA"/>
              </w:rPr>
              <w:t>______________________</w:t>
            </w:r>
          </w:p>
          <w:p w14:paraId="13B02786" w14:textId="77777777" w:rsidR="007B571B" w:rsidRPr="007B571B" w:rsidRDefault="007B571B" w:rsidP="007B571B">
            <w:pPr>
              <w:tabs>
                <w:tab w:val="left" w:pos="1418"/>
              </w:tabs>
              <w:rPr>
                <w:bCs/>
                <w:iCs/>
              </w:rPr>
            </w:pPr>
            <w:r w:rsidRPr="007B571B">
              <w:rPr>
                <w:bCs/>
                <w:iCs/>
              </w:rPr>
              <w:t xml:space="preserve"> М.П.</w:t>
            </w:r>
          </w:p>
        </w:tc>
      </w:tr>
    </w:tbl>
    <w:p w14:paraId="704925BE" w14:textId="77777777" w:rsidR="007B571B" w:rsidRPr="007B571B" w:rsidRDefault="007B571B" w:rsidP="007B571B">
      <w:pPr>
        <w:rPr>
          <w:sz w:val="22"/>
          <w:szCs w:val="22"/>
        </w:rPr>
      </w:pPr>
    </w:p>
    <w:p w14:paraId="4139D685" w14:textId="77777777" w:rsidR="007B571B" w:rsidRPr="007B571B" w:rsidRDefault="007B571B" w:rsidP="007B571B">
      <w:r w:rsidRPr="007B571B">
        <w:rPr>
          <w:sz w:val="22"/>
          <w:szCs w:val="22"/>
        </w:rPr>
        <w:br w:type="page"/>
      </w:r>
    </w:p>
    <w:p w14:paraId="62E786C1" w14:textId="77777777" w:rsidR="007B571B" w:rsidRPr="007B571B" w:rsidRDefault="007B571B" w:rsidP="007B571B">
      <w:pPr>
        <w:ind w:left="4536"/>
        <w:jc w:val="right"/>
      </w:pPr>
      <w:r w:rsidRPr="007B571B">
        <w:lastRenderedPageBreak/>
        <w:t>Приложение №1</w:t>
      </w:r>
    </w:p>
    <w:p w14:paraId="67297D2B" w14:textId="68347502" w:rsidR="007B571B" w:rsidRPr="007B571B" w:rsidRDefault="007B571B" w:rsidP="007B571B">
      <w:pPr>
        <w:ind w:left="4536"/>
        <w:jc w:val="right"/>
      </w:pPr>
      <w:r w:rsidRPr="007B571B">
        <w:t xml:space="preserve">к Договору № ________ от «___» </w:t>
      </w:r>
      <w:r w:rsidR="007F463C">
        <w:t>______</w:t>
      </w:r>
      <w:bookmarkStart w:id="46" w:name="_GoBack"/>
      <w:bookmarkEnd w:id="46"/>
      <w:r w:rsidRPr="007B571B">
        <w:t xml:space="preserve"> 2025г.</w:t>
      </w:r>
    </w:p>
    <w:p w14:paraId="3DB3B968" w14:textId="77777777" w:rsidR="007B571B" w:rsidRPr="007B571B" w:rsidRDefault="007B571B" w:rsidP="007B571B">
      <w:pPr>
        <w:rPr>
          <w:lang w:eastAsia="ar-SA"/>
        </w:rPr>
      </w:pPr>
    </w:p>
    <w:p w14:paraId="32DC9C01" w14:textId="77777777" w:rsidR="007B571B" w:rsidRPr="007B571B" w:rsidRDefault="007B571B" w:rsidP="007B571B">
      <w:pPr>
        <w:jc w:val="center"/>
        <w:rPr>
          <w:lang w:eastAsia="ar-SA"/>
        </w:rPr>
      </w:pPr>
    </w:p>
    <w:p w14:paraId="5459A84E" w14:textId="77777777" w:rsidR="007B571B" w:rsidRPr="007B571B" w:rsidRDefault="007B571B" w:rsidP="007B571B">
      <w:pPr>
        <w:jc w:val="center"/>
        <w:rPr>
          <w:b/>
          <w:sz w:val="22"/>
          <w:szCs w:val="22"/>
        </w:rPr>
      </w:pPr>
      <w:r w:rsidRPr="007B571B">
        <w:rPr>
          <w:b/>
          <w:lang w:eastAsia="ar-SA"/>
        </w:rPr>
        <w:t>Техническое задание</w:t>
      </w:r>
    </w:p>
    <w:p w14:paraId="0E9A9F4A" w14:textId="77777777" w:rsidR="007B571B" w:rsidRPr="007B571B" w:rsidRDefault="007B571B" w:rsidP="007B571B">
      <w:pPr>
        <w:rPr>
          <w:rFonts w:eastAsia="Calibri"/>
          <w:b/>
          <w:bCs/>
          <w:color w:val="010D0D"/>
          <w:sz w:val="28"/>
          <w:lang w:eastAsia="en-US"/>
        </w:rPr>
      </w:pPr>
      <w:r w:rsidRPr="007B571B">
        <w:rPr>
          <w:rFonts w:eastAsia="Calibri"/>
          <w:b/>
          <w:bCs/>
          <w:color w:val="010D0D"/>
          <w:sz w:val="28"/>
          <w:lang w:eastAsia="en-US"/>
        </w:rPr>
        <w:t xml:space="preserve"> </w:t>
      </w:r>
    </w:p>
    <w:p w14:paraId="5CDDA363" w14:textId="77777777" w:rsidR="007B571B" w:rsidRPr="007B571B" w:rsidRDefault="007B571B" w:rsidP="007B571B"/>
    <w:p w14:paraId="3DD1EE13" w14:textId="77777777" w:rsidR="007B571B" w:rsidRPr="007B571B" w:rsidRDefault="007B571B" w:rsidP="007B571B"/>
    <w:p w14:paraId="39A711F7" w14:textId="77777777" w:rsidR="007B571B" w:rsidRPr="007B571B" w:rsidRDefault="007B571B" w:rsidP="007B571B"/>
    <w:p w14:paraId="5968FA02" w14:textId="77777777" w:rsidR="007B571B" w:rsidRPr="007B571B" w:rsidRDefault="007B571B" w:rsidP="007B571B"/>
    <w:p w14:paraId="2B4C114B" w14:textId="77777777" w:rsidR="007B571B" w:rsidRPr="007B571B" w:rsidRDefault="007B571B" w:rsidP="007B571B"/>
    <w:p w14:paraId="204039AC" w14:textId="77777777" w:rsidR="007B571B" w:rsidRPr="007B571B" w:rsidRDefault="007B571B" w:rsidP="007B571B"/>
    <w:p w14:paraId="5AF143A4" w14:textId="77777777" w:rsidR="007B571B" w:rsidRPr="007B571B" w:rsidRDefault="007B571B" w:rsidP="007B571B"/>
    <w:p w14:paraId="74BCC158" w14:textId="77777777" w:rsidR="007B571B" w:rsidRPr="007B571B" w:rsidRDefault="007B571B" w:rsidP="007B571B"/>
    <w:p w14:paraId="085233D9" w14:textId="77777777" w:rsidR="007B571B" w:rsidRPr="007B571B" w:rsidRDefault="007B571B" w:rsidP="007B571B"/>
    <w:p w14:paraId="549BCE71" w14:textId="77777777" w:rsidR="007B571B" w:rsidRPr="007B571B" w:rsidRDefault="007B571B" w:rsidP="007B571B"/>
    <w:p w14:paraId="784BB13E" w14:textId="77777777" w:rsidR="007B571B" w:rsidRPr="007B571B" w:rsidRDefault="007B571B" w:rsidP="007B571B"/>
    <w:p w14:paraId="0ADBA2D2" w14:textId="77777777" w:rsidR="007B571B" w:rsidRPr="007B571B" w:rsidRDefault="007B571B" w:rsidP="007B571B"/>
    <w:p w14:paraId="2701F92E" w14:textId="77777777" w:rsidR="007B571B" w:rsidRPr="007B571B" w:rsidRDefault="007B571B" w:rsidP="007B571B"/>
    <w:p w14:paraId="11C1179B" w14:textId="77777777" w:rsidR="007B571B" w:rsidRPr="007B571B" w:rsidRDefault="007B571B" w:rsidP="007B571B"/>
    <w:p w14:paraId="37B34A22" w14:textId="77777777" w:rsidR="007B571B" w:rsidRPr="007B571B" w:rsidRDefault="007B571B" w:rsidP="007B571B"/>
    <w:p w14:paraId="742FD65C" w14:textId="77777777" w:rsidR="007B571B" w:rsidRPr="007B571B" w:rsidRDefault="007B571B" w:rsidP="007B571B"/>
    <w:p w14:paraId="6A3F89B8" w14:textId="77777777" w:rsidR="007B571B" w:rsidRPr="007B571B" w:rsidRDefault="007B571B" w:rsidP="007B571B"/>
    <w:p w14:paraId="22935341" w14:textId="77777777" w:rsidR="007B571B" w:rsidRPr="007B571B" w:rsidRDefault="007B571B" w:rsidP="007B571B"/>
    <w:p w14:paraId="08ED9E50" w14:textId="77777777" w:rsidR="007B571B" w:rsidRPr="007B571B" w:rsidRDefault="007B571B" w:rsidP="007B571B"/>
    <w:p w14:paraId="1EDF114C" w14:textId="77777777" w:rsidR="007B571B" w:rsidRPr="007B571B" w:rsidRDefault="007B571B" w:rsidP="007B571B"/>
    <w:p w14:paraId="6EA746DB" w14:textId="77777777" w:rsidR="007B571B" w:rsidRPr="007B571B" w:rsidRDefault="007B571B" w:rsidP="007B571B"/>
    <w:p w14:paraId="22562CE2" w14:textId="77777777" w:rsidR="007B571B" w:rsidRPr="007B571B" w:rsidRDefault="007B571B" w:rsidP="007B571B"/>
    <w:p w14:paraId="5F048E2D" w14:textId="77777777" w:rsidR="007B571B" w:rsidRPr="007B571B" w:rsidRDefault="007B571B" w:rsidP="007B571B"/>
    <w:p w14:paraId="4CCF3767" w14:textId="77777777" w:rsidR="007B571B" w:rsidRPr="007B571B" w:rsidRDefault="007B571B" w:rsidP="007B571B"/>
    <w:p w14:paraId="448D4934" w14:textId="77777777" w:rsidR="007B571B" w:rsidRPr="007B571B" w:rsidRDefault="007B571B" w:rsidP="007B571B"/>
    <w:p w14:paraId="7B3E211C" w14:textId="77777777" w:rsidR="007B571B" w:rsidRPr="007B571B" w:rsidRDefault="007B571B" w:rsidP="007B571B"/>
    <w:p w14:paraId="19892B7B" w14:textId="77777777" w:rsidR="007B571B" w:rsidRPr="007B571B" w:rsidRDefault="007B571B" w:rsidP="007B571B"/>
    <w:p w14:paraId="3E55CE59" w14:textId="77777777" w:rsidR="007B571B" w:rsidRPr="007B571B" w:rsidRDefault="007B571B" w:rsidP="007B571B"/>
    <w:p w14:paraId="7CD9FCCD" w14:textId="77777777" w:rsidR="007B571B" w:rsidRPr="007B571B" w:rsidRDefault="007B571B" w:rsidP="007B571B"/>
    <w:p w14:paraId="51C447D2" w14:textId="77777777" w:rsidR="007B571B" w:rsidRPr="007B571B" w:rsidRDefault="007B571B" w:rsidP="007B571B"/>
    <w:p w14:paraId="72042D29" w14:textId="77777777" w:rsidR="007B571B" w:rsidRPr="007B571B" w:rsidRDefault="007B571B" w:rsidP="007B571B"/>
    <w:p w14:paraId="254570FD" w14:textId="77777777" w:rsidR="007B571B" w:rsidRPr="007B571B" w:rsidRDefault="007B571B" w:rsidP="007B571B"/>
    <w:p w14:paraId="740C4D62" w14:textId="77777777" w:rsidR="007B571B" w:rsidRPr="007B571B" w:rsidRDefault="007B571B" w:rsidP="007B571B"/>
    <w:p w14:paraId="1701A0A4" w14:textId="77777777" w:rsidR="007B571B" w:rsidRPr="007B571B" w:rsidRDefault="007B571B" w:rsidP="007B571B"/>
    <w:p w14:paraId="347C66C1" w14:textId="77777777" w:rsidR="007B571B" w:rsidRPr="007B571B" w:rsidRDefault="007B571B" w:rsidP="007B571B"/>
    <w:p w14:paraId="237ED647" w14:textId="77777777" w:rsidR="007B571B" w:rsidRPr="007B571B" w:rsidRDefault="007B571B" w:rsidP="007B571B"/>
    <w:p w14:paraId="53EF254D" w14:textId="77777777" w:rsidR="007B571B" w:rsidRPr="007B571B" w:rsidRDefault="007B571B" w:rsidP="007B571B"/>
    <w:p w14:paraId="1876EE11" w14:textId="77777777" w:rsidR="007B571B" w:rsidRPr="007B571B" w:rsidRDefault="007B571B" w:rsidP="007B571B"/>
    <w:p w14:paraId="2597B5A7" w14:textId="77777777" w:rsidR="007B571B" w:rsidRPr="007B571B" w:rsidRDefault="007B571B" w:rsidP="007B571B"/>
    <w:p w14:paraId="48209957" w14:textId="77777777" w:rsidR="007B571B" w:rsidRPr="007B571B" w:rsidRDefault="007B571B" w:rsidP="007B571B"/>
    <w:p w14:paraId="25A777FF" w14:textId="77777777" w:rsidR="007B571B" w:rsidRPr="007B571B" w:rsidRDefault="007B571B" w:rsidP="007B571B"/>
    <w:p w14:paraId="24B33FDD" w14:textId="77777777" w:rsidR="007B571B" w:rsidRPr="007B571B" w:rsidRDefault="007B571B" w:rsidP="007B571B"/>
    <w:p w14:paraId="0BA5CD0B" w14:textId="77777777" w:rsidR="007B571B" w:rsidRPr="007B571B" w:rsidRDefault="007B571B" w:rsidP="007B571B"/>
    <w:p w14:paraId="72B7C49B" w14:textId="77777777" w:rsidR="007B571B" w:rsidRPr="007B571B" w:rsidRDefault="007B571B" w:rsidP="007B571B"/>
    <w:p w14:paraId="0EFE758F" w14:textId="77777777" w:rsidR="007B571B" w:rsidRPr="007B571B" w:rsidRDefault="007B571B" w:rsidP="007B571B"/>
    <w:p w14:paraId="52F09D2E" w14:textId="77777777" w:rsidR="007B571B" w:rsidRPr="007B571B" w:rsidRDefault="007B571B" w:rsidP="007B571B"/>
    <w:p w14:paraId="73CACA52" w14:textId="77777777" w:rsidR="007B571B" w:rsidRPr="007B571B" w:rsidRDefault="007B571B" w:rsidP="007B571B"/>
    <w:p w14:paraId="15A4B21A" w14:textId="77777777" w:rsidR="007B571B" w:rsidRPr="007B571B" w:rsidRDefault="007B571B" w:rsidP="007B571B">
      <w:pPr>
        <w:jc w:val="right"/>
      </w:pPr>
      <w:r w:rsidRPr="007B571B">
        <w:t xml:space="preserve">Приложение №2 </w:t>
      </w:r>
    </w:p>
    <w:p w14:paraId="6A515008" w14:textId="77777777" w:rsidR="007B571B" w:rsidRPr="007B571B" w:rsidRDefault="007B571B" w:rsidP="007B571B">
      <w:pPr>
        <w:jc w:val="right"/>
      </w:pPr>
      <w:r w:rsidRPr="007B571B">
        <w:t>к договору №   от «   » августа 2025г.</w:t>
      </w:r>
    </w:p>
    <w:p w14:paraId="4C7832C6" w14:textId="77777777" w:rsidR="007B571B" w:rsidRPr="007B571B" w:rsidRDefault="007B571B" w:rsidP="007B571B">
      <w:pPr>
        <w:jc w:val="right"/>
      </w:pPr>
    </w:p>
    <w:p w14:paraId="3A40B70A" w14:textId="77777777" w:rsidR="007B571B" w:rsidRPr="007B571B" w:rsidRDefault="007B571B" w:rsidP="007B571B">
      <w:pPr>
        <w:jc w:val="right"/>
      </w:pPr>
    </w:p>
    <w:p w14:paraId="1A0C1EF2" w14:textId="77777777" w:rsidR="007B571B" w:rsidRPr="007B571B" w:rsidRDefault="007B571B" w:rsidP="007B571B">
      <w:pPr>
        <w:jc w:val="right"/>
      </w:pPr>
    </w:p>
    <w:p w14:paraId="5E0BF61D" w14:textId="77777777" w:rsidR="007B571B" w:rsidRPr="007B571B" w:rsidRDefault="007B571B" w:rsidP="007B571B">
      <w:pPr>
        <w:jc w:val="center"/>
      </w:pPr>
      <w:r w:rsidRPr="007B571B">
        <w:rPr>
          <w:b/>
        </w:rPr>
        <w:t>Расчет стоимости работ по Объекту</w:t>
      </w:r>
    </w:p>
    <w:p w14:paraId="0BEDAC53" w14:textId="77777777" w:rsidR="007B571B" w:rsidRPr="007B571B" w:rsidRDefault="007B571B" w:rsidP="007B571B">
      <w:pPr>
        <w:jc w:val="right"/>
      </w:pPr>
    </w:p>
    <w:bookmarkEnd w:id="42"/>
    <w:p w14:paraId="37F8B44F" w14:textId="77777777" w:rsidR="007B571B" w:rsidRPr="007B571B" w:rsidRDefault="007B571B" w:rsidP="007B571B"/>
    <w:sectPr w:rsidR="007B571B" w:rsidRPr="007B571B" w:rsidSect="00F96634">
      <w:footnotePr>
        <w:pos w:val="beneathText"/>
      </w:footnotePr>
      <w:pgSz w:w="11905" w:h="16837"/>
      <w:pgMar w:top="426" w:right="848" w:bottom="284" w:left="1701"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CCA8B" w14:textId="77777777" w:rsidR="006F51F6" w:rsidRDefault="006F51F6">
      <w:r>
        <w:separator/>
      </w:r>
    </w:p>
  </w:endnote>
  <w:endnote w:type="continuationSeparator" w:id="0">
    <w:p w14:paraId="596084DB" w14:textId="77777777" w:rsidR="006F51F6" w:rsidRDefault="006F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Times New Roman"/>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charset w:val="00"/>
    <w:family w:val="modern"/>
    <w:pitch w:val="default"/>
    <w:sig w:usb0="00000000"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Sans Serif">
    <w:altName w:val="Arial"/>
    <w:charset w:val="00"/>
    <w:family w:val="swiss"/>
    <w:pitch w:val="variable"/>
    <w:sig w:usb0="00000003" w:usb1="00000000" w:usb2="00000000" w:usb3="00000000" w:csb0="00000001" w:csb1="00000000"/>
  </w:font>
  <w:font w:name="Times New Roman Bold">
    <w:altName w:val="Times New Roman"/>
    <w:charset w:val="00"/>
    <w:family w:val="roman"/>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iqua">
    <w:charset w:val="00"/>
    <w:family w:val="swiss"/>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HelvDL">
    <w:altName w:val="Times New Roman"/>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CyrilTimer(1251)">
    <w:altName w:val="Courier New"/>
    <w:panose1 w:val="00000000000000000000"/>
    <w:charset w:val="00"/>
    <w:family w:val="roman"/>
    <w:notTrueType/>
    <w:pitch w:val="variable"/>
    <w:sig w:usb0="00000003" w:usb1="00000000" w:usb2="00000000" w:usb3="00000000" w:csb0="00000001"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font170">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 w:name="Liberation Sans">
    <w:altName w:val="Arial"/>
    <w:charset w:val="CC"/>
    <w:family w:val="swiss"/>
    <w:pitch w:val="variable"/>
    <w:sig w:usb0="00000000" w:usb1="500078FF" w:usb2="00000021" w:usb3="00000000" w:csb0="000001BF" w:csb1="00000000"/>
  </w:font>
  <w:font w:name="TimesNewRomanPSMT">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Lucida Sans">
    <w:charset w:val="00"/>
    <w:family w:val="swiss"/>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18274" w14:textId="77777777" w:rsidR="006F51F6" w:rsidRDefault="006F51F6">
    <w:pPr>
      <w:pStyle w:val="af3"/>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A6646EC" w14:textId="77777777" w:rsidR="006F51F6" w:rsidRDefault="006F51F6">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ABAC2" w14:textId="77777777" w:rsidR="006F51F6" w:rsidRPr="00D85766" w:rsidRDefault="006F51F6" w:rsidP="00D85766">
    <w:pPr>
      <w:pStyle w:val="af3"/>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F1DD2" w14:textId="77777777" w:rsidR="006F51F6" w:rsidRPr="006E241D" w:rsidRDefault="006F51F6" w:rsidP="006E241D">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7A582" w14:textId="77777777" w:rsidR="006F51F6" w:rsidRDefault="006F51F6">
      <w:r>
        <w:separator/>
      </w:r>
    </w:p>
  </w:footnote>
  <w:footnote w:type="continuationSeparator" w:id="0">
    <w:p w14:paraId="25D5F356" w14:textId="77777777" w:rsidR="006F51F6" w:rsidRDefault="006F5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1A712" w14:textId="77777777" w:rsidR="006F51F6" w:rsidRDefault="006F51F6" w:rsidP="00C35C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C534FA8" w14:textId="77777777" w:rsidR="006F51F6" w:rsidRDefault="006F51F6" w:rsidP="00C35C84">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AA99B" w14:textId="77777777" w:rsidR="006F51F6" w:rsidRDefault="006F51F6" w:rsidP="00C35C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F463C">
      <w:rPr>
        <w:rStyle w:val="ac"/>
        <w:noProof/>
      </w:rPr>
      <w:t>38</w:t>
    </w:r>
    <w:r>
      <w:rPr>
        <w:rStyle w:val="ac"/>
      </w:rPr>
      <w:fldChar w:fldCharType="end"/>
    </w:r>
  </w:p>
  <w:p w14:paraId="34999A31" w14:textId="77777777" w:rsidR="006F51F6" w:rsidRDefault="006F51F6" w:rsidP="00C35C84">
    <w:pPr>
      <w:pStyle w:val="aa"/>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C237F" w14:textId="77777777" w:rsidR="006F51F6" w:rsidRPr="005533AF" w:rsidRDefault="006F51F6" w:rsidP="008753E1">
    <w:pPr>
      <w:pStyle w:val="aa"/>
      <w:jc w:val="center"/>
    </w:pPr>
    <w:r>
      <w:rPr>
        <w:rStyle w:val="ac"/>
      </w:rPr>
      <w:fldChar w:fldCharType="begin"/>
    </w:r>
    <w:r>
      <w:rPr>
        <w:rStyle w:val="ac"/>
      </w:rPr>
      <w:instrText xml:space="preserve"> PAGE </w:instrText>
    </w:r>
    <w:r>
      <w:rPr>
        <w:rStyle w:val="ac"/>
      </w:rPr>
      <w:fldChar w:fldCharType="separate"/>
    </w:r>
    <w:r w:rsidR="007F463C">
      <w:rPr>
        <w:rStyle w:val="ac"/>
        <w:noProof/>
      </w:rPr>
      <w:t>54</w:t>
    </w:r>
    <w:r>
      <w:rPr>
        <w:rStyle w:val="ac"/>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EA2B27A"/>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13"/>
    <w:multiLevelType w:val="multilevel"/>
    <w:tmpl w:val="00000013"/>
    <w:name w:val="WW8Num2"/>
    <w:lvl w:ilvl="0">
      <w:start w:val="9"/>
      <w:numFmt w:val="decimal"/>
      <w:lvlText w:val="%1."/>
      <w:lvlJc w:val="left"/>
      <w:pPr>
        <w:tabs>
          <w:tab w:val="num" w:pos="476"/>
        </w:tabs>
        <w:ind w:left="476" w:hanging="476"/>
      </w:pPr>
    </w:lvl>
    <w:lvl w:ilvl="1">
      <w:start w:val="9"/>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9"/>
      <w:numFmt w:val="decimal"/>
      <w:lvlText w:val="%4."/>
      <w:lvlJc w:val="left"/>
      <w:pPr>
        <w:tabs>
          <w:tab w:val="num" w:pos="1800"/>
        </w:tabs>
        <w:ind w:left="1800" w:hanging="360"/>
      </w:pPr>
    </w:lvl>
    <w:lvl w:ilvl="4">
      <w:start w:val="9"/>
      <w:numFmt w:val="decimal"/>
      <w:lvlText w:val="%5."/>
      <w:lvlJc w:val="left"/>
      <w:pPr>
        <w:tabs>
          <w:tab w:val="num" w:pos="2160"/>
        </w:tabs>
        <w:ind w:left="2160" w:hanging="360"/>
      </w:pPr>
    </w:lvl>
    <w:lvl w:ilvl="5">
      <w:start w:val="9"/>
      <w:numFmt w:val="decimal"/>
      <w:lvlText w:val="%6."/>
      <w:lvlJc w:val="left"/>
      <w:pPr>
        <w:tabs>
          <w:tab w:val="num" w:pos="2520"/>
        </w:tabs>
        <w:ind w:left="2520" w:hanging="360"/>
      </w:pPr>
    </w:lvl>
    <w:lvl w:ilvl="6">
      <w:start w:val="9"/>
      <w:numFmt w:val="decimal"/>
      <w:lvlText w:val="%7."/>
      <w:lvlJc w:val="left"/>
      <w:pPr>
        <w:tabs>
          <w:tab w:val="num" w:pos="2880"/>
        </w:tabs>
        <w:ind w:left="2880" w:hanging="360"/>
      </w:pPr>
    </w:lvl>
    <w:lvl w:ilvl="7">
      <w:start w:val="9"/>
      <w:numFmt w:val="decimal"/>
      <w:lvlText w:val="%8."/>
      <w:lvlJc w:val="left"/>
      <w:pPr>
        <w:tabs>
          <w:tab w:val="num" w:pos="3240"/>
        </w:tabs>
        <w:ind w:left="3240" w:hanging="360"/>
      </w:pPr>
    </w:lvl>
    <w:lvl w:ilvl="8">
      <w:start w:val="9"/>
      <w:numFmt w:val="decimal"/>
      <w:lvlText w:val="%9."/>
      <w:lvlJc w:val="left"/>
      <w:pPr>
        <w:tabs>
          <w:tab w:val="num" w:pos="3600"/>
        </w:tabs>
        <w:ind w:left="3600" w:hanging="360"/>
      </w:pPr>
    </w:lvl>
  </w:abstractNum>
  <w:abstractNum w:abstractNumId="3">
    <w:nsid w:val="00000014"/>
    <w:multiLevelType w:val="multilevel"/>
    <w:tmpl w:val="00000014"/>
    <w:name w:val="WW8Num3"/>
    <w:lvl w:ilvl="0">
      <w:start w:val="1"/>
      <w:numFmt w:val="decimal"/>
      <w:lvlText w:val="9.%1"/>
      <w:lvlJc w:val="left"/>
      <w:pPr>
        <w:tabs>
          <w:tab w:val="num" w:pos="476"/>
        </w:tabs>
        <w:ind w:left="476" w:hanging="47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5"/>
    <w:multiLevelType w:val="multilevel"/>
    <w:tmpl w:val="00000015"/>
    <w:name w:val="WW8Num4"/>
    <w:lvl w:ilvl="0">
      <w:start w:val="10"/>
      <w:numFmt w:val="decimal"/>
      <w:lvlText w:val="%1."/>
      <w:lvlJc w:val="left"/>
      <w:pPr>
        <w:tabs>
          <w:tab w:val="num" w:pos="476"/>
        </w:tabs>
        <w:ind w:left="476" w:hanging="476"/>
      </w:pPr>
    </w:lvl>
    <w:lvl w:ilvl="1">
      <w:start w:val="10"/>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0"/>
      <w:numFmt w:val="decimal"/>
      <w:lvlText w:val="%4."/>
      <w:lvlJc w:val="left"/>
      <w:pPr>
        <w:tabs>
          <w:tab w:val="num" w:pos="1800"/>
        </w:tabs>
        <w:ind w:left="1800" w:hanging="360"/>
      </w:pPr>
    </w:lvl>
    <w:lvl w:ilvl="4">
      <w:start w:val="10"/>
      <w:numFmt w:val="decimal"/>
      <w:lvlText w:val="%5."/>
      <w:lvlJc w:val="left"/>
      <w:pPr>
        <w:tabs>
          <w:tab w:val="num" w:pos="2160"/>
        </w:tabs>
        <w:ind w:left="2160" w:hanging="360"/>
      </w:pPr>
    </w:lvl>
    <w:lvl w:ilvl="5">
      <w:start w:val="10"/>
      <w:numFmt w:val="decimal"/>
      <w:lvlText w:val="%6."/>
      <w:lvlJc w:val="left"/>
      <w:pPr>
        <w:tabs>
          <w:tab w:val="num" w:pos="2520"/>
        </w:tabs>
        <w:ind w:left="2520" w:hanging="360"/>
      </w:pPr>
    </w:lvl>
    <w:lvl w:ilvl="6">
      <w:start w:val="10"/>
      <w:numFmt w:val="decimal"/>
      <w:lvlText w:val="%7."/>
      <w:lvlJc w:val="left"/>
      <w:pPr>
        <w:tabs>
          <w:tab w:val="num" w:pos="2880"/>
        </w:tabs>
        <w:ind w:left="2880" w:hanging="360"/>
      </w:pPr>
    </w:lvl>
    <w:lvl w:ilvl="7">
      <w:start w:val="10"/>
      <w:numFmt w:val="decimal"/>
      <w:lvlText w:val="%8."/>
      <w:lvlJc w:val="left"/>
      <w:pPr>
        <w:tabs>
          <w:tab w:val="num" w:pos="3240"/>
        </w:tabs>
        <w:ind w:left="3240" w:hanging="360"/>
      </w:pPr>
    </w:lvl>
    <w:lvl w:ilvl="8">
      <w:start w:val="10"/>
      <w:numFmt w:val="decimal"/>
      <w:lvlText w:val="%9."/>
      <w:lvlJc w:val="left"/>
      <w:pPr>
        <w:tabs>
          <w:tab w:val="num" w:pos="3600"/>
        </w:tabs>
        <w:ind w:left="3600" w:hanging="360"/>
      </w:pPr>
    </w:lvl>
  </w:abstractNum>
  <w:abstractNum w:abstractNumId="5">
    <w:nsid w:val="00000016"/>
    <w:multiLevelType w:val="multilevel"/>
    <w:tmpl w:val="00000016"/>
    <w:name w:val="WW8Num5"/>
    <w:lvl w:ilvl="0">
      <w:start w:val="1"/>
      <w:numFmt w:val="decimal"/>
      <w:lvlText w:val="10.%1"/>
      <w:lvlJc w:val="left"/>
      <w:pPr>
        <w:tabs>
          <w:tab w:val="num" w:pos="476"/>
        </w:tabs>
        <w:ind w:left="476" w:hanging="47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7"/>
    <w:multiLevelType w:val="multilevel"/>
    <w:tmpl w:val="00000017"/>
    <w:name w:val="WW8Num6"/>
    <w:lvl w:ilvl="0">
      <w:start w:val="11"/>
      <w:numFmt w:val="decimal"/>
      <w:lvlText w:val="%1."/>
      <w:lvlJc w:val="left"/>
      <w:pPr>
        <w:tabs>
          <w:tab w:val="num" w:pos="476"/>
        </w:tabs>
        <w:ind w:left="476" w:hanging="476"/>
      </w:pPr>
    </w:lvl>
    <w:lvl w:ilvl="1">
      <w:start w:val="11"/>
      <w:numFmt w:val="decimal"/>
      <w:lvlText w:val="%2."/>
      <w:lvlJc w:val="left"/>
      <w:pPr>
        <w:tabs>
          <w:tab w:val="num" w:pos="1080"/>
        </w:tabs>
        <w:ind w:left="1080" w:hanging="360"/>
      </w:pPr>
    </w:lvl>
    <w:lvl w:ilvl="2">
      <w:start w:val="11"/>
      <w:numFmt w:val="decimal"/>
      <w:lvlText w:val="%3."/>
      <w:lvlJc w:val="left"/>
      <w:pPr>
        <w:tabs>
          <w:tab w:val="num" w:pos="1440"/>
        </w:tabs>
        <w:ind w:left="1440" w:hanging="360"/>
      </w:pPr>
    </w:lvl>
    <w:lvl w:ilvl="3">
      <w:start w:val="11"/>
      <w:numFmt w:val="decimal"/>
      <w:lvlText w:val="%4."/>
      <w:lvlJc w:val="left"/>
      <w:pPr>
        <w:tabs>
          <w:tab w:val="num" w:pos="1800"/>
        </w:tabs>
        <w:ind w:left="1800" w:hanging="360"/>
      </w:pPr>
    </w:lvl>
    <w:lvl w:ilvl="4">
      <w:start w:val="11"/>
      <w:numFmt w:val="decimal"/>
      <w:lvlText w:val="%5."/>
      <w:lvlJc w:val="left"/>
      <w:pPr>
        <w:tabs>
          <w:tab w:val="num" w:pos="2160"/>
        </w:tabs>
        <w:ind w:left="2160" w:hanging="360"/>
      </w:pPr>
    </w:lvl>
    <w:lvl w:ilvl="5">
      <w:start w:val="11"/>
      <w:numFmt w:val="decimal"/>
      <w:lvlText w:val="%6."/>
      <w:lvlJc w:val="left"/>
      <w:pPr>
        <w:tabs>
          <w:tab w:val="num" w:pos="2520"/>
        </w:tabs>
        <w:ind w:left="2520" w:hanging="360"/>
      </w:pPr>
    </w:lvl>
    <w:lvl w:ilvl="6">
      <w:start w:val="11"/>
      <w:numFmt w:val="decimal"/>
      <w:lvlText w:val="%7."/>
      <w:lvlJc w:val="left"/>
      <w:pPr>
        <w:tabs>
          <w:tab w:val="num" w:pos="2880"/>
        </w:tabs>
        <w:ind w:left="2880" w:hanging="360"/>
      </w:pPr>
    </w:lvl>
    <w:lvl w:ilvl="7">
      <w:start w:val="11"/>
      <w:numFmt w:val="decimal"/>
      <w:lvlText w:val="%8."/>
      <w:lvlJc w:val="left"/>
      <w:pPr>
        <w:tabs>
          <w:tab w:val="num" w:pos="3240"/>
        </w:tabs>
        <w:ind w:left="3240" w:hanging="360"/>
      </w:pPr>
    </w:lvl>
    <w:lvl w:ilvl="8">
      <w:start w:val="11"/>
      <w:numFmt w:val="decimal"/>
      <w:lvlText w:val="%9."/>
      <w:lvlJc w:val="left"/>
      <w:pPr>
        <w:tabs>
          <w:tab w:val="num" w:pos="3600"/>
        </w:tabs>
        <w:ind w:left="3600" w:hanging="360"/>
      </w:pPr>
    </w:lvl>
  </w:abstractNum>
  <w:abstractNum w:abstractNumId="7">
    <w:nsid w:val="00000018"/>
    <w:multiLevelType w:val="multilevel"/>
    <w:tmpl w:val="00000018"/>
    <w:name w:val="WW8Num7"/>
    <w:lvl w:ilvl="0">
      <w:start w:val="1"/>
      <w:numFmt w:val="decimal"/>
      <w:lvlText w:val="11.%1."/>
      <w:lvlJc w:val="left"/>
      <w:pPr>
        <w:tabs>
          <w:tab w:val="num" w:pos="476"/>
        </w:tabs>
        <w:ind w:left="476" w:hanging="47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9"/>
    <w:multiLevelType w:val="multilevel"/>
    <w:tmpl w:val="00000019"/>
    <w:name w:val="WW8Num8"/>
    <w:lvl w:ilvl="0">
      <w:start w:val="12"/>
      <w:numFmt w:val="decimal"/>
      <w:lvlText w:val="%1."/>
      <w:lvlJc w:val="left"/>
      <w:pPr>
        <w:tabs>
          <w:tab w:val="num" w:pos="476"/>
        </w:tabs>
        <w:ind w:left="476" w:hanging="476"/>
      </w:pPr>
    </w:lvl>
    <w:lvl w:ilvl="1">
      <w:start w:val="12"/>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2"/>
      <w:numFmt w:val="decimal"/>
      <w:lvlText w:val="%4."/>
      <w:lvlJc w:val="left"/>
      <w:pPr>
        <w:tabs>
          <w:tab w:val="num" w:pos="1800"/>
        </w:tabs>
        <w:ind w:left="1800" w:hanging="360"/>
      </w:pPr>
    </w:lvl>
    <w:lvl w:ilvl="4">
      <w:start w:val="12"/>
      <w:numFmt w:val="decimal"/>
      <w:lvlText w:val="%5."/>
      <w:lvlJc w:val="left"/>
      <w:pPr>
        <w:tabs>
          <w:tab w:val="num" w:pos="2160"/>
        </w:tabs>
        <w:ind w:left="2160" w:hanging="360"/>
      </w:pPr>
    </w:lvl>
    <w:lvl w:ilvl="5">
      <w:start w:val="12"/>
      <w:numFmt w:val="decimal"/>
      <w:lvlText w:val="%6."/>
      <w:lvlJc w:val="left"/>
      <w:pPr>
        <w:tabs>
          <w:tab w:val="num" w:pos="2520"/>
        </w:tabs>
        <w:ind w:left="2520" w:hanging="360"/>
      </w:pPr>
    </w:lvl>
    <w:lvl w:ilvl="6">
      <w:start w:val="12"/>
      <w:numFmt w:val="decimal"/>
      <w:lvlText w:val="%7."/>
      <w:lvlJc w:val="left"/>
      <w:pPr>
        <w:tabs>
          <w:tab w:val="num" w:pos="2880"/>
        </w:tabs>
        <w:ind w:left="2880" w:hanging="360"/>
      </w:pPr>
    </w:lvl>
    <w:lvl w:ilvl="7">
      <w:start w:val="12"/>
      <w:numFmt w:val="decimal"/>
      <w:lvlText w:val="%8."/>
      <w:lvlJc w:val="left"/>
      <w:pPr>
        <w:tabs>
          <w:tab w:val="num" w:pos="3240"/>
        </w:tabs>
        <w:ind w:left="3240" w:hanging="360"/>
      </w:pPr>
    </w:lvl>
    <w:lvl w:ilvl="8">
      <w:start w:val="12"/>
      <w:numFmt w:val="decimal"/>
      <w:lvlText w:val="%9."/>
      <w:lvlJc w:val="left"/>
      <w:pPr>
        <w:tabs>
          <w:tab w:val="num" w:pos="3600"/>
        </w:tabs>
        <w:ind w:left="3600" w:hanging="360"/>
      </w:pPr>
    </w:lvl>
  </w:abstractNum>
  <w:abstractNum w:abstractNumId="9">
    <w:nsid w:val="0000001A"/>
    <w:multiLevelType w:val="multilevel"/>
    <w:tmpl w:val="0000001A"/>
    <w:name w:val="WW8Num9"/>
    <w:lvl w:ilvl="0">
      <w:start w:val="1"/>
      <w:numFmt w:val="decimal"/>
      <w:lvlText w:val="12.%1"/>
      <w:lvlJc w:val="left"/>
      <w:pPr>
        <w:tabs>
          <w:tab w:val="num" w:pos="476"/>
        </w:tabs>
        <w:ind w:left="476" w:hanging="47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B"/>
    <w:multiLevelType w:val="multilevel"/>
    <w:tmpl w:val="0000001B"/>
    <w:name w:val="WW8Num10"/>
    <w:lvl w:ilvl="0">
      <w:start w:val="13"/>
      <w:numFmt w:val="decimal"/>
      <w:lvlText w:val="%1."/>
      <w:lvlJc w:val="left"/>
      <w:pPr>
        <w:tabs>
          <w:tab w:val="num" w:pos="476"/>
        </w:tabs>
        <w:ind w:left="476" w:hanging="476"/>
      </w:pPr>
    </w:lvl>
    <w:lvl w:ilvl="1">
      <w:start w:val="13"/>
      <w:numFmt w:val="decimal"/>
      <w:lvlText w:val="%2."/>
      <w:lvlJc w:val="left"/>
      <w:pPr>
        <w:tabs>
          <w:tab w:val="num" w:pos="1080"/>
        </w:tabs>
        <w:ind w:left="1080" w:hanging="360"/>
      </w:pPr>
    </w:lvl>
    <w:lvl w:ilvl="2">
      <w:start w:val="13"/>
      <w:numFmt w:val="decimal"/>
      <w:lvlText w:val="%3."/>
      <w:lvlJc w:val="left"/>
      <w:pPr>
        <w:tabs>
          <w:tab w:val="num" w:pos="1440"/>
        </w:tabs>
        <w:ind w:left="1440" w:hanging="360"/>
      </w:pPr>
    </w:lvl>
    <w:lvl w:ilvl="3">
      <w:start w:val="13"/>
      <w:numFmt w:val="decimal"/>
      <w:lvlText w:val="%4."/>
      <w:lvlJc w:val="left"/>
      <w:pPr>
        <w:tabs>
          <w:tab w:val="num" w:pos="1800"/>
        </w:tabs>
        <w:ind w:left="1800" w:hanging="360"/>
      </w:pPr>
    </w:lvl>
    <w:lvl w:ilvl="4">
      <w:start w:val="13"/>
      <w:numFmt w:val="decimal"/>
      <w:lvlText w:val="%5."/>
      <w:lvlJc w:val="left"/>
      <w:pPr>
        <w:tabs>
          <w:tab w:val="num" w:pos="2160"/>
        </w:tabs>
        <w:ind w:left="2160" w:hanging="360"/>
      </w:pPr>
    </w:lvl>
    <w:lvl w:ilvl="5">
      <w:start w:val="13"/>
      <w:numFmt w:val="decimal"/>
      <w:lvlText w:val="%6."/>
      <w:lvlJc w:val="left"/>
      <w:pPr>
        <w:tabs>
          <w:tab w:val="num" w:pos="2520"/>
        </w:tabs>
        <w:ind w:left="2520" w:hanging="360"/>
      </w:pPr>
    </w:lvl>
    <w:lvl w:ilvl="6">
      <w:start w:val="13"/>
      <w:numFmt w:val="decimal"/>
      <w:lvlText w:val="%7."/>
      <w:lvlJc w:val="left"/>
      <w:pPr>
        <w:tabs>
          <w:tab w:val="num" w:pos="2880"/>
        </w:tabs>
        <w:ind w:left="2880" w:hanging="360"/>
      </w:pPr>
    </w:lvl>
    <w:lvl w:ilvl="7">
      <w:start w:val="13"/>
      <w:numFmt w:val="decimal"/>
      <w:lvlText w:val="%8."/>
      <w:lvlJc w:val="left"/>
      <w:pPr>
        <w:tabs>
          <w:tab w:val="num" w:pos="3240"/>
        </w:tabs>
        <w:ind w:left="3240" w:hanging="360"/>
      </w:pPr>
    </w:lvl>
    <w:lvl w:ilvl="8">
      <w:start w:val="13"/>
      <w:numFmt w:val="decimal"/>
      <w:lvlText w:val="%9."/>
      <w:lvlJc w:val="left"/>
      <w:pPr>
        <w:tabs>
          <w:tab w:val="num" w:pos="3600"/>
        </w:tabs>
        <w:ind w:left="3600" w:hanging="360"/>
      </w:pPr>
    </w:lvl>
  </w:abstractNum>
  <w:abstractNum w:abstractNumId="11">
    <w:nsid w:val="0000001C"/>
    <w:multiLevelType w:val="multilevel"/>
    <w:tmpl w:val="0000001C"/>
    <w:name w:val="WW8Num11"/>
    <w:lvl w:ilvl="0">
      <w:start w:val="1"/>
      <w:numFmt w:val="decimal"/>
      <w:lvlText w:val="13.%1"/>
      <w:lvlJc w:val="left"/>
      <w:pPr>
        <w:tabs>
          <w:tab w:val="num" w:pos="476"/>
        </w:tabs>
        <w:ind w:left="476" w:hanging="47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D"/>
    <w:multiLevelType w:val="multilevel"/>
    <w:tmpl w:val="0000001D"/>
    <w:name w:val="WW8Num12"/>
    <w:lvl w:ilvl="0">
      <w:start w:val="14"/>
      <w:numFmt w:val="decimal"/>
      <w:lvlText w:val="%1."/>
      <w:lvlJc w:val="left"/>
      <w:pPr>
        <w:tabs>
          <w:tab w:val="num" w:pos="476"/>
        </w:tabs>
        <w:ind w:left="476" w:hanging="476"/>
      </w:pPr>
    </w:lvl>
    <w:lvl w:ilvl="1">
      <w:start w:val="14"/>
      <w:numFmt w:val="decimal"/>
      <w:lvlText w:val="%2."/>
      <w:lvlJc w:val="left"/>
      <w:pPr>
        <w:tabs>
          <w:tab w:val="num" w:pos="1080"/>
        </w:tabs>
        <w:ind w:left="1080" w:hanging="360"/>
      </w:pPr>
    </w:lvl>
    <w:lvl w:ilvl="2">
      <w:start w:val="14"/>
      <w:numFmt w:val="decimal"/>
      <w:lvlText w:val="%3."/>
      <w:lvlJc w:val="left"/>
      <w:pPr>
        <w:tabs>
          <w:tab w:val="num" w:pos="1440"/>
        </w:tabs>
        <w:ind w:left="1440" w:hanging="360"/>
      </w:pPr>
    </w:lvl>
    <w:lvl w:ilvl="3">
      <w:start w:val="14"/>
      <w:numFmt w:val="decimal"/>
      <w:lvlText w:val="%4."/>
      <w:lvlJc w:val="left"/>
      <w:pPr>
        <w:tabs>
          <w:tab w:val="num" w:pos="1800"/>
        </w:tabs>
        <w:ind w:left="1800" w:hanging="360"/>
      </w:pPr>
    </w:lvl>
    <w:lvl w:ilvl="4">
      <w:start w:val="14"/>
      <w:numFmt w:val="decimal"/>
      <w:lvlText w:val="%5."/>
      <w:lvlJc w:val="left"/>
      <w:pPr>
        <w:tabs>
          <w:tab w:val="num" w:pos="2160"/>
        </w:tabs>
        <w:ind w:left="2160" w:hanging="360"/>
      </w:pPr>
    </w:lvl>
    <w:lvl w:ilvl="5">
      <w:start w:val="14"/>
      <w:numFmt w:val="decimal"/>
      <w:lvlText w:val="%6."/>
      <w:lvlJc w:val="left"/>
      <w:pPr>
        <w:tabs>
          <w:tab w:val="num" w:pos="2520"/>
        </w:tabs>
        <w:ind w:left="2520" w:hanging="360"/>
      </w:pPr>
    </w:lvl>
    <w:lvl w:ilvl="6">
      <w:start w:val="14"/>
      <w:numFmt w:val="decimal"/>
      <w:lvlText w:val="%7."/>
      <w:lvlJc w:val="left"/>
      <w:pPr>
        <w:tabs>
          <w:tab w:val="num" w:pos="2880"/>
        </w:tabs>
        <w:ind w:left="2880" w:hanging="360"/>
      </w:pPr>
    </w:lvl>
    <w:lvl w:ilvl="7">
      <w:start w:val="14"/>
      <w:numFmt w:val="decimal"/>
      <w:lvlText w:val="%8."/>
      <w:lvlJc w:val="left"/>
      <w:pPr>
        <w:tabs>
          <w:tab w:val="num" w:pos="3240"/>
        </w:tabs>
        <w:ind w:left="3240" w:hanging="360"/>
      </w:pPr>
    </w:lvl>
    <w:lvl w:ilvl="8">
      <w:start w:val="14"/>
      <w:numFmt w:val="decimal"/>
      <w:lvlText w:val="%9."/>
      <w:lvlJc w:val="left"/>
      <w:pPr>
        <w:tabs>
          <w:tab w:val="num" w:pos="3600"/>
        </w:tabs>
        <w:ind w:left="3600" w:hanging="360"/>
      </w:pPr>
    </w:lvl>
  </w:abstractNum>
  <w:abstractNum w:abstractNumId="13">
    <w:nsid w:val="0000001E"/>
    <w:multiLevelType w:val="multilevel"/>
    <w:tmpl w:val="0000001E"/>
    <w:name w:val="WW8Num13"/>
    <w:lvl w:ilvl="0">
      <w:start w:val="1"/>
      <w:numFmt w:val="decimal"/>
      <w:lvlText w:val="14.%1"/>
      <w:lvlJc w:val="left"/>
      <w:pPr>
        <w:tabs>
          <w:tab w:val="num" w:pos="476"/>
        </w:tabs>
        <w:ind w:left="476" w:hanging="47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F"/>
    <w:multiLevelType w:val="multilevel"/>
    <w:tmpl w:val="0000001F"/>
    <w:name w:val="WW8Num1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5">
    <w:nsid w:val="028A225A"/>
    <w:multiLevelType w:val="hybridMultilevel"/>
    <w:tmpl w:val="D55E10E6"/>
    <w:lvl w:ilvl="0" w:tplc="5114DE7E">
      <w:start w:val="1"/>
      <w:numFmt w:val="decimal"/>
      <w:pStyle w:val="a0"/>
      <w:lvlText w:val="%1."/>
      <w:lvlJc w:val="left"/>
      <w:pPr>
        <w:tabs>
          <w:tab w:val="num" w:pos="720"/>
        </w:tabs>
        <w:ind w:left="720" w:hanging="360"/>
      </w:pPr>
      <w:rPr>
        <w:rFonts w:hint="default"/>
      </w:rPr>
    </w:lvl>
    <w:lvl w:ilvl="1" w:tplc="19925F2A">
      <w:start w:val="1"/>
      <w:numFmt w:val="decimal"/>
      <w:lvlText w:val="%2."/>
      <w:lvlJc w:val="left"/>
      <w:pPr>
        <w:tabs>
          <w:tab w:val="num" w:pos="737"/>
        </w:tabs>
        <w:ind w:left="737" w:hanging="397"/>
      </w:pPr>
      <w:rPr>
        <w:rFonts w:ascii="Times New Roman" w:hAnsi="Times New Roman" w:hint="default"/>
        <w:b/>
        <w:i/>
        <w:sz w:val="28"/>
        <w:szCs w:val="28"/>
      </w:rPr>
    </w:lvl>
    <w:lvl w:ilvl="2" w:tplc="4DE0E592">
      <w:start w:val="1"/>
      <w:numFmt w:val="lowerRoman"/>
      <w:pStyle w:val="2"/>
      <w:lvlText w:val="%3."/>
      <w:lvlJc w:val="right"/>
      <w:pPr>
        <w:tabs>
          <w:tab w:val="num" w:pos="2160"/>
        </w:tabs>
        <w:ind w:left="2160" w:hanging="180"/>
      </w:pPr>
    </w:lvl>
    <w:lvl w:ilvl="3" w:tplc="D142672A" w:tentative="1">
      <w:start w:val="1"/>
      <w:numFmt w:val="decimal"/>
      <w:lvlText w:val="%4."/>
      <w:lvlJc w:val="left"/>
      <w:pPr>
        <w:tabs>
          <w:tab w:val="num" w:pos="2880"/>
        </w:tabs>
        <w:ind w:left="2880" w:hanging="360"/>
      </w:pPr>
    </w:lvl>
    <w:lvl w:ilvl="4" w:tplc="301037E8" w:tentative="1">
      <w:start w:val="1"/>
      <w:numFmt w:val="lowerLetter"/>
      <w:lvlText w:val="%5."/>
      <w:lvlJc w:val="left"/>
      <w:pPr>
        <w:tabs>
          <w:tab w:val="num" w:pos="3600"/>
        </w:tabs>
        <w:ind w:left="3600" w:hanging="360"/>
      </w:pPr>
    </w:lvl>
    <w:lvl w:ilvl="5" w:tplc="0A50ED20" w:tentative="1">
      <w:start w:val="1"/>
      <w:numFmt w:val="lowerRoman"/>
      <w:lvlText w:val="%6."/>
      <w:lvlJc w:val="right"/>
      <w:pPr>
        <w:tabs>
          <w:tab w:val="num" w:pos="4320"/>
        </w:tabs>
        <w:ind w:left="4320" w:hanging="180"/>
      </w:pPr>
    </w:lvl>
    <w:lvl w:ilvl="6" w:tplc="68005DC0" w:tentative="1">
      <w:start w:val="1"/>
      <w:numFmt w:val="decimal"/>
      <w:lvlText w:val="%7."/>
      <w:lvlJc w:val="left"/>
      <w:pPr>
        <w:tabs>
          <w:tab w:val="num" w:pos="5040"/>
        </w:tabs>
        <w:ind w:left="5040" w:hanging="360"/>
      </w:pPr>
    </w:lvl>
    <w:lvl w:ilvl="7" w:tplc="260E4892" w:tentative="1">
      <w:start w:val="1"/>
      <w:numFmt w:val="lowerLetter"/>
      <w:lvlText w:val="%8."/>
      <w:lvlJc w:val="left"/>
      <w:pPr>
        <w:tabs>
          <w:tab w:val="num" w:pos="5760"/>
        </w:tabs>
        <w:ind w:left="5760" w:hanging="360"/>
      </w:pPr>
    </w:lvl>
    <w:lvl w:ilvl="8" w:tplc="86585224" w:tentative="1">
      <w:start w:val="1"/>
      <w:numFmt w:val="lowerRoman"/>
      <w:lvlText w:val="%9."/>
      <w:lvlJc w:val="right"/>
      <w:pPr>
        <w:tabs>
          <w:tab w:val="num" w:pos="6480"/>
        </w:tabs>
        <w:ind w:left="6480" w:hanging="180"/>
      </w:pPr>
    </w:lvl>
  </w:abstractNum>
  <w:abstractNum w:abstractNumId="16">
    <w:nsid w:val="05C03D75"/>
    <w:multiLevelType w:val="hybridMultilevel"/>
    <w:tmpl w:val="39165D1A"/>
    <w:name w:val="WW8Num15"/>
    <w:lvl w:ilvl="0" w:tplc="FFFFFFFF">
      <w:numFmt w:val="bullet"/>
      <w:lvlText w:val=""/>
      <w:lvlJc w:val="left"/>
      <w:pPr>
        <w:tabs>
          <w:tab w:val="num" w:pos="1065"/>
        </w:tabs>
        <w:ind w:left="1065" w:hanging="705"/>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065F1724"/>
    <w:multiLevelType w:val="multilevel"/>
    <w:tmpl w:val="0936C408"/>
    <w:name w:val="WW8Num16"/>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0927403D"/>
    <w:multiLevelType w:val="hybridMultilevel"/>
    <w:tmpl w:val="7690DA88"/>
    <w:name w:val="WW8Num17"/>
    <w:lvl w:ilvl="0" w:tplc="FFFFFFFF">
      <w:start w:val="1"/>
      <w:numFmt w:val="bullet"/>
      <w:lvlText w:val=""/>
      <w:lvlJc w:val="left"/>
      <w:pPr>
        <w:ind w:left="1429" w:hanging="360"/>
      </w:pPr>
      <w:rPr>
        <w:rFonts w:ascii="Symbol" w:hAnsi="Symbol" w:hint="default"/>
        <w:sz w:val="28"/>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nsid w:val="0A273DA2"/>
    <w:multiLevelType w:val="multilevel"/>
    <w:tmpl w:val="EF041970"/>
    <w:name w:val="WW8Num18"/>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0D436A10"/>
    <w:multiLevelType w:val="hybridMultilevel"/>
    <w:tmpl w:val="4826549A"/>
    <w:lvl w:ilvl="0" w:tplc="1FCA0274">
      <w:start w:val="1"/>
      <w:numFmt w:val="bullet"/>
      <w:pStyle w:val="a1"/>
      <w:lvlText w:val=""/>
      <w:lvlJc w:val="left"/>
      <w:pPr>
        <w:tabs>
          <w:tab w:val="num" w:pos="1134"/>
        </w:tabs>
        <w:ind w:left="1134" w:hanging="567"/>
      </w:pPr>
      <w:rPr>
        <w:rFonts w:ascii="Symbol" w:hAnsi="Symbol" w:hint="default"/>
      </w:rPr>
    </w:lvl>
    <w:lvl w:ilvl="1" w:tplc="61F20B6E">
      <w:start w:val="1"/>
      <w:numFmt w:val="bullet"/>
      <w:lvlText w:val="o"/>
      <w:lvlJc w:val="left"/>
      <w:pPr>
        <w:tabs>
          <w:tab w:val="num" w:pos="2007"/>
        </w:tabs>
        <w:ind w:left="2007" w:hanging="360"/>
      </w:pPr>
      <w:rPr>
        <w:rFonts w:ascii="Courier New" w:hAnsi="Courier New" w:cs="Courier New" w:hint="default"/>
      </w:rPr>
    </w:lvl>
    <w:lvl w:ilvl="2" w:tplc="B7D6060C" w:tentative="1">
      <w:start w:val="1"/>
      <w:numFmt w:val="bullet"/>
      <w:lvlText w:val=""/>
      <w:lvlJc w:val="left"/>
      <w:pPr>
        <w:tabs>
          <w:tab w:val="num" w:pos="2727"/>
        </w:tabs>
        <w:ind w:left="2727" w:hanging="360"/>
      </w:pPr>
      <w:rPr>
        <w:rFonts w:ascii="Wingdings" w:hAnsi="Wingdings" w:hint="default"/>
      </w:rPr>
    </w:lvl>
    <w:lvl w:ilvl="3" w:tplc="4B5C6962" w:tentative="1">
      <w:start w:val="1"/>
      <w:numFmt w:val="bullet"/>
      <w:lvlText w:val=""/>
      <w:lvlJc w:val="left"/>
      <w:pPr>
        <w:tabs>
          <w:tab w:val="num" w:pos="3447"/>
        </w:tabs>
        <w:ind w:left="3447" w:hanging="360"/>
      </w:pPr>
      <w:rPr>
        <w:rFonts w:ascii="Symbol" w:hAnsi="Symbol" w:hint="default"/>
      </w:rPr>
    </w:lvl>
    <w:lvl w:ilvl="4" w:tplc="2B106DE2" w:tentative="1">
      <w:start w:val="1"/>
      <w:numFmt w:val="bullet"/>
      <w:lvlText w:val="o"/>
      <w:lvlJc w:val="left"/>
      <w:pPr>
        <w:tabs>
          <w:tab w:val="num" w:pos="4167"/>
        </w:tabs>
        <w:ind w:left="4167" w:hanging="360"/>
      </w:pPr>
      <w:rPr>
        <w:rFonts w:ascii="Courier New" w:hAnsi="Courier New" w:cs="Courier New" w:hint="default"/>
      </w:rPr>
    </w:lvl>
    <w:lvl w:ilvl="5" w:tplc="04F0D0E8" w:tentative="1">
      <w:start w:val="1"/>
      <w:numFmt w:val="bullet"/>
      <w:lvlText w:val=""/>
      <w:lvlJc w:val="left"/>
      <w:pPr>
        <w:tabs>
          <w:tab w:val="num" w:pos="4887"/>
        </w:tabs>
        <w:ind w:left="4887" w:hanging="360"/>
      </w:pPr>
      <w:rPr>
        <w:rFonts w:ascii="Wingdings" w:hAnsi="Wingdings" w:hint="default"/>
      </w:rPr>
    </w:lvl>
    <w:lvl w:ilvl="6" w:tplc="DFDA7408" w:tentative="1">
      <w:start w:val="1"/>
      <w:numFmt w:val="bullet"/>
      <w:lvlText w:val=""/>
      <w:lvlJc w:val="left"/>
      <w:pPr>
        <w:tabs>
          <w:tab w:val="num" w:pos="5607"/>
        </w:tabs>
        <w:ind w:left="5607" w:hanging="360"/>
      </w:pPr>
      <w:rPr>
        <w:rFonts w:ascii="Symbol" w:hAnsi="Symbol" w:hint="default"/>
      </w:rPr>
    </w:lvl>
    <w:lvl w:ilvl="7" w:tplc="F314C5A4" w:tentative="1">
      <w:start w:val="1"/>
      <w:numFmt w:val="bullet"/>
      <w:lvlText w:val="o"/>
      <w:lvlJc w:val="left"/>
      <w:pPr>
        <w:tabs>
          <w:tab w:val="num" w:pos="6327"/>
        </w:tabs>
        <w:ind w:left="6327" w:hanging="360"/>
      </w:pPr>
      <w:rPr>
        <w:rFonts w:ascii="Courier New" w:hAnsi="Courier New" w:cs="Courier New" w:hint="default"/>
      </w:rPr>
    </w:lvl>
    <w:lvl w:ilvl="8" w:tplc="9ACAA21E" w:tentative="1">
      <w:start w:val="1"/>
      <w:numFmt w:val="bullet"/>
      <w:lvlText w:val=""/>
      <w:lvlJc w:val="left"/>
      <w:pPr>
        <w:tabs>
          <w:tab w:val="num" w:pos="7047"/>
        </w:tabs>
        <w:ind w:left="7047" w:hanging="360"/>
      </w:pPr>
      <w:rPr>
        <w:rFonts w:ascii="Wingdings" w:hAnsi="Wingdings" w:hint="default"/>
      </w:rPr>
    </w:lvl>
  </w:abstractNum>
  <w:abstractNum w:abstractNumId="21">
    <w:nsid w:val="0DDC58A9"/>
    <w:multiLevelType w:val="hybridMultilevel"/>
    <w:tmpl w:val="E3D270D0"/>
    <w:name w:val="WW8Num19"/>
    <w:lvl w:ilvl="0" w:tplc="FFFFFFFF">
      <w:start w:val="1"/>
      <w:numFmt w:val="bullet"/>
      <w:pStyle w:val="Markedlst1"/>
      <w:lvlText w:val=""/>
      <w:lvlJc w:val="left"/>
      <w:pPr>
        <w:ind w:left="644"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2">
    <w:nsid w:val="0E8362F5"/>
    <w:multiLevelType w:val="multilevel"/>
    <w:tmpl w:val="8728A18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0F420B37"/>
    <w:multiLevelType w:val="multilevel"/>
    <w:tmpl w:val="31701866"/>
    <w:lvl w:ilvl="0">
      <w:start w:val="1"/>
      <w:numFmt w:val="decimal"/>
      <w:pStyle w:val="--3"/>
      <w:suff w:val="space"/>
      <w:lvlText w:val="%1"/>
      <w:lvlJc w:val="left"/>
      <w:pPr>
        <w:ind w:left="284" w:firstLine="850"/>
      </w:pPr>
      <w:rPr>
        <w:rFonts w:hint="default"/>
      </w:rPr>
    </w:lvl>
    <w:lvl w:ilvl="1">
      <w:start w:val="1"/>
      <w:numFmt w:val="decimal"/>
      <w:suff w:val="space"/>
      <w:lvlText w:val="%1.%2"/>
      <w:lvlJc w:val="left"/>
      <w:pPr>
        <w:ind w:left="284" w:firstLine="850"/>
      </w:pPr>
      <w:rPr>
        <w:rFonts w:hint="default"/>
      </w:rPr>
    </w:lvl>
    <w:lvl w:ilvl="2">
      <w:start w:val="1"/>
      <w:numFmt w:val="decimal"/>
      <w:pStyle w:val="-3"/>
      <w:suff w:val="space"/>
      <w:lvlText w:val="%1.%2.%3"/>
      <w:lvlJc w:val="left"/>
      <w:pPr>
        <w:ind w:left="284" w:firstLine="850"/>
      </w:pPr>
      <w:rPr>
        <w:rFonts w:hint="default"/>
      </w:rPr>
    </w:lvl>
    <w:lvl w:ilvl="3">
      <w:start w:val="1"/>
      <w:numFmt w:val="decimal"/>
      <w:suff w:val="space"/>
      <w:lvlText w:val="%1.%2.%3.%4"/>
      <w:lvlJc w:val="left"/>
      <w:pPr>
        <w:ind w:left="860" w:firstLine="85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10217C2E"/>
    <w:multiLevelType w:val="hybridMultilevel"/>
    <w:tmpl w:val="9B3E13E8"/>
    <w:name w:val="WW8Num20"/>
    <w:lvl w:ilvl="0" w:tplc="FFFFFFFF">
      <w:start w:val="1"/>
      <w:numFmt w:val="bullet"/>
      <w:pStyle w:val="Section1"/>
      <w:lvlText w:val=""/>
      <w:lvlJc w:val="left"/>
      <w:pPr>
        <w:tabs>
          <w:tab w:val="num" w:pos="1565"/>
        </w:tabs>
        <w:ind w:left="1565" w:hanging="360"/>
      </w:pPr>
      <w:rPr>
        <w:rFonts w:ascii="Wingdings" w:hAnsi="Wingdings" w:hint="default"/>
      </w:rPr>
    </w:lvl>
    <w:lvl w:ilvl="1" w:tplc="FFFFFFFF">
      <w:start w:val="1"/>
      <w:numFmt w:val="bullet"/>
      <w:lvlText w:val="o"/>
      <w:lvlJc w:val="left"/>
      <w:pPr>
        <w:tabs>
          <w:tab w:val="num" w:pos="2285"/>
        </w:tabs>
        <w:ind w:left="2285" w:hanging="360"/>
      </w:pPr>
      <w:rPr>
        <w:rFonts w:ascii="Courier New" w:hAnsi="Courier New" w:cs="Courier New" w:hint="default"/>
      </w:rPr>
    </w:lvl>
    <w:lvl w:ilvl="2" w:tplc="FFFFFFFF" w:tentative="1">
      <w:start w:val="1"/>
      <w:numFmt w:val="bullet"/>
      <w:lvlText w:val=""/>
      <w:lvlJc w:val="left"/>
      <w:pPr>
        <w:tabs>
          <w:tab w:val="num" w:pos="3005"/>
        </w:tabs>
        <w:ind w:left="3005" w:hanging="360"/>
      </w:pPr>
      <w:rPr>
        <w:rFonts w:ascii="Wingdings" w:hAnsi="Wingdings" w:hint="default"/>
      </w:rPr>
    </w:lvl>
    <w:lvl w:ilvl="3" w:tplc="FFFFFFFF" w:tentative="1">
      <w:start w:val="1"/>
      <w:numFmt w:val="bullet"/>
      <w:lvlText w:val=""/>
      <w:lvlJc w:val="left"/>
      <w:pPr>
        <w:tabs>
          <w:tab w:val="num" w:pos="3725"/>
        </w:tabs>
        <w:ind w:left="3725" w:hanging="360"/>
      </w:pPr>
      <w:rPr>
        <w:rFonts w:ascii="Symbol" w:hAnsi="Symbol" w:hint="default"/>
      </w:rPr>
    </w:lvl>
    <w:lvl w:ilvl="4" w:tplc="FFFFFFFF" w:tentative="1">
      <w:start w:val="1"/>
      <w:numFmt w:val="bullet"/>
      <w:lvlText w:val="o"/>
      <w:lvlJc w:val="left"/>
      <w:pPr>
        <w:tabs>
          <w:tab w:val="num" w:pos="4445"/>
        </w:tabs>
        <w:ind w:left="4445" w:hanging="360"/>
      </w:pPr>
      <w:rPr>
        <w:rFonts w:ascii="Courier New" w:hAnsi="Courier New" w:cs="Courier New" w:hint="default"/>
      </w:rPr>
    </w:lvl>
    <w:lvl w:ilvl="5" w:tplc="FFFFFFFF" w:tentative="1">
      <w:start w:val="1"/>
      <w:numFmt w:val="bullet"/>
      <w:lvlText w:val=""/>
      <w:lvlJc w:val="left"/>
      <w:pPr>
        <w:tabs>
          <w:tab w:val="num" w:pos="5165"/>
        </w:tabs>
        <w:ind w:left="5165" w:hanging="360"/>
      </w:pPr>
      <w:rPr>
        <w:rFonts w:ascii="Wingdings" w:hAnsi="Wingdings" w:hint="default"/>
      </w:rPr>
    </w:lvl>
    <w:lvl w:ilvl="6" w:tplc="FFFFFFFF" w:tentative="1">
      <w:start w:val="1"/>
      <w:numFmt w:val="bullet"/>
      <w:lvlText w:val=""/>
      <w:lvlJc w:val="left"/>
      <w:pPr>
        <w:tabs>
          <w:tab w:val="num" w:pos="5885"/>
        </w:tabs>
        <w:ind w:left="5885" w:hanging="360"/>
      </w:pPr>
      <w:rPr>
        <w:rFonts w:ascii="Symbol" w:hAnsi="Symbol" w:hint="default"/>
      </w:rPr>
    </w:lvl>
    <w:lvl w:ilvl="7" w:tplc="FFFFFFFF" w:tentative="1">
      <w:start w:val="1"/>
      <w:numFmt w:val="bullet"/>
      <w:lvlText w:val="o"/>
      <w:lvlJc w:val="left"/>
      <w:pPr>
        <w:tabs>
          <w:tab w:val="num" w:pos="6605"/>
        </w:tabs>
        <w:ind w:left="6605" w:hanging="360"/>
      </w:pPr>
      <w:rPr>
        <w:rFonts w:ascii="Courier New" w:hAnsi="Courier New" w:cs="Courier New" w:hint="default"/>
      </w:rPr>
    </w:lvl>
    <w:lvl w:ilvl="8" w:tplc="FFFFFFFF" w:tentative="1">
      <w:start w:val="1"/>
      <w:numFmt w:val="bullet"/>
      <w:lvlText w:val=""/>
      <w:lvlJc w:val="left"/>
      <w:pPr>
        <w:tabs>
          <w:tab w:val="num" w:pos="7325"/>
        </w:tabs>
        <w:ind w:left="7325" w:hanging="360"/>
      </w:pPr>
      <w:rPr>
        <w:rFonts w:ascii="Wingdings" w:hAnsi="Wingdings" w:hint="default"/>
      </w:rPr>
    </w:lvl>
  </w:abstractNum>
  <w:abstractNum w:abstractNumId="25">
    <w:nsid w:val="1331725F"/>
    <w:multiLevelType w:val="hybridMultilevel"/>
    <w:tmpl w:val="FD5C5204"/>
    <w:name w:val="WW8Num21"/>
    <w:lvl w:ilvl="0" w:tplc="FFFFFFFF">
      <w:start w:val="1"/>
      <w:numFmt w:val="bullet"/>
      <w:pStyle w:val="TableListBullet2"/>
      <w:lvlText w:val=""/>
      <w:lvlJc w:val="left"/>
      <w:pPr>
        <w:tabs>
          <w:tab w:val="num" w:pos="828"/>
        </w:tabs>
        <w:ind w:left="828" w:hanging="357"/>
      </w:pPr>
      <w:rPr>
        <w:rFonts w:ascii="Symbol" w:hAnsi="Symbol" w:hint="default"/>
        <w:b w:val="0"/>
        <w:i w:val="0"/>
        <w:color w:val="auto"/>
        <w:spacing w:val="0"/>
        <w:w w:val="100"/>
        <w:kern w:val="0"/>
        <w:position w:val="0"/>
        <w:sz w:val="16"/>
        <w:szCs w:val="16"/>
        <w:u w:val="none"/>
        <w:effect w:val="no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14D73C55"/>
    <w:multiLevelType w:val="hybridMultilevel"/>
    <w:tmpl w:val="94AE60B8"/>
    <w:lvl w:ilvl="0" w:tplc="EA1CB7EA">
      <w:start w:val="1"/>
      <w:numFmt w:val="bullet"/>
      <w:suff w:val="space"/>
      <w:lvlText w:val=""/>
      <w:lvlJc w:val="left"/>
      <w:pPr>
        <w:ind w:left="2138" w:hanging="360"/>
      </w:pPr>
      <w:rPr>
        <w:rFonts w:ascii="Symbol" w:hAnsi="Symbol" w:hint="default"/>
      </w:rPr>
    </w:lvl>
    <w:lvl w:ilvl="1" w:tplc="11EE173C" w:tentative="1">
      <w:start w:val="1"/>
      <w:numFmt w:val="bullet"/>
      <w:lvlText w:val="o"/>
      <w:lvlJc w:val="left"/>
      <w:pPr>
        <w:ind w:left="2149" w:hanging="360"/>
      </w:pPr>
      <w:rPr>
        <w:rFonts w:ascii="Courier New" w:hAnsi="Courier New" w:cs="Courier New" w:hint="default"/>
      </w:rPr>
    </w:lvl>
    <w:lvl w:ilvl="2" w:tplc="C0D8A794" w:tentative="1">
      <w:start w:val="1"/>
      <w:numFmt w:val="bullet"/>
      <w:lvlText w:val=""/>
      <w:lvlJc w:val="left"/>
      <w:pPr>
        <w:ind w:left="2869" w:hanging="360"/>
      </w:pPr>
      <w:rPr>
        <w:rFonts w:ascii="Wingdings" w:hAnsi="Wingdings" w:hint="default"/>
      </w:rPr>
    </w:lvl>
    <w:lvl w:ilvl="3" w:tplc="58529570" w:tentative="1">
      <w:start w:val="1"/>
      <w:numFmt w:val="bullet"/>
      <w:lvlText w:val=""/>
      <w:lvlJc w:val="left"/>
      <w:pPr>
        <w:ind w:left="3589" w:hanging="360"/>
      </w:pPr>
      <w:rPr>
        <w:rFonts w:ascii="Symbol" w:hAnsi="Symbol" w:hint="default"/>
      </w:rPr>
    </w:lvl>
    <w:lvl w:ilvl="4" w:tplc="8A6E3D84" w:tentative="1">
      <w:start w:val="1"/>
      <w:numFmt w:val="bullet"/>
      <w:lvlText w:val="o"/>
      <w:lvlJc w:val="left"/>
      <w:pPr>
        <w:ind w:left="4309" w:hanging="360"/>
      </w:pPr>
      <w:rPr>
        <w:rFonts w:ascii="Courier New" w:hAnsi="Courier New" w:cs="Courier New" w:hint="default"/>
      </w:rPr>
    </w:lvl>
    <w:lvl w:ilvl="5" w:tplc="46164106" w:tentative="1">
      <w:start w:val="1"/>
      <w:numFmt w:val="bullet"/>
      <w:lvlText w:val=""/>
      <w:lvlJc w:val="left"/>
      <w:pPr>
        <w:ind w:left="5029" w:hanging="360"/>
      </w:pPr>
      <w:rPr>
        <w:rFonts w:ascii="Wingdings" w:hAnsi="Wingdings" w:hint="default"/>
      </w:rPr>
    </w:lvl>
    <w:lvl w:ilvl="6" w:tplc="FD765D50" w:tentative="1">
      <w:start w:val="1"/>
      <w:numFmt w:val="bullet"/>
      <w:lvlText w:val=""/>
      <w:lvlJc w:val="left"/>
      <w:pPr>
        <w:ind w:left="5749" w:hanging="360"/>
      </w:pPr>
      <w:rPr>
        <w:rFonts w:ascii="Symbol" w:hAnsi="Symbol" w:hint="default"/>
      </w:rPr>
    </w:lvl>
    <w:lvl w:ilvl="7" w:tplc="52A058B0" w:tentative="1">
      <w:start w:val="1"/>
      <w:numFmt w:val="bullet"/>
      <w:lvlText w:val="o"/>
      <w:lvlJc w:val="left"/>
      <w:pPr>
        <w:ind w:left="6469" w:hanging="360"/>
      </w:pPr>
      <w:rPr>
        <w:rFonts w:ascii="Courier New" w:hAnsi="Courier New" w:cs="Courier New" w:hint="default"/>
      </w:rPr>
    </w:lvl>
    <w:lvl w:ilvl="8" w:tplc="D2E6787E" w:tentative="1">
      <w:start w:val="1"/>
      <w:numFmt w:val="bullet"/>
      <w:lvlText w:val=""/>
      <w:lvlJc w:val="left"/>
      <w:pPr>
        <w:ind w:left="7189" w:hanging="360"/>
      </w:pPr>
      <w:rPr>
        <w:rFonts w:ascii="Wingdings" w:hAnsi="Wingdings" w:hint="default"/>
      </w:rPr>
    </w:lvl>
  </w:abstractNum>
  <w:abstractNum w:abstractNumId="27">
    <w:nsid w:val="159F1B13"/>
    <w:multiLevelType w:val="multilevel"/>
    <w:tmpl w:val="60841EFA"/>
    <w:styleLink w:val="81Numbered"/>
    <w:lvl w:ilvl="0">
      <w:start w:val="8"/>
      <w:numFmt w:val="decimal"/>
      <w:suff w:val="space"/>
      <w:lvlText w:val="%1"/>
      <w:lvlJc w:val="left"/>
      <w:pPr>
        <w:ind w:left="360" w:hanging="360"/>
      </w:pPr>
      <w:rPr>
        <w:rFonts w:ascii="Times New Roman" w:hAnsi="Times New Roman" w:hint="default"/>
        <w:b w:val="0"/>
        <w:i w:val="0"/>
        <w:color w:val="auto"/>
        <w:sz w:val="24"/>
        <w:szCs w:val="24"/>
        <w:u w:val="none"/>
      </w:rPr>
    </w:lvl>
    <w:lvl w:ilvl="1">
      <w:start w:val="1"/>
      <w:numFmt w:val="decimal"/>
      <w:suff w:val="space"/>
      <w:lvlText w:val="%1.%2"/>
      <w:lvlJc w:val="left"/>
      <w:pPr>
        <w:ind w:left="0" w:firstLine="720"/>
      </w:pPr>
      <w:rPr>
        <w:rFonts w:ascii="Times New Roman" w:hAnsi="Times New Roman" w:hint="default"/>
        <w:b w:val="0"/>
        <w:i w:val="0"/>
        <w:color w:val="auto"/>
        <w:sz w:val="24"/>
        <w:szCs w:val="24"/>
        <w:u w:val="none"/>
      </w:rPr>
    </w:lvl>
    <w:lvl w:ilvl="2">
      <w:start w:val="1"/>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1C9B25AA"/>
    <w:multiLevelType w:val="multilevel"/>
    <w:tmpl w:val="382AF722"/>
    <w:name w:val="WW8Num22"/>
    <w:lvl w:ilvl="0">
      <w:start w:val="1"/>
      <w:numFmt w:val="bullet"/>
      <w:pStyle w:val="20"/>
      <w:lvlText w:val=""/>
      <w:lvlJc w:val="left"/>
      <w:pPr>
        <w:tabs>
          <w:tab w:val="num" w:pos="1211"/>
        </w:tabs>
        <w:ind w:left="1134" w:hanging="283"/>
      </w:pPr>
      <w:rPr>
        <w:rFonts w:ascii="Wingdings" w:hAnsi="Wingdings" w:hint="default"/>
        <w:color w:val="auto"/>
      </w:rPr>
    </w:lvl>
    <w:lvl w:ilvl="1">
      <w:start w:val="1"/>
      <w:numFmt w:val="bullet"/>
      <w:lvlText w:val=""/>
      <w:lvlJc w:val="left"/>
      <w:pPr>
        <w:tabs>
          <w:tab w:val="num" w:pos="1494"/>
        </w:tabs>
        <w:ind w:left="1418" w:hanging="284"/>
      </w:pPr>
      <w:rPr>
        <w:rFonts w:ascii="Wingdings" w:hAnsi="Wingdings" w:hint="default"/>
        <w:color w:val="auto"/>
      </w:rPr>
    </w:lvl>
    <w:lvl w:ilvl="2">
      <w:start w:val="1"/>
      <w:numFmt w:val="bullet"/>
      <w:lvlText w:val="-"/>
      <w:lvlJc w:val="left"/>
      <w:pPr>
        <w:tabs>
          <w:tab w:val="num" w:pos="1778"/>
        </w:tabs>
        <w:ind w:left="1701" w:hanging="283"/>
      </w:pPr>
      <w:rPr>
        <w:rFonts w:hint="default"/>
        <w:color w:val="auto"/>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29">
    <w:nsid w:val="1FB05A7E"/>
    <w:multiLevelType w:val="hybridMultilevel"/>
    <w:tmpl w:val="C0B8D936"/>
    <w:lvl w:ilvl="0" w:tplc="7A463AA2">
      <w:start w:val="1"/>
      <w:numFmt w:val="decimal"/>
      <w:lvlText w:val="1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213D59AD"/>
    <w:multiLevelType w:val="multilevel"/>
    <w:tmpl w:val="5F70EB14"/>
    <w:styleLink w:val="416OutlineNumbering"/>
    <w:lvl w:ilvl="0">
      <w:start w:val="4"/>
      <w:numFmt w:val="decimal"/>
      <w:suff w:val="space"/>
      <w:lvlText w:val="%1"/>
      <w:lvlJc w:val="left"/>
      <w:pPr>
        <w:ind w:left="0" w:firstLine="0"/>
      </w:pPr>
      <w:rPr>
        <w:rFonts w:ascii="Times New Roman" w:hAnsi="Times New Roman" w:hint="default"/>
        <w:color w:val="auto"/>
        <w:sz w:val="24"/>
        <w:szCs w:val="24"/>
        <w:u w:val="none"/>
      </w:rPr>
    </w:lvl>
    <w:lvl w:ilvl="1">
      <w:start w:val="1"/>
      <w:numFmt w:val="decimal"/>
      <w:lvlText w:val="%1.%2"/>
      <w:lvlJc w:val="left"/>
      <w:pPr>
        <w:tabs>
          <w:tab w:val="num" w:pos="1304"/>
        </w:tabs>
        <w:ind w:left="1304" w:hanging="584"/>
      </w:pPr>
      <w:rPr>
        <w:rFonts w:ascii="Times New Roman" w:hAnsi="Times New Roman" w:hint="default"/>
        <w:b w:val="0"/>
        <w:i w:val="0"/>
        <w:color w:val="auto"/>
        <w:sz w:val="24"/>
        <w:szCs w:val="24"/>
        <w:u w:val="none"/>
      </w:rPr>
    </w:lvl>
    <w:lvl w:ilvl="2">
      <w:start w:val="6"/>
      <w:numFmt w:val="decimal"/>
      <w:lvlText w:val="%1.%2.%3"/>
      <w:lvlJc w:val="left"/>
      <w:pPr>
        <w:tabs>
          <w:tab w:val="num" w:pos="1474"/>
        </w:tabs>
        <w:ind w:left="1474" w:hanging="754"/>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31">
    <w:nsid w:val="22C75AB5"/>
    <w:multiLevelType w:val="multilevel"/>
    <w:tmpl w:val="04190025"/>
    <w:name w:val="WW8Num23"/>
    <w:lvl w:ilvl="0">
      <w:start w:val="1"/>
      <w:numFmt w:val="decimal"/>
      <w:lvlText w:val="%1"/>
      <w:lvlJc w:val="left"/>
      <w:pPr>
        <w:tabs>
          <w:tab w:val="num" w:pos="432"/>
        </w:tabs>
        <w:ind w:left="432" w:hanging="432"/>
      </w:pPr>
    </w:lvl>
    <w:lvl w:ilvl="1">
      <w:start w:val="1"/>
      <w:numFmt w:val="decimal"/>
      <w:pStyle w:val="3"/>
      <w:lvlText w:val="%1.%2"/>
      <w:lvlJc w:val="left"/>
      <w:pPr>
        <w:tabs>
          <w:tab w:val="num" w:pos="576"/>
        </w:tabs>
        <w:ind w:left="576" w:hanging="576"/>
      </w:pPr>
    </w:lvl>
    <w:lvl w:ilvl="2">
      <w:start w:val="1"/>
      <w:numFmt w:val="decimal"/>
      <w:pStyle w:val="11"/>
      <w:lvlText w:val="%1.%2.%3"/>
      <w:lvlJc w:val="left"/>
      <w:pPr>
        <w:tabs>
          <w:tab w:val="num" w:pos="720"/>
        </w:tabs>
        <w:ind w:left="720" w:hanging="720"/>
      </w:pPr>
    </w:lvl>
    <w:lvl w:ilvl="3">
      <w:start w:val="1"/>
      <w:numFmt w:val="decimal"/>
      <w:pStyle w:val="21"/>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31"/>
      <w:lvlText w:val="%1.%2.%3.%4.%5.%6.%7"/>
      <w:lvlJc w:val="left"/>
      <w:pPr>
        <w:tabs>
          <w:tab w:val="num" w:pos="1296"/>
        </w:tabs>
        <w:ind w:left="1296" w:hanging="1296"/>
      </w:pPr>
    </w:lvl>
    <w:lvl w:ilvl="7">
      <w:start w:val="1"/>
      <w:numFmt w:val="decimal"/>
      <w:pStyle w:val="41"/>
      <w:lvlText w:val="%1.%2.%3.%4.%5.%6.%7.%8"/>
      <w:lvlJc w:val="left"/>
      <w:pPr>
        <w:tabs>
          <w:tab w:val="num" w:pos="1440"/>
        </w:tabs>
        <w:ind w:left="1440" w:hanging="1440"/>
      </w:pPr>
    </w:lvl>
    <w:lvl w:ilvl="8">
      <w:start w:val="1"/>
      <w:numFmt w:val="decimal"/>
      <w:pStyle w:val="71"/>
      <w:lvlText w:val="%1.%2.%3.%4.%5.%6.%7.%8.%9"/>
      <w:lvlJc w:val="left"/>
      <w:pPr>
        <w:tabs>
          <w:tab w:val="num" w:pos="1584"/>
        </w:tabs>
        <w:ind w:left="1584" w:hanging="1584"/>
      </w:pPr>
    </w:lvl>
  </w:abstractNum>
  <w:abstractNum w:abstractNumId="32">
    <w:nsid w:val="28A451C3"/>
    <w:multiLevelType w:val="multilevel"/>
    <w:tmpl w:val="1714B0BA"/>
    <w:styleLink w:val="417OutlineNumbering"/>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lvlText w:val="%1.%2"/>
      <w:lvlJc w:val="left"/>
      <w:pPr>
        <w:tabs>
          <w:tab w:val="num" w:pos="1304"/>
        </w:tabs>
        <w:ind w:left="0" w:firstLine="720"/>
      </w:pPr>
      <w:rPr>
        <w:rFonts w:ascii="Times New Roman" w:hAnsi="Times New Roman" w:hint="default"/>
        <w:b w:val="0"/>
        <w:i w:val="0"/>
        <w:color w:val="auto"/>
        <w:sz w:val="24"/>
        <w:szCs w:val="24"/>
        <w:u w:val="none"/>
      </w:rPr>
    </w:lvl>
    <w:lvl w:ilvl="2">
      <w:start w:val="7"/>
      <w:numFmt w:val="decimal"/>
      <w:lvlText w:val="%1.%2.%3"/>
      <w:lvlJc w:val="left"/>
      <w:pPr>
        <w:tabs>
          <w:tab w:val="num" w:pos="1474"/>
        </w:tabs>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Arial" w:hAnsi="Arial" w:hint="default"/>
        <w:b/>
        <w:i/>
        <w:color w:val="auto"/>
        <w:spacing w:val="0"/>
        <w:w w:val="100"/>
        <w:kern w:val="0"/>
        <w:position w:val="0"/>
        <w:sz w:val="22"/>
        <w:szCs w:val="22"/>
        <w:u w:val="none"/>
        <w:effect w:val="none"/>
      </w:rPr>
    </w:lvl>
    <w:lvl w:ilvl="6">
      <w:start w:val="1"/>
      <w:numFmt w:val="decimal"/>
      <w:lvlText w:val="%1.%2.%3.%4.%5.%6.%7"/>
      <w:lvlJc w:val="left"/>
      <w:pPr>
        <w:tabs>
          <w:tab w:val="num" w:pos="2364"/>
        </w:tabs>
        <w:ind w:left="0" w:firstLine="720"/>
      </w:pPr>
      <w:rPr>
        <w:rFonts w:ascii="Arial" w:hAnsi="Arial" w:hint="default"/>
        <w:b w:val="0"/>
        <w:i/>
        <w:color w:val="auto"/>
        <w:spacing w:val="0"/>
        <w:w w:val="100"/>
        <w:kern w:val="0"/>
        <w:position w:val="0"/>
        <w:sz w:val="22"/>
        <w:szCs w:val="22"/>
        <w:u w:val="none"/>
        <w:effect w:val="none"/>
      </w:rPr>
    </w:lvl>
    <w:lvl w:ilvl="7">
      <w:start w:val="1"/>
      <w:numFmt w:val="decimal"/>
      <w:lvlText w:val="%1.%2.%3.%4.%5.%6.%7.%8"/>
      <w:lvlJc w:val="left"/>
      <w:pPr>
        <w:tabs>
          <w:tab w:val="num" w:pos="2591"/>
        </w:tabs>
        <w:ind w:left="0" w:firstLine="720"/>
      </w:pPr>
      <w:rPr>
        <w:rFonts w:ascii="Arial" w:hAnsi="Arial" w:hint="default"/>
        <w:b w:val="0"/>
        <w:i w:val="0"/>
        <w:color w:val="auto"/>
        <w:spacing w:val="0"/>
        <w:w w:val="100"/>
        <w:kern w:val="0"/>
        <w:position w:val="0"/>
        <w:sz w:val="22"/>
        <w:szCs w:val="22"/>
        <w:u w:val="none"/>
        <w:effect w:val="none"/>
      </w:rPr>
    </w:lvl>
    <w:lvl w:ilvl="8">
      <w:start w:val="1"/>
      <w:numFmt w:val="decimal"/>
      <w:lvlText w:val="%1.%2.%3.%4.%5.%6.%7.%8.%9"/>
      <w:lvlJc w:val="left"/>
      <w:pPr>
        <w:tabs>
          <w:tab w:val="num" w:pos="2762"/>
        </w:tabs>
        <w:ind w:left="0" w:firstLine="720"/>
      </w:pPr>
      <w:rPr>
        <w:rFonts w:ascii="Arial" w:hAnsi="Arial" w:hint="default"/>
        <w:b w:val="0"/>
        <w:i w:val="0"/>
        <w:color w:val="auto"/>
        <w:spacing w:val="0"/>
        <w:w w:val="100"/>
        <w:kern w:val="0"/>
        <w:position w:val="0"/>
        <w:sz w:val="22"/>
        <w:szCs w:val="22"/>
        <w:u w:val="none"/>
        <w:effect w:val="none"/>
      </w:rPr>
    </w:lvl>
  </w:abstractNum>
  <w:abstractNum w:abstractNumId="33">
    <w:nsid w:val="2B1D43B0"/>
    <w:multiLevelType w:val="hybridMultilevel"/>
    <w:tmpl w:val="6CEAA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CDE01E1"/>
    <w:multiLevelType w:val="hybridMultilevel"/>
    <w:tmpl w:val="B54489F4"/>
    <w:name w:val="WW8Num24"/>
    <w:lvl w:ilvl="0" w:tplc="FFFFFFFF">
      <w:start w:val="4"/>
      <w:numFmt w:val="bullet"/>
      <w:lvlText w:val="–"/>
      <w:lvlJc w:val="left"/>
      <w:pPr>
        <w:tabs>
          <w:tab w:val="num" w:pos="1778"/>
        </w:tabs>
        <w:ind w:left="1778" w:hanging="360"/>
      </w:pPr>
      <w:rPr>
        <w:rFonts w:ascii="Times New Roman" w:eastAsia="Times New Roman" w:hAnsi="Times New Roman" w:hint="default"/>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start w:val="1"/>
      <w:numFmt w:val="bullet"/>
      <w:lvlText w:val=""/>
      <w:lvlJc w:val="left"/>
      <w:pPr>
        <w:tabs>
          <w:tab w:val="num" w:pos="3218"/>
        </w:tabs>
        <w:ind w:left="3218" w:hanging="360"/>
      </w:pPr>
      <w:rPr>
        <w:rFonts w:ascii="Wingdings" w:hAnsi="Wingdings" w:cs="Wingdings" w:hint="default"/>
      </w:rPr>
    </w:lvl>
    <w:lvl w:ilvl="3" w:tplc="FFFFFFFF">
      <w:start w:val="1"/>
      <w:numFmt w:val="bullet"/>
      <w:lvlText w:val=""/>
      <w:lvlJc w:val="left"/>
      <w:pPr>
        <w:tabs>
          <w:tab w:val="num" w:pos="3938"/>
        </w:tabs>
        <w:ind w:left="3938" w:hanging="360"/>
      </w:pPr>
      <w:rPr>
        <w:rFonts w:ascii="Symbol" w:hAnsi="Symbol" w:cs="Symbol" w:hint="default"/>
      </w:rPr>
    </w:lvl>
    <w:lvl w:ilvl="4" w:tplc="FFFFFFFF">
      <w:start w:val="1"/>
      <w:numFmt w:val="bullet"/>
      <w:lvlText w:val="o"/>
      <w:lvlJc w:val="left"/>
      <w:pPr>
        <w:tabs>
          <w:tab w:val="num" w:pos="4658"/>
        </w:tabs>
        <w:ind w:left="4658" w:hanging="360"/>
      </w:pPr>
      <w:rPr>
        <w:rFonts w:ascii="Courier New" w:hAnsi="Courier New" w:cs="Courier New" w:hint="default"/>
      </w:rPr>
    </w:lvl>
    <w:lvl w:ilvl="5" w:tplc="FFFFFFFF">
      <w:start w:val="1"/>
      <w:numFmt w:val="bullet"/>
      <w:lvlText w:val=""/>
      <w:lvlJc w:val="left"/>
      <w:pPr>
        <w:tabs>
          <w:tab w:val="num" w:pos="5378"/>
        </w:tabs>
        <w:ind w:left="5378" w:hanging="360"/>
      </w:pPr>
      <w:rPr>
        <w:rFonts w:ascii="Wingdings" w:hAnsi="Wingdings" w:cs="Wingdings" w:hint="default"/>
      </w:rPr>
    </w:lvl>
    <w:lvl w:ilvl="6" w:tplc="FFFFFFFF">
      <w:start w:val="1"/>
      <w:numFmt w:val="bullet"/>
      <w:lvlText w:val=""/>
      <w:lvlJc w:val="left"/>
      <w:pPr>
        <w:tabs>
          <w:tab w:val="num" w:pos="6098"/>
        </w:tabs>
        <w:ind w:left="6098" w:hanging="360"/>
      </w:pPr>
      <w:rPr>
        <w:rFonts w:ascii="Symbol" w:hAnsi="Symbol" w:cs="Symbol" w:hint="default"/>
      </w:rPr>
    </w:lvl>
    <w:lvl w:ilvl="7" w:tplc="FFFFFFFF">
      <w:start w:val="1"/>
      <w:numFmt w:val="bullet"/>
      <w:lvlText w:val="o"/>
      <w:lvlJc w:val="left"/>
      <w:pPr>
        <w:tabs>
          <w:tab w:val="num" w:pos="6818"/>
        </w:tabs>
        <w:ind w:left="6818" w:hanging="360"/>
      </w:pPr>
      <w:rPr>
        <w:rFonts w:ascii="Courier New" w:hAnsi="Courier New" w:cs="Courier New" w:hint="default"/>
      </w:rPr>
    </w:lvl>
    <w:lvl w:ilvl="8" w:tplc="FFFFFFFF">
      <w:start w:val="1"/>
      <w:numFmt w:val="bullet"/>
      <w:lvlText w:val=""/>
      <w:lvlJc w:val="left"/>
      <w:pPr>
        <w:tabs>
          <w:tab w:val="num" w:pos="7538"/>
        </w:tabs>
        <w:ind w:left="7538" w:hanging="360"/>
      </w:pPr>
      <w:rPr>
        <w:rFonts w:ascii="Wingdings" w:hAnsi="Wingdings" w:cs="Wingdings" w:hint="default"/>
      </w:rPr>
    </w:lvl>
  </w:abstractNum>
  <w:abstractNum w:abstractNumId="35">
    <w:nsid w:val="2DC92C14"/>
    <w:multiLevelType w:val="hybridMultilevel"/>
    <w:tmpl w:val="7A826FCC"/>
    <w:name w:val="WW8Num25"/>
    <w:lvl w:ilvl="0" w:tplc="FFFFFFFF">
      <w:start w:val="1"/>
      <w:numFmt w:val="decimal"/>
      <w:lvlText w:val="%1."/>
      <w:lvlJc w:val="left"/>
      <w:pPr>
        <w:tabs>
          <w:tab w:val="num" w:pos="720"/>
        </w:tabs>
        <w:ind w:left="720" w:hanging="360"/>
      </w:pPr>
    </w:lvl>
    <w:lvl w:ilvl="1" w:tplc="FFFFFFFF" w:tentative="1">
      <w:start w:val="1"/>
      <w:numFmt w:val="lowerLetter"/>
      <w:pStyle w:val="22"/>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36022A69"/>
    <w:multiLevelType w:val="hybridMultilevel"/>
    <w:tmpl w:val="EC1CA5F4"/>
    <w:lvl w:ilvl="0" w:tplc="CACC670E">
      <w:start w:val="1"/>
      <w:numFmt w:val="bullet"/>
      <w:pStyle w:val="1"/>
      <w:lvlText w:val=""/>
      <w:lvlJc w:val="left"/>
      <w:pPr>
        <w:tabs>
          <w:tab w:val="num" w:pos="2629"/>
        </w:tabs>
        <w:ind w:left="2629" w:hanging="360"/>
      </w:pPr>
      <w:rPr>
        <w:rFonts w:ascii="Symbol" w:hAnsi="Symbol" w:hint="default"/>
      </w:rPr>
    </w:lvl>
    <w:lvl w:ilvl="1" w:tplc="04190003">
      <w:start w:val="1"/>
      <w:numFmt w:val="bullet"/>
      <w:lvlText w:val="o"/>
      <w:lvlJc w:val="left"/>
      <w:pPr>
        <w:tabs>
          <w:tab w:val="num" w:pos="2858"/>
        </w:tabs>
        <w:ind w:left="2858" w:hanging="360"/>
      </w:pPr>
      <w:rPr>
        <w:rFonts w:ascii="Courier New" w:hAnsi="Courier New" w:hint="default"/>
      </w:rPr>
    </w:lvl>
    <w:lvl w:ilvl="2" w:tplc="04190005">
      <w:start w:val="1"/>
      <w:numFmt w:val="bullet"/>
      <w:lvlText w:val=""/>
      <w:lvlJc w:val="left"/>
      <w:pPr>
        <w:tabs>
          <w:tab w:val="num" w:pos="3578"/>
        </w:tabs>
        <w:ind w:left="3578" w:hanging="360"/>
      </w:pPr>
      <w:rPr>
        <w:rFonts w:ascii="Wingdings" w:hAnsi="Wingdings" w:hint="default"/>
      </w:rPr>
    </w:lvl>
    <w:lvl w:ilvl="3" w:tplc="04190001">
      <w:start w:val="1"/>
      <w:numFmt w:val="bullet"/>
      <w:lvlText w:val=""/>
      <w:lvlJc w:val="left"/>
      <w:pPr>
        <w:tabs>
          <w:tab w:val="num" w:pos="4298"/>
        </w:tabs>
        <w:ind w:left="4298" w:hanging="360"/>
      </w:pPr>
      <w:rPr>
        <w:rFonts w:ascii="Symbol" w:hAnsi="Symbol" w:hint="default"/>
      </w:rPr>
    </w:lvl>
    <w:lvl w:ilvl="4" w:tplc="04190003">
      <w:start w:val="1"/>
      <w:numFmt w:val="bullet"/>
      <w:lvlText w:val="o"/>
      <w:lvlJc w:val="left"/>
      <w:pPr>
        <w:tabs>
          <w:tab w:val="num" w:pos="5018"/>
        </w:tabs>
        <w:ind w:left="5018" w:hanging="360"/>
      </w:pPr>
      <w:rPr>
        <w:rFonts w:ascii="Courier New" w:hAnsi="Courier New" w:hint="default"/>
      </w:rPr>
    </w:lvl>
    <w:lvl w:ilvl="5" w:tplc="04190005">
      <w:start w:val="1"/>
      <w:numFmt w:val="bullet"/>
      <w:lvlText w:val=""/>
      <w:lvlJc w:val="left"/>
      <w:pPr>
        <w:tabs>
          <w:tab w:val="num" w:pos="5738"/>
        </w:tabs>
        <w:ind w:left="5738" w:hanging="360"/>
      </w:pPr>
      <w:rPr>
        <w:rFonts w:ascii="Wingdings" w:hAnsi="Wingdings" w:hint="default"/>
      </w:rPr>
    </w:lvl>
    <w:lvl w:ilvl="6" w:tplc="04190001">
      <w:start w:val="1"/>
      <w:numFmt w:val="bullet"/>
      <w:lvlText w:val=""/>
      <w:lvlJc w:val="left"/>
      <w:pPr>
        <w:tabs>
          <w:tab w:val="num" w:pos="6458"/>
        </w:tabs>
        <w:ind w:left="6458" w:hanging="360"/>
      </w:pPr>
      <w:rPr>
        <w:rFonts w:ascii="Symbol" w:hAnsi="Symbol" w:hint="default"/>
      </w:rPr>
    </w:lvl>
    <w:lvl w:ilvl="7" w:tplc="04190003">
      <w:start w:val="1"/>
      <w:numFmt w:val="bullet"/>
      <w:lvlText w:val="o"/>
      <w:lvlJc w:val="left"/>
      <w:pPr>
        <w:tabs>
          <w:tab w:val="num" w:pos="7178"/>
        </w:tabs>
        <w:ind w:left="7178" w:hanging="360"/>
      </w:pPr>
      <w:rPr>
        <w:rFonts w:ascii="Courier New" w:hAnsi="Courier New" w:hint="default"/>
      </w:rPr>
    </w:lvl>
    <w:lvl w:ilvl="8" w:tplc="04190005">
      <w:start w:val="1"/>
      <w:numFmt w:val="bullet"/>
      <w:lvlText w:val=""/>
      <w:lvlJc w:val="left"/>
      <w:pPr>
        <w:tabs>
          <w:tab w:val="num" w:pos="7898"/>
        </w:tabs>
        <w:ind w:left="7898" w:hanging="360"/>
      </w:pPr>
      <w:rPr>
        <w:rFonts w:ascii="Wingdings" w:hAnsi="Wingdings" w:hint="default"/>
      </w:rPr>
    </w:lvl>
  </w:abstractNum>
  <w:abstractNum w:abstractNumId="37">
    <w:nsid w:val="37C5385F"/>
    <w:multiLevelType w:val="multilevel"/>
    <w:tmpl w:val="D67C009C"/>
    <w:lvl w:ilvl="0">
      <w:start w:val="1"/>
      <w:numFmt w:val="upperLetter"/>
      <w:pStyle w:val="Appendix"/>
      <w:suff w:val="space"/>
      <w:lvlText w:val="Приложение %1. "/>
      <w:lvlJc w:val="left"/>
      <w:pPr>
        <w:ind w:left="0" w:firstLine="0"/>
      </w:pPr>
      <w:rPr>
        <w:rFonts w:ascii="Arial" w:hAnsi="Arial" w:hint="default"/>
        <w:b/>
        <w:i w:val="0"/>
        <w:color w:val="auto"/>
        <w:spacing w:val="0"/>
        <w:w w:val="100"/>
        <w:kern w:val="0"/>
        <w:position w:val="0"/>
        <w:sz w:val="32"/>
        <w:szCs w:val="32"/>
        <w:u w:val="none"/>
        <w:effect w:val="none"/>
      </w:rPr>
    </w:lvl>
    <w:lvl w:ilvl="1">
      <w:start w:val="1"/>
      <w:numFmt w:val="decimal"/>
      <w:pStyle w:val="AppHeading1"/>
      <w:suff w:val="space"/>
      <w:lvlText w:val="%1.%2"/>
      <w:lvlJc w:val="left"/>
      <w:pPr>
        <w:ind w:left="0" w:firstLine="720"/>
      </w:pPr>
      <w:rPr>
        <w:rFonts w:ascii="Arial" w:hAnsi="Arial"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Arial" w:hAnsi="Arial"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Arial" w:hAnsi="Arial" w:hint="default"/>
        <w:b/>
        <w:i w:val="0"/>
        <w:color w:val="auto"/>
        <w:spacing w:val="0"/>
        <w:w w:val="100"/>
        <w:kern w:val="0"/>
        <w:position w:val="0"/>
        <w:sz w:val="26"/>
        <w:szCs w:val="26"/>
        <w:u w:val="none"/>
      </w:rPr>
    </w:lvl>
    <w:lvl w:ilvl="4">
      <w:start w:val="1"/>
      <w:numFmt w:val="decimal"/>
      <w:pStyle w:val="AppHeading4"/>
      <w:lvlText w:val="%1.%2.%3.%4.%5"/>
      <w:lvlJc w:val="left"/>
      <w:pPr>
        <w:tabs>
          <w:tab w:val="num" w:pos="1701"/>
        </w:tabs>
        <w:ind w:left="0" w:firstLine="720"/>
      </w:pPr>
      <w:rPr>
        <w:rFonts w:ascii="Arial" w:hAnsi="Arial"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384F5ADF"/>
    <w:multiLevelType w:val="hybridMultilevel"/>
    <w:tmpl w:val="F0B033FE"/>
    <w:name w:val="WW8Num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39215963"/>
    <w:multiLevelType w:val="multilevel"/>
    <w:tmpl w:val="566E2720"/>
    <w:lvl w:ilvl="0">
      <w:start w:val="1"/>
      <w:numFmt w:val="decimal"/>
      <w:lvlText w:val="%1."/>
      <w:lvlJc w:val="left"/>
      <w:pPr>
        <w:ind w:left="360" w:hanging="360"/>
      </w:pPr>
      <w:rPr>
        <w:rFonts w:cs="Times New Roman" w:hint="default"/>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nsid w:val="3AE40EA4"/>
    <w:multiLevelType w:val="hybridMultilevel"/>
    <w:tmpl w:val="D27EA400"/>
    <w:name w:val="WW8Num27"/>
    <w:lvl w:ilvl="0" w:tplc="FFFFFFFF">
      <w:start w:val="1"/>
      <w:numFmt w:val="bullet"/>
      <w:pStyle w:val="210"/>
      <w:lvlText w:val="-"/>
      <w:lvlJc w:val="left"/>
      <w:pPr>
        <w:tabs>
          <w:tab w:val="num" w:pos="567"/>
        </w:tabs>
        <w:ind w:left="510" w:hanging="510"/>
      </w:pPr>
      <w:rPr>
        <w:rFonts w:ascii="Times New Roman" w:hAnsi="Times New Roman" w:cs="Times New Roman" w:hint="default"/>
      </w:rPr>
    </w:lvl>
    <w:lvl w:ilvl="1" w:tplc="FFFFFFFF">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pStyle w:val="-2"/>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pStyle w:val="81"/>
      <w:lvlText w:val="o"/>
      <w:lvlJc w:val="left"/>
      <w:pPr>
        <w:tabs>
          <w:tab w:val="num" w:pos="5580"/>
        </w:tabs>
        <w:ind w:left="5580" w:hanging="360"/>
      </w:pPr>
      <w:rPr>
        <w:rFonts w:ascii="Courier New" w:hAnsi="Courier New" w:cs="Courier New" w:hint="default"/>
      </w:rPr>
    </w:lvl>
    <w:lvl w:ilvl="8" w:tplc="FFFFFFFF" w:tentative="1">
      <w:start w:val="1"/>
      <w:numFmt w:val="bullet"/>
      <w:pStyle w:val="91"/>
      <w:lvlText w:val=""/>
      <w:lvlJc w:val="left"/>
      <w:pPr>
        <w:tabs>
          <w:tab w:val="num" w:pos="6300"/>
        </w:tabs>
        <w:ind w:left="6300" w:hanging="360"/>
      </w:pPr>
      <w:rPr>
        <w:rFonts w:ascii="Wingdings" w:hAnsi="Wingdings" w:hint="default"/>
      </w:rPr>
    </w:lvl>
  </w:abstractNum>
  <w:abstractNum w:abstractNumId="41">
    <w:nsid w:val="3D0B1B4D"/>
    <w:multiLevelType w:val="hybridMultilevel"/>
    <w:tmpl w:val="0D641CB2"/>
    <w:lvl w:ilvl="0" w:tplc="FFFFFFFF">
      <w:start w:val="1"/>
      <w:numFmt w:val="decimal"/>
      <w:pStyle w:val="ListNum"/>
      <w:lvlText w:val="%1."/>
      <w:lvlJc w:val="left"/>
      <w:pPr>
        <w:tabs>
          <w:tab w:val="num" w:pos="502"/>
        </w:tabs>
        <w:ind w:left="502" w:hanging="360"/>
      </w:pPr>
      <w:rPr>
        <w:rFonts w:cs="Times New Roman"/>
        <w:b/>
        <w:sz w:val="24"/>
        <w:szCs w:val="24"/>
      </w:rPr>
    </w:lvl>
    <w:lvl w:ilvl="1" w:tplc="FFFFFFFF">
      <w:numFmt w:val="none"/>
      <w:lvlText w:val=""/>
      <w:lvlJc w:val="left"/>
      <w:pPr>
        <w:tabs>
          <w:tab w:val="num" w:pos="-66"/>
        </w:tabs>
      </w:pPr>
      <w:rPr>
        <w:rFonts w:cs="Times New Roman"/>
      </w:rPr>
    </w:lvl>
    <w:lvl w:ilvl="2" w:tplc="FFFFFFFF">
      <w:numFmt w:val="none"/>
      <w:lvlText w:val=""/>
      <w:lvlJc w:val="left"/>
      <w:pPr>
        <w:tabs>
          <w:tab w:val="num" w:pos="-66"/>
        </w:tabs>
      </w:pPr>
      <w:rPr>
        <w:rFonts w:cs="Times New Roman"/>
      </w:rPr>
    </w:lvl>
    <w:lvl w:ilvl="3" w:tplc="FFFFFFFF">
      <w:numFmt w:val="none"/>
      <w:lvlText w:val=""/>
      <w:lvlJc w:val="left"/>
      <w:pPr>
        <w:tabs>
          <w:tab w:val="num" w:pos="-66"/>
        </w:tabs>
      </w:pPr>
      <w:rPr>
        <w:rFonts w:cs="Times New Roman"/>
      </w:rPr>
    </w:lvl>
    <w:lvl w:ilvl="4" w:tplc="FFFFFFFF">
      <w:numFmt w:val="none"/>
      <w:lvlText w:val=""/>
      <w:lvlJc w:val="left"/>
      <w:pPr>
        <w:tabs>
          <w:tab w:val="num" w:pos="-66"/>
        </w:tabs>
      </w:pPr>
      <w:rPr>
        <w:rFonts w:cs="Times New Roman"/>
      </w:rPr>
    </w:lvl>
    <w:lvl w:ilvl="5" w:tplc="FFFFFFFF">
      <w:numFmt w:val="none"/>
      <w:lvlText w:val=""/>
      <w:lvlJc w:val="left"/>
      <w:pPr>
        <w:tabs>
          <w:tab w:val="num" w:pos="-66"/>
        </w:tabs>
      </w:pPr>
      <w:rPr>
        <w:rFonts w:cs="Times New Roman"/>
      </w:rPr>
    </w:lvl>
    <w:lvl w:ilvl="6" w:tplc="FFFFFFFF">
      <w:numFmt w:val="none"/>
      <w:lvlText w:val=""/>
      <w:lvlJc w:val="left"/>
      <w:pPr>
        <w:tabs>
          <w:tab w:val="num" w:pos="-66"/>
        </w:tabs>
      </w:pPr>
      <w:rPr>
        <w:rFonts w:cs="Times New Roman"/>
      </w:rPr>
    </w:lvl>
    <w:lvl w:ilvl="7" w:tplc="FFFFFFFF">
      <w:numFmt w:val="none"/>
      <w:lvlText w:val=""/>
      <w:lvlJc w:val="left"/>
      <w:pPr>
        <w:tabs>
          <w:tab w:val="num" w:pos="-66"/>
        </w:tabs>
      </w:pPr>
      <w:rPr>
        <w:rFonts w:cs="Times New Roman"/>
      </w:rPr>
    </w:lvl>
    <w:lvl w:ilvl="8" w:tplc="FFFFFFFF">
      <w:numFmt w:val="none"/>
      <w:lvlText w:val=""/>
      <w:lvlJc w:val="left"/>
      <w:pPr>
        <w:tabs>
          <w:tab w:val="num" w:pos="-66"/>
        </w:tabs>
      </w:pPr>
      <w:rPr>
        <w:rFonts w:cs="Times New Roman"/>
      </w:rPr>
    </w:lvl>
  </w:abstractNum>
  <w:abstractNum w:abstractNumId="42">
    <w:nsid w:val="3F6C5ADF"/>
    <w:multiLevelType w:val="multilevel"/>
    <w:tmpl w:val="494C5B4A"/>
    <w:styleLink w:val="62Numbered"/>
    <w:lvl w:ilvl="0">
      <w:start w:val="6"/>
      <w:numFmt w:val="decimal"/>
      <w:lvlText w:val="%1"/>
      <w:lvlJc w:val="left"/>
      <w:pPr>
        <w:tabs>
          <w:tab w:val="num" w:pos="360"/>
        </w:tabs>
        <w:ind w:left="360" w:hanging="360"/>
      </w:pPr>
      <w:rPr>
        <w:rFonts w:ascii="Times New Roman" w:hAnsi="Times New Roman" w:hint="default"/>
        <w:b w:val="0"/>
        <w:i w:val="0"/>
        <w:color w:val="auto"/>
        <w:spacing w:val="0"/>
        <w:w w:val="100"/>
        <w:kern w:val="0"/>
        <w:position w:val="0"/>
        <w:sz w:val="24"/>
        <w:szCs w:val="24"/>
        <w:u w:val="none"/>
        <w:effect w:val="none"/>
      </w:rPr>
    </w:lvl>
    <w:lvl w:ilvl="1">
      <w:start w:val="2"/>
      <w:numFmt w:val="decimal"/>
      <w:suff w:val="space"/>
      <w:lvlText w:val="%1.%2"/>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2">
      <w:start w:val="1"/>
      <w:numFmt w:val="decimal"/>
      <w:suff w:val="space"/>
      <w:lvlText w:val="%1.%2.%3"/>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3">
      <w:start w:val="1"/>
      <w:numFmt w:val="decimal"/>
      <w:suff w:val="space"/>
      <w:lvlText w:val="%1.%2.%3.%4"/>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44D863C5"/>
    <w:multiLevelType w:val="hybridMultilevel"/>
    <w:tmpl w:val="67BADFAA"/>
    <w:lvl w:ilvl="0" w:tplc="CA5CE8A2">
      <w:start w:val="1"/>
      <w:numFmt w:val="russianLower"/>
      <w:lvlText w:val="%1)"/>
      <w:lvlJc w:val="left"/>
      <w:pPr>
        <w:ind w:left="1494" w:hanging="360"/>
      </w:pPr>
      <w:rPr>
        <w:rFonts w:cs="Times New Roman" w:hint="default"/>
        <w:b w:val="0"/>
        <w:i w:val="0"/>
        <w:sz w:val="28"/>
        <w:szCs w:val="28"/>
      </w:rPr>
    </w:lvl>
    <w:lvl w:ilvl="1" w:tplc="499080A4" w:tentative="1">
      <w:start w:val="1"/>
      <w:numFmt w:val="lowerLetter"/>
      <w:lvlText w:val="%2."/>
      <w:lvlJc w:val="left"/>
      <w:pPr>
        <w:ind w:left="2214" w:hanging="360"/>
      </w:pPr>
      <w:rPr>
        <w:rFonts w:cs="Times New Roman"/>
      </w:rPr>
    </w:lvl>
    <w:lvl w:ilvl="2" w:tplc="936AEF6C" w:tentative="1">
      <w:start w:val="1"/>
      <w:numFmt w:val="lowerRoman"/>
      <w:lvlText w:val="%3."/>
      <w:lvlJc w:val="right"/>
      <w:pPr>
        <w:ind w:left="2934" w:hanging="180"/>
      </w:pPr>
      <w:rPr>
        <w:rFonts w:cs="Times New Roman"/>
      </w:rPr>
    </w:lvl>
    <w:lvl w:ilvl="3" w:tplc="C0CA7C8E" w:tentative="1">
      <w:start w:val="1"/>
      <w:numFmt w:val="decimal"/>
      <w:lvlText w:val="%4."/>
      <w:lvlJc w:val="left"/>
      <w:pPr>
        <w:ind w:left="3654" w:hanging="360"/>
      </w:pPr>
      <w:rPr>
        <w:rFonts w:cs="Times New Roman"/>
      </w:rPr>
    </w:lvl>
    <w:lvl w:ilvl="4" w:tplc="ECA28B30" w:tentative="1">
      <w:start w:val="1"/>
      <w:numFmt w:val="lowerLetter"/>
      <w:lvlText w:val="%5."/>
      <w:lvlJc w:val="left"/>
      <w:pPr>
        <w:ind w:left="4374" w:hanging="360"/>
      </w:pPr>
      <w:rPr>
        <w:rFonts w:cs="Times New Roman"/>
      </w:rPr>
    </w:lvl>
    <w:lvl w:ilvl="5" w:tplc="3F5065E6" w:tentative="1">
      <w:start w:val="1"/>
      <w:numFmt w:val="lowerRoman"/>
      <w:lvlText w:val="%6."/>
      <w:lvlJc w:val="right"/>
      <w:pPr>
        <w:ind w:left="5094" w:hanging="180"/>
      </w:pPr>
      <w:rPr>
        <w:rFonts w:cs="Times New Roman"/>
      </w:rPr>
    </w:lvl>
    <w:lvl w:ilvl="6" w:tplc="B1D6103C" w:tentative="1">
      <w:start w:val="1"/>
      <w:numFmt w:val="decimal"/>
      <w:lvlText w:val="%7."/>
      <w:lvlJc w:val="left"/>
      <w:pPr>
        <w:ind w:left="5814" w:hanging="360"/>
      </w:pPr>
      <w:rPr>
        <w:rFonts w:cs="Times New Roman"/>
      </w:rPr>
    </w:lvl>
    <w:lvl w:ilvl="7" w:tplc="36EAF5FE" w:tentative="1">
      <w:start w:val="1"/>
      <w:numFmt w:val="lowerLetter"/>
      <w:lvlText w:val="%8."/>
      <w:lvlJc w:val="left"/>
      <w:pPr>
        <w:ind w:left="6534" w:hanging="360"/>
      </w:pPr>
      <w:rPr>
        <w:rFonts w:cs="Times New Roman"/>
      </w:rPr>
    </w:lvl>
    <w:lvl w:ilvl="8" w:tplc="CC5C97D4" w:tentative="1">
      <w:start w:val="1"/>
      <w:numFmt w:val="lowerRoman"/>
      <w:lvlText w:val="%9."/>
      <w:lvlJc w:val="right"/>
      <w:pPr>
        <w:ind w:left="7254" w:hanging="180"/>
      </w:pPr>
      <w:rPr>
        <w:rFonts w:cs="Times New Roman"/>
      </w:rPr>
    </w:lvl>
  </w:abstractNum>
  <w:abstractNum w:abstractNumId="44">
    <w:nsid w:val="45330A97"/>
    <w:multiLevelType w:val="multilevel"/>
    <w:tmpl w:val="114015AE"/>
    <w:name w:val="WW8Num28"/>
    <w:styleLink w:val="415OutlineNumbering"/>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lvlText w:val="%1.%2"/>
      <w:lvlJc w:val="left"/>
      <w:pPr>
        <w:tabs>
          <w:tab w:val="num" w:pos="1304"/>
        </w:tabs>
        <w:ind w:left="1304" w:hanging="584"/>
      </w:pPr>
      <w:rPr>
        <w:rFonts w:ascii="Times New Roman" w:hAnsi="Times New Roman" w:hint="default"/>
        <w:b w:val="0"/>
        <w:i w:val="0"/>
        <w:color w:val="auto"/>
        <w:sz w:val="24"/>
        <w:szCs w:val="24"/>
        <w:u w:val="none"/>
      </w:rPr>
    </w:lvl>
    <w:lvl w:ilvl="2">
      <w:start w:val="5"/>
      <w:numFmt w:val="decimal"/>
      <w:lvlText w:val="%1.%2.%3"/>
      <w:lvlJc w:val="left"/>
      <w:pPr>
        <w:tabs>
          <w:tab w:val="num" w:pos="1474"/>
        </w:tabs>
        <w:ind w:left="1474" w:hanging="754"/>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45">
    <w:nsid w:val="477E007B"/>
    <w:multiLevelType w:val="hybridMultilevel"/>
    <w:tmpl w:val="AA3C5DB6"/>
    <w:name w:val="WW8Num29"/>
    <w:lvl w:ilvl="0" w:tplc="FFFFFFFF">
      <w:numFmt w:val="bullet"/>
      <w:lvlText w:val=""/>
      <w:lvlJc w:val="left"/>
      <w:pPr>
        <w:ind w:left="720" w:hanging="360"/>
      </w:pPr>
      <w:rPr>
        <w:rFonts w:ascii="Symbol" w:eastAsia="Times New Roman"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6">
    <w:nsid w:val="48B043DE"/>
    <w:multiLevelType w:val="hybridMultilevel"/>
    <w:tmpl w:val="39445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9837100"/>
    <w:multiLevelType w:val="multilevel"/>
    <w:tmpl w:val="702A6E34"/>
    <w:name w:val="WW8Num30"/>
    <w:lvl w:ilvl="0">
      <w:start w:val="1"/>
      <w:numFmt w:val="decimal"/>
      <w:suff w:val="space"/>
      <w:lvlText w:val="%1."/>
      <w:lvlJc w:val="left"/>
      <w:pPr>
        <w:ind w:firstLine="709"/>
      </w:pPr>
      <w:rPr>
        <w:rFonts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8">
    <w:nsid w:val="4A1717E1"/>
    <w:multiLevelType w:val="singleLevel"/>
    <w:tmpl w:val="A6442908"/>
    <w:name w:val="WW8Num31"/>
    <w:lvl w:ilvl="0">
      <w:start w:val="1"/>
      <w:numFmt w:val="decimal"/>
      <w:pStyle w:val="5141"/>
      <w:lvlText w:val="5.1.4.%1 "/>
      <w:lvlJc w:val="left"/>
      <w:pPr>
        <w:tabs>
          <w:tab w:val="num" w:pos="1021"/>
        </w:tabs>
        <w:ind w:left="1021" w:hanging="1021"/>
      </w:pPr>
      <w:rPr>
        <w:b w:val="0"/>
        <w:i w:val="0"/>
        <w:u w:val="none"/>
      </w:rPr>
    </w:lvl>
  </w:abstractNum>
  <w:abstractNum w:abstractNumId="49">
    <w:nsid w:val="4A903549"/>
    <w:multiLevelType w:val="multilevel"/>
    <w:tmpl w:val="DE3089EE"/>
    <w:lvl w:ilvl="0">
      <w:start w:val="1"/>
      <w:numFmt w:val="decimal"/>
      <w:pStyle w:val="a2"/>
      <w:lvlText w:val="%1."/>
      <w:lvlJc w:val="left"/>
      <w:pPr>
        <w:tabs>
          <w:tab w:val="num" w:pos="540"/>
        </w:tabs>
        <w:ind w:left="54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nsid w:val="4D8372DA"/>
    <w:multiLevelType w:val="multilevel"/>
    <w:tmpl w:val="DBD2A64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1">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52">
    <w:nsid w:val="52A2493C"/>
    <w:multiLevelType w:val="hybridMultilevel"/>
    <w:tmpl w:val="6ED41C12"/>
    <w:lvl w:ilvl="0" w:tplc="FFFFFFFF">
      <w:start w:val="1"/>
      <w:numFmt w:val="bullet"/>
      <w:pStyle w:val="ListBullet1"/>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53">
    <w:nsid w:val="5568460E"/>
    <w:multiLevelType w:val="hybridMultilevel"/>
    <w:tmpl w:val="BEE85500"/>
    <w:lvl w:ilvl="0" w:tplc="34341A8C">
      <w:start w:val="1"/>
      <w:numFmt w:val="bullet"/>
      <w:pStyle w:val="TableListBullet"/>
      <w:lvlText w:val=""/>
      <w:lvlJc w:val="left"/>
      <w:pPr>
        <w:tabs>
          <w:tab w:val="num" w:pos="470"/>
        </w:tabs>
        <w:ind w:left="470" w:hanging="357"/>
      </w:pPr>
      <w:rPr>
        <w:rFonts w:ascii="Symbol" w:hAnsi="Symbol" w:hint="default"/>
        <w:b w:val="0"/>
        <w:i w:val="0"/>
        <w:color w:val="auto"/>
        <w:spacing w:val="0"/>
        <w:w w:val="100"/>
        <w:kern w:val="0"/>
        <w:position w:val="0"/>
        <w:sz w:val="22"/>
        <w:szCs w:val="22"/>
        <w:u w:val="none"/>
        <w:effect w:val="none"/>
      </w:rPr>
    </w:lvl>
    <w:lvl w:ilvl="1" w:tplc="B2A2820A" w:tentative="1">
      <w:start w:val="1"/>
      <w:numFmt w:val="bullet"/>
      <w:lvlText w:val="o"/>
      <w:lvlJc w:val="left"/>
      <w:pPr>
        <w:tabs>
          <w:tab w:val="num" w:pos="1440"/>
        </w:tabs>
        <w:ind w:left="1440" w:hanging="360"/>
      </w:pPr>
      <w:rPr>
        <w:rFonts w:ascii="Courier New" w:hAnsi="Courier New" w:cs="Courier New" w:hint="default"/>
      </w:rPr>
    </w:lvl>
    <w:lvl w:ilvl="2" w:tplc="39EEDD9E" w:tentative="1">
      <w:start w:val="1"/>
      <w:numFmt w:val="bullet"/>
      <w:lvlText w:val=""/>
      <w:lvlJc w:val="left"/>
      <w:pPr>
        <w:tabs>
          <w:tab w:val="num" w:pos="2160"/>
        </w:tabs>
        <w:ind w:left="2160" w:hanging="360"/>
      </w:pPr>
      <w:rPr>
        <w:rFonts w:ascii="Wingdings" w:hAnsi="Wingdings" w:hint="default"/>
      </w:rPr>
    </w:lvl>
    <w:lvl w:ilvl="3" w:tplc="B004067A" w:tentative="1">
      <w:start w:val="1"/>
      <w:numFmt w:val="bullet"/>
      <w:lvlText w:val=""/>
      <w:lvlJc w:val="left"/>
      <w:pPr>
        <w:tabs>
          <w:tab w:val="num" w:pos="2880"/>
        </w:tabs>
        <w:ind w:left="2880" w:hanging="360"/>
      </w:pPr>
      <w:rPr>
        <w:rFonts w:ascii="Symbol" w:hAnsi="Symbol" w:hint="default"/>
      </w:rPr>
    </w:lvl>
    <w:lvl w:ilvl="4" w:tplc="EE968978" w:tentative="1">
      <w:start w:val="1"/>
      <w:numFmt w:val="bullet"/>
      <w:lvlText w:val="o"/>
      <w:lvlJc w:val="left"/>
      <w:pPr>
        <w:tabs>
          <w:tab w:val="num" w:pos="3600"/>
        </w:tabs>
        <w:ind w:left="3600" w:hanging="360"/>
      </w:pPr>
      <w:rPr>
        <w:rFonts w:ascii="Courier New" w:hAnsi="Courier New" w:cs="Courier New" w:hint="default"/>
      </w:rPr>
    </w:lvl>
    <w:lvl w:ilvl="5" w:tplc="5B2296BA" w:tentative="1">
      <w:start w:val="1"/>
      <w:numFmt w:val="bullet"/>
      <w:lvlText w:val=""/>
      <w:lvlJc w:val="left"/>
      <w:pPr>
        <w:tabs>
          <w:tab w:val="num" w:pos="4320"/>
        </w:tabs>
        <w:ind w:left="4320" w:hanging="360"/>
      </w:pPr>
      <w:rPr>
        <w:rFonts w:ascii="Wingdings" w:hAnsi="Wingdings" w:hint="default"/>
      </w:rPr>
    </w:lvl>
    <w:lvl w:ilvl="6" w:tplc="C7BAD734" w:tentative="1">
      <w:start w:val="1"/>
      <w:numFmt w:val="bullet"/>
      <w:lvlText w:val=""/>
      <w:lvlJc w:val="left"/>
      <w:pPr>
        <w:tabs>
          <w:tab w:val="num" w:pos="5040"/>
        </w:tabs>
        <w:ind w:left="5040" w:hanging="360"/>
      </w:pPr>
      <w:rPr>
        <w:rFonts w:ascii="Symbol" w:hAnsi="Symbol" w:hint="default"/>
      </w:rPr>
    </w:lvl>
    <w:lvl w:ilvl="7" w:tplc="736A2A0C" w:tentative="1">
      <w:start w:val="1"/>
      <w:numFmt w:val="bullet"/>
      <w:lvlText w:val="o"/>
      <w:lvlJc w:val="left"/>
      <w:pPr>
        <w:tabs>
          <w:tab w:val="num" w:pos="5760"/>
        </w:tabs>
        <w:ind w:left="5760" w:hanging="360"/>
      </w:pPr>
      <w:rPr>
        <w:rFonts w:ascii="Courier New" w:hAnsi="Courier New" w:cs="Courier New" w:hint="default"/>
      </w:rPr>
    </w:lvl>
    <w:lvl w:ilvl="8" w:tplc="5B8EB7A4" w:tentative="1">
      <w:start w:val="1"/>
      <w:numFmt w:val="bullet"/>
      <w:lvlText w:val=""/>
      <w:lvlJc w:val="left"/>
      <w:pPr>
        <w:tabs>
          <w:tab w:val="num" w:pos="6480"/>
        </w:tabs>
        <w:ind w:left="6480" w:hanging="360"/>
      </w:pPr>
      <w:rPr>
        <w:rFonts w:ascii="Wingdings" w:hAnsi="Wingdings" w:hint="default"/>
      </w:rPr>
    </w:lvl>
  </w:abstractNum>
  <w:abstractNum w:abstractNumId="54">
    <w:nsid w:val="59706C1C"/>
    <w:multiLevelType w:val="multilevel"/>
    <w:tmpl w:val="E5BE4E30"/>
    <w:styleLink w:val="a3"/>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Courier New" w:hAnsi="Courier New"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6">
    <w:nsid w:val="5EB63D5D"/>
    <w:multiLevelType w:val="hybridMultilevel"/>
    <w:tmpl w:val="9AFE9706"/>
    <w:lvl w:ilvl="0" w:tplc="04190001">
      <w:start w:val="1"/>
      <w:numFmt w:val="bullet"/>
      <w:lvlText w:val=""/>
      <w:lvlJc w:val="left"/>
      <w:pPr>
        <w:ind w:left="1429" w:hanging="360"/>
      </w:pPr>
      <w:rPr>
        <w:rFonts w:ascii="Symbol" w:hAnsi="Symbol" w:hint="default"/>
        <w:color w:val="auto"/>
      </w:rPr>
    </w:lvl>
    <w:lvl w:ilvl="1" w:tplc="04190003">
      <w:start w:val="1"/>
      <w:numFmt w:val="bullet"/>
      <w:lvlText w:val=""/>
      <w:lvlJc w:val="left"/>
      <w:pPr>
        <w:ind w:left="2734" w:hanging="945"/>
      </w:pPr>
      <w:rPr>
        <w:rFonts w:ascii="Symbol" w:hAnsi="Symbol" w:hint="default"/>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FAC0BDE"/>
    <w:multiLevelType w:val="hybridMultilevel"/>
    <w:tmpl w:val="8912DC14"/>
    <w:lvl w:ilvl="0" w:tplc="3842B094">
      <w:start w:val="1"/>
      <w:numFmt w:val="bullet"/>
      <w:lvlText w:val=""/>
      <w:lvlJc w:val="left"/>
      <w:pPr>
        <w:tabs>
          <w:tab w:val="num" w:pos="1080"/>
        </w:tabs>
        <w:ind w:left="1080" w:hanging="360"/>
      </w:pPr>
      <w:rPr>
        <w:rFonts w:ascii="Symbol" w:hAnsi="Symbol" w:hint="default"/>
      </w:rPr>
    </w:lvl>
    <w:lvl w:ilvl="1" w:tplc="3842B094">
      <w:start w:val="1"/>
      <w:numFmt w:val="bullet"/>
      <w:lvlText w:val="o"/>
      <w:lvlJc w:val="left"/>
      <w:pPr>
        <w:tabs>
          <w:tab w:val="num" w:pos="1828"/>
        </w:tabs>
        <w:ind w:left="1828" w:hanging="360"/>
      </w:pPr>
      <w:rPr>
        <w:rFonts w:ascii="Courier New" w:hAnsi="Courier New" w:cs="Courier New" w:hint="default"/>
      </w:rPr>
    </w:lvl>
    <w:lvl w:ilvl="2" w:tplc="04190005" w:tentative="1">
      <w:start w:val="1"/>
      <w:numFmt w:val="bullet"/>
      <w:lvlText w:val=""/>
      <w:lvlJc w:val="left"/>
      <w:pPr>
        <w:tabs>
          <w:tab w:val="num" w:pos="2548"/>
        </w:tabs>
        <w:ind w:left="2548" w:hanging="360"/>
      </w:pPr>
      <w:rPr>
        <w:rFonts w:ascii="Wingdings" w:hAnsi="Wingdings" w:hint="default"/>
      </w:rPr>
    </w:lvl>
    <w:lvl w:ilvl="3" w:tplc="04190001" w:tentative="1">
      <w:start w:val="1"/>
      <w:numFmt w:val="bullet"/>
      <w:lvlText w:val=""/>
      <w:lvlJc w:val="left"/>
      <w:pPr>
        <w:tabs>
          <w:tab w:val="num" w:pos="3268"/>
        </w:tabs>
        <w:ind w:left="3268" w:hanging="360"/>
      </w:pPr>
      <w:rPr>
        <w:rFonts w:ascii="Symbol" w:hAnsi="Symbol" w:hint="default"/>
      </w:rPr>
    </w:lvl>
    <w:lvl w:ilvl="4" w:tplc="04190003" w:tentative="1">
      <w:start w:val="1"/>
      <w:numFmt w:val="bullet"/>
      <w:lvlText w:val="o"/>
      <w:lvlJc w:val="left"/>
      <w:pPr>
        <w:tabs>
          <w:tab w:val="num" w:pos="3988"/>
        </w:tabs>
        <w:ind w:left="3988" w:hanging="360"/>
      </w:pPr>
      <w:rPr>
        <w:rFonts w:ascii="Courier New" w:hAnsi="Courier New" w:cs="Courier New" w:hint="default"/>
      </w:rPr>
    </w:lvl>
    <w:lvl w:ilvl="5" w:tplc="04190005" w:tentative="1">
      <w:start w:val="1"/>
      <w:numFmt w:val="bullet"/>
      <w:lvlText w:val=""/>
      <w:lvlJc w:val="left"/>
      <w:pPr>
        <w:tabs>
          <w:tab w:val="num" w:pos="4708"/>
        </w:tabs>
        <w:ind w:left="4708" w:hanging="360"/>
      </w:pPr>
      <w:rPr>
        <w:rFonts w:ascii="Wingdings" w:hAnsi="Wingdings" w:hint="default"/>
      </w:rPr>
    </w:lvl>
    <w:lvl w:ilvl="6" w:tplc="04190001" w:tentative="1">
      <w:start w:val="1"/>
      <w:numFmt w:val="bullet"/>
      <w:lvlText w:val=""/>
      <w:lvlJc w:val="left"/>
      <w:pPr>
        <w:tabs>
          <w:tab w:val="num" w:pos="5428"/>
        </w:tabs>
        <w:ind w:left="5428" w:hanging="360"/>
      </w:pPr>
      <w:rPr>
        <w:rFonts w:ascii="Symbol" w:hAnsi="Symbol" w:hint="default"/>
      </w:rPr>
    </w:lvl>
    <w:lvl w:ilvl="7" w:tplc="04190003" w:tentative="1">
      <w:start w:val="1"/>
      <w:numFmt w:val="bullet"/>
      <w:lvlText w:val="o"/>
      <w:lvlJc w:val="left"/>
      <w:pPr>
        <w:tabs>
          <w:tab w:val="num" w:pos="6148"/>
        </w:tabs>
        <w:ind w:left="6148" w:hanging="360"/>
      </w:pPr>
      <w:rPr>
        <w:rFonts w:ascii="Courier New" w:hAnsi="Courier New" w:cs="Courier New" w:hint="default"/>
      </w:rPr>
    </w:lvl>
    <w:lvl w:ilvl="8" w:tplc="04190005" w:tentative="1">
      <w:start w:val="1"/>
      <w:numFmt w:val="bullet"/>
      <w:lvlText w:val=""/>
      <w:lvlJc w:val="left"/>
      <w:pPr>
        <w:tabs>
          <w:tab w:val="num" w:pos="6868"/>
        </w:tabs>
        <w:ind w:left="6868" w:hanging="360"/>
      </w:pPr>
      <w:rPr>
        <w:rFonts w:ascii="Wingdings" w:hAnsi="Wingdings" w:hint="default"/>
      </w:rPr>
    </w:lvl>
  </w:abstractNum>
  <w:abstractNum w:abstractNumId="58">
    <w:nsid w:val="60097C38"/>
    <w:multiLevelType w:val="hybridMultilevel"/>
    <w:tmpl w:val="682E4014"/>
    <w:lvl w:ilvl="0" w:tplc="AD761DA2">
      <w:start w:val="1"/>
      <w:numFmt w:val="bullet"/>
      <w:lvlText w:val=""/>
      <w:lvlJc w:val="left"/>
      <w:pPr>
        <w:ind w:left="1429" w:hanging="360"/>
      </w:pPr>
      <w:rPr>
        <w:rFonts w:ascii="Symbol" w:hAnsi="Symbol" w:hint="default"/>
      </w:rPr>
    </w:lvl>
    <w:lvl w:ilvl="1" w:tplc="1FA68736" w:tentative="1">
      <w:start w:val="1"/>
      <w:numFmt w:val="bullet"/>
      <w:lvlText w:val="o"/>
      <w:lvlJc w:val="left"/>
      <w:pPr>
        <w:ind w:left="2149" w:hanging="360"/>
      </w:pPr>
      <w:rPr>
        <w:rFonts w:ascii="Courier New" w:hAnsi="Courier New" w:hint="default"/>
      </w:rPr>
    </w:lvl>
    <w:lvl w:ilvl="2" w:tplc="BB343D9C" w:tentative="1">
      <w:start w:val="1"/>
      <w:numFmt w:val="bullet"/>
      <w:lvlText w:val=""/>
      <w:lvlJc w:val="left"/>
      <w:pPr>
        <w:ind w:left="2869" w:hanging="360"/>
      </w:pPr>
      <w:rPr>
        <w:rFonts w:ascii="Wingdings" w:hAnsi="Wingdings" w:hint="default"/>
      </w:rPr>
    </w:lvl>
    <w:lvl w:ilvl="3" w:tplc="1D5A6B4E" w:tentative="1">
      <w:start w:val="1"/>
      <w:numFmt w:val="bullet"/>
      <w:lvlText w:val=""/>
      <w:lvlJc w:val="left"/>
      <w:pPr>
        <w:ind w:left="3589" w:hanging="360"/>
      </w:pPr>
      <w:rPr>
        <w:rFonts w:ascii="Symbol" w:hAnsi="Symbol" w:hint="default"/>
      </w:rPr>
    </w:lvl>
    <w:lvl w:ilvl="4" w:tplc="F154CA9C" w:tentative="1">
      <w:start w:val="1"/>
      <w:numFmt w:val="bullet"/>
      <w:lvlText w:val="o"/>
      <w:lvlJc w:val="left"/>
      <w:pPr>
        <w:ind w:left="4309" w:hanging="360"/>
      </w:pPr>
      <w:rPr>
        <w:rFonts w:ascii="Courier New" w:hAnsi="Courier New" w:hint="default"/>
      </w:rPr>
    </w:lvl>
    <w:lvl w:ilvl="5" w:tplc="533EEB50" w:tentative="1">
      <w:start w:val="1"/>
      <w:numFmt w:val="bullet"/>
      <w:lvlText w:val=""/>
      <w:lvlJc w:val="left"/>
      <w:pPr>
        <w:ind w:left="5029" w:hanging="360"/>
      </w:pPr>
      <w:rPr>
        <w:rFonts w:ascii="Wingdings" w:hAnsi="Wingdings" w:hint="default"/>
      </w:rPr>
    </w:lvl>
    <w:lvl w:ilvl="6" w:tplc="0A2CBDEE" w:tentative="1">
      <w:start w:val="1"/>
      <w:numFmt w:val="bullet"/>
      <w:lvlText w:val=""/>
      <w:lvlJc w:val="left"/>
      <w:pPr>
        <w:ind w:left="5749" w:hanging="360"/>
      </w:pPr>
      <w:rPr>
        <w:rFonts w:ascii="Symbol" w:hAnsi="Symbol" w:hint="default"/>
      </w:rPr>
    </w:lvl>
    <w:lvl w:ilvl="7" w:tplc="DDC8F666" w:tentative="1">
      <w:start w:val="1"/>
      <w:numFmt w:val="bullet"/>
      <w:lvlText w:val="o"/>
      <w:lvlJc w:val="left"/>
      <w:pPr>
        <w:ind w:left="6469" w:hanging="360"/>
      </w:pPr>
      <w:rPr>
        <w:rFonts w:ascii="Courier New" w:hAnsi="Courier New" w:hint="default"/>
      </w:rPr>
    </w:lvl>
    <w:lvl w:ilvl="8" w:tplc="6FA23DF6" w:tentative="1">
      <w:start w:val="1"/>
      <w:numFmt w:val="bullet"/>
      <w:lvlText w:val=""/>
      <w:lvlJc w:val="left"/>
      <w:pPr>
        <w:ind w:left="7189" w:hanging="360"/>
      </w:pPr>
      <w:rPr>
        <w:rFonts w:ascii="Wingdings" w:hAnsi="Wingdings" w:hint="default"/>
      </w:rPr>
    </w:lvl>
  </w:abstractNum>
  <w:abstractNum w:abstractNumId="59">
    <w:nsid w:val="61164BC8"/>
    <w:multiLevelType w:val="hybridMultilevel"/>
    <w:tmpl w:val="D85A7AE2"/>
    <w:lvl w:ilvl="0" w:tplc="FDC89A7E">
      <w:start w:val="1"/>
      <w:numFmt w:val="decimal"/>
      <w:pStyle w:val="23"/>
      <w:lvlText w:val="%1."/>
      <w:lvlJc w:val="left"/>
      <w:pPr>
        <w:tabs>
          <w:tab w:val="num" w:pos="928"/>
        </w:tabs>
        <w:ind w:left="928" w:hanging="360"/>
      </w:pPr>
      <w:rPr>
        <w:rFonts w:hint="default"/>
      </w:rPr>
    </w:lvl>
    <w:lvl w:ilvl="1" w:tplc="04190003">
      <w:start w:val="1"/>
      <w:numFmt w:val="lowerLetter"/>
      <w:lvlText w:val="%2."/>
      <w:lvlJc w:val="left"/>
      <w:pPr>
        <w:tabs>
          <w:tab w:val="num" w:pos="1420"/>
        </w:tabs>
        <w:ind w:left="1420" w:hanging="360"/>
      </w:pPr>
    </w:lvl>
    <w:lvl w:ilvl="2" w:tplc="04190005">
      <w:start w:val="1"/>
      <w:numFmt w:val="lowerRoman"/>
      <w:lvlText w:val="%3."/>
      <w:lvlJc w:val="right"/>
      <w:pPr>
        <w:tabs>
          <w:tab w:val="num" w:pos="2140"/>
        </w:tabs>
        <w:ind w:left="2140" w:hanging="180"/>
      </w:pPr>
    </w:lvl>
    <w:lvl w:ilvl="3" w:tplc="04190001">
      <w:start w:val="1"/>
      <w:numFmt w:val="decimal"/>
      <w:lvlText w:val="%4."/>
      <w:lvlJc w:val="left"/>
      <w:pPr>
        <w:tabs>
          <w:tab w:val="num" w:pos="2860"/>
        </w:tabs>
        <w:ind w:left="2860" w:hanging="360"/>
      </w:pPr>
    </w:lvl>
    <w:lvl w:ilvl="4" w:tplc="04190003">
      <w:start w:val="1"/>
      <w:numFmt w:val="lowerLetter"/>
      <w:lvlText w:val="%5."/>
      <w:lvlJc w:val="left"/>
      <w:pPr>
        <w:tabs>
          <w:tab w:val="num" w:pos="3580"/>
        </w:tabs>
        <w:ind w:left="3580" w:hanging="360"/>
      </w:pPr>
    </w:lvl>
    <w:lvl w:ilvl="5" w:tplc="04190005" w:tentative="1">
      <w:start w:val="1"/>
      <w:numFmt w:val="lowerRoman"/>
      <w:lvlText w:val="%6."/>
      <w:lvlJc w:val="right"/>
      <w:pPr>
        <w:tabs>
          <w:tab w:val="num" w:pos="4300"/>
        </w:tabs>
        <w:ind w:left="4300" w:hanging="180"/>
      </w:pPr>
    </w:lvl>
    <w:lvl w:ilvl="6" w:tplc="04190001" w:tentative="1">
      <w:start w:val="1"/>
      <w:numFmt w:val="decimal"/>
      <w:lvlText w:val="%7."/>
      <w:lvlJc w:val="left"/>
      <w:pPr>
        <w:tabs>
          <w:tab w:val="num" w:pos="5020"/>
        </w:tabs>
        <w:ind w:left="5020" w:hanging="360"/>
      </w:pPr>
    </w:lvl>
    <w:lvl w:ilvl="7" w:tplc="04190003" w:tentative="1">
      <w:start w:val="1"/>
      <w:numFmt w:val="lowerLetter"/>
      <w:lvlText w:val="%8."/>
      <w:lvlJc w:val="left"/>
      <w:pPr>
        <w:tabs>
          <w:tab w:val="num" w:pos="5740"/>
        </w:tabs>
        <w:ind w:left="5740" w:hanging="360"/>
      </w:pPr>
    </w:lvl>
    <w:lvl w:ilvl="8" w:tplc="04190005" w:tentative="1">
      <w:start w:val="1"/>
      <w:numFmt w:val="lowerRoman"/>
      <w:lvlText w:val="%9."/>
      <w:lvlJc w:val="right"/>
      <w:pPr>
        <w:tabs>
          <w:tab w:val="num" w:pos="6460"/>
        </w:tabs>
        <w:ind w:left="6460" w:hanging="180"/>
      </w:pPr>
    </w:lvl>
  </w:abstractNum>
  <w:abstractNum w:abstractNumId="60">
    <w:nsid w:val="64FD7F0A"/>
    <w:multiLevelType w:val="multilevel"/>
    <w:tmpl w:val="84B806D2"/>
    <w:styleLink w:val="10"/>
    <w:lvl w:ilvl="0">
      <w:start w:val="1"/>
      <w:numFmt w:val="decimal"/>
      <w:lvlText w:val="%1."/>
      <w:lvlJc w:val="left"/>
      <w:pPr>
        <w:tabs>
          <w:tab w:val="num" w:pos="396"/>
        </w:tabs>
        <w:ind w:left="396" w:hanging="396"/>
      </w:pPr>
      <w:rPr>
        <w:rFonts w:hint="default"/>
      </w:rPr>
    </w:lvl>
    <w:lvl w:ilvl="1">
      <w:start w:val="1"/>
      <w:numFmt w:val="decimal"/>
      <w:lvlText w:val="%1.%2."/>
      <w:lvlJc w:val="left"/>
      <w:pPr>
        <w:tabs>
          <w:tab w:val="num" w:pos="396"/>
        </w:tabs>
        <w:ind w:left="396" w:hanging="39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66807D91"/>
    <w:multiLevelType w:val="hybridMultilevel"/>
    <w:tmpl w:val="E2C644B0"/>
    <w:lvl w:ilvl="0" w:tplc="04E048D2">
      <w:start w:val="1"/>
      <w:numFmt w:val="decimal"/>
      <w:pStyle w:val="TableListNumber"/>
      <w:lvlText w:val="%1."/>
      <w:lvlJc w:val="left"/>
      <w:pPr>
        <w:tabs>
          <w:tab w:val="num" w:pos="357"/>
        </w:tabs>
        <w:ind w:left="357" w:hanging="357"/>
      </w:pPr>
      <w:rPr>
        <w:rFonts w:ascii="Times New Roman" w:hAnsi="Times New Roman" w:cs="Times New Roman" w:hint="default"/>
        <w:b w:val="0"/>
        <w:bCs w:val="0"/>
        <w:i w:val="0"/>
        <w:iCs w:val="0"/>
        <w:caps w:val="0"/>
        <w:strike w:val="0"/>
        <w:dstrike w:val="0"/>
        <w:vanish w:val="0"/>
        <w:color w:val="auto"/>
        <w:spacing w:val="0"/>
        <w:w w:val="10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66E917A">
      <w:start w:val="1"/>
      <w:numFmt w:val="lowerLetter"/>
      <w:lvlText w:val="%2."/>
      <w:lvlJc w:val="left"/>
      <w:pPr>
        <w:tabs>
          <w:tab w:val="num" w:pos="1440"/>
        </w:tabs>
        <w:ind w:left="1440" w:hanging="360"/>
      </w:pPr>
    </w:lvl>
    <w:lvl w:ilvl="2" w:tplc="778EF054" w:tentative="1">
      <w:start w:val="1"/>
      <w:numFmt w:val="lowerRoman"/>
      <w:lvlText w:val="%3."/>
      <w:lvlJc w:val="right"/>
      <w:pPr>
        <w:tabs>
          <w:tab w:val="num" w:pos="2160"/>
        </w:tabs>
        <w:ind w:left="2160" w:hanging="180"/>
      </w:pPr>
    </w:lvl>
    <w:lvl w:ilvl="3" w:tplc="85B02974" w:tentative="1">
      <w:start w:val="1"/>
      <w:numFmt w:val="decimal"/>
      <w:lvlText w:val="%4."/>
      <w:lvlJc w:val="left"/>
      <w:pPr>
        <w:tabs>
          <w:tab w:val="num" w:pos="2880"/>
        </w:tabs>
        <w:ind w:left="2880" w:hanging="360"/>
      </w:pPr>
    </w:lvl>
    <w:lvl w:ilvl="4" w:tplc="A5FEAB34" w:tentative="1">
      <w:start w:val="1"/>
      <w:numFmt w:val="lowerLetter"/>
      <w:lvlText w:val="%5."/>
      <w:lvlJc w:val="left"/>
      <w:pPr>
        <w:tabs>
          <w:tab w:val="num" w:pos="3600"/>
        </w:tabs>
        <w:ind w:left="3600" w:hanging="360"/>
      </w:pPr>
    </w:lvl>
    <w:lvl w:ilvl="5" w:tplc="86D63E2A" w:tentative="1">
      <w:start w:val="1"/>
      <w:numFmt w:val="lowerRoman"/>
      <w:lvlText w:val="%6."/>
      <w:lvlJc w:val="right"/>
      <w:pPr>
        <w:tabs>
          <w:tab w:val="num" w:pos="4320"/>
        </w:tabs>
        <w:ind w:left="4320" w:hanging="180"/>
      </w:pPr>
    </w:lvl>
    <w:lvl w:ilvl="6" w:tplc="493A999E" w:tentative="1">
      <w:start w:val="1"/>
      <w:numFmt w:val="decimal"/>
      <w:lvlText w:val="%7."/>
      <w:lvlJc w:val="left"/>
      <w:pPr>
        <w:tabs>
          <w:tab w:val="num" w:pos="5040"/>
        </w:tabs>
        <w:ind w:left="5040" w:hanging="360"/>
      </w:pPr>
    </w:lvl>
    <w:lvl w:ilvl="7" w:tplc="DFFC433C" w:tentative="1">
      <w:start w:val="1"/>
      <w:numFmt w:val="lowerLetter"/>
      <w:lvlText w:val="%8."/>
      <w:lvlJc w:val="left"/>
      <w:pPr>
        <w:tabs>
          <w:tab w:val="num" w:pos="5760"/>
        </w:tabs>
        <w:ind w:left="5760" w:hanging="360"/>
      </w:pPr>
    </w:lvl>
    <w:lvl w:ilvl="8" w:tplc="CD54A596" w:tentative="1">
      <w:start w:val="1"/>
      <w:numFmt w:val="lowerRoman"/>
      <w:lvlText w:val="%9."/>
      <w:lvlJc w:val="right"/>
      <w:pPr>
        <w:tabs>
          <w:tab w:val="num" w:pos="6480"/>
        </w:tabs>
        <w:ind w:left="6480" w:hanging="180"/>
      </w:pPr>
    </w:lvl>
  </w:abstractNum>
  <w:abstractNum w:abstractNumId="62">
    <w:nsid w:val="67614C06"/>
    <w:multiLevelType w:val="multilevel"/>
    <w:tmpl w:val="FFDAEE9A"/>
    <w:styleLink w:val="111111"/>
    <w:lvl w:ilvl="0">
      <w:start w:val="1"/>
      <w:numFmt w:val="decimal"/>
      <w:lvlText w:val="%1."/>
      <w:lvlJc w:val="center"/>
      <w:pPr>
        <w:tabs>
          <w:tab w:val="num" w:pos="0"/>
        </w:tabs>
        <w:ind w:left="0" w:firstLine="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985"/>
        </w:tabs>
        <w:ind w:left="1985" w:hanging="851"/>
      </w:pPr>
      <w:rPr>
        <w:rFonts w:hint="default"/>
      </w:rPr>
    </w:lvl>
    <w:lvl w:ilvl="4">
      <w:start w:val="1"/>
      <w:numFmt w:val="decimal"/>
      <w:lvlText w:val="%1.%2.%3.%4.%5."/>
      <w:lvlJc w:val="left"/>
      <w:pPr>
        <w:tabs>
          <w:tab w:val="num" w:pos="2268"/>
        </w:tabs>
        <w:ind w:left="2268"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3402"/>
        </w:tabs>
        <w:ind w:left="2835" w:hanging="1134"/>
      </w:pPr>
      <w:rPr>
        <w:rFonts w:hint="default"/>
      </w:rPr>
    </w:lvl>
    <w:lvl w:ilvl="7">
      <w:start w:val="1"/>
      <w:numFmt w:val="decimal"/>
      <w:lvlText w:val="%1.%2.%3.%4.%5.%6.%7.%8."/>
      <w:lvlJc w:val="left"/>
      <w:pPr>
        <w:tabs>
          <w:tab w:val="num" w:pos="3969"/>
        </w:tabs>
        <w:ind w:left="3402" w:hanging="1134"/>
      </w:pPr>
      <w:rPr>
        <w:rFonts w:hint="default"/>
      </w:rPr>
    </w:lvl>
    <w:lvl w:ilvl="8">
      <w:start w:val="1"/>
      <w:numFmt w:val="decimal"/>
      <w:lvlText w:val="%1.%2.%3.%4.%5.%6.%7.%8.%9."/>
      <w:lvlJc w:val="left"/>
      <w:pPr>
        <w:tabs>
          <w:tab w:val="num" w:pos="4536"/>
        </w:tabs>
        <w:ind w:left="3969" w:hanging="1701"/>
      </w:pPr>
      <w:rPr>
        <w:rFonts w:hint="default"/>
      </w:rPr>
    </w:lvl>
  </w:abstractNum>
  <w:abstractNum w:abstractNumId="63">
    <w:nsid w:val="67BD7853"/>
    <w:multiLevelType w:val="multilevel"/>
    <w:tmpl w:val="E530E724"/>
    <w:styleLink w:val="61Numbered"/>
    <w:lvl w:ilvl="0">
      <w:start w:val="6"/>
      <w:numFmt w:val="decimal"/>
      <w:suff w:val="space"/>
      <w:lvlText w:val="%1"/>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1">
      <w:start w:val="1"/>
      <w:numFmt w:val="decimal"/>
      <w:suff w:val="space"/>
      <w:lvlText w:val="%1.%2"/>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2">
      <w:start w:val="1"/>
      <w:numFmt w:val="decimal"/>
      <w:suff w:val="space"/>
      <w:lvlText w:val="%1.%2.%3"/>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3">
      <w:start w:val="1"/>
      <w:numFmt w:val="decimal"/>
      <w:suff w:val="space"/>
      <w:lvlText w:val="%1.%2.%3.%4"/>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4">
    <w:nsid w:val="67F317F8"/>
    <w:multiLevelType w:val="hybridMultilevel"/>
    <w:tmpl w:val="68F8485A"/>
    <w:name w:val="WW8Num9222222"/>
    <w:lvl w:ilvl="0" w:tplc="FFFFFFFF">
      <w:start w:val="1"/>
      <w:numFmt w:val="decimal"/>
      <w:lvlText w:val="%1."/>
      <w:lvlJc w:val="left"/>
      <w:pPr>
        <w:ind w:left="107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nsid w:val="6C746A32"/>
    <w:multiLevelType w:val="multilevel"/>
    <w:tmpl w:val="4ECE97E8"/>
    <w:styleLink w:val="71Numbered"/>
    <w:lvl w:ilvl="0">
      <w:start w:val="7"/>
      <w:numFmt w:val="decimal"/>
      <w:lvlText w:val="%1"/>
      <w:lvlJc w:val="left"/>
      <w:pPr>
        <w:tabs>
          <w:tab w:val="num" w:pos="360"/>
        </w:tabs>
        <w:ind w:left="360" w:hanging="360"/>
      </w:pPr>
      <w:rPr>
        <w:rFonts w:hint="default"/>
      </w:rPr>
    </w:lvl>
    <w:lvl w:ilvl="1">
      <w:start w:val="1"/>
      <w:numFmt w:val="decimal"/>
      <w:suff w:val="space"/>
      <w:lvlText w:val="%1.%2"/>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2">
      <w:start w:val="1"/>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70430D34"/>
    <w:multiLevelType w:val="multilevel"/>
    <w:tmpl w:val="4C945F42"/>
    <w:styleLink w:val="a4"/>
    <w:lvl w:ilvl="0">
      <w:start w:val="1"/>
      <w:numFmt w:val="decimal"/>
      <w:suff w:val="nothing"/>
      <w:lvlText w:val="%1"/>
      <w:lvlJc w:val="center"/>
      <w:pPr>
        <w:ind w:left="0" w:firstLine="0"/>
      </w:pPr>
      <w:rPr>
        <w:rFonts w:hint="default"/>
      </w:rPr>
    </w:lvl>
    <w:lvl w:ilvl="1">
      <w:start w:val="1"/>
      <w:numFmt w:val="decimal"/>
      <w:suff w:val="nothing"/>
      <w:lvlText w:val="%1.%2"/>
      <w:lvlJc w:val="center"/>
      <w:pPr>
        <w:ind w:left="567" w:hanging="567"/>
      </w:pPr>
      <w:rPr>
        <w:rFonts w:hint="default"/>
        <w:i w:val="0"/>
      </w:rPr>
    </w:lvl>
    <w:lvl w:ilvl="2">
      <w:start w:val="1"/>
      <w:numFmt w:val="decimal"/>
      <w:suff w:val="nothing"/>
      <w:lvlText w:val="%1.%2.%3"/>
      <w:lvlJc w:val="left"/>
      <w:pPr>
        <w:ind w:left="0" w:firstLine="0"/>
      </w:pPr>
      <w:rPr>
        <w:rFonts w:hint="default"/>
      </w:rPr>
    </w:lvl>
    <w:lvl w:ilvl="3">
      <w:start w:val="1"/>
      <w:numFmt w:val="decimal"/>
      <w:lvlText w:val="%1.%2.%3.%4."/>
      <w:lvlJc w:val="left"/>
      <w:pPr>
        <w:tabs>
          <w:tab w:val="num" w:pos="1985"/>
        </w:tabs>
        <w:ind w:left="1985" w:hanging="851"/>
      </w:pPr>
      <w:rPr>
        <w:rFonts w:hint="default"/>
      </w:rPr>
    </w:lvl>
    <w:lvl w:ilvl="4">
      <w:start w:val="1"/>
      <w:numFmt w:val="decimal"/>
      <w:lvlText w:val="%1.%2.%3.%4.%5."/>
      <w:lvlJc w:val="left"/>
      <w:pPr>
        <w:tabs>
          <w:tab w:val="num" w:pos="2268"/>
        </w:tabs>
        <w:ind w:left="2268"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3402"/>
        </w:tabs>
        <w:ind w:left="2835" w:hanging="1134"/>
      </w:pPr>
      <w:rPr>
        <w:rFonts w:hint="default"/>
      </w:rPr>
    </w:lvl>
    <w:lvl w:ilvl="7">
      <w:start w:val="1"/>
      <w:numFmt w:val="decimal"/>
      <w:lvlText w:val="%1.%2.%3.%4.%5.%6.%7.%8."/>
      <w:lvlJc w:val="left"/>
      <w:pPr>
        <w:tabs>
          <w:tab w:val="num" w:pos="3969"/>
        </w:tabs>
        <w:ind w:left="3402" w:hanging="1134"/>
      </w:pPr>
      <w:rPr>
        <w:rFonts w:hint="default"/>
      </w:rPr>
    </w:lvl>
    <w:lvl w:ilvl="8">
      <w:start w:val="1"/>
      <w:numFmt w:val="decimal"/>
      <w:lvlText w:val="%1.%2.%3.%4.%5.%6.%7.%8.%9."/>
      <w:lvlJc w:val="left"/>
      <w:pPr>
        <w:tabs>
          <w:tab w:val="num" w:pos="4536"/>
        </w:tabs>
        <w:ind w:left="3969" w:hanging="1701"/>
      </w:pPr>
      <w:rPr>
        <w:rFonts w:hint="default"/>
      </w:rPr>
    </w:lvl>
  </w:abstractNum>
  <w:abstractNum w:abstractNumId="67">
    <w:nsid w:val="70DD2A86"/>
    <w:multiLevelType w:val="singleLevel"/>
    <w:tmpl w:val="FDC06CB2"/>
    <w:styleLink w:val="12"/>
    <w:lvl w:ilvl="0">
      <w:start w:val="1"/>
      <w:numFmt w:val="bullet"/>
      <w:pStyle w:val="a5"/>
      <w:lvlText w:val=""/>
      <w:lvlJc w:val="left"/>
      <w:pPr>
        <w:tabs>
          <w:tab w:val="num" w:pos="360"/>
        </w:tabs>
        <w:ind w:left="360" w:hanging="360"/>
      </w:pPr>
      <w:rPr>
        <w:rFonts w:ascii="Symbol" w:hAnsi="Symbol" w:hint="default"/>
      </w:rPr>
    </w:lvl>
  </w:abstractNum>
  <w:abstractNum w:abstractNumId="68">
    <w:nsid w:val="713E3731"/>
    <w:multiLevelType w:val="hybridMultilevel"/>
    <w:tmpl w:val="3C4244A4"/>
    <w:lvl w:ilvl="0" w:tplc="067AC89E">
      <w:start w:val="1"/>
      <w:numFmt w:val="decimal"/>
      <w:lvlText w:val="1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1CE2D46"/>
    <w:multiLevelType w:val="multilevel"/>
    <w:tmpl w:val="BDEA6FC6"/>
    <w:name w:val="WW8Num922222222"/>
    <w:styleLink w:val="4110OutlineNumbering"/>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suff w:val="space"/>
      <w:lvlText w:val="%1.%2"/>
      <w:lvlJc w:val="left"/>
      <w:pPr>
        <w:ind w:left="0" w:firstLine="720"/>
      </w:pPr>
      <w:rPr>
        <w:rFonts w:ascii="Times New Roman" w:hAnsi="Times New Roman" w:hint="default"/>
        <w:b w:val="0"/>
        <w:i w:val="0"/>
        <w:color w:val="auto"/>
        <w:sz w:val="24"/>
        <w:szCs w:val="24"/>
        <w:u w:val="none"/>
      </w:rPr>
    </w:lvl>
    <w:lvl w:ilvl="2">
      <w:start w:val="10"/>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suff w:val="space"/>
      <w:lvlText w:val="%1.%2.%3.%4.%5.%6"/>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5"/>
        </w:tabs>
        <w:ind w:left="0" w:firstLine="363"/>
      </w:pPr>
      <w:rPr>
        <w:rFonts w:ascii="Arial" w:hAnsi="Arial" w:hint="default"/>
        <w:b w:val="0"/>
        <w:i w:val="0"/>
        <w:color w:val="auto"/>
        <w:spacing w:val="0"/>
        <w:w w:val="100"/>
        <w:kern w:val="0"/>
        <w:position w:val="0"/>
        <w:sz w:val="22"/>
        <w:szCs w:val="22"/>
        <w:u w:val="none"/>
        <w:effect w:val="none"/>
      </w:rPr>
    </w:lvl>
    <w:lvl w:ilvl="7">
      <w:start w:val="1"/>
      <w:numFmt w:val="decimal"/>
      <w:lvlText w:val="%1.%2.%3.%4.%5.%6.%7.%8"/>
      <w:lvlJc w:val="left"/>
      <w:pPr>
        <w:tabs>
          <w:tab w:val="num" w:pos="2591"/>
        </w:tabs>
        <w:ind w:left="0" w:firstLine="363"/>
      </w:pPr>
      <w:rPr>
        <w:rFonts w:ascii="Times New Roman" w:hAnsi="Times New Roman" w:hint="default"/>
        <w:b w:val="0"/>
        <w:i/>
        <w:color w:val="auto"/>
        <w:spacing w:val="0"/>
        <w:w w:val="100"/>
        <w:kern w:val="0"/>
        <w:position w:val="0"/>
        <w:sz w:val="24"/>
        <w:szCs w:val="24"/>
        <w:u w:val="none"/>
        <w:effect w:val="none"/>
      </w:rPr>
    </w:lvl>
    <w:lvl w:ilvl="8">
      <w:start w:val="1"/>
      <w:numFmt w:val="decimal"/>
      <w:lvlText w:val="%1.%2.%3.%4.%5.%6.%7.%8.%9"/>
      <w:lvlJc w:val="left"/>
      <w:pPr>
        <w:tabs>
          <w:tab w:val="num" w:pos="2762"/>
        </w:tabs>
        <w:ind w:left="0" w:firstLine="363"/>
      </w:pPr>
      <w:rPr>
        <w:rFonts w:ascii="Times New Roman" w:hAnsi="Times New Roman" w:hint="default"/>
        <w:b w:val="0"/>
        <w:i w:val="0"/>
        <w:color w:val="auto"/>
        <w:spacing w:val="0"/>
        <w:w w:val="100"/>
        <w:kern w:val="0"/>
        <w:position w:val="0"/>
        <w:sz w:val="24"/>
        <w:szCs w:val="24"/>
        <w:u w:val="none"/>
        <w:effect w:val="none"/>
      </w:rPr>
    </w:lvl>
  </w:abstractNum>
  <w:abstractNum w:abstractNumId="70">
    <w:nsid w:val="726F4BC2"/>
    <w:multiLevelType w:val="multilevel"/>
    <w:tmpl w:val="ACB65CAA"/>
    <w:name w:val="WW8Num922222222222222"/>
    <w:styleLink w:val="433OutlineNumbering"/>
    <w:lvl w:ilvl="0">
      <w:start w:val="4"/>
      <w:numFmt w:val="decimal"/>
      <w:suff w:val="space"/>
      <w:lvlText w:val="%1"/>
      <w:lvlJc w:val="left"/>
      <w:pPr>
        <w:ind w:left="0" w:firstLine="720"/>
      </w:pPr>
      <w:rPr>
        <w:rFonts w:ascii="Times New Roman" w:hAnsi="Times New Roman" w:hint="default"/>
        <w:b w:val="0"/>
        <w:i w:val="0"/>
        <w:color w:val="auto"/>
        <w:sz w:val="24"/>
        <w:szCs w:val="24"/>
        <w:u w:val="none"/>
      </w:rPr>
    </w:lvl>
    <w:lvl w:ilvl="1">
      <w:start w:val="3"/>
      <w:numFmt w:val="decimal"/>
      <w:suff w:val="space"/>
      <w:lvlText w:val="%1.%2"/>
      <w:lvlJc w:val="left"/>
      <w:pPr>
        <w:ind w:left="0" w:firstLine="720"/>
      </w:pPr>
      <w:rPr>
        <w:rFonts w:ascii="Times New Roman" w:hAnsi="Times New Roman" w:hint="default"/>
        <w:b w:val="0"/>
        <w:i w:val="0"/>
        <w:color w:val="auto"/>
        <w:sz w:val="24"/>
        <w:szCs w:val="24"/>
        <w:u w:val="none"/>
      </w:rPr>
    </w:lvl>
    <w:lvl w:ilvl="2">
      <w:start w:val="3"/>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71">
    <w:nsid w:val="72F01FF5"/>
    <w:multiLevelType w:val="multilevel"/>
    <w:tmpl w:val="D4A0B9A6"/>
    <w:lvl w:ilvl="0">
      <w:start w:val="1"/>
      <w:numFmt w:val="bullet"/>
      <w:pStyle w:val="13"/>
      <w:lvlText w:val=""/>
      <w:lvlJc w:val="left"/>
      <w:pPr>
        <w:tabs>
          <w:tab w:val="num" w:pos="1571"/>
        </w:tabs>
        <w:ind w:left="1134" w:hanging="283"/>
      </w:pPr>
      <w:rPr>
        <w:rFonts w:ascii="Wingdings" w:hAnsi="Wingdings" w:hint="default"/>
        <w:color w:val="auto"/>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2322"/>
        </w:tabs>
        <w:ind w:left="2322" w:hanging="360"/>
      </w:pPr>
      <w:rPr>
        <w:rFonts w:hint="default"/>
      </w:rPr>
    </w:lvl>
    <w:lvl w:ilvl="4">
      <w:start w:val="1"/>
      <w:numFmt w:val="lowerLetter"/>
      <w:lvlText w:val="(%5)"/>
      <w:lvlJc w:val="left"/>
      <w:pPr>
        <w:tabs>
          <w:tab w:val="num" w:pos="2682"/>
        </w:tabs>
        <w:ind w:left="2682" w:hanging="360"/>
      </w:pPr>
      <w:rPr>
        <w:rFonts w:hint="default"/>
      </w:rPr>
    </w:lvl>
    <w:lvl w:ilvl="5">
      <w:start w:val="1"/>
      <w:numFmt w:val="lowerRoman"/>
      <w:lvlText w:val="(%6)"/>
      <w:lvlJc w:val="left"/>
      <w:pPr>
        <w:tabs>
          <w:tab w:val="num" w:pos="3042"/>
        </w:tabs>
        <w:ind w:left="3042" w:hanging="360"/>
      </w:pPr>
      <w:rPr>
        <w:rFonts w:hint="default"/>
      </w:rPr>
    </w:lvl>
    <w:lvl w:ilvl="6">
      <w:start w:val="1"/>
      <w:numFmt w:val="decimal"/>
      <w:lvlText w:val="%7."/>
      <w:lvlJc w:val="left"/>
      <w:pPr>
        <w:tabs>
          <w:tab w:val="num" w:pos="3402"/>
        </w:tabs>
        <w:ind w:left="3402" w:hanging="360"/>
      </w:pPr>
      <w:rPr>
        <w:rFonts w:hint="default"/>
      </w:rPr>
    </w:lvl>
    <w:lvl w:ilvl="7">
      <w:start w:val="1"/>
      <w:numFmt w:val="lowerLetter"/>
      <w:lvlText w:val="%8."/>
      <w:lvlJc w:val="left"/>
      <w:pPr>
        <w:tabs>
          <w:tab w:val="num" w:pos="3762"/>
        </w:tabs>
        <w:ind w:left="3762" w:hanging="360"/>
      </w:pPr>
      <w:rPr>
        <w:rFonts w:hint="default"/>
      </w:rPr>
    </w:lvl>
    <w:lvl w:ilvl="8">
      <w:start w:val="1"/>
      <w:numFmt w:val="lowerRoman"/>
      <w:lvlText w:val="%9."/>
      <w:lvlJc w:val="left"/>
      <w:pPr>
        <w:tabs>
          <w:tab w:val="num" w:pos="4122"/>
        </w:tabs>
        <w:ind w:left="4122" w:hanging="360"/>
      </w:pPr>
      <w:rPr>
        <w:rFonts w:hint="default"/>
      </w:rPr>
    </w:lvl>
  </w:abstractNum>
  <w:abstractNum w:abstractNumId="72">
    <w:nsid w:val="72FE54EC"/>
    <w:multiLevelType w:val="multilevel"/>
    <w:tmpl w:val="41C6B388"/>
    <w:lvl w:ilvl="0">
      <w:start w:val="1"/>
      <w:numFmt w:val="decimal"/>
      <w:lvlText w:val="%1."/>
      <w:lvlJc w:val="left"/>
      <w:pPr>
        <w:ind w:left="4613" w:hanging="360"/>
      </w:pPr>
      <w:rPr>
        <w:b/>
      </w:rPr>
    </w:lvl>
    <w:lvl w:ilvl="1">
      <w:start w:val="1"/>
      <w:numFmt w:val="decimal"/>
      <w:lvlText w:val="%1.%2."/>
      <w:lvlJc w:val="left"/>
      <w:pPr>
        <w:ind w:left="4117" w:hanging="432"/>
      </w:pPr>
      <w:rPr>
        <w:b/>
        <w:i w:val="0"/>
        <w:strike w:val="0"/>
        <w:dstrike w:val="0"/>
      </w:rPr>
    </w:lvl>
    <w:lvl w:ilvl="2">
      <w:start w:val="1"/>
      <w:numFmt w:val="decimal"/>
      <w:lvlText w:val="%1.%2.%3."/>
      <w:lvlJc w:val="left"/>
      <w:pPr>
        <w:ind w:left="4756" w:hanging="504"/>
      </w:pPr>
    </w:lvl>
    <w:lvl w:ilvl="3">
      <w:start w:val="1"/>
      <w:numFmt w:val="decimal"/>
      <w:lvlText w:val="%1.%2.%3.%4."/>
      <w:lvlJc w:val="left"/>
      <w:pPr>
        <w:ind w:left="5043" w:hanging="648"/>
      </w:pPr>
    </w:lvl>
    <w:lvl w:ilvl="4">
      <w:start w:val="1"/>
      <w:numFmt w:val="decimal"/>
      <w:lvlText w:val="%1.%2.%3.%4.%5."/>
      <w:lvlJc w:val="left"/>
      <w:pPr>
        <w:ind w:left="5917" w:hanging="792"/>
      </w:pPr>
    </w:lvl>
    <w:lvl w:ilvl="5">
      <w:start w:val="1"/>
      <w:numFmt w:val="decimal"/>
      <w:lvlText w:val="%1.%2.%3.%4.%5.%6."/>
      <w:lvlJc w:val="left"/>
      <w:pPr>
        <w:ind w:left="6421" w:hanging="936"/>
      </w:pPr>
    </w:lvl>
    <w:lvl w:ilvl="6">
      <w:start w:val="1"/>
      <w:numFmt w:val="decimal"/>
      <w:lvlText w:val="%1.%2.%3.%4.%5.%6.%7."/>
      <w:lvlJc w:val="left"/>
      <w:pPr>
        <w:ind w:left="6925" w:hanging="1080"/>
      </w:pPr>
    </w:lvl>
    <w:lvl w:ilvl="7">
      <w:start w:val="1"/>
      <w:numFmt w:val="decimal"/>
      <w:lvlText w:val="%1.%2.%3.%4.%5.%6.%7.%8."/>
      <w:lvlJc w:val="left"/>
      <w:pPr>
        <w:ind w:left="7429" w:hanging="1224"/>
      </w:pPr>
    </w:lvl>
    <w:lvl w:ilvl="8">
      <w:start w:val="1"/>
      <w:numFmt w:val="decimal"/>
      <w:lvlText w:val="%1.%2.%3.%4.%5.%6.%7.%8.%9."/>
      <w:lvlJc w:val="left"/>
      <w:pPr>
        <w:ind w:left="8005" w:hanging="1440"/>
      </w:pPr>
    </w:lvl>
  </w:abstractNum>
  <w:abstractNum w:abstractNumId="73">
    <w:nsid w:val="77E909EF"/>
    <w:multiLevelType w:val="hybridMultilevel"/>
    <w:tmpl w:val="77240B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nsid w:val="79C83A63"/>
    <w:multiLevelType w:val="multilevel"/>
    <w:tmpl w:val="A684C460"/>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792"/>
        </w:tabs>
        <w:ind w:left="792" w:hanging="432"/>
      </w:pPr>
      <w:rPr>
        <w:rFonts w:ascii="Tahoma" w:hAnsi="Tahoma" w:cs="Tahoma" w:hint="default"/>
        <w:b/>
        <w:sz w:val="20"/>
        <w:szCs w:val="20"/>
      </w:rPr>
    </w:lvl>
    <w:lvl w:ilvl="2">
      <w:start w:val="1"/>
      <w:numFmt w:val="decimal"/>
      <w:lvlText w:val="%1.%2.%3."/>
      <w:lvlJc w:val="left"/>
      <w:pPr>
        <w:tabs>
          <w:tab w:val="num" w:pos="1440"/>
        </w:tabs>
        <w:ind w:left="1224" w:hanging="504"/>
      </w:pPr>
      <w:rPr>
        <w:rFonts w:ascii="Tahoma" w:hAnsi="Tahoma" w:cs="Tahoma" w:hint="default"/>
        <w:b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russianLower"/>
      <w:lvlText w:val="%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5">
    <w:nsid w:val="7ABA0693"/>
    <w:multiLevelType w:val="multilevel"/>
    <w:tmpl w:val="33827BBA"/>
    <w:styleLink w:val="418OutlineNumbering"/>
    <w:lvl w:ilvl="0">
      <w:start w:val="4"/>
      <w:numFmt w:val="decimal"/>
      <w:suff w:val="space"/>
      <w:lvlText w:val="%1"/>
      <w:lvlJc w:val="left"/>
      <w:pPr>
        <w:ind w:left="0" w:firstLine="0"/>
      </w:pPr>
      <w:rPr>
        <w:rFonts w:ascii="Times New Roman" w:hAnsi="Times New Roman" w:hint="default"/>
        <w:i w:val="0"/>
        <w:color w:val="auto"/>
        <w:sz w:val="24"/>
        <w:szCs w:val="28"/>
        <w:u w:val="none"/>
      </w:rPr>
    </w:lvl>
    <w:lvl w:ilvl="1">
      <w:start w:val="1"/>
      <w:numFmt w:val="decimal"/>
      <w:suff w:val="space"/>
      <w:lvlText w:val="%1.%2"/>
      <w:lvlJc w:val="left"/>
      <w:pPr>
        <w:ind w:left="1304" w:hanging="584"/>
      </w:pPr>
      <w:rPr>
        <w:rFonts w:ascii="Times New Roman" w:hAnsi="Times New Roman" w:hint="default"/>
        <w:b w:val="0"/>
        <w:i w:val="0"/>
        <w:color w:val="auto"/>
        <w:sz w:val="24"/>
        <w:szCs w:val="24"/>
        <w:u w:val="none"/>
      </w:rPr>
    </w:lvl>
    <w:lvl w:ilvl="2">
      <w:start w:val="8"/>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76">
    <w:nsid w:val="7ED04895"/>
    <w:multiLevelType w:val="multilevel"/>
    <w:tmpl w:val="596CFB82"/>
    <w:styleLink w:val="419OutlineNumbering"/>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suff w:val="space"/>
      <w:lvlText w:val="%1.%2"/>
      <w:lvlJc w:val="left"/>
      <w:pPr>
        <w:ind w:left="0" w:firstLine="720"/>
      </w:pPr>
      <w:rPr>
        <w:rFonts w:ascii="Times New Roman" w:hAnsi="Times New Roman" w:hint="default"/>
        <w:b w:val="0"/>
        <w:i w:val="0"/>
        <w:color w:val="auto"/>
        <w:sz w:val="24"/>
        <w:szCs w:val="24"/>
        <w:u w:val="none"/>
      </w:rPr>
    </w:lvl>
    <w:lvl w:ilvl="2">
      <w:start w:val="9"/>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num w:numId="1">
    <w:abstractNumId w:val="40"/>
  </w:num>
  <w:num w:numId="2">
    <w:abstractNumId w:val="15"/>
  </w:num>
  <w:num w:numId="3">
    <w:abstractNumId w:val="59"/>
  </w:num>
  <w:num w:numId="4">
    <w:abstractNumId w:val="55"/>
  </w:num>
  <w:num w:numId="5">
    <w:abstractNumId w:val="20"/>
  </w:num>
  <w:num w:numId="6">
    <w:abstractNumId w:val="62"/>
  </w:num>
  <w:num w:numId="7">
    <w:abstractNumId w:val="0"/>
  </w:num>
  <w:num w:numId="8">
    <w:abstractNumId w:val="23"/>
  </w:num>
  <w:num w:numId="9">
    <w:abstractNumId w:val="67"/>
  </w:num>
  <w:num w:numId="10">
    <w:abstractNumId w:val="31"/>
  </w:num>
  <w:num w:numId="11">
    <w:abstractNumId w:val="66"/>
  </w:num>
  <w:num w:numId="12">
    <w:abstractNumId w:val="24"/>
  </w:num>
  <w:num w:numId="13">
    <w:abstractNumId w:val="21"/>
  </w:num>
  <w:num w:numId="14">
    <w:abstractNumId w:val="71"/>
  </w:num>
  <w:num w:numId="15">
    <w:abstractNumId w:val="28"/>
  </w:num>
  <w:num w:numId="16">
    <w:abstractNumId w:val="60"/>
  </w:num>
  <w:num w:numId="17">
    <w:abstractNumId w:val="48"/>
  </w:num>
  <w:num w:numId="18">
    <w:abstractNumId w:val="52"/>
  </w:num>
  <w:num w:numId="19">
    <w:abstractNumId w:val="37"/>
  </w:num>
  <w:num w:numId="20">
    <w:abstractNumId w:val="25"/>
  </w:num>
  <w:num w:numId="21">
    <w:abstractNumId w:val="53"/>
  </w:num>
  <w:num w:numId="22">
    <w:abstractNumId w:val="61"/>
  </w:num>
  <w:num w:numId="23">
    <w:abstractNumId w:val="63"/>
  </w:num>
  <w:num w:numId="24">
    <w:abstractNumId w:val="42"/>
  </w:num>
  <w:num w:numId="25">
    <w:abstractNumId w:val="65"/>
  </w:num>
  <w:num w:numId="26">
    <w:abstractNumId w:val="27"/>
  </w:num>
  <w:num w:numId="27">
    <w:abstractNumId w:val="44"/>
  </w:num>
  <w:num w:numId="28">
    <w:abstractNumId w:val="30"/>
  </w:num>
  <w:num w:numId="29">
    <w:abstractNumId w:val="32"/>
  </w:num>
  <w:num w:numId="30">
    <w:abstractNumId w:val="75"/>
  </w:num>
  <w:num w:numId="31">
    <w:abstractNumId w:val="76"/>
  </w:num>
  <w:num w:numId="32">
    <w:abstractNumId w:val="69"/>
  </w:num>
  <w:num w:numId="33">
    <w:abstractNumId w:val="70"/>
  </w:num>
  <w:num w:numId="34">
    <w:abstractNumId w:val="54"/>
  </w:num>
  <w:num w:numId="35">
    <w:abstractNumId w:val="57"/>
  </w:num>
  <w:num w:numId="36">
    <w:abstractNumId w:val="50"/>
  </w:num>
  <w:num w:numId="37">
    <w:abstractNumId w:val="41"/>
  </w:num>
  <w:num w:numId="38">
    <w:abstractNumId w:val="35"/>
  </w:num>
  <w:num w:numId="39">
    <w:abstractNumId w:val="45"/>
  </w:num>
  <w:num w:numId="40">
    <w:abstractNumId w:val="39"/>
  </w:num>
  <w:num w:numId="41">
    <w:abstractNumId w:val="43"/>
  </w:num>
  <w:num w:numId="42">
    <w:abstractNumId w:val="18"/>
  </w:num>
  <w:num w:numId="43">
    <w:abstractNumId w:val="58"/>
  </w:num>
  <w:num w:numId="44">
    <w:abstractNumId w:val="34"/>
  </w:num>
  <w:num w:numId="45">
    <w:abstractNumId w:val="74"/>
  </w:num>
  <w:num w:numId="46">
    <w:abstractNumId w:val="36"/>
  </w:num>
  <w:num w:numId="47">
    <w:abstractNumId w:val="72"/>
  </w:num>
  <w:num w:numId="48">
    <w:abstractNumId w:val="22"/>
  </w:num>
  <w:num w:numId="49">
    <w:abstractNumId w:val="56"/>
  </w:num>
  <w:num w:numId="50">
    <w:abstractNumId w:val="73"/>
  </w:num>
  <w:num w:numId="51">
    <w:abstractNumId w:val="26"/>
  </w:num>
  <w:num w:numId="52">
    <w:abstractNumId w:val="51"/>
  </w:num>
  <w:num w:numId="53">
    <w:abstractNumId w:val="33"/>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49"/>
  </w:num>
  <w:num w:numId="57">
    <w:abstractNumId w:val="29"/>
  </w:num>
  <w:num w:numId="58">
    <w:abstractNumId w:val="6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ABC"/>
    <w:rsid w:val="00000310"/>
    <w:rsid w:val="000006FB"/>
    <w:rsid w:val="0000078B"/>
    <w:rsid w:val="00000CCE"/>
    <w:rsid w:val="000017CC"/>
    <w:rsid w:val="00001A36"/>
    <w:rsid w:val="00001F3C"/>
    <w:rsid w:val="00003645"/>
    <w:rsid w:val="0000624D"/>
    <w:rsid w:val="00006E30"/>
    <w:rsid w:val="00006E4B"/>
    <w:rsid w:val="00007CF7"/>
    <w:rsid w:val="00010F20"/>
    <w:rsid w:val="00011107"/>
    <w:rsid w:val="00011235"/>
    <w:rsid w:val="000112A2"/>
    <w:rsid w:val="0001178E"/>
    <w:rsid w:val="00012A62"/>
    <w:rsid w:val="00012FA8"/>
    <w:rsid w:val="000134F8"/>
    <w:rsid w:val="00013FF1"/>
    <w:rsid w:val="00014A23"/>
    <w:rsid w:val="00014CF7"/>
    <w:rsid w:val="0001551E"/>
    <w:rsid w:val="0001774C"/>
    <w:rsid w:val="00017879"/>
    <w:rsid w:val="00017B2B"/>
    <w:rsid w:val="00017D4D"/>
    <w:rsid w:val="00022242"/>
    <w:rsid w:val="00022BB8"/>
    <w:rsid w:val="0002577F"/>
    <w:rsid w:val="00026FAF"/>
    <w:rsid w:val="0002731E"/>
    <w:rsid w:val="0002750A"/>
    <w:rsid w:val="00027720"/>
    <w:rsid w:val="00027889"/>
    <w:rsid w:val="00027AD5"/>
    <w:rsid w:val="00031B55"/>
    <w:rsid w:val="0003466A"/>
    <w:rsid w:val="00034E4D"/>
    <w:rsid w:val="00034FFC"/>
    <w:rsid w:val="00035416"/>
    <w:rsid w:val="000359E7"/>
    <w:rsid w:val="00035AC4"/>
    <w:rsid w:val="00035BBD"/>
    <w:rsid w:val="000362B2"/>
    <w:rsid w:val="00036F97"/>
    <w:rsid w:val="00037391"/>
    <w:rsid w:val="00037821"/>
    <w:rsid w:val="00040B12"/>
    <w:rsid w:val="00040D6B"/>
    <w:rsid w:val="000412B7"/>
    <w:rsid w:val="00041BBF"/>
    <w:rsid w:val="00042DFF"/>
    <w:rsid w:val="0004372C"/>
    <w:rsid w:val="00043E56"/>
    <w:rsid w:val="00043FBA"/>
    <w:rsid w:val="00044765"/>
    <w:rsid w:val="000449D0"/>
    <w:rsid w:val="00044EBF"/>
    <w:rsid w:val="00045877"/>
    <w:rsid w:val="00045EB9"/>
    <w:rsid w:val="00046724"/>
    <w:rsid w:val="000468A0"/>
    <w:rsid w:val="000479F2"/>
    <w:rsid w:val="00052FA1"/>
    <w:rsid w:val="00053AE7"/>
    <w:rsid w:val="00053B1C"/>
    <w:rsid w:val="00053D27"/>
    <w:rsid w:val="00053E19"/>
    <w:rsid w:val="00053F74"/>
    <w:rsid w:val="00054776"/>
    <w:rsid w:val="00055534"/>
    <w:rsid w:val="00056173"/>
    <w:rsid w:val="00056500"/>
    <w:rsid w:val="00057477"/>
    <w:rsid w:val="00057CA9"/>
    <w:rsid w:val="00057EF1"/>
    <w:rsid w:val="000602AE"/>
    <w:rsid w:val="00060F3A"/>
    <w:rsid w:val="0006217E"/>
    <w:rsid w:val="00062CDD"/>
    <w:rsid w:val="000634A6"/>
    <w:rsid w:val="00063B6F"/>
    <w:rsid w:val="00063F03"/>
    <w:rsid w:val="0006418D"/>
    <w:rsid w:val="000651E4"/>
    <w:rsid w:val="00065471"/>
    <w:rsid w:val="000656FD"/>
    <w:rsid w:val="00066004"/>
    <w:rsid w:val="00066AA8"/>
    <w:rsid w:val="000672AA"/>
    <w:rsid w:val="00067552"/>
    <w:rsid w:val="000676FD"/>
    <w:rsid w:val="00067706"/>
    <w:rsid w:val="00067A5E"/>
    <w:rsid w:val="000706D2"/>
    <w:rsid w:val="00071A95"/>
    <w:rsid w:val="00071ABB"/>
    <w:rsid w:val="00071B00"/>
    <w:rsid w:val="00071E85"/>
    <w:rsid w:val="00072A9C"/>
    <w:rsid w:val="00072D61"/>
    <w:rsid w:val="0007326D"/>
    <w:rsid w:val="0007335A"/>
    <w:rsid w:val="00073602"/>
    <w:rsid w:val="00073607"/>
    <w:rsid w:val="000743C3"/>
    <w:rsid w:val="0007443A"/>
    <w:rsid w:val="000749DA"/>
    <w:rsid w:val="00075751"/>
    <w:rsid w:val="00075F64"/>
    <w:rsid w:val="00075F7C"/>
    <w:rsid w:val="0007664D"/>
    <w:rsid w:val="000801CD"/>
    <w:rsid w:val="000805D1"/>
    <w:rsid w:val="000810A6"/>
    <w:rsid w:val="00081EFA"/>
    <w:rsid w:val="00082EB3"/>
    <w:rsid w:val="00082F56"/>
    <w:rsid w:val="00083603"/>
    <w:rsid w:val="00083ACB"/>
    <w:rsid w:val="00083F2D"/>
    <w:rsid w:val="00083FC6"/>
    <w:rsid w:val="0008451C"/>
    <w:rsid w:val="00084FCC"/>
    <w:rsid w:val="00085386"/>
    <w:rsid w:val="00085A07"/>
    <w:rsid w:val="00085AEB"/>
    <w:rsid w:val="00085BD8"/>
    <w:rsid w:val="000863B0"/>
    <w:rsid w:val="00086552"/>
    <w:rsid w:val="000900FC"/>
    <w:rsid w:val="00090722"/>
    <w:rsid w:val="000907C6"/>
    <w:rsid w:val="000922CE"/>
    <w:rsid w:val="00092E47"/>
    <w:rsid w:val="00093E99"/>
    <w:rsid w:val="000957AD"/>
    <w:rsid w:val="00096292"/>
    <w:rsid w:val="00096C62"/>
    <w:rsid w:val="00096F32"/>
    <w:rsid w:val="00097848"/>
    <w:rsid w:val="000978A6"/>
    <w:rsid w:val="00097DE9"/>
    <w:rsid w:val="000A030D"/>
    <w:rsid w:val="000A065D"/>
    <w:rsid w:val="000A073E"/>
    <w:rsid w:val="000A1612"/>
    <w:rsid w:val="000A19F4"/>
    <w:rsid w:val="000A1E3B"/>
    <w:rsid w:val="000A2F11"/>
    <w:rsid w:val="000A350F"/>
    <w:rsid w:val="000A537B"/>
    <w:rsid w:val="000A58B5"/>
    <w:rsid w:val="000A5978"/>
    <w:rsid w:val="000A6C2A"/>
    <w:rsid w:val="000A6C79"/>
    <w:rsid w:val="000B0E27"/>
    <w:rsid w:val="000B161B"/>
    <w:rsid w:val="000B1E7E"/>
    <w:rsid w:val="000B21D0"/>
    <w:rsid w:val="000B236E"/>
    <w:rsid w:val="000B23C8"/>
    <w:rsid w:val="000B2466"/>
    <w:rsid w:val="000B28DF"/>
    <w:rsid w:val="000B28E4"/>
    <w:rsid w:val="000B2CB4"/>
    <w:rsid w:val="000B3282"/>
    <w:rsid w:val="000B3BA4"/>
    <w:rsid w:val="000B4BFF"/>
    <w:rsid w:val="000B5DBF"/>
    <w:rsid w:val="000B64E3"/>
    <w:rsid w:val="000B6AB3"/>
    <w:rsid w:val="000B70E5"/>
    <w:rsid w:val="000B73C5"/>
    <w:rsid w:val="000B75C1"/>
    <w:rsid w:val="000C08F3"/>
    <w:rsid w:val="000C1A5C"/>
    <w:rsid w:val="000C1DB1"/>
    <w:rsid w:val="000C255B"/>
    <w:rsid w:val="000C2E80"/>
    <w:rsid w:val="000C3761"/>
    <w:rsid w:val="000C3936"/>
    <w:rsid w:val="000C3B49"/>
    <w:rsid w:val="000C3C03"/>
    <w:rsid w:val="000C446A"/>
    <w:rsid w:val="000C5338"/>
    <w:rsid w:val="000C5557"/>
    <w:rsid w:val="000C61E6"/>
    <w:rsid w:val="000C65CE"/>
    <w:rsid w:val="000C6EB9"/>
    <w:rsid w:val="000D0191"/>
    <w:rsid w:val="000D11CD"/>
    <w:rsid w:val="000D13F3"/>
    <w:rsid w:val="000D1B0E"/>
    <w:rsid w:val="000D2CAA"/>
    <w:rsid w:val="000D42A2"/>
    <w:rsid w:val="000D4BF9"/>
    <w:rsid w:val="000D4CAD"/>
    <w:rsid w:val="000D6193"/>
    <w:rsid w:val="000D6CC7"/>
    <w:rsid w:val="000D7759"/>
    <w:rsid w:val="000E037E"/>
    <w:rsid w:val="000E077D"/>
    <w:rsid w:val="000E0A35"/>
    <w:rsid w:val="000E0AD4"/>
    <w:rsid w:val="000E0AE4"/>
    <w:rsid w:val="000E0D23"/>
    <w:rsid w:val="000E1048"/>
    <w:rsid w:val="000E1BC4"/>
    <w:rsid w:val="000E2344"/>
    <w:rsid w:val="000E2929"/>
    <w:rsid w:val="000E29BA"/>
    <w:rsid w:val="000E3F20"/>
    <w:rsid w:val="000E400D"/>
    <w:rsid w:val="000E4A1A"/>
    <w:rsid w:val="000E4C40"/>
    <w:rsid w:val="000E50BD"/>
    <w:rsid w:val="000E60B6"/>
    <w:rsid w:val="000E6270"/>
    <w:rsid w:val="000E6308"/>
    <w:rsid w:val="000E63FA"/>
    <w:rsid w:val="000E663F"/>
    <w:rsid w:val="000E6C1E"/>
    <w:rsid w:val="000E7403"/>
    <w:rsid w:val="000F0842"/>
    <w:rsid w:val="000F0AF1"/>
    <w:rsid w:val="000F23F9"/>
    <w:rsid w:val="000F3757"/>
    <w:rsid w:val="000F380E"/>
    <w:rsid w:val="000F3987"/>
    <w:rsid w:val="000F3B01"/>
    <w:rsid w:val="000F422E"/>
    <w:rsid w:val="000F4292"/>
    <w:rsid w:val="000F53E4"/>
    <w:rsid w:val="000F660A"/>
    <w:rsid w:val="000F7885"/>
    <w:rsid w:val="00100503"/>
    <w:rsid w:val="00100B6A"/>
    <w:rsid w:val="001022DE"/>
    <w:rsid w:val="00102B3B"/>
    <w:rsid w:val="00102E0F"/>
    <w:rsid w:val="00103227"/>
    <w:rsid w:val="001036C6"/>
    <w:rsid w:val="00104F96"/>
    <w:rsid w:val="001059B2"/>
    <w:rsid w:val="00105E7D"/>
    <w:rsid w:val="001066FC"/>
    <w:rsid w:val="00107181"/>
    <w:rsid w:val="00107198"/>
    <w:rsid w:val="00107881"/>
    <w:rsid w:val="001111B7"/>
    <w:rsid w:val="00111BD6"/>
    <w:rsid w:val="0011267D"/>
    <w:rsid w:val="00112F90"/>
    <w:rsid w:val="00113BB3"/>
    <w:rsid w:val="001147BA"/>
    <w:rsid w:val="0011503A"/>
    <w:rsid w:val="00115F1A"/>
    <w:rsid w:val="00116939"/>
    <w:rsid w:val="00116966"/>
    <w:rsid w:val="00117C71"/>
    <w:rsid w:val="00117FA6"/>
    <w:rsid w:val="001201C5"/>
    <w:rsid w:val="001202EE"/>
    <w:rsid w:val="00120C0C"/>
    <w:rsid w:val="00120E81"/>
    <w:rsid w:val="00121B10"/>
    <w:rsid w:val="00121CA9"/>
    <w:rsid w:val="00122044"/>
    <w:rsid w:val="00122141"/>
    <w:rsid w:val="001229BC"/>
    <w:rsid w:val="00123C3B"/>
    <w:rsid w:val="00124315"/>
    <w:rsid w:val="001254FD"/>
    <w:rsid w:val="001272A3"/>
    <w:rsid w:val="001272BA"/>
    <w:rsid w:val="00127758"/>
    <w:rsid w:val="00127D75"/>
    <w:rsid w:val="00131137"/>
    <w:rsid w:val="001311FE"/>
    <w:rsid w:val="001317FA"/>
    <w:rsid w:val="00131CEF"/>
    <w:rsid w:val="00133593"/>
    <w:rsid w:val="0013405C"/>
    <w:rsid w:val="00134D2A"/>
    <w:rsid w:val="0013540A"/>
    <w:rsid w:val="001355B8"/>
    <w:rsid w:val="00135923"/>
    <w:rsid w:val="00135DA0"/>
    <w:rsid w:val="001374B6"/>
    <w:rsid w:val="00137638"/>
    <w:rsid w:val="00137EEB"/>
    <w:rsid w:val="001403F1"/>
    <w:rsid w:val="00140DE7"/>
    <w:rsid w:val="001412C1"/>
    <w:rsid w:val="0014285E"/>
    <w:rsid w:val="00142DE4"/>
    <w:rsid w:val="00143352"/>
    <w:rsid w:val="00143836"/>
    <w:rsid w:val="0014395F"/>
    <w:rsid w:val="00145BA8"/>
    <w:rsid w:val="001464FA"/>
    <w:rsid w:val="0014777A"/>
    <w:rsid w:val="00150081"/>
    <w:rsid w:val="001504DA"/>
    <w:rsid w:val="00150609"/>
    <w:rsid w:val="00151452"/>
    <w:rsid w:val="00151805"/>
    <w:rsid w:val="00151CC5"/>
    <w:rsid w:val="001536DA"/>
    <w:rsid w:val="00153BA1"/>
    <w:rsid w:val="001548AF"/>
    <w:rsid w:val="001552FB"/>
    <w:rsid w:val="001555F9"/>
    <w:rsid w:val="001563B4"/>
    <w:rsid w:val="00156B4F"/>
    <w:rsid w:val="0016082A"/>
    <w:rsid w:val="00161F15"/>
    <w:rsid w:val="001620A7"/>
    <w:rsid w:val="001626E7"/>
    <w:rsid w:val="00162DBD"/>
    <w:rsid w:val="0016399A"/>
    <w:rsid w:val="00163D3C"/>
    <w:rsid w:val="00165305"/>
    <w:rsid w:val="00167A9F"/>
    <w:rsid w:val="0017112E"/>
    <w:rsid w:val="00171799"/>
    <w:rsid w:val="001726C2"/>
    <w:rsid w:val="00172A9C"/>
    <w:rsid w:val="00172C4C"/>
    <w:rsid w:val="001738A0"/>
    <w:rsid w:val="00174329"/>
    <w:rsid w:val="001750DC"/>
    <w:rsid w:val="00175402"/>
    <w:rsid w:val="00175455"/>
    <w:rsid w:val="0017587E"/>
    <w:rsid w:val="00175C40"/>
    <w:rsid w:val="00177104"/>
    <w:rsid w:val="00177188"/>
    <w:rsid w:val="00177257"/>
    <w:rsid w:val="001778BD"/>
    <w:rsid w:val="00181654"/>
    <w:rsid w:val="00181CC8"/>
    <w:rsid w:val="001838D9"/>
    <w:rsid w:val="00183A82"/>
    <w:rsid w:val="00184190"/>
    <w:rsid w:val="00184F0A"/>
    <w:rsid w:val="001851FF"/>
    <w:rsid w:val="001858F0"/>
    <w:rsid w:val="00185C2B"/>
    <w:rsid w:val="00186772"/>
    <w:rsid w:val="001870C3"/>
    <w:rsid w:val="001873A0"/>
    <w:rsid w:val="001874D5"/>
    <w:rsid w:val="001878A6"/>
    <w:rsid w:val="00190675"/>
    <w:rsid w:val="0019175D"/>
    <w:rsid w:val="00191C41"/>
    <w:rsid w:val="0019276F"/>
    <w:rsid w:val="00192C53"/>
    <w:rsid w:val="001935E2"/>
    <w:rsid w:val="0019405F"/>
    <w:rsid w:val="0019439C"/>
    <w:rsid w:val="00194D4D"/>
    <w:rsid w:val="001952BC"/>
    <w:rsid w:val="00197308"/>
    <w:rsid w:val="001A0133"/>
    <w:rsid w:val="001A1CBC"/>
    <w:rsid w:val="001A46F3"/>
    <w:rsid w:val="001A4E4C"/>
    <w:rsid w:val="001A623F"/>
    <w:rsid w:val="001A65C0"/>
    <w:rsid w:val="001A65C2"/>
    <w:rsid w:val="001A6DB7"/>
    <w:rsid w:val="001A705A"/>
    <w:rsid w:val="001A773D"/>
    <w:rsid w:val="001B0230"/>
    <w:rsid w:val="001B0AE1"/>
    <w:rsid w:val="001B19F3"/>
    <w:rsid w:val="001B23AA"/>
    <w:rsid w:val="001B2803"/>
    <w:rsid w:val="001B3053"/>
    <w:rsid w:val="001B33FC"/>
    <w:rsid w:val="001B34AC"/>
    <w:rsid w:val="001B35FC"/>
    <w:rsid w:val="001B3CBE"/>
    <w:rsid w:val="001B504F"/>
    <w:rsid w:val="001B63E1"/>
    <w:rsid w:val="001B6913"/>
    <w:rsid w:val="001B6D15"/>
    <w:rsid w:val="001B75CF"/>
    <w:rsid w:val="001B7A96"/>
    <w:rsid w:val="001B7BDB"/>
    <w:rsid w:val="001C0F24"/>
    <w:rsid w:val="001C156C"/>
    <w:rsid w:val="001C1673"/>
    <w:rsid w:val="001C1FF7"/>
    <w:rsid w:val="001C22D7"/>
    <w:rsid w:val="001C306E"/>
    <w:rsid w:val="001C381F"/>
    <w:rsid w:val="001C3F84"/>
    <w:rsid w:val="001C3FAC"/>
    <w:rsid w:val="001C5250"/>
    <w:rsid w:val="001C52B3"/>
    <w:rsid w:val="001C5D85"/>
    <w:rsid w:val="001C623D"/>
    <w:rsid w:val="001C6C29"/>
    <w:rsid w:val="001C7D08"/>
    <w:rsid w:val="001C7F7A"/>
    <w:rsid w:val="001D0366"/>
    <w:rsid w:val="001D0A68"/>
    <w:rsid w:val="001D1573"/>
    <w:rsid w:val="001D1C33"/>
    <w:rsid w:val="001D204F"/>
    <w:rsid w:val="001D20F1"/>
    <w:rsid w:val="001D25FE"/>
    <w:rsid w:val="001D3A8C"/>
    <w:rsid w:val="001D4B5A"/>
    <w:rsid w:val="001D4CFB"/>
    <w:rsid w:val="001D5BE1"/>
    <w:rsid w:val="001D76F6"/>
    <w:rsid w:val="001D7E24"/>
    <w:rsid w:val="001E0486"/>
    <w:rsid w:val="001E0740"/>
    <w:rsid w:val="001E0A03"/>
    <w:rsid w:val="001E0F61"/>
    <w:rsid w:val="001E1733"/>
    <w:rsid w:val="001E1C73"/>
    <w:rsid w:val="001E226E"/>
    <w:rsid w:val="001E22B5"/>
    <w:rsid w:val="001E2FBD"/>
    <w:rsid w:val="001E30D8"/>
    <w:rsid w:val="001E313F"/>
    <w:rsid w:val="001E3626"/>
    <w:rsid w:val="001E3FF5"/>
    <w:rsid w:val="001E436F"/>
    <w:rsid w:val="001E4CD0"/>
    <w:rsid w:val="001E558B"/>
    <w:rsid w:val="001E55CF"/>
    <w:rsid w:val="001E6B13"/>
    <w:rsid w:val="001E6F6A"/>
    <w:rsid w:val="001E72B1"/>
    <w:rsid w:val="001E7898"/>
    <w:rsid w:val="001E7E81"/>
    <w:rsid w:val="001F018C"/>
    <w:rsid w:val="001F01CB"/>
    <w:rsid w:val="001F0230"/>
    <w:rsid w:val="001F050D"/>
    <w:rsid w:val="001F11A9"/>
    <w:rsid w:val="001F2C80"/>
    <w:rsid w:val="001F38F0"/>
    <w:rsid w:val="001F3F18"/>
    <w:rsid w:val="001F4897"/>
    <w:rsid w:val="001F55B9"/>
    <w:rsid w:val="001F55F2"/>
    <w:rsid w:val="001F5CA3"/>
    <w:rsid w:val="001F6256"/>
    <w:rsid w:val="001F6B6C"/>
    <w:rsid w:val="001F6D5E"/>
    <w:rsid w:val="001F7399"/>
    <w:rsid w:val="001F7622"/>
    <w:rsid w:val="001F7AFF"/>
    <w:rsid w:val="002000EA"/>
    <w:rsid w:val="00200D01"/>
    <w:rsid w:val="002012F2"/>
    <w:rsid w:val="00201916"/>
    <w:rsid w:val="00201CD8"/>
    <w:rsid w:val="00201FFD"/>
    <w:rsid w:val="00203CBD"/>
    <w:rsid w:val="0020456E"/>
    <w:rsid w:val="00204903"/>
    <w:rsid w:val="0020538B"/>
    <w:rsid w:val="00207D25"/>
    <w:rsid w:val="00210A13"/>
    <w:rsid w:val="0021185E"/>
    <w:rsid w:val="00211883"/>
    <w:rsid w:val="00211906"/>
    <w:rsid w:val="00212913"/>
    <w:rsid w:val="00212D7E"/>
    <w:rsid w:val="0021319D"/>
    <w:rsid w:val="00213A7E"/>
    <w:rsid w:val="00216284"/>
    <w:rsid w:val="00217009"/>
    <w:rsid w:val="00217D59"/>
    <w:rsid w:val="002208B5"/>
    <w:rsid w:val="00220B6E"/>
    <w:rsid w:val="00221124"/>
    <w:rsid w:val="002217D7"/>
    <w:rsid w:val="00221C4D"/>
    <w:rsid w:val="002224B7"/>
    <w:rsid w:val="00222BFD"/>
    <w:rsid w:val="00223333"/>
    <w:rsid w:val="002237DD"/>
    <w:rsid w:val="0022390E"/>
    <w:rsid w:val="002245A8"/>
    <w:rsid w:val="00224647"/>
    <w:rsid w:val="0022473D"/>
    <w:rsid w:val="00224FA2"/>
    <w:rsid w:val="00227025"/>
    <w:rsid w:val="00230331"/>
    <w:rsid w:val="00230806"/>
    <w:rsid w:val="00231023"/>
    <w:rsid w:val="002316EF"/>
    <w:rsid w:val="00231DFC"/>
    <w:rsid w:val="002323DC"/>
    <w:rsid w:val="00232554"/>
    <w:rsid w:val="00232B69"/>
    <w:rsid w:val="00232D12"/>
    <w:rsid w:val="00233F8D"/>
    <w:rsid w:val="0023432A"/>
    <w:rsid w:val="00234767"/>
    <w:rsid w:val="00234A98"/>
    <w:rsid w:val="00235019"/>
    <w:rsid w:val="00235910"/>
    <w:rsid w:val="00236619"/>
    <w:rsid w:val="00236B17"/>
    <w:rsid w:val="00236C5C"/>
    <w:rsid w:val="002375A7"/>
    <w:rsid w:val="0023766A"/>
    <w:rsid w:val="002379F9"/>
    <w:rsid w:val="00240239"/>
    <w:rsid w:val="0024033E"/>
    <w:rsid w:val="00240B35"/>
    <w:rsid w:val="0024119B"/>
    <w:rsid w:val="00241CF9"/>
    <w:rsid w:val="00241E3F"/>
    <w:rsid w:val="0024216C"/>
    <w:rsid w:val="00242A33"/>
    <w:rsid w:val="00242DA4"/>
    <w:rsid w:val="00243134"/>
    <w:rsid w:val="002435F9"/>
    <w:rsid w:val="00243883"/>
    <w:rsid w:val="00243B33"/>
    <w:rsid w:val="0024572D"/>
    <w:rsid w:val="00245855"/>
    <w:rsid w:val="002466B1"/>
    <w:rsid w:val="002505A5"/>
    <w:rsid w:val="002506F2"/>
    <w:rsid w:val="00251097"/>
    <w:rsid w:val="00251DE8"/>
    <w:rsid w:val="00252603"/>
    <w:rsid w:val="002531A5"/>
    <w:rsid w:val="002538B8"/>
    <w:rsid w:val="00254DC9"/>
    <w:rsid w:val="00254E1F"/>
    <w:rsid w:val="002555C1"/>
    <w:rsid w:val="00255985"/>
    <w:rsid w:val="002572DD"/>
    <w:rsid w:val="002573B1"/>
    <w:rsid w:val="0025790C"/>
    <w:rsid w:val="00257D4E"/>
    <w:rsid w:val="00260562"/>
    <w:rsid w:val="00261C2C"/>
    <w:rsid w:val="002620ED"/>
    <w:rsid w:val="0026285F"/>
    <w:rsid w:val="0026288A"/>
    <w:rsid w:val="00264942"/>
    <w:rsid w:val="00266026"/>
    <w:rsid w:val="002662B1"/>
    <w:rsid w:val="0026652F"/>
    <w:rsid w:val="00267E28"/>
    <w:rsid w:val="002715C6"/>
    <w:rsid w:val="00271D79"/>
    <w:rsid w:val="00272A9C"/>
    <w:rsid w:val="00273090"/>
    <w:rsid w:val="002732BF"/>
    <w:rsid w:val="002737DB"/>
    <w:rsid w:val="002756DB"/>
    <w:rsid w:val="0027617B"/>
    <w:rsid w:val="002761F9"/>
    <w:rsid w:val="002764FD"/>
    <w:rsid w:val="00277ACC"/>
    <w:rsid w:val="00277D45"/>
    <w:rsid w:val="00277FD5"/>
    <w:rsid w:val="002802BD"/>
    <w:rsid w:val="00282459"/>
    <w:rsid w:val="0028259B"/>
    <w:rsid w:val="002827E3"/>
    <w:rsid w:val="0028358E"/>
    <w:rsid w:val="002838EA"/>
    <w:rsid w:val="00283B96"/>
    <w:rsid w:val="002843D8"/>
    <w:rsid w:val="00284654"/>
    <w:rsid w:val="00284DD4"/>
    <w:rsid w:val="0028587A"/>
    <w:rsid w:val="00285ACB"/>
    <w:rsid w:val="00285B58"/>
    <w:rsid w:val="00285B73"/>
    <w:rsid w:val="002862D3"/>
    <w:rsid w:val="00286A7A"/>
    <w:rsid w:val="00287864"/>
    <w:rsid w:val="002901DA"/>
    <w:rsid w:val="0029089F"/>
    <w:rsid w:val="00290FFA"/>
    <w:rsid w:val="0029173E"/>
    <w:rsid w:val="00291A79"/>
    <w:rsid w:val="00292568"/>
    <w:rsid w:val="00293184"/>
    <w:rsid w:val="002937A9"/>
    <w:rsid w:val="00293A7F"/>
    <w:rsid w:val="00294220"/>
    <w:rsid w:val="00294D97"/>
    <w:rsid w:val="0029542E"/>
    <w:rsid w:val="0029550A"/>
    <w:rsid w:val="002966B8"/>
    <w:rsid w:val="00297224"/>
    <w:rsid w:val="00297898"/>
    <w:rsid w:val="002A0176"/>
    <w:rsid w:val="002A0ADF"/>
    <w:rsid w:val="002A0E21"/>
    <w:rsid w:val="002A1309"/>
    <w:rsid w:val="002A15BB"/>
    <w:rsid w:val="002A1A73"/>
    <w:rsid w:val="002A264F"/>
    <w:rsid w:val="002A2968"/>
    <w:rsid w:val="002A35B5"/>
    <w:rsid w:val="002A6039"/>
    <w:rsid w:val="002A76D4"/>
    <w:rsid w:val="002B00B4"/>
    <w:rsid w:val="002B09CA"/>
    <w:rsid w:val="002B13CA"/>
    <w:rsid w:val="002B30C4"/>
    <w:rsid w:val="002B3C3E"/>
    <w:rsid w:val="002B3F52"/>
    <w:rsid w:val="002B49EA"/>
    <w:rsid w:val="002B5E9C"/>
    <w:rsid w:val="002B6EE6"/>
    <w:rsid w:val="002C0879"/>
    <w:rsid w:val="002C0EB8"/>
    <w:rsid w:val="002C19C2"/>
    <w:rsid w:val="002C1D35"/>
    <w:rsid w:val="002C1EDE"/>
    <w:rsid w:val="002C24C6"/>
    <w:rsid w:val="002C2649"/>
    <w:rsid w:val="002C3BAB"/>
    <w:rsid w:val="002C3D0E"/>
    <w:rsid w:val="002C3DB8"/>
    <w:rsid w:val="002C4975"/>
    <w:rsid w:val="002C4FBE"/>
    <w:rsid w:val="002C5506"/>
    <w:rsid w:val="002C5963"/>
    <w:rsid w:val="002C63C4"/>
    <w:rsid w:val="002C6930"/>
    <w:rsid w:val="002C6FC1"/>
    <w:rsid w:val="002C7773"/>
    <w:rsid w:val="002C7885"/>
    <w:rsid w:val="002D2FC0"/>
    <w:rsid w:val="002D3633"/>
    <w:rsid w:val="002D3972"/>
    <w:rsid w:val="002D3D59"/>
    <w:rsid w:val="002D429D"/>
    <w:rsid w:val="002D4570"/>
    <w:rsid w:val="002D5F4F"/>
    <w:rsid w:val="002D7101"/>
    <w:rsid w:val="002D75F9"/>
    <w:rsid w:val="002D797D"/>
    <w:rsid w:val="002D7BF8"/>
    <w:rsid w:val="002E20D6"/>
    <w:rsid w:val="002E2CC6"/>
    <w:rsid w:val="002E2E70"/>
    <w:rsid w:val="002E2FDB"/>
    <w:rsid w:val="002E3550"/>
    <w:rsid w:val="002E37F5"/>
    <w:rsid w:val="002E4A54"/>
    <w:rsid w:val="002E50B3"/>
    <w:rsid w:val="002E5CE9"/>
    <w:rsid w:val="002E6314"/>
    <w:rsid w:val="002E6CB7"/>
    <w:rsid w:val="002E784C"/>
    <w:rsid w:val="002F05C2"/>
    <w:rsid w:val="002F0C63"/>
    <w:rsid w:val="002F1E16"/>
    <w:rsid w:val="002F2F21"/>
    <w:rsid w:val="002F2F61"/>
    <w:rsid w:val="002F3400"/>
    <w:rsid w:val="002F4B41"/>
    <w:rsid w:val="002F4D2E"/>
    <w:rsid w:val="002F4F49"/>
    <w:rsid w:val="002F53E8"/>
    <w:rsid w:val="002F5C53"/>
    <w:rsid w:val="002F64AB"/>
    <w:rsid w:val="002F6574"/>
    <w:rsid w:val="002F68B0"/>
    <w:rsid w:val="002F6B2F"/>
    <w:rsid w:val="002F75BF"/>
    <w:rsid w:val="003015E1"/>
    <w:rsid w:val="003018B5"/>
    <w:rsid w:val="00302374"/>
    <w:rsid w:val="00302D86"/>
    <w:rsid w:val="00302EEC"/>
    <w:rsid w:val="003031AA"/>
    <w:rsid w:val="00305748"/>
    <w:rsid w:val="003058EB"/>
    <w:rsid w:val="00307CC8"/>
    <w:rsid w:val="00307E73"/>
    <w:rsid w:val="00310C7D"/>
    <w:rsid w:val="00310F08"/>
    <w:rsid w:val="00310FAF"/>
    <w:rsid w:val="0031279C"/>
    <w:rsid w:val="003127E3"/>
    <w:rsid w:val="00313522"/>
    <w:rsid w:val="003138AF"/>
    <w:rsid w:val="00313CA6"/>
    <w:rsid w:val="00314752"/>
    <w:rsid w:val="00314A11"/>
    <w:rsid w:val="003159B1"/>
    <w:rsid w:val="0031721C"/>
    <w:rsid w:val="00317642"/>
    <w:rsid w:val="00317710"/>
    <w:rsid w:val="00317E52"/>
    <w:rsid w:val="00321096"/>
    <w:rsid w:val="003220DB"/>
    <w:rsid w:val="0032291A"/>
    <w:rsid w:val="00323006"/>
    <w:rsid w:val="00323751"/>
    <w:rsid w:val="00323948"/>
    <w:rsid w:val="00323ECF"/>
    <w:rsid w:val="003248B8"/>
    <w:rsid w:val="00324B3D"/>
    <w:rsid w:val="00324D60"/>
    <w:rsid w:val="00324DF3"/>
    <w:rsid w:val="0032572E"/>
    <w:rsid w:val="00326344"/>
    <w:rsid w:val="0032724A"/>
    <w:rsid w:val="00327624"/>
    <w:rsid w:val="0032785E"/>
    <w:rsid w:val="00327B6C"/>
    <w:rsid w:val="00330F97"/>
    <w:rsid w:val="00332C3E"/>
    <w:rsid w:val="00332F2E"/>
    <w:rsid w:val="0033318F"/>
    <w:rsid w:val="00333B3E"/>
    <w:rsid w:val="00333C1E"/>
    <w:rsid w:val="00335D14"/>
    <w:rsid w:val="0034064A"/>
    <w:rsid w:val="003413C3"/>
    <w:rsid w:val="0034204B"/>
    <w:rsid w:val="003425AD"/>
    <w:rsid w:val="0034290F"/>
    <w:rsid w:val="00343130"/>
    <w:rsid w:val="00343374"/>
    <w:rsid w:val="00343E44"/>
    <w:rsid w:val="0034413D"/>
    <w:rsid w:val="003441D9"/>
    <w:rsid w:val="003453F4"/>
    <w:rsid w:val="00347489"/>
    <w:rsid w:val="00350392"/>
    <w:rsid w:val="00350423"/>
    <w:rsid w:val="003506E3"/>
    <w:rsid w:val="00351CDB"/>
    <w:rsid w:val="00351CEF"/>
    <w:rsid w:val="003520A2"/>
    <w:rsid w:val="00352F95"/>
    <w:rsid w:val="00353B9C"/>
    <w:rsid w:val="0035533A"/>
    <w:rsid w:val="003604DC"/>
    <w:rsid w:val="00360B48"/>
    <w:rsid w:val="00360ED8"/>
    <w:rsid w:val="00360EDD"/>
    <w:rsid w:val="00361B00"/>
    <w:rsid w:val="00361C86"/>
    <w:rsid w:val="00361E12"/>
    <w:rsid w:val="00363069"/>
    <w:rsid w:val="00364FF5"/>
    <w:rsid w:val="003650AA"/>
    <w:rsid w:val="0036529D"/>
    <w:rsid w:val="00365A0D"/>
    <w:rsid w:val="00366609"/>
    <w:rsid w:val="003677A8"/>
    <w:rsid w:val="00367A0B"/>
    <w:rsid w:val="00367C8A"/>
    <w:rsid w:val="00370651"/>
    <w:rsid w:val="003712D9"/>
    <w:rsid w:val="00372F89"/>
    <w:rsid w:val="0037324D"/>
    <w:rsid w:val="003732D5"/>
    <w:rsid w:val="00373348"/>
    <w:rsid w:val="00373CBB"/>
    <w:rsid w:val="003752F2"/>
    <w:rsid w:val="0037626D"/>
    <w:rsid w:val="0037663F"/>
    <w:rsid w:val="00376721"/>
    <w:rsid w:val="00377B49"/>
    <w:rsid w:val="00377DD2"/>
    <w:rsid w:val="003809DE"/>
    <w:rsid w:val="003810CD"/>
    <w:rsid w:val="00382838"/>
    <w:rsid w:val="0038298F"/>
    <w:rsid w:val="00382A31"/>
    <w:rsid w:val="00384D23"/>
    <w:rsid w:val="00384EB1"/>
    <w:rsid w:val="003861C3"/>
    <w:rsid w:val="00386690"/>
    <w:rsid w:val="0038718B"/>
    <w:rsid w:val="00387B6A"/>
    <w:rsid w:val="00390C0B"/>
    <w:rsid w:val="00391BF0"/>
    <w:rsid w:val="003920BE"/>
    <w:rsid w:val="00392433"/>
    <w:rsid w:val="003927D4"/>
    <w:rsid w:val="00392F91"/>
    <w:rsid w:val="00394B4F"/>
    <w:rsid w:val="00394EED"/>
    <w:rsid w:val="003959E0"/>
    <w:rsid w:val="00395BA4"/>
    <w:rsid w:val="00396035"/>
    <w:rsid w:val="00397B82"/>
    <w:rsid w:val="00397D4C"/>
    <w:rsid w:val="00397D6F"/>
    <w:rsid w:val="003A13A7"/>
    <w:rsid w:val="003A28BB"/>
    <w:rsid w:val="003A2BB3"/>
    <w:rsid w:val="003A3140"/>
    <w:rsid w:val="003A3569"/>
    <w:rsid w:val="003A3CB2"/>
    <w:rsid w:val="003A4705"/>
    <w:rsid w:val="003A4D2E"/>
    <w:rsid w:val="003A5504"/>
    <w:rsid w:val="003A5B7D"/>
    <w:rsid w:val="003A5EC5"/>
    <w:rsid w:val="003A7FDD"/>
    <w:rsid w:val="003B0729"/>
    <w:rsid w:val="003B09F4"/>
    <w:rsid w:val="003B0A4E"/>
    <w:rsid w:val="003B1173"/>
    <w:rsid w:val="003B1472"/>
    <w:rsid w:val="003B1868"/>
    <w:rsid w:val="003B27FB"/>
    <w:rsid w:val="003B2920"/>
    <w:rsid w:val="003B3358"/>
    <w:rsid w:val="003B34E1"/>
    <w:rsid w:val="003B3860"/>
    <w:rsid w:val="003B40CD"/>
    <w:rsid w:val="003B4B92"/>
    <w:rsid w:val="003B5966"/>
    <w:rsid w:val="003B62BF"/>
    <w:rsid w:val="003B65DB"/>
    <w:rsid w:val="003B6FB1"/>
    <w:rsid w:val="003B7126"/>
    <w:rsid w:val="003B7983"/>
    <w:rsid w:val="003C038F"/>
    <w:rsid w:val="003C06A6"/>
    <w:rsid w:val="003C0CB7"/>
    <w:rsid w:val="003C297C"/>
    <w:rsid w:val="003C4933"/>
    <w:rsid w:val="003C5196"/>
    <w:rsid w:val="003C5A63"/>
    <w:rsid w:val="003C5AC5"/>
    <w:rsid w:val="003C5B74"/>
    <w:rsid w:val="003C5CB8"/>
    <w:rsid w:val="003C5D09"/>
    <w:rsid w:val="003C5DC1"/>
    <w:rsid w:val="003C5E39"/>
    <w:rsid w:val="003C650E"/>
    <w:rsid w:val="003C6B65"/>
    <w:rsid w:val="003D0435"/>
    <w:rsid w:val="003D059A"/>
    <w:rsid w:val="003D09D5"/>
    <w:rsid w:val="003D0CA5"/>
    <w:rsid w:val="003D1267"/>
    <w:rsid w:val="003D12C1"/>
    <w:rsid w:val="003D15E5"/>
    <w:rsid w:val="003D20CB"/>
    <w:rsid w:val="003D24EA"/>
    <w:rsid w:val="003D3114"/>
    <w:rsid w:val="003D32B1"/>
    <w:rsid w:val="003D3A9F"/>
    <w:rsid w:val="003D3BDC"/>
    <w:rsid w:val="003D40CF"/>
    <w:rsid w:val="003D4B27"/>
    <w:rsid w:val="003D4D50"/>
    <w:rsid w:val="003D4EB4"/>
    <w:rsid w:val="003D5481"/>
    <w:rsid w:val="003D6682"/>
    <w:rsid w:val="003E1050"/>
    <w:rsid w:val="003E23CB"/>
    <w:rsid w:val="003E2799"/>
    <w:rsid w:val="003E31E3"/>
    <w:rsid w:val="003E3C4A"/>
    <w:rsid w:val="003E3E74"/>
    <w:rsid w:val="003E3E99"/>
    <w:rsid w:val="003E3F2B"/>
    <w:rsid w:val="003E4114"/>
    <w:rsid w:val="003E4460"/>
    <w:rsid w:val="003E4E2D"/>
    <w:rsid w:val="003E5353"/>
    <w:rsid w:val="003E60AE"/>
    <w:rsid w:val="003E62D2"/>
    <w:rsid w:val="003E631C"/>
    <w:rsid w:val="003E6865"/>
    <w:rsid w:val="003E7FCA"/>
    <w:rsid w:val="003F06EC"/>
    <w:rsid w:val="003F12F8"/>
    <w:rsid w:val="003F156C"/>
    <w:rsid w:val="003F181A"/>
    <w:rsid w:val="003F1B22"/>
    <w:rsid w:val="003F2B17"/>
    <w:rsid w:val="003F2C4D"/>
    <w:rsid w:val="003F32BD"/>
    <w:rsid w:val="003F360E"/>
    <w:rsid w:val="003F3CBC"/>
    <w:rsid w:val="003F4E5B"/>
    <w:rsid w:val="003F5A15"/>
    <w:rsid w:val="003F6DEB"/>
    <w:rsid w:val="003F7DD7"/>
    <w:rsid w:val="00401E68"/>
    <w:rsid w:val="00401ED5"/>
    <w:rsid w:val="0040227C"/>
    <w:rsid w:val="00402306"/>
    <w:rsid w:val="004028B6"/>
    <w:rsid w:val="00403772"/>
    <w:rsid w:val="00403BBF"/>
    <w:rsid w:val="00406A87"/>
    <w:rsid w:val="00406D74"/>
    <w:rsid w:val="00407264"/>
    <w:rsid w:val="00407D06"/>
    <w:rsid w:val="00410161"/>
    <w:rsid w:val="004105E6"/>
    <w:rsid w:val="00411EA7"/>
    <w:rsid w:val="00413366"/>
    <w:rsid w:val="0041412A"/>
    <w:rsid w:val="0041537F"/>
    <w:rsid w:val="00415DBE"/>
    <w:rsid w:val="004160F9"/>
    <w:rsid w:val="0041720C"/>
    <w:rsid w:val="00417214"/>
    <w:rsid w:val="00417ACB"/>
    <w:rsid w:val="004205A3"/>
    <w:rsid w:val="0042098B"/>
    <w:rsid w:val="00421394"/>
    <w:rsid w:val="00422282"/>
    <w:rsid w:val="00422430"/>
    <w:rsid w:val="004228CD"/>
    <w:rsid w:val="004251BF"/>
    <w:rsid w:val="0042629E"/>
    <w:rsid w:val="0042679C"/>
    <w:rsid w:val="00426D9F"/>
    <w:rsid w:val="00426F69"/>
    <w:rsid w:val="004273E7"/>
    <w:rsid w:val="0043051B"/>
    <w:rsid w:val="0043157B"/>
    <w:rsid w:val="004324FE"/>
    <w:rsid w:val="00432A88"/>
    <w:rsid w:val="00432D2C"/>
    <w:rsid w:val="0043336C"/>
    <w:rsid w:val="004335BF"/>
    <w:rsid w:val="00434054"/>
    <w:rsid w:val="00434375"/>
    <w:rsid w:val="00434CB4"/>
    <w:rsid w:val="00435A0C"/>
    <w:rsid w:val="004361EE"/>
    <w:rsid w:val="004367F4"/>
    <w:rsid w:val="00436B7C"/>
    <w:rsid w:val="0043733A"/>
    <w:rsid w:val="0044025B"/>
    <w:rsid w:val="004402E1"/>
    <w:rsid w:val="00440F51"/>
    <w:rsid w:val="004412B0"/>
    <w:rsid w:val="0044191C"/>
    <w:rsid w:val="00441F5A"/>
    <w:rsid w:val="00442268"/>
    <w:rsid w:val="004422E0"/>
    <w:rsid w:val="00442C97"/>
    <w:rsid w:val="00442DE2"/>
    <w:rsid w:val="004439F9"/>
    <w:rsid w:val="0044596C"/>
    <w:rsid w:val="00446A91"/>
    <w:rsid w:val="00446B08"/>
    <w:rsid w:val="00450730"/>
    <w:rsid w:val="00450773"/>
    <w:rsid w:val="00450C27"/>
    <w:rsid w:val="004513BF"/>
    <w:rsid w:val="004514DF"/>
    <w:rsid w:val="004515CE"/>
    <w:rsid w:val="00452955"/>
    <w:rsid w:val="00452C9F"/>
    <w:rsid w:val="00452CB8"/>
    <w:rsid w:val="0045489C"/>
    <w:rsid w:val="0045496B"/>
    <w:rsid w:val="0045497A"/>
    <w:rsid w:val="00455C44"/>
    <w:rsid w:val="00456C6E"/>
    <w:rsid w:val="004575AA"/>
    <w:rsid w:val="00457DAA"/>
    <w:rsid w:val="00457FF3"/>
    <w:rsid w:val="004605F0"/>
    <w:rsid w:val="00460E89"/>
    <w:rsid w:val="004626F1"/>
    <w:rsid w:val="004630DA"/>
    <w:rsid w:val="004642D2"/>
    <w:rsid w:val="00464592"/>
    <w:rsid w:val="00465016"/>
    <w:rsid w:val="00465321"/>
    <w:rsid w:val="00465D3D"/>
    <w:rsid w:val="0046615F"/>
    <w:rsid w:val="00466FE2"/>
    <w:rsid w:val="00467235"/>
    <w:rsid w:val="00467A50"/>
    <w:rsid w:val="004719A7"/>
    <w:rsid w:val="0047275A"/>
    <w:rsid w:val="00472DB0"/>
    <w:rsid w:val="0047392F"/>
    <w:rsid w:val="00473D7A"/>
    <w:rsid w:val="00473E56"/>
    <w:rsid w:val="00473E78"/>
    <w:rsid w:val="0047400B"/>
    <w:rsid w:val="00474D26"/>
    <w:rsid w:val="0047605F"/>
    <w:rsid w:val="004766D5"/>
    <w:rsid w:val="0048070A"/>
    <w:rsid w:val="00480A5A"/>
    <w:rsid w:val="00481515"/>
    <w:rsid w:val="00481673"/>
    <w:rsid w:val="0048193D"/>
    <w:rsid w:val="0048210E"/>
    <w:rsid w:val="004825F0"/>
    <w:rsid w:val="00482E50"/>
    <w:rsid w:val="00483284"/>
    <w:rsid w:val="00485340"/>
    <w:rsid w:val="00485389"/>
    <w:rsid w:val="00485641"/>
    <w:rsid w:val="00487714"/>
    <w:rsid w:val="004901BB"/>
    <w:rsid w:val="00490EBC"/>
    <w:rsid w:val="0049113A"/>
    <w:rsid w:val="00491D10"/>
    <w:rsid w:val="0049242F"/>
    <w:rsid w:val="004933D2"/>
    <w:rsid w:val="00494040"/>
    <w:rsid w:val="004940E1"/>
    <w:rsid w:val="00495B08"/>
    <w:rsid w:val="004974E1"/>
    <w:rsid w:val="00497CF5"/>
    <w:rsid w:val="004A069A"/>
    <w:rsid w:val="004A132B"/>
    <w:rsid w:val="004A2121"/>
    <w:rsid w:val="004A24E1"/>
    <w:rsid w:val="004A2FEA"/>
    <w:rsid w:val="004A2FF4"/>
    <w:rsid w:val="004A342D"/>
    <w:rsid w:val="004A3482"/>
    <w:rsid w:val="004A363E"/>
    <w:rsid w:val="004A37E5"/>
    <w:rsid w:val="004A3AD7"/>
    <w:rsid w:val="004A3AEA"/>
    <w:rsid w:val="004A47AC"/>
    <w:rsid w:val="004A5378"/>
    <w:rsid w:val="004A5399"/>
    <w:rsid w:val="004A59B9"/>
    <w:rsid w:val="004A65DA"/>
    <w:rsid w:val="004A69D3"/>
    <w:rsid w:val="004A6CF6"/>
    <w:rsid w:val="004A6E65"/>
    <w:rsid w:val="004A6FCC"/>
    <w:rsid w:val="004B0BE3"/>
    <w:rsid w:val="004B1684"/>
    <w:rsid w:val="004B16F3"/>
    <w:rsid w:val="004B1C55"/>
    <w:rsid w:val="004B1C64"/>
    <w:rsid w:val="004B2687"/>
    <w:rsid w:val="004B2833"/>
    <w:rsid w:val="004B3EB3"/>
    <w:rsid w:val="004B425C"/>
    <w:rsid w:val="004B4462"/>
    <w:rsid w:val="004B456A"/>
    <w:rsid w:val="004B4B5C"/>
    <w:rsid w:val="004B4D32"/>
    <w:rsid w:val="004B4D3A"/>
    <w:rsid w:val="004B5849"/>
    <w:rsid w:val="004B6353"/>
    <w:rsid w:val="004B6E96"/>
    <w:rsid w:val="004B7482"/>
    <w:rsid w:val="004C00E5"/>
    <w:rsid w:val="004C0A44"/>
    <w:rsid w:val="004C0BB4"/>
    <w:rsid w:val="004C1EC5"/>
    <w:rsid w:val="004C2071"/>
    <w:rsid w:val="004C345B"/>
    <w:rsid w:val="004C51CC"/>
    <w:rsid w:val="004C5423"/>
    <w:rsid w:val="004C5997"/>
    <w:rsid w:val="004C6330"/>
    <w:rsid w:val="004C6417"/>
    <w:rsid w:val="004C7380"/>
    <w:rsid w:val="004C78CC"/>
    <w:rsid w:val="004D28BE"/>
    <w:rsid w:val="004D2D5B"/>
    <w:rsid w:val="004D3430"/>
    <w:rsid w:val="004D3803"/>
    <w:rsid w:val="004D55B4"/>
    <w:rsid w:val="004D55F3"/>
    <w:rsid w:val="004D70E5"/>
    <w:rsid w:val="004E0821"/>
    <w:rsid w:val="004E0D42"/>
    <w:rsid w:val="004E140D"/>
    <w:rsid w:val="004E1B81"/>
    <w:rsid w:val="004E3ABA"/>
    <w:rsid w:val="004E3E89"/>
    <w:rsid w:val="004E4420"/>
    <w:rsid w:val="004E4F05"/>
    <w:rsid w:val="004E5142"/>
    <w:rsid w:val="004E5BBE"/>
    <w:rsid w:val="004E622A"/>
    <w:rsid w:val="004E6458"/>
    <w:rsid w:val="004E655B"/>
    <w:rsid w:val="004E7244"/>
    <w:rsid w:val="004E7EBA"/>
    <w:rsid w:val="004E7F02"/>
    <w:rsid w:val="004F0A93"/>
    <w:rsid w:val="004F0CC9"/>
    <w:rsid w:val="004F18E8"/>
    <w:rsid w:val="004F35F4"/>
    <w:rsid w:val="004F4166"/>
    <w:rsid w:val="004F4F24"/>
    <w:rsid w:val="004F504A"/>
    <w:rsid w:val="004F5D78"/>
    <w:rsid w:val="004F5F21"/>
    <w:rsid w:val="004F69A2"/>
    <w:rsid w:val="004F6B22"/>
    <w:rsid w:val="004F6E30"/>
    <w:rsid w:val="004F72A5"/>
    <w:rsid w:val="004F75AA"/>
    <w:rsid w:val="00501E05"/>
    <w:rsid w:val="00502EFF"/>
    <w:rsid w:val="00503481"/>
    <w:rsid w:val="005044E3"/>
    <w:rsid w:val="00505A00"/>
    <w:rsid w:val="00506AE9"/>
    <w:rsid w:val="00507780"/>
    <w:rsid w:val="00507FD5"/>
    <w:rsid w:val="00511884"/>
    <w:rsid w:val="00511ACA"/>
    <w:rsid w:val="00513A23"/>
    <w:rsid w:val="00513B2C"/>
    <w:rsid w:val="005152D0"/>
    <w:rsid w:val="0051558E"/>
    <w:rsid w:val="0051579C"/>
    <w:rsid w:val="005167BA"/>
    <w:rsid w:val="00516F7C"/>
    <w:rsid w:val="00517517"/>
    <w:rsid w:val="005205F4"/>
    <w:rsid w:val="00520714"/>
    <w:rsid w:val="00521AD8"/>
    <w:rsid w:val="0052237F"/>
    <w:rsid w:val="00522B7F"/>
    <w:rsid w:val="00523AC5"/>
    <w:rsid w:val="00524146"/>
    <w:rsid w:val="00524836"/>
    <w:rsid w:val="00525655"/>
    <w:rsid w:val="0052637E"/>
    <w:rsid w:val="00526596"/>
    <w:rsid w:val="00526C10"/>
    <w:rsid w:val="00526D46"/>
    <w:rsid w:val="005271B3"/>
    <w:rsid w:val="00527839"/>
    <w:rsid w:val="0053061B"/>
    <w:rsid w:val="00530BFF"/>
    <w:rsid w:val="005310A9"/>
    <w:rsid w:val="005332C0"/>
    <w:rsid w:val="00533A9A"/>
    <w:rsid w:val="00533CA3"/>
    <w:rsid w:val="005341DC"/>
    <w:rsid w:val="005341E8"/>
    <w:rsid w:val="00534BED"/>
    <w:rsid w:val="00535703"/>
    <w:rsid w:val="00535E07"/>
    <w:rsid w:val="00536225"/>
    <w:rsid w:val="00537E3D"/>
    <w:rsid w:val="005413DB"/>
    <w:rsid w:val="00541B30"/>
    <w:rsid w:val="00542D24"/>
    <w:rsid w:val="00544D02"/>
    <w:rsid w:val="00545898"/>
    <w:rsid w:val="00545E70"/>
    <w:rsid w:val="0054760D"/>
    <w:rsid w:val="005519DE"/>
    <w:rsid w:val="00551F77"/>
    <w:rsid w:val="0055233A"/>
    <w:rsid w:val="005527E1"/>
    <w:rsid w:val="00552AFD"/>
    <w:rsid w:val="00553195"/>
    <w:rsid w:val="005533AF"/>
    <w:rsid w:val="00553D97"/>
    <w:rsid w:val="00554F2E"/>
    <w:rsid w:val="00554F51"/>
    <w:rsid w:val="00554FB7"/>
    <w:rsid w:val="0055513C"/>
    <w:rsid w:val="005567E0"/>
    <w:rsid w:val="005568B6"/>
    <w:rsid w:val="00556A98"/>
    <w:rsid w:val="005574F5"/>
    <w:rsid w:val="005602D1"/>
    <w:rsid w:val="005602D6"/>
    <w:rsid w:val="005606A1"/>
    <w:rsid w:val="00560B46"/>
    <w:rsid w:val="00560E97"/>
    <w:rsid w:val="005616B9"/>
    <w:rsid w:val="00562BC1"/>
    <w:rsid w:val="005633B5"/>
    <w:rsid w:val="00563BEE"/>
    <w:rsid w:val="00564539"/>
    <w:rsid w:val="00566938"/>
    <w:rsid w:val="00566C0F"/>
    <w:rsid w:val="00567487"/>
    <w:rsid w:val="00567643"/>
    <w:rsid w:val="005679BE"/>
    <w:rsid w:val="00570062"/>
    <w:rsid w:val="00570E9F"/>
    <w:rsid w:val="00570F2E"/>
    <w:rsid w:val="005720C6"/>
    <w:rsid w:val="00572FEB"/>
    <w:rsid w:val="005733E9"/>
    <w:rsid w:val="005735FA"/>
    <w:rsid w:val="00573A87"/>
    <w:rsid w:val="00573AD0"/>
    <w:rsid w:val="00573BD0"/>
    <w:rsid w:val="00574821"/>
    <w:rsid w:val="00574B6B"/>
    <w:rsid w:val="00574EC4"/>
    <w:rsid w:val="00574F81"/>
    <w:rsid w:val="00575F30"/>
    <w:rsid w:val="005764CE"/>
    <w:rsid w:val="00576623"/>
    <w:rsid w:val="00576630"/>
    <w:rsid w:val="0057693A"/>
    <w:rsid w:val="005775D5"/>
    <w:rsid w:val="00577BC6"/>
    <w:rsid w:val="00577EF6"/>
    <w:rsid w:val="00580446"/>
    <w:rsid w:val="00580AC7"/>
    <w:rsid w:val="00580F85"/>
    <w:rsid w:val="0058142D"/>
    <w:rsid w:val="00581AB5"/>
    <w:rsid w:val="00582573"/>
    <w:rsid w:val="00584084"/>
    <w:rsid w:val="0058408F"/>
    <w:rsid w:val="005841F1"/>
    <w:rsid w:val="0058549A"/>
    <w:rsid w:val="00585944"/>
    <w:rsid w:val="00586640"/>
    <w:rsid w:val="00586EF2"/>
    <w:rsid w:val="00587535"/>
    <w:rsid w:val="00590A11"/>
    <w:rsid w:val="005912F5"/>
    <w:rsid w:val="005915F1"/>
    <w:rsid w:val="00591884"/>
    <w:rsid w:val="005919EF"/>
    <w:rsid w:val="00591B60"/>
    <w:rsid w:val="00591B72"/>
    <w:rsid w:val="005924FD"/>
    <w:rsid w:val="005942CF"/>
    <w:rsid w:val="005949C8"/>
    <w:rsid w:val="00594B03"/>
    <w:rsid w:val="00594CD9"/>
    <w:rsid w:val="00595262"/>
    <w:rsid w:val="0059632B"/>
    <w:rsid w:val="005A0320"/>
    <w:rsid w:val="005A03C8"/>
    <w:rsid w:val="005A0653"/>
    <w:rsid w:val="005A229E"/>
    <w:rsid w:val="005A29BF"/>
    <w:rsid w:val="005A315F"/>
    <w:rsid w:val="005A3321"/>
    <w:rsid w:val="005A353C"/>
    <w:rsid w:val="005A3E79"/>
    <w:rsid w:val="005A4ABC"/>
    <w:rsid w:val="005A4C2E"/>
    <w:rsid w:val="005A56F9"/>
    <w:rsid w:val="005A5F26"/>
    <w:rsid w:val="005A6E15"/>
    <w:rsid w:val="005B0265"/>
    <w:rsid w:val="005B0908"/>
    <w:rsid w:val="005B1398"/>
    <w:rsid w:val="005B1908"/>
    <w:rsid w:val="005B21AD"/>
    <w:rsid w:val="005B2BE3"/>
    <w:rsid w:val="005B2BEC"/>
    <w:rsid w:val="005B32BD"/>
    <w:rsid w:val="005B432A"/>
    <w:rsid w:val="005B4974"/>
    <w:rsid w:val="005B4D35"/>
    <w:rsid w:val="005B4ECC"/>
    <w:rsid w:val="005B505D"/>
    <w:rsid w:val="005B5171"/>
    <w:rsid w:val="005B5B87"/>
    <w:rsid w:val="005B5F3F"/>
    <w:rsid w:val="005B5F67"/>
    <w:rsid w:val="005B79E7"/>
    <w:rsid w:val="005B7C03"/>
    <w:rsid w:val="005B7E05"/>
    <w:rsid w:val="005C00C3"/>
    <w:rsid w:val="005C14F9"/>
    <w:rsid w:val="005C165B"/>
    <w:rsid w:val="005C1F1B"/>
    <w:rsid w:val="005C2C05"/>
    <w:rsid w:val="005C3A33"/>
    <w:rsid w:val="005C4D46"/>
    <w:rsid w:val="005C505F"/>
    <w:rsid w:val="005C5730"/>
    <w:rsid w:val="005C595B"/>
    <w:rsid w:val="005C6809"/>
    <w:rsid w:val="005C686F"/>
    <w:rsid w:val="005C6C26"/>
    <w:rsid w:val="005C7702"/>
    <w:rsid w:val="005C7B93"/>
    <w:rsid w:val="005C7F51"/>
    <w:rsid w:val="005D002D"/>
    <w:rsid w:val="005D02F0"/>
    <w:rsid w:val="005D1BC8"/>
    <w:rsid w:val="005D1F0A"/>
    <w:rsid w:val="005D207C"/>
    <w:rsid w:val="005D2845"/>
    <w:rsid w:val="005D2A3F"/>
    <w:rsid w:val="005D2EAF"/>
    <w:rsid w:val="005D538F"/>
    <w:rsid w:val="005D6D40"/>
    <w:rsid w:val="005D6FC7"/>
    <w:rsid w:val="005D73D6"/>
    <w:rsid w:val="005D7561"/>
    <w:rsid w:val="005D7896"/>
    <w:rsid w:val="005E009D"/>
    <w:rsid w:val="005E0B7F"/>
    <w:rsid w:val="005E1007"/>
    <w:rsid w:val="005E1A6D"/>
    <w:rsid w:val="005E1BD7"/>
    <w:rsid w:val="005E241D"/>
    <w:rsid w:val="005E29B7"/>
    <w:rsid w:val="005E37C8"/>
    <w:rsid w:val="005E3A19"/>
    <w:rsid w:val="005E4894"/>
    <w:rsid w:val="005E4924"/>
    <w:rsid w:val="005E4ADD"/>
    <w:rsid w:val="005E4CB8"/>
    <w:rsid w:val="005E50CA"/>
    <w:rsid w:val="005E529A"/>
    <w:rsid w:val="005E5696"/>
    <w:rsid w:val="005E58CD"/>
    <w:rsid w:val="005E67CD"/>
    <w:rsid w:val="005E696F"/>
    <w:rsid w:val="005E6C51"/>
    <w:rsid w:val="005E70B9"/>
    <w:rsid w:val="005E73AC"/>
    <w:rsid w:val="005E78AE"/>
    <w:rsid w:val="005F0653"/>
    <w:rsid w:val="005F087F"/>
    <w:rsid w:val="005F167F"/>
    <w:rsid w:val="005F24D0"/>
    <w:rsid w:val="005F2CD6"/>
    <w:rsid w:val="005F2FEE"/>
    <w:rsid w:val="005F33CB"/>
    <w:rsid w:val="005F34C4"/>
    <w:rsid w:val="005F4A12"/>
    <w:rsid w:val="005F4AC3"/>
    <w:rsid w:val="005F55C9"/>
    <w:rsid w:val="005F6C0C"/>
    <w:rsid w:val="005F753A"/>
    <w:rsid w:val="005F77DD"/>
    <w:rsid w:val="00601062"/>
    <w:rsid w:val="00601CB9"/>
    <w:rsid w:val="00602136"/>
    <w:rsid w:val="00602176"/>
    <w:rsid w:val="00602BE7"/>
    <w:rsid w:val="0060327A"/>
    <w:rsid w:val="00605060"/>
    <w:rsid w:val="006058FA"/>
    <w:rsid w:val="00605AD2"/>
    <w:rsid w:val="00605ED6"/>
    <w:rsid w:val="006069F5"/>
    <w:rsid w:val="0060753B"/>
    <w:rsid w:val="006075EC"/>
    <w:rsid w:val="00607E3C"/>
    <w:rsid w:val="00611523"/>
    <w:rsid w:val="00611A58"/>
    <w:rsid w:val="00611EF0"/>
    <w:rsid w:val="00612152"/>
    <w:rsid w:val="00612C0E"/>
    <w:rsid w:val="0061301A"/>
    <w:rsid w:val="0061378C"/>
    <w:rsid w:val="0061384A"/>
    <w:rsid w:val="006147C5"/>
    <w:rsid w:val="006148C5"/>
    <w:rsid w:val="00615E81"/>
    <w:rsid w:val="00615F4F"/>
    <w:rsid w:val="00616477"/>
    <w:rsid w:val="00616A78"/>
    <w:rsid w:val="006171DC"/>
    <w:rsid w:val="00620502"/>
    <w:rsid w:val="00620ABA"/>
    <w:rsid w:val="00621B6A"/>
    <w:rsid w:val="00622182"/>
    <w:rsid w:val="00622F10"/>
    <w:rsid w:val="0062323E"/>
    <w:rsid w:val="006233EC"/>
    <w:rsid w:val="00623A72"/>
    <w:rsid w:val="00624D30"/>
    <w:rsid w:val="00625498"/>
    <w:rsid w:val="00625949"/>
    <w:rsid w:val="00625FEF"/>
    <w:rsid w:val="00626311"/>
    <w:rsid w:val="00626F5E"/>
    <w:rsid w:val="00626FD8"/>
    <w:rsid w:val="00627290"/>
    <w:rsid w:val="00627634"/>
    <w:rsid w:val="00627841"/>
    <w:rsid w:val="006305F0"/>
    <w:rsid w:val="00631508"/>
    <w:rsid w:val="0063185D"/>
    <w:rsid w:val="00631F6E"/>
    <w:rsid w:val="00632A7A"/>
    <w:rsid w:val="00632D5F"/>
    <w:rsid w:val="00634422"/>
    <w:rsid w:val="00634842"/>
    <w:rsid w:val="00635137"/>
    <w:rsid w:val="0063607A"/>
    <w:rsid w:val="0063703A"/>
    <w:rsid w:val="006372E6"/>
    <w:rsid w:val="006379A7"/>
    <w:rsid w:val="00637E60"/>
    <w:rsid w:val="006407D9"/>
    <w:rsid w:val="00641443"/>
    <w:rsid w:val="0064150F"/>
    <w:rsid w:val="00642CC2"/>
    <w:rsid w:val="0064318C"/>
    <w:rsid w:val="00643540"/>
    <w:rsid w:val="00643E4C"/>
    <w:rsid w:val="006441F5"/>
    <w:rsid w:val="00644A29"/>
    <w:rsid w:val="00644B82"/>
    <w:rsid w:val="00646806"/>
    <w:rsid w:val="00647134"/>
    <w:rsid w:val="00647F51"/>
    <w:rsid w:val="00647FC4"/>
    <w:rsid w:val="006500BF"/>
    <w:rsid w:val="006505F4"/>
    <w:rsid w:val="006517E2"/>
    <w:rsid w:val="00654BB8"/>
    <w:rsid w:val="00654F17"/>
    <w:rsid w:val="00655AF9"/>
    <w:rsid w:val="00655DB5"/>
    <w:rsid w:val="00656018"/>
    <w:rsid w:val="00656453"/>
    <w:rsid w:val="00660CEC"/>
    <w:rsid w:val="00660DF3"/>
    <w:rsid w:val="00660EA9"/>
    <w:rsid w:val="00662255"/>
    <w:rsid w:val="00662367"/>
    <w:rsid w:val="006623F8"/>
    <w:rsid w:val="00662640"/>
    <w:rsid w:val="0066296B"/>
    <w:rsid w:val="006629E2"/>
    <w:rsid w:val="00663865"/>
    <w:rsid w:val="00664778"/>
    <w:rsid w:val="006651C0"/>
    <w:rsid w:val="0066530A"/>
    <w:rsid w:val="00665411"/>
    <w:rsid w:val="00665ED2"/>
    <w:rsid w:val="00666024"/>
    <w:rsid w:val="00667746"/>
    <w:rsid w:val="006709DA"/>
    <w:rsid w:val="0067173A"/>
    <w:rsid w:val="00671B10"/>
    <w:rsid w:val="00672506"/>
    <w:rsid w:val="0067361A"/>
    <w:rsid w:val="006749AE"/>
    <w:rsid w:val="00674BAF"/>
    <w:rsid w:val="00675A02"/>
    <w:rsid w:val="00675FBA"/>
    <w:rsid w:val="006769E2"/>
    <w:rsid w:val="006773F2"/>
    <w:rsid w:val="00677D36"/>
    <w:rsid w:val="0068087B"/>
    <w:rsid w:val="00680D2F"/>
    <w:rsid w:val="006812F6"/>
    <w:rsid w:val="00681455"/>
    <w:rsid w:val="00681E6B"/>
    <w:rsid w:val="006823C4"/>
    <w:rsid w:val="00682F70"/>
    <w:rsid w:val="006841C9"/>
    <w:rsid w:val="0068522F"/>
    <w:rsid w:val="00685616"/>
    <w:rsid w:val="00685AE4"/>
    <w:rsid w:val="00685D8A"/>
    <w:rsid w:val="00685F0C"/>
    <w:rsid w:val="00686C03"/>
    <w:rsid w:val="00687F81"/>
    <w:rsid w:val="00690680"/>
    <w:rsid w:val="006920C4"/>
    <w:rsid w:val="00692EFE"/>
    <w:rsid w:val="00693DA3"/>
    <w:rsid w:val="0069596B"/>
    <w:rsid w:val="00695B7E"/>
    <w:rsid w:val="00695CE9"/>
    <w:rsid w:val="00697978"/>
    <w:rsid w:val="00697C0D"/>
    <w:rsid w:val="00697DD6"/>
    <w:rsid w:val="006A016F"/>
    <w:rsid w:val="006A08DB"/>
    <w:rsid w:val="006A17B2"/>
    <w:rsid w:val="006A2C6D"/>
    <w:rsid w:val="006A2F43"/>
    <w:rsid w:val="006A33CC"/>
    <w:rsid w:val="006A499E"/>
    <w:rsid w:val="006A50BE"/>
    <w:rsid w:val="006A586E"/>
    <w:rsid w:val="006A5F70"/>
    <w:rsid w:val="006A669A"/>
    <w:rsid w:val="006A796F"/>
    <w:rsid w:val="006B1EC9"/>
    <w:rsid w:val="006B248C"/>
    <w:rsid w:val="006B250C"/>
    <w:rsid w:val="006B2D12"/>
    <w:rsid w:val="006B3018"/>
    <w:rsid w:val="006B30AF"/>
    <w:rsid w:val="006B3D84"/>
    <w:rsid w:val="006B4232"/>
    <w:rsid w:val="006B5010"/>
    <w:rsid w:val="006B69E4"/>
    <w:rsid w:val="006B6FFB"/>
    <w:rsid w:val="006B7230"/>
    <w:rsid w:val="006B7E09"/>
    <w:rsid w:val="006B7EDE"/>
    <w:rsid w:val="006C0798"/>
    <w:rsid w:val="006C0CFF"/>
    <w:rsid w:val="006C12EF"/>
    <w:rsid w:val="006C22A8"/>
    <w:rsid w:val="006C34FB"/>
    <w:rsid w:val="006C3C55"/>
    <w:rsid w:val="006C3EE2"/>
    <w:rsid w:val="006C48FA"/>
    <w:rsid w:val="006C4B8F"/>
    <w:rsid w:val="006C51C8"/>
    <w:rsid w:val="006C56B6"/>
    <w:rsid w:val="006C5B20"/>
    <w:rsid w:val="006C5CFE"/>
    <w:rsid w:val="006C6028"/>
    <w:rsid w:val="006C659E"/>
    <w:rsid w:val="006C6BB9"/>
    <w:rsid w:val="006C7497"/>
    <w:rsid w:val="006C7EA8"/>
    <w:rsid w:val="006C7F20"/>
    <w:rsid w:val="006C7F75"/>
    <w:rsid w:val="006D05B0"/>
    <w:rsid w:val="006D12A3"/>
    <w:rsid w:val="006D15E9"/>
    <w:rsid w:val="006D1A4C"/>
    <w:rsid w:val="006D2120"/>
    <w:rsid w:val="006D5109"/>
    <w:rsid w:val="006D5571"/>
    <w:rsid w:val="006D55E5"/>
    <w:rsid w:val="006D58B2"/>
    <w:rsid w:val="006D5DD3"/>
    <w:rsid w:val="006D62D3"/>
    <w:rsid w:val="006D70F6"/>
    <w:rsid w:val="006D7608"/>
    <w:rsid w:val="006E022E"/>
    <w:rsid w:val="006E050C"/>
    <w:rsid w:val="006E0839"/>
    <w:rsid w:val="006E10C4"/>
    <w:rsid w:val="006E127B"/>
    <w:rsid w:val="006E1786"/>
    <w:rsid w:val="006E1B2C"/>
    <w:rsid w:val="006E2016"/>
    <w:rsid w:val="006E241D"/>
    <w:rsid w:val="006E3266"/>
    <w:rsid w:val="006E3D4B"/>
    <w:rsid w:val="006E4629"/>
    <w:rsid w:val="006E46F8"/>
    <w:rsid w:val="006E5A22"/>
    <w:rsid w:val="006E5B6B"/>
    <w:rsid w:val="006E61E8"/>
    <w:rsid w:val="006F0182"/>
    <w:rsid w:val="006F02E0"/>
    <w:rsid w:val="006F0679"/>
    <w:rsid w:val="006F0CB4"/>
    <w:rsid w:val="006F24EE"/>
    <w:rsid w:val="006F2AD0"/>
    <w:rsid w:val="006F33B1"/>
    <w:rsid w:val="006F4445"/>
    <w:rsid w:val="006F51F6"/>
    <w:rsid w:val="006F56A8"/>
    <w:rsid w:val="006F5BF8"/>
    <w:rsid w:val="006F6727"/>
    <w:rsid w:val="006F6E5F"/>
    <w:rsid w:val="00700070"/>
    <w:rsid w:val="007008B1"/>
    <w:rsid w:val="0070094A"/>
    <w:rsid w:val="00701ED9"/>
    <w:rsid w:val="00702904"/>
    <w:rsid w:val="00702A01"/>
    <w:rsid w:val="00702AA9"/>
    <w:rsid w:val="0070496C"/>
    <w:rsid w:val="0070539C"/>
    <w:rsid w:val="007053C3"/>
    <w:rsid w:val="007063AA"/>
    <w:rsid w:val="007074A1"/>
    <w:rsid w:val="00707C69"/>
    <w:rsid w:val="00710208"/>
    <w:rsid w:val="007117EE"/>
    <w:rsid w:val="0071369F"/>
    <w:rsid w:val="00713CA5"/>
    <w:rsid w:val="0071481D"/>
    <w:rsid w:val="00714A6E"/>
    <w:rsid w:val="007161DE"/>
    <w:rsid w:val="00716F75"/>
    <w:rsid w:val="00717183"/>
    <w:rsid w:val="00717348"/>
    <w:rsid w:val="00717689"/>
    <w:rsid w:val="007216DD"/>
    <w:rsid w:val="00722E0C"/>
    <w:rsid w:val="00722E2F"/>
    <w:rsid w:val="00723098"/>
    <w:rsid w:val="0072369E"/>
    <w:rsid w:val="00723A17"/>
    <w:rsid w:val="00724D37"/>
    <w:rsid w:val="007262E3"/>
    <w:rsid w:val="00726A74"/>
    <w:rsid w:val="007275AD"/>
    <w:rsid w:val="00727C4C"/>
    <w:rsid w:val="00730311"/>
    <w:rsid w:val="007335D0"/>
    <w:rsid w:val="00734716"/>
    <w:rsid w:val="0073498B"/>
    <w:rsid w:val="00736A85"/>
    <w:rsid w:val="00737B11"/>
    <w:rsid w:val="00737E80"/>
    <w:rsid w:val="0074108D"/>
    <w:rsid w:val="00742986"/>
    <w:rsid w:val="00743FED"/>
    <w:rsid w:val="00744A80"/>
    <w:rsid w:val="00746AF3"/>
    <w:rsid w:val="00746CC9"/>
    <w:rsid w:val="007475B7"/>
    <w:rsid w:val="00747902"/>
    <w:rsid w:val="007501D9"/>
    <w:rsid w:val="00751866"/>
    <w:rsid w:val="00751FF4"/>
    <w:rsid w:val="00753963"/>
    <w:rsid w:val="00754084"/>
    <w:rsid w:val="007542B1"/>
    <w:rsid w:val="0075594F"/>
    <w:rsid w:val="007572D8"/>
    <w:rsid w:val="0075736C"/>
    <w:rsid w:val="00757ABC"/>
    <w:rsid w:val="0076012B"/>
    <w:rsid w:val="00760231"/>
    <w:rsid w:val="00760903"/>
    <w:rsid w:val="00760A76"/>
    <w:rsid w:val="00762879"/>
    <w:rsid w:val="0076335D"/>
    <w:rsid w:val="00763BB0"/>
    <w:rsid w:val="0076460F"/>
    <w:rsid w:val="00764E7E"/>
    <w:rsid w:val="00764FAC"/>
    <w:rsid w:val="00765C74"/>
    <w:rsid w:val="00766C02"/>
    <w:rsid w:val="00766D1A"/>
    <w:rsid w:val="007676D0"/>
    <w:rsid w:val="00770558"/>
    <w:rsid w:val="00770C3E"/>
    <w:rsid w:val="00771848"/>
    <w:rsid w:val="00772CDB"/>
    <w:rsid w:val="00772EC5"/>
    <w:rsid w:val="00774214"/>
    <w:rsid w:val="00774217"/>
    <w:rsid w:val="007746DC"/>
    <w:rsid w:val="00774D99"/>
    <w:rsid w:val="00775297"/>
    <w:rsid w:val="007762A4"/>
    <w:rsid w:val="00776AC9"/>
    <w:rsid w:val="00776AEE"/>
    <w:rsid w:val="00777357"/>
    <w:rsid w:val="00777549"/>
    <w:rsid w:val="00777A89"/>
    <w:rsid w:val="007808AA"/>
    <w:rsid w:val="00780BDF"/>
    <w:rsid w:val="00781DCE"/>
    <w:rsid w:val="00781EE9"/>
    <w:rsid w:val="007826BA"/>
    <w:rsid w:val="00783C41"/>
    <w:rsid w:val="007840D2"/>
    <w:rsid w:val="00785974"/>
    <w:rsid w:val="00786286"/>
    <w:rsid w:val="00786A57"/>
    <w:rsid w:val="00786A5C"/>
    <w:rsid w:val="00787829"/>
    <w:rsid w:val="00787C57"/>
    <w:rsid w:val="00787FBE"/>
    <w:rsid w:val="00790327"/>
    <w:rsid w:val="00791795"/>
    <w:rsid w:val="00792A00"/>
    <w:rsid w:val="0079480F"/>
    <w:rsid w:val="00794E07"/>
    <w:rsid w:val="0079604E"/>
    <w:rsid w:val="00796B5B"/>
    <w:rsid w:val="00796E67"/>
    <w:rsid w:val="007A0CBF"/>
    <w:rsid w:val="007A1385"/>
    <w:rsid w:val="007A179F"/>
    <w:rsid w:val="007A1CD3"/>
    <w:rsid w:val="007A2DD6"/>
    <w:rsid w:val="007A2FBA"/>
    <w:rsid w:val="007A3B9B"/>
    <w:rsid w:val="007A48A3"/>
    <w:rsid w:val="007A53F9"/>
    <w:rsid w:val="007A5A93"/>
    <w:rsid w:val="007A5C86"/>
    <w:rsid w:val="007A5DC3"/>
    <w:rsid w:val="007A6254"/>
    <w:rsid w:val="007A644B"/>
    <w:rsid w:val="007A6B0C"/>
    <w:rsid w:val="007A7652"/>
    <w:rsid w:val="007A76F9"/>
    <w:rsid w:val="007A79C4"/>
    <w:rsid w:val="007A7F69"/>
    <w:rsid w:val="007B01DA"/>
    <w:rsid w:val="007B0C51"/>
    <w:rsid w:val="007B1252"/>
    <w:rsid w:val="007B139F"/>
    <w:rsid w:val="007B1D28"/>
    <w:rsid w:val="007B31C6"/>
    <w:rsid w:val="007B3462"/>
    <w:rsid w:val="007B444B"/>
    <w:rsid w:val="007B50DC"/>
    <w:rsid w:val="007B571B"/>
    <w:rsid w:val="007B5C6D"/>
    <w:rsid w:val="007B60AE"/>
    <w:rsid w:val="007B6842"/>
    <w:rsid w:val="007B6FE0"/>
    <w:rsid w:val="007B7409"/>
    <w:rsid w:val="007B7EA2"/>
    <w:rsid w:val="007C022D"/>
    <w:rsid w:val="007C0616"/>
    <w:rsid w:val="007C0E7A"/>
    <w:rsid w:val="007C1031"/>
    <w:rsid w:val="007C108F"/>
    <w:rsid w:val="007C1124"/>
    <w:rsid w:val="007C1D00"/>
    <w:rsid w:val="007C2A57"/>
    <w:rsid w:val="007C31D1"/>
    <w:rsid w:val="007C3359"/>
    <w:rsid w:val="007C3D1F"/>
    <w:rsid w:val="007C3DD3"/>
    <w:rsid w:val="007C41C0"/>
    <w:rsid w:val="007C47C5"/>
    <w:rsid w:val="007C4DB8"/>
    <w:rsid w:val="007C57AD"/>
    <w:rsid w:val="007C6B52"/>
    <w:rsid w:val="007C745A"/>
    <w:rsid w:val="007C7CCE"/>
    <w:rsid w:val="007D0F0D"/>
    <w:rsid w:val="007D1BB6"/>
    <w:rsid w:val="007D2C6D"/>
    <w:rsid w:val="007D2E37"/>
    <w:rsid w:val="007D2F16"/>
    <w:rsid w:val="007D306E"/>
    <w:rsid w:val="007D335B"/>
    <w:rsid w:val="007D33F0"/>
    <w:rsid w:val="007D3605"/>
    <w:rsid w:val="007D4083"/>
    <w:rsid w:val="007D5D69"/>
    <w:rsid w:val="007D65B7"/>
    <w:rsid w:val="007D66D5"/>
    <w:rsid w:val="007D72D3"/>
    <w:rsid w:val="007E16C5"/>
    <w:rsid w:val="007E27D1"/>
    <w:rsid w:val="007E2F17"/>
    <w:rsid w:val="007E3FA8"/>
    <w:rsid w:val="007E4CFB"/>
    <w:rsid w:val="007E5032"/>
    <w:rsid w:val="007E56B4"/>
    <w:rsid w:val="007E5DED"/>
    <w:rsid w:val="007E5E3C"/>
    <w:rsid w:val="007E6579"/>
    <w:rsid w:val="007E7990"/>
    <w:rsid w:val="007F002F"/>
    <w:rsid w:val="007F0061"/>
    <w:rsid w:val="007F1788"/>
    <w:rsid w:val="007F1D2B"/>
    <w:rsid w:val="007F2E93"/>
    <w:rsid w:val="007F3BC1"/>
    <w:rsid w:val="007F3F7E"/>
    <w:rsid w:val="007F463C"/>
    <w:rsid w:val="007F6820"/>
    <w:rsid w:val="007F6D80"/>
    <w:rsid w:val="007F6F2E"/>
    <w:rsid w:val="007F710C"/>
    <w:rsid w:val="007F78D4"/>
    <w:rsid w:val="008005EA"/>
    <w:rsid w:val="00800B17"/>
    <w:rsid w:val="00801224"/>
    <w:rsid w:val="00802B8C"/>
    <w:rsid w:val="00802C0D"/>
    <w:rsid w:val="008032A7"/>
    <w:rsid w:val="0080367E"/>
    <w:rsid w:val="008044A1"/>
    <w:rsid w:val="008048EC"/>
    <w:rsid w:val="00804A0D"/>
    <w:rsid w:val="008059D4"/>
    <w:rsid w:val="008059DA"/>
    <w:rsid w:val="0080604A"/>
    <w:rsid w:val="0080665B"/>
    <w:rsid w:val="00806DCE"/>
    <w:rsid w:val="00806F57"/>
    <w:rsid w:val="00806FA0"/>
    <w:rsid w:val="00811550"/>
    <w:rsid w:val="0081177A"/>
    <w:rsid w:val="008127EA"/>
    <w:rsid w:val="00812F12"/>
    <w:rsid w:val="008131C4"/>
    <w:rsid w:val="0081375F"/>
    <w:rsid w:val="0081444D"/>
    <w:rsid w:val="00814656"/>
    <w:rsid w:val="00816412"/>
    <w:rsid w:val="00816707"/>
    <w:rsid w:val="00817574"/>
    <w:rsid w:val="00820A63"/>
    <w:rsid w:val="008242B5"/>
    <w:rsid w:val="0082452A"/>
    <w:rsid w:val="00824783"/>
    <w:rsid w:val="00824AA4"/>
    <w:rsid w:val="00824D29"/>
    <w:rsid w:val="0082510D"/>
    <w:rsid w:val="00825503"/>
    <w:rsid w:val="0082562A"/>
    <w:rsid w:val="00825842"/>
    <w:rsid w:val="00825CFB"/>
    <w:rsid w:val="008273B3"/>
    <w:rsid w:val="008273D3"/>
    <w:rsid w:val="00827912"/>
    <w:rsid w:val="008322D6"/>
    <w:rsid w:val="00832614"/>
    <w:rsid w:val="008328D3"/>
    <w:rsid w:val="00833898"/>
    <w:rsid w:val="00834036"/>
    <w:rsid w:val="0083488C"/>
    <w:rsid w:val="0083536E"/>
    <w:rsid w:val="00835A8B"/>
    <w:rsid w:val="00835D8F"/>
    <w:rsid w:val="0083609A"/>
    <w:rsid w:val="00836338"/>
    <w:rsid w:val="00836994"/>
    <w:rsid w:val="00837AF2"/>
    <w:rsid w:val="00840388"/>
    <w:rsid w:val="00840DF1"/>
    <w:rsid w:val="00840EF6"/>
    <w:rsid w:val="00841EB0"/>
    <w:rsid w:val="00842EFD"/>
    <w:rsid w:val="00843168"/>
    <w:rsid w:val="00843F4A"/>
    <w:rsid w:val="0084498B"/>
    <w:rsid w:val="00844D68"/>
    <w:rsid w:val="00844ECA"/>
    <w:rsid w:val="008455B4"/>
    <w:rsid w:val="008455E5"/>
    <w:rsid w:val="00845C35"/>
    <w:rsid w:val="00845E73"/>
    <w:rsid w:val="00845FEE"/>
    <w:rsid w:val="00846201"/>
    <w:rsid w:val="0084675D"/>
    <w:rsid w:val="00846D68"/>
    <w:rsid w:val="00847CB1"/>
    <w:rsid w:val="008502BB"/>
    <w:rsid w:val="008505F7"/>
    <w:rsid w:val="00850C53"/>
    <w:rsid w:val="008512DC"/>
    <w:rsid w:val="00851D06"/>
    <w:rsid w:val="008520B1"/>
    <w:rsid w:val="00852BC7"/>
    <w:rsid w:val="00852F76"/>
    <w:rsid w:val="00853213"/>
    <w:rsid w:val="00853784"/>
    <w:rsid w:val="00854195"/>
    <w:rsid w:val="00855C8D"/>
    <w:rsid w:val="008603C4"/>
    <w:rsid w:val="0086063D"/>
    <w:rsid w:val="008606E7"/>
    <w:rsid w:val="00860980"/>
    <w:rsid w:val="00860BA7"/>
    <w:rsid w:val="0086141E"/>
    <w:rsid w:val="00861DFB"/>
    <w:rsid w:val="00861FAA"/>
    <w:rsid w:val="00862182"/>
    <w:rsid w:val="00863386"/>
    <w:rsid w:val="0086467A"/>
    <w:rsid w:val="00864D88"/>
    <w:rsid w:val="00865DAC"/>
    <w:rsid w:val="00865FDE"/>
    <w:rsid w:val="0086655E"/>
    <w:rsid w:val="00867C6A"/>
    <w:rsid w:val="00870025"/>
    <w:rsid w:val="00871C1A"/>
    <w:rsid w:val="008721B4"/>
    <w:rsid w:val="008721E3"/>
    <w:rsid w:val="0087236C"/>
    <w:rsid w:val="008739BB"/>
    <w:rsid w:val="008753E1"/>
    <w:rsid w:val="00876C01"/>
    <w:rsid w:val="008812DE"/>
    <w:rsid w:val="008812E2"/>
    <w:rsid w:val="00881899"/>
    <w:rsid w:val="00881DCE"/>
    <w:rsid w:val="00882957"/>
    <w:rsid w:val="00883A1E"/>
    <w:rsid w:val="008841DC"/>
    <w:rsid w:val="008844D2"/>
    <w:rsid w:val="008846C2"/>
    <w:rsid w:val="00884DC7"/>
    <w:rsid w:val="00885B33"/>
    <w:rsid w:val="0088655C"/>
    <w:rsid w:val="00886899"/>
    <w:rsid w:val="008875B3"/>
    <w:rsid w:val="00890E5B"/>
    <w:rsid w:val="008915BD"/>
    <w:rsid w:val="00892314"/>
    <w:rsid w:val="00892E1A"/>
    <w:rsid w:val="00893353"/>
    <w:rsid w:val="00893BAD"/>
    <w:rsid w:val="00893F09"/>
    <w:rsid w:val="00894A22"/>
    <w:rsid w:val="00895152"/>
    <w:rsid w:val="008953F9"/>
    <w:rsid w:val="00896BC3"/>
    <w:rsid w:val="008972CD"/>
    <w:rsid w:val="00897C01"/>
    <w:rsid w:val="00897FDF"/>
    <w:rsid w:val="008A0769"/>
    <w:rsid w:val="008A15BC"/>
    <w:rsid w:val="008A194E"/>
    <w:rsid w:val="008A2482"/>
    <w:rsid w:val="008A31D1"/>
    <w:rsid w:val="008A3862"/>
    <w:rsid w:val="008A4B45"/>
    <w:rsid w:val="008A4DE7"/>
    <w:rsid w:val="008A5401"/>
    <w:rsid w:val="008A5478"/>
    <w:rsid w:val="008A5C7F"/>
    <w:rsid w:val="008A5F73"/>
    <w:rsid w:val="008A633A"/>
    <w:rsid w:val="008B0430"/>
    <w:rsid w:val="008B051B"/>
    <w:rsid w:val="008B1A90"/>
    <w:rsid w:val="008B1B55"/>
    <w:rsid w:val="008B1BD1"/>
    <w:rsid w:val="008B29F8"/>
    <w:rsid w:val="008B3824"/>
    <w:rsid w:val="008B4D49"/>
    <w:rsid w:val="008B526C"/>
    <w:rsid w:val="008B622C"/>
    <w:rsid w:val="008B6897"/>
    <w:rsid w:val="008B7968"/>
    <w:rsid w:val="008B7982"/>
    <w:rsid w:val="008B7E90"/>
    <w:rsid w:val="008C093C"/>
    <w:rsid w:val="008C1B1A"/>
    <w:rsid w:val="008C2DA9"/>
    <w:rsid w:val="008C3839"/>
    <w:rsid w:val="008C43B8"/>
    <w:rsid w:val="008C485E"/>
    <w:rsid w:val="008C4AF9"/>
    <w:rsid w:val="008C4ECF"/>
    <w:rsid w:val="008C515E"/>
    <w:rsid w:val="008C5B13"/>
    <w:rsid w:val="008C5CB0"/>
    <w:rsid w:val="008C6936"/>
    <w:rsid w:val="008C7E6F"/>
    <w:rsid w:val="008D0654"/>
    <w:rsid w:val="008D12A7"/>
    <w:rsid w:val="008D3AB6"/>
    <w:rsid w:val="008D4611"/>
    <w:rsid w:val="008D49FC"/>
    <w:rsid w:val="008D4D81"/>
    <w:rsid w:val="008D62AB"/>
    <w:rsid w:val="008E004E"/>
    <w:rsid w:val="008E03A8"/>
    <w:rsid w:val="008E0537"/>
    <w:rsid w:val="008E23A7"/>
    <w:rsid w:val="008E3261"/>
    <w:rsid w:val="008E3443"/>
    <w:rsid w:val="008E3AA4"/>
    <w:rsid w:val="008E3B25"/>
    <w:rsid w:val="008E4071"/>
    <w:rsid w:val="008E4159"/>
    <w:rsid w:val="008E4C0F"/>
    <w:rsid w:val="008E6708"/>
    <w:rsid w:val="008E699B"/>
    <w:rsid w:val="008E6C55"/>
    <w:rsid w:val="008E70D4"/>
    <w:rsid w:val="008F024C"/>
    <w:rsid w:val="008F0318"/>
    <w:rsid w:val="008F0804"/>
    <w:rsid w:val="008F1224"/>
    <w:rsid w:val="008F15C9"/>
    <w:rsid w:val="008F2432"/>
    <w:rsid w:val="008F2DF6"/>
    <w:rsid w:val="008F3A48"/>
    <w:rsid w:val="008F431A"/>
    <w:rsid w:val="008F4C7F"/>
    <w:rsid w:val="008F5B43"/>
    <w:rsid w:val="008F6501"/>
    <w:rsid w:val="008F6C0E"/>
    <w:rsid w:val="008F7FCA"/>
    <w:rsid w:val="00900CE5"/>
    <w:rsid w:val="00903114"/>
    <w:rsid w:val="0090356A"/>
    <w:rsid w:val="00903B9B"/>
    <w:rsid w:val="00904393"/>
    <w:rsid w:val="00904A46"/>
    <w:rsid w:val="00904C44"/>
    <w:rsid w:val="00905E82"/>
    <w:rsid w:val="00906666"/>
    <w:rsid w:val="009074D2"/>
    <w:rsid w:val="009078CA"/>
    <w:rsid w:val="00910C92"/>
    <w:rsid w:val="00910D56"/>
    <w:rsid w:val="00910E6C"/>
    <w:rsid w:val="009114A8"/>
    <w:rsid w:val="00912277"/>
    <w:rsid w:val="00912D98"/>
    <w:rsid w:val="0091337B"/>
    <w:rsid w:val="00913473"/>
    <w:rsid w:val="00914096"/>
    <w:rsid w:val="00914BE1"/>
    <w:rsid w:val="00914C74"/>
    <w:rsid w:val="009150AF"/>
    <w:rsid w:val="0091566A"/>
    <w:rsid w:val="009159D9"/>
    <w:rsid w:val="0091668A"/>
    <w:rsid w:val="00916A05"/>
    <w:rsid w:val="009172AF"/>
    <w:rsid w:val="009206D9"/>
    <w:rsid w:val="009209D8"/>
    <w:rsid w:val="0092121B"/>
    <w:rsid w:val="009216E7"/>
    <w:rsid w:val="00921C66"/>
    <w:rsid w:val="00921D20"/>
    <w:rsid w:val="00923882"/>
    <w:rsid w:val="00924EF6"/>
    <w:rsid w:val="0092520B"/>
    <w:rsid w:val="0092522C"/>
    <w:rsid w:val="00925C45"/>
    <w:rsid w:val="00925CC5"/>
    <w:rsid w:val="0092696C"/>
    <w:rsid w:val="00926EEC"/>
    <w:rsid w:val="00930E56"/>
    <w:rsid w:val="00931415"/>
    <w:rsid w:val="0093178C"/>
    <w:rsid w:val="009320CE"/>
    <w:rsid w:val="009321B3"/>
    <w:rsid w:val="0093314D"/>
    <w:rsid w:val="0093486D"/>
    <w:rsid w:val="0093557D"/>
    <w:rsid w:val="00936023"/>
    <w:rsid w:val="009373A8"/>
    <w:rsid w:val="0093790B"/>
    <w:rsid w:val="00937D61"/>
    <w:rsid w:val="00940B26"/>
    <w:rsid w:val="00941006"/>
    <w:rsid w:val="009412D8"/>
    <w:rsid w:val="00941E9E"/>
    <w:rsid w:val="0094288F"/>
    <w:rsid w:val="00943094"/>
    <w:rsid w:val="00943930"/>
    <w:rsid w:val="00944E91"/>
    <w:rsid w:val="00945566"/>
    <w:rsid w:val="00945A4B"/>
    <w:rsid w:val="00945D64"/>
    <w:rsid w:val="00950E3C"/>
    <w:rsid w:val="00951178"/>
    <w:rsid w:val="00952224"/>
    <w:rsid w:val="0095224D"/>
    <w:rsid w:val="00952FA8"/>
    <w:rsid w:val="00953116"/>
    <w:rsid w:val="009531E9"/>
    <w:rsid w:val="00953AFE"/>
    <w:rsid w:val="0095480C"/>
    <w:rsid w:val="00955EE6"/>
    <w:rsid w:val="0095635E"/>
    <w:rsid w:val="0095662E"/>
    <w:rsid w:val="00956679"/>
    <w:rsid w:val="00956715"/>
    <w:rsid w:val="00956CAC"/>
    <w:rsid w:val="009571C5"/>
    <w:rsid w:val="00957753"/>
    <w:rsid w:val="009577DA"/>
    <w:rsid w:val="00957C93"/>
    <w:rsid w:val="00960284"/>
    <w:rsid w:val="009606C0"/>
    <w:rsid w:val="00960AC9"/>
    <w:rsid w:val="00961734"/>
    <w:rsid w:val="00961958"/>
    <w:rsid w:val="00961E56"/>
    <w:rsid w:val="00962A84"/>
    <w:rsid w:val="00963333"/>
    <w:rsid w:val="0096383B"/>
    <w:rsid w:val="009639CA"/>
    <w:rsid w:val="0096421F"/>
    <w:rsid w:val="00965AE5"/>
    <w:rsid w:val="0096670C"/>
    <w:rsid w:val="009672D0"/>
    <w:rsid w:val="0097075F"/>
    <w:rsid w:val="00970B49"/>
    <w:rsid w:val="0097125F"/>
    <w:rsid w:val="00971D9B"/>
    <w:rsid w:val="00971F66"/>
    <w:rsid w:val="0097282D"/>
    <w:rsid w:val="00972860"/>
    <w:rsid w:val="00972A00"/>
    <w:rsid w:val="00973128"/>
    <w:rsid w:val="00973422"/>
    <w:rsid w:val="009739B7"/>
    <w:rsid w:val="009739ED"/>
    <w:rsid w:val="00973A3C"/>
    <w:rsid w:val="0097424E"/>
    <w:rsid w:val="00974433"/>
    <w:rsid w:val="009744CF"/>
    <w:rsid w:val="00975D0F"/>
    <w:rsid w:val="00977129"/>
    <w:rsid w:val="009806AA"/>
    <w:rsid w:val="009810AA"/>
    <w:rsid w:val="009813C4"/>
    <w:rsid w:val="009814D3"/>
    <w:rsid w:val="00981E59"/>
    <w:rsid w:val="00982872"/>
    <w:rsid w:val="00982974"/>
    <w:rsid w:val="00984178"/>
    <w:rsid w:val="00984645"/>
    <w:rsid w:val="0098489C"/>
    <w:rsid w:val="00984B47"/>
    <w:rsid w:val="00984DB1"/>
    <w:rsid w:val="009851D4"/>
    <w:rsid w:val="00986377"/>
    <w:rsid w:val="009868B2"/>
    <w:rsid w:val="00987005"/>
    <w:rsid w:val="00987EEE"/>
    <w:rsid w:val="00990860"/>
    <w:rsid w:val="00991E09"/>
    <w:rsid w:val="009922E9"/>
    <w:rsid w:val="0099250E"/>
    <w:rsid w:val="00993210"/>
    <w:rsid w:val="0099367E"/>
    <w:rsid w:val="00994142"/>
    <w:rsid w:val="0099428E"/>
    <w:rsid w:val="0099518A"/>
    <w:rsid w:val="00995C8F"/>
    <w:rsid w:val="0099602B"/>
    <w:rsid w:val="00996392"/>
    <w:rsid w:val="00996580"/>
    <w:rsid w:val="009970F4"/>
    <w:rsid w:val="0099730E"/>
    <w:rsid w:val="009973BC"/>
    <w:rsid w:val="009A05AE"/>
    <w:rsid w:val="009A05C3"/>
    <w:rsid w:val="009A0916"/>
    <w:rsid w:val="009A0A31"/>
    <w:rsid w:val="009A133C"/>
    <w:rsid w:val="009A14B5"/>
    <w:rsid w:val="009A1682"/>
    <w:rsid w:val="009A1D3B"/>
    <w:rsid w:val="009A1E8C"/>
    <w:rsid w:val="009A3050"/>
    <w:rsid w:val="009A38C0"/>
    <w:rsid w:val="009A3966"/>
    <w:rsid w:val="009A48E4"/>
    <w:rsid w:val="009A7124"/>
    <w:rsid w:val="009A76AB"/>
    <w:rsid w:val="009A7D03"/>
    <w:rsid w:val="009A7D52"/>
    <w:rsid w:val="009B0246"/>
    <w:rsid w:val="009B0E66"/>
    <w:rsid w:val="009B1006"/>
    <w:rsid w:val="009B11FA"/>
    <w:rsid w:val="009B1C20"/>
    <w:rsid w:val="009B2337"/>
    <w:rsid w:val="009B23A4"/>
    <w:rsid w:val="009B2B5D"/>
    <w:rsid w:val="009B4580"/>
    <w:rsid w:val="009B49FE"/>
    <w:rsid w:val="009B5AEC"/>
    <w:rsid w:val="009B6B31"/>
    <w:rsid w:val="009B73C7"/>
    <w:rsid w:val="009B7C49"/>
    <w:rsid w:val="009C01CD"/>
    <w:rsid w:val="009C02E8"/>
    <w:rsid w:val="009C0A20"/>
    <w:rsid w:val="009C10AC"/>
    <w:rsid w:val="009C138F"/>
    <w:rsid w:val="009C2B8A"/>
    <w:rsid w:val="009C2C87"/>
    <w:rsid w:val="009C377A"/>
    <w:rsid w:val="009C3DD6"/>
    <w:rsid w:val="009C63AE"/>
    <w:rsid w:val="009C6BD7"/>
    <w:rsid w:val="009D1753"/>
    <w:rsid w:val="009D18A6"/>
    <w:rsid w:val="009D1A74"/>
    <w:rsid w:val="009D2BFA"/>
    <w:rsid w:val="009D3FDE"/>
    <w:rsid w:val="009D43FC"/>
    <w:rsid w:val="009D49E0"/>
    <w:rsid w:val="009D5861"/>
    <w:rsid w:val="009D61CD"/>
    <w:rsid w:val="009D6F59"/>
    <w:rsid w:val="009D6FFF"/>
    <w:rsid w:val="009D755B"/>
    <w:rsid w:val="009E0B38"/>
    <w:rsid w:val="009E14AD"/>
    <w:rsid w:val="009E1B20"/>
    <w:rsid w:val="009E1E70"/>
    <w:rsid w:val="009E2129"/>
    <w:rsid w:val="009E26FE"/>
    <w:rsid w:val="009E27F7"/>
    <w:rsid w:val="009E3068"/>
    <w:rsid w:val="009E5523"/>
    <w:rsid w:val="009E6D5F"/>
    <w:rsid w:val="009E7215"/>
    <w:rsid w:val="009F0E51"/>
    <w:rsid w:val="009F166F"/>
    <w:rsid w:val="009F1902"/>
    <w:rsid w:val="009F1FF0"/>
    <w:rsid w:val="009F2E5F"/>
    <w:rsid w:val="009F3023"/>
    <w:rsid w:val="009F3516"/>
    <w:rsid w:val="009F3B22"/>
    <w:rsid w:val="009F478E"/>
    <w:rsid w:val="009F49A2"/>
    <w:rsid w:val="009F4EFB"/>
    <w:rsid w:val="009F4F8D"/>
    <w:rsid w:val="009F5359"/>
    <w:rsid w:val="009F557C"/>
    <w:rsid w:val="009F6A1D"/>
    <w:rsid w:val="009F6A7B"/>
    <w:rsid w:val="009F6D7C"/>
    <w:rsid w:val="009F6F78"/>
    <w:rsid w:val="009F7350"/>
    <w:rsid w:val="009F7781"/>
    <w:rsid w:val="00A00476"/>
    <w:rsid w:val="00A01A01"/>
    <w:rsid w:val="00A027CE"/>
    <w:rsid w:val="00A03CEF"/>
    <w:rsid w:val="00A04CF5"/>
    <w:rsid w:val="00A050BB"/>
    <w:rsid w:val="00A05CF0"/>
    <w:rsid w:val="00A0635B"/>
    <w:rsid w:val="00A066A2"/>
    <w:rsid w:val="00A0690E"/>
    <w:rsid w:val="00A06C35"/>
    <w:rsid w:val="00A06E56"/>
    <w:rsid w:val="00A105A4"/>
    <w:rsid w:val="00A118F8"/>
    <w:rsid w:val="00A11DFC"/>
    <w:rsid w:val="00A1271A"/>
    <w:rsid w:val="00A127E8"/>
    <w:rsid w:val="00A12B21"/>
    <w:rsid w:val="00A1449C"/>
    <w:rsid w:val="00A14BCF"/>
    <w:rsid w:val="00A156DB"/>
    <w:rsid w:val="00A15847"/>
    <w:rsid w:val="00A1603A"/>
    <w:rsid w:val="00A1652E"/>
    <w:rsid w:val="00A16EB7"/>
    <w:rsid w:val="00A17404"/>
    <w:rsid w:val="00A17965"/>
    <w:rsid w:val="00A17970"/>
    <w:rsid w:val="00A2014D"/>
    <w:rsid w:val="00A20328"/>
    <w:rsid w:val="00A2063F"/>
    <w:rsid w:val="00A20A9B"/>
    <w:rsid w:val="00A21779"/>
    <w:rsid w:val="00A232E6"/>
    <w:rsid w:val="00A240D2"/>
    <w:rsid w:val="00A25077"/>
    <w:rsid w:val="00A25259"/>
    <w:rsid w:val="00A25582"/>
    <w:rsid w:val="00A25801"/>
    <w:rsid w:val="00A2751F"/>
    <w:rsid w:val="00A301ED"/>
    <w:rsid w:val="00A30432"/>
    <w:rsid w:val="00A30B11"/>
    <w:rsid w:val="00A30DDF"/>
    <w:rsid w:val="00A31098"/>
    <w:rsid w:val="00A315E8"/>
    <w:rsid w:val="00A32F1B"/>
    <w:rsid w:val="00A34865"/>
    <w:rsid w:val="00A34A7C"/>
    <w:rsid w:val="00A35EBE"/>
    <w:rsid w:val="00A36075"/>
    <w:rsid w:val="00A3622E"/>
    <w:rsid w:val="00A36602"/>
    <w:rsid w:val="00A367D7"/>
    <w:rsid w:val="00A36EAB"/>
    <w:rsid w:val="00A3724F"/>
    <w:rsid w:val="00A40DB3"/>
    <w:rsid w:val="00A41964"/>
    <w:rsid w:val="00A42660"/>
    <w:rsid w:val="00A43202"/>
    <w:rsid w:val="00A4464A"/>
    <w:rsid w:val="00A451DF"/>
    <w:rsid w:val="00A455AC"/>
    <w:rsid w:val="00A45C5C"/>
    <w:rsid w:val="00A47538"/>
    <w:rsid w:val="00A478AA"/>
    <w:rsid w:val="00A47D40"/>
    <w:rsid w:val="00A50047"/>
    <w:rsid w:val="00A5045F"/>
    <w:rsid w:val="00A51093"/>
    <w:rsid w:val="00A51A77"/>
    <w:rsid w:val="00A51BE8"/>
    <w:rsid w:val="00A522F3"/>
    <w:rsid w:val="00A5237D"/>
    <w:rsid w:val="00A52546"/>
    <w:rsid w:val="00A53E2E"/>
    <w:rsid w:val="00A5408E"/>
    <w:rsid w:val="00A5416D"/>
    <w:rsid w:val="00A572BC"/>
    <w:rsid w:val="00A573C2"/>
    <w:rsid w:val="00A576C5"/>
    <w:rsid w:val="00A5792E"/>
    <w:rsid w:val="00A579C1"/>
    <w:rsid w:val="00A57C9C"/>
    <w:rsid w:val="00A6055B"/>
    <w:rsid w:val="00A606CF"/>
    <w:rsid w:val="00A60E75"/>
    <w:rsid w:val="00A61023"/>
    <w:rsid w:val="00A611B8"/>
    <w:rsid w:val="00A612E6"/>
    <w:rsid w:val="00A61985"/>
    <w:rsid w:val="00A6207F"/>
    <w:rsid w:val="00A62200"/>
    <w:rsid w:val="00A62AED"/>
    <w:rsid w:val="00A63268"/>
    <w:rsid w:val="00A638A6"/>
    <w:rsid w:val="00A64055"/>
    <w:rsid w:val="00A65326"/>
    <w:rsid w:val="00A67795"/>
    <w:rsid w:val="00A67F06"/>
    <w:rsid w:val="00A67F19"/>
    <w:rsid w:val="00A67F1F"/>
    <w:rsid w:val="00A70680"/>
    <w:rsid w:val="00A728E3"/>
    <w:rsid w:val="00A729A6"/>
    <w:rsid w:val="00A733CD"/>
    <w:rsid w:val="00A733E8"/>
    <w:rsid w:val="00A7358E"/>
    <w:rsid w:val="00A743C3"/>
    <w:rsid w:val="00A7617D"/>
    <w:rsid w:val="00A768A5"/>
    <w:rsid w:val="00A76FD3"/>
    <w:rsid w:val="00A777FF"/>
    <w:rsid w:val="00A77EDD"/>
    <w:rsid w:val="00A8054E"/>
    <w:rsid w:val="00A808AA"/>
    <w:rsid w:val="00A80C7F"/>
    <w:rsid w:val="00A83E0B"/>
    <w:rsid w:val="00A83E5B"/>
    <w:rsid w:val="00A846CC"/>
    <w:rsid w:val="00A846E5"/>
    <w:rsid w:val="00A85A93"/>
    <w:rsid w:val="00A86521"/>
    <w:rsid w:val="00A87C37"/>
    <w:rsid w:val="00A909A3"/>
    <w:rsid w:val="00A91F08"/>
    <w:rsid w:val="00A9233F"/>
    <w:rsid w:val="00A923AE"/>
    <w:rsid w:val="00A927F6"/>
    <w:rsid w:val="00A92E6D"/>
    <w:rsid w:val="00A93200"/>
    <w:rsid w:val="00A93F08"/>
    <w:rsid w:val="00A94C53"/>
    <w:rsid w:val="00A9559B"/>
    <w:rsid w:val="00A95FD7"/>
    <w:rsid w:val="00A961AB"/>
    <w:rsid w:val="00A96F42"/>
    <w:rsid w:val="00A9703E"/>
    <w:rsid w:val="00A979B2"/>
    <w:rsid w:val="00A97A49"/>
    <w:rsid w:val="00AA0038"/>
    <w:rsid w:val="00AA0730"/>
    <w:rsid w:val="00AA0960"/>
    <w:rsid w:val="00AA161B"/>
    <w:rsid w:val="00AA1B83"/>
    <w:rsid w:val="00AA2A4F"/>
    <w:rsid w:val="00AA458B"/>
    <w:rsid w:val="00AA6725"/>
    <w:rsid w:val="00AA69D1"/>
    <w:rsid w:val="00AA790D"/>
    <w:rsid w:val="00AB0D00"/>
    <w:rsid w:val="00AB2C04"/>
    <w:rsid w:val="00AB3DF2"/>
    <w:rsid w:val="00AB4D5B"/>
    <w:rsid w:val="00AB566F"/>
    <w:rsid w:val="00AB57D3"/>
    <w:rsid w:val="00AB5860"/>
    <w:rsid w:val="00AB70CB"/>
    <w:rsid w:val="00AC06A9"/>
    <w:rsid w:val="00AC0CE6"/>
    <w:rsid w:val="00AC10AE"/>
    <w:rsid w:val="00AC17BB"/>
    <w:rsid w:val="00AC1939"/>
    <w:rsid w:val="00AC2652"/>
    <w:rsid w:val="00AC3319"/>
    <w:rsid w:val="00AC35BB"/>
    <w:rsid w:val="00AC3640"/>
    <w:rsid w:val="00AC377A"/>
    <w:rsid w:val="00AC39CF"/>
    <w:rsid w:val="00AC3F49"/>
    <w:rsid w:val="00AC46AD"/>
    <w:rsid w:val="00AC484F"/>
    <w:rsid w:val="00AC4C27"/>
    <w:rsid w:val="00AC4E7E"/>
    <w:rsid w:val="00AC5475"/>
    <w:rsid w:val="00AC676C"/>
    <w:rsid w:val="00AC6893"/>
    <w:rsid w:val="00AC7266"/>
    <w:rsid w:val="00AD0CD2"/>
    <w:rsid w:val="00AD2718"/>
    <w:rsid w:val="00AD3290"/>
    <w:rsid w:val="00AD346C"/>
    <w:rsid w:val="00AD3954"/>
    <w:rsid w:val="00AD4533"/>
    <w:rsid w:val="00AD4F1D"/>
    <w:rsid w:val="00AD502C"/>
    <w:rsid w:val="00AD5BE3"/>
    <w:rsid w:val="00AD5E89"/>
    <w:rsid w:val="00AD6B26"/>
    <w:rsid w:val="00AD7386"/>
    <w:rsid w:val="00AE0830"/>
    <w:rsid w:val="00AE08E8"/>
    <w:rsid w:val="00AE2C7F"/>
    <w:rsid w:val="00AE2CA9"/>
    <w:rsid w:val="00AE3550"/>
    <w:rsid w:val="00AE448F"/>
    <w:rsid w:val="00AE64F6"/>
    <w:rsid w:val="00AE76A3"/>
    <w:rsid w:val="00AE7A36"/>
    <w:rsid w:val="00AF0057"/>
    <w:rsid w:val="00AF0DEE"/>
    <w:rsid w:val="00AF0F38"/>
    <w:rsid w:val="00AF21C2"/>
    <w:rsid w:val="00AF25D0"/>
    <w:rsid w:val="00AF3087"/>
    <w:rsid w:val="00AF33D9"/>
    <w:rsid w:val="00AF47CA"/>
    <w:rsid w:val="00AF5390"/>
    <w:rsid w:val="00AF6100"/>
    <w:rsid w:val="00AF6A06"/>
    <w:rsid w:val="00AF6AF3"/>
    <w:rsid w:val="00AF7050"/>
    <w:rsid w:val="00AF7E32"/>
    <w:rsid w:val="00AF7E50"/>
    <w:rsid w:val="00AF7E6C"/>
    <w:rsid w:val="00B000C6"/>
    <w:rsid w:val="00B01DB0"/>
    <w:rsid w:val="00B0291A"/>
    <w:rsid w:val="00B029C0"/>
    <w:rsid w:val="00B0416E"/>
    <w:rsid w:val="00B04475"/>
    <w:rsid w:val="00B04ACC"/>
    <w:rsid w:val="00B052D3"/>
    <w:rsid w:val="00B05D80"/>
    <w:rsid w:val="00B077C3"/>
    <w:rsid w:val="00B1027E"/>
    <w:rsid w:val="00B1235A"/>
    <w:rsid w:val="00B12FBB"/>
    <w:rsid w:val="00B144E6"/>
    <w:rsid w:val="00B14B2A"/>
    <w:rsid w:val="00B1689C"/>
    <w:rsid w:val="00B1721F"/>
    <w:rsid w:val="00B1724B"/>
    <w:rsid w:val="00B17E53"/>
    <w:rsid w:val="00B20748"/>
    <w:rsid w:val="00B21045"/>
    <w:rsid w:val="00B21D74"/>
    <w:rsid w:val="00B21E59"/>
    <w:rsid w:val="00B2230B"/>
    <w:rsid w:val="00B2275C"/>
    <w:rsid w:val="00B246D0"/>
    <w:rsid w:val="00B25552"/>
    <w:rsid w:val="00B25B2A"/>
    <w:rsid w:val="00B2614E"/>
    <w:rsid w:val="00B267C9"/>
    <w:rsid w:val="00B26B8C"/>
    <w:rsid w:val="00B2756D"/>
    <w:rsid w:val="00B300D7"/>
    <w:rsid w:val="00B30214"/>
    <w:rsid w:val="00B30490"/>
    <w:rsid w:val="00B30C4E"/>
    <w:rsid w:val="00B3116C"/>
    <w:rsid w:val="00B31B4D"/>
    <w:rsid w:val="00B31CE1"/>
    <w:rsid w:val="00B3210E"/>
    <w:rsid w:val="00B3273F"/>
    <w:rsid w:val="00B32AB4"/>
    <w:rsid w:val="00B332AA"/>
    <w:rsid w:val="00B3404F"/>
    <w:rsid w:val="00B34877"/>
    <w:rsid w:val="00B34AA4"/>
    <w:rsid w:val="00B34B9B"/>
    <w:rsid w:val="00B3502D"/>
    <w:rsid w:val="00B35169"/>
    <w:rsid w:val="00B3523B"/>
    <w:rsid w:val="00B35299"/>
    <w:rsid w:val="00B3718B"/>
    <w:rsid w:val="00B3797C"/>
    <w:rsid w:val="00B4058C"/>
    <w:rsid w:val="00B410BF"/>
    <w:rsid w:val="00B415FC"/>
    <w:rsid w:val="00B41F30"/>
    <w:rsid w:val="00B42B45"/>
    <w:rsid w:val="00B43551"/>
    <w:rsid w:val="00B4371A"/>
    <w:rsid w:val="00B444A0"/>
    <w:rsid w:val="00B445E0"/>
    <w:rsid w:val="00B44F14"/>
    <w:rsid w:val="00B45863"/>
    <w:rsid w:val="00B45B51"/>
    <w:rsid w:val="00B45C27"/>
    <w:rsid w:val="00B46133"/>
    <w:rsid w:val="00B4678F"/>
    <w:rsid w:val="00B504E7"/>
    <w:rsid w:val="00B50B15"/>
    <w:rsid w:val="00B50F15"/>
    <w:rsid w:val="00B51233"/>
    <w:rsid w:val="00B5398C"/>
    <w:rsid w:val="00B539B6"/>
    <w:rsid w:val="00B54780"/>
    <w:rsid w:val="00B551E2"/>
    <w:rsid w:val="00B55FBC"/>
    <w:rsid w:val="00B56C40"/>
    <w:rsid w:val="00B56C63"/>
    <w:rsid w:val="00B56FAE"/>
    <w:rsid w:val="00B57295"/>
    <w:rsid w:val="00B573C2"/>
    <w:rsid w:val="00B57A0A"/>
    <w:rsid w:val="00B57F5E"/>
    <w:rsid w:val="00B61224"/>
    <w:rsid w:val="00B626E8"/>
    <w:rsid w:val="00B63056"/>
    <w:rsid w:val="00B63BB0"/>
    <w:rsid w:val="00B64F7A"/>
    <w:rsid w:val="00B655A0"/>
    <w:rsid w:val="00B65B22"/>
    <w:rsid w:val="00B65FFF"/>
    <w:rsid w:val="00B660F7"/>
    <w:rsid w:val="00B664BE"/>
    <w:rsid w:val="00B66F51"/>
    <w:rsid w:val="00B6772D"/>
    <w:rsid w:val="00B70BA7"/>
    <w:rsid w:val="00B70EF7"/>
    <w:rsid w:val="00B70FD0"/>
    <w:rsid w:val="00B714BC"/>
    <w:rsid w:val="00B7187A"/>
    <w:rsid w:val="00B719DB"/>
    <w:rsid w:val="00B7224F"/>
    <w:rsid w:val="00B730CC"/>
    <w:rsid w:val="00B735BA"/>
    <w:rsid w:val="00B7501F"/>
    <w:rsid w:val="00B75111"/>
    <w:rsid w:val="00B751D8"/>
    <w:rsid w:val="00B7559B"/>
    <w:rsid w:val="00B75D13"/>
    <w:rsid w:val="00B75E2C"/>
    <w:rsid w:val="00B7614F"/>
    <w:rsid w:val="00B7619D"/>
    <w:rsid w:val="00B761F4"/>
    <w:rsid w:val="00B7698C"/>
    <w:rsid w:val="00B800C1"/>
    <w:rsid w:val="00B80224"/>
    <w:rsid w:val="00B80D7B"/>
    <w:rsid w:val="00B80EAB"/>
    <w:rsid w:val="00B80FB9"/>
    <w:rsid w:val="00B810E6"/>
    <w:rsid w:val="00B81221"/>
    <w:rsid w:val="00B8150D"/>
    <w:rsid w:val="00B82BFD"/>
    <w:rsid w:val="00B83A33"/>
    <w:rsid w:val="00B84476"/>
    <w:rsid w:val="00B8569C"/>
    <w:rsid w:val="00B859EA"/>
    <w:rsid w:val="00B85C8C"/>
    <w:rsid w:val="00B85E66"/>
    <w:rsid w:val="00B85F8C"/>
    <w:rsid w:val="00B86185"/>
    <w:rsid w:val="00B86356"/>
    <w:rsid w:val="00B86D45"/>
    <w:rsid w:val="00B87409"/>
    <w:rsid w:val="00B90F16"/>
    <w:rsid w:val="00B91B57"/>
    <w:rsid w:val="00B9313A"/>
    <w:rsid w:val="00B942E3"/>
    <w:rsid w:val="00B9474C"/>
    <w:rsid w:val="00B948BC"/>
    <w:rsid w:val="00B949BD"/>
    <w:rsid w:val="00B9558C"/>
    <w:rsid w:val="00B96597"/>
    <w:rsid w:val="00B96A8E"/>
    <w:rsid w:val="00B976BB"/>
    <w:rsid w:val="00B976F4"/>
    <w:rsid w:val="00B97F79"/>
    <w:rsid w:val="00B97F93"/>
    <w:rsid w:val="00BA07B9"/>
    <w:rsid w:val="00BA133D"/>
    <w:rsid w:val="00BA2368"/>
    <w:rsid w:val="00BA29FC"/>
    <w:rsid w:val="00BA2DAC"/>
    <w:rsid w:val="00BA2EF1"/>
    <w:rsid w:val="00BA3463"/>
    <w:rsid w:val="00BA3A18"/>
    <w:rsid w:val="00BA3C64"/>
    <w:rsid w:val="00BA42B7"/>
    <w:rsid w:val="00BA4887"/>
    <w:rsid w:val="00BA610E"/>
    <w:rsid w:val="00BA656F"/>
    <w:rsid w:val="00BA6B92"/>
    <w:rsid w:val="00BA751F"/>
    <w:rsid w:val="00BA7F6B"/>
    <w:rsid w:val="00BB1975"/>
    <w:rsid w:val="00BB22F5"/>
    <w:rsid w:val="00BB26E9"/>
    <w:rsid w:val="00BB2A1F"/>
    <w:rsid w:val="00BB47B1"/>
    <w:rsid w:val="00BB4BA4"/>
    <w:rsid w:val="00BB4C54"/>
    <w:rsid w:val="00BB52A4"/>
    <w:rsid w:val="00BB577E"/>
    <w:rsid w:val="00BB6FAF"/>
    <w:rsid w:val="00BC03C5"/>
    <w:rsid w:val="00BC0740"/>
    <w:rsid w:val="00BC0914"/>
    <w:rsid w:val="00BC09BE"/>
    <w:rsid w:val="00BC0E88"/>
    <w:rsid w:val="00BC1EFF"/>
    <w:rsid w:val="00BC3A55"/>
    <w:rsid w:val="00BC42BA"/>
    <w:rsid w:val="00BC43B0"/>
    <w:rsid w:val="00BC4C2B"/>
    <w:rsid w:val="00BC530F"/>
    <w:rsid w:val="00BC5CFF"/>
    <w:rsid w:val="00BC5E38"/>
    <w:rsid w:val="00BC61BF"/>
    <w:rsid w:val="00BC6BA4"/>
    <w:rsid w:val="00BC760B"/>
    <w:rsid w:val="00BC7FD7"/>
    <w:rsid w:val="00BD050F"/>
    <w:rsid w:val="00BD0BCD"/>
    <w:rsid w:val="00BD0E03"/>
    <w:rsid w:val="00BD180B"/>
    <w:rsid w:val="00BD237C"/>
    <w:rsid w:val="00BD2AB0"/>
    <w:rsid w:val="00BD4480"/>
    <w:rsid w:val="00BD44A5"/>
    <w:rsid w:val="00BD455D"/>
    <w:rsid w:val="00BD5A4F"/>
    <w:rsid w:val="00BD6534"/>
    <w:rsid w:val="00BD6D92"/>
    <w:rsid w:val="00BD7BB4"/>
    <w:rsid w:val="00BE0CC7"/>
    <w:rsid w:val="00BE1213"/>
    <w:rsid w:val="00BE24BE"/>
    <w:rsid w:val="00BE2894"/>
    <w:rsid w:val="00BE2A57"/>
    <w:rsid w:val="00BE2D94"/>
    <w:rsid w:val="00BE4529"/>
    <w:rsid w:val="00BE547F"/>
    <w:rsid w:val="00BE55A5"/>
    <w:rsid w:val="00BE592B"/>
    <w:rsid w:val="00BE62D1"/>
    <w:rsid w:val="00BE6591"/>
    <w:rsid w:val="00BE6DDF"/>
    <w:rsid w:val="00BE7A70"/>
    <w:rsid w:val="00BF08B2"/>
    <w:rsid w:val="00BF0FB6"/>
    <w:rsid w:val="00BF1764"/>
    <w:rsid w:val="00BF1836"/>
    <w:rsid w:val="00BF3475"/>
    <w:rsid w:val="00BF34AE"/>
    <w:rsid w:val="00BF3F8D"/>
    <w:rsid w:val="00BF42E6"/>
    <w:rsid w:val="00BF4AB0"/>
    <w:rsid w:val="00BF50F5"/>
    <w:rsid w:val="00BF5EDA"/>
    <w:rsid w:val="00BF6469"/>
    <w:rsid w:val="00BF6811"/>
    <w:rsid w:val="00BF7AED"/>
    <w:rsid w:val="00C007FF"/>
    <w:rsid w:val="00C0404F"/>
    <w:rsid w:val="00C044E2"/>
    <w:rsid w:val="00C04D81"/>
    <w:rsid w:val="00C05012"/>
    <w:rsid w:val="00C05042"/>
    <w:rsid w:val="00C05817"/>
    <w:rsid w:val="00C05BA5"/>
    <w:rsid w:val="00C07554"/>
    <w:rsid w:val="00C1007F"/>
    <w:rsid w:val="00C10426"/>
    <w:rsid w:val="00C11EAA"/>
    <w:rsid w:val="00C12629"/>
    <w:rsid w:val="00C139AC"/>
    <w:rsid w:val="00C14034"/>
    <w:rsid w:val="00C14428"/>
    <w:rsid w:val="00C14CE6"/>
    <w:rsid w:val="00C153F4"/>
    <w:rsid w:val="00C165D2"/>
    <w:rsid w:val="00C1746E"/>
    <w:rsid w:val="00C17B1D"/>
    <w:rsid w:val="00C203A4"/>
    <w:rsid w:val="00C203AE"/>
    <w:rsid w:val="00C20A94"/>
    <w:rsid w:val="00C20EA0"/>
    <w:rsid w:val="00C21081"/>
    <w:rsid w:val="00C210AD"/>
    <w:rsid w:val="00C213B1"/>
    <w:rsid w:val="00C21411"/>
    <w:rsid w:val="00C214D5"/>
    <w:rsid w:val="00C22B10"/>
    <w:rsid w:val="00C238A9"/>
    <w:rsid w:val="00C248CF"/>
    <w:rsid w:val="00C24B46"/>
    <w:rsid w:val="00C24C4F"/>
    <w:rsid w:val="00C24CE5"/>
    <w:rsid w:val="00C2559A"/>
    <w:rsid w:val="00C259E8"/>
    <w:rsid w:val="00C27CB8"/>
    <w:rsid w:val="00C307D2"/>
    <w:rsid w:val="00C30B98"/>
    <w:rsid w:val="00C30F7C"/>
    <w:rsid w:val="00C323B8"/>
    <w:rsid w:val="00C32C88"/>
    <w:rsid w:val="00C34773"/>
    <w:rsid w:val="00C34AAB"/>
    <w:rsid w:val="00C354B3"/>
    <w:rsid w:val="00C355B5"/>
    <w:rsid w:val="00C355C0"/>
    <w:rsid w:val="00C35C84"/>
    <w:rsid w:val="00C368A0"/>
    <w:rsid w:val="00C3755E"/>
    <w:rsid w:val="00C40421"/>
    <w:rsid w:val="00C40E4D"/>
    <w:rsid w:val="00C416E6"/>
    <w:rsid w:val="00C41E59"/>
    <w:rsid w:val="00C429D0"/>
    <w:rsid w:val="00C43D5A"/>
    <w:rsid w:val="00C43DA1"/>
    <w:rsid w:val="00C4403C"/>
    <w:rsid w:val="00C44114"/>
    <w:rsid w:val="00C44602"/>
    <w:rsid w:val="00C44830"/>
    <w:rsid w:val="00C45375"/>
    <w:rsid w:val="00C45B28"/>
    <w:rsid w:val="00C45EA4"/>
    <w:rsid w:val="00C46D29"/>
    <w:rsid w:val="00C502C5"/>
    <w:rsid w:val="00C50553"/>
    <w:rsid w:val="00C50A36"/>
    <w:rsid w:val="00C51203"/>
    <w:rsid w:val="00C512B6"/>
    <w:rsid w:val="00C51480"/>
    <w:rsid w:val="00C51784"/>
    <w:rsid w:val="00C523A7"/>
    <w:rsid w:val="00C537FC"/>
    <w:rsid w:val="00C53B24"/>
    <w:rsid w:val="00C53BB7"/>
    <w:rsid w:val="00C53EFA"/>
    <w:rsid w:val="00C541E3"/>
    <w:rsid w:val="00C547A0"/>
    <w:rsid w:val="00C547BF"/>
    <w:rsid w:val="00C54ADF"/>
    <w:rsid w:val="00C54B37"/>
    <w:rsid w:val="00C56FAA"/>
    <w:rsid w:val="00C5703D"/>
    <w:rsid w:val="00C57412"/>
    <w:rsid w:val="00C5758D"/>
    <w:rsid w:val="00C579BE"/>
    <w:rsid w:val="00C57B25"/>
    <w:rsid w:val="00C57B42"/>
    <w:rsid w:val="00C600F5"/>
    <w:rsid w:val="00C611E7"/>
    <w:rsid w:val="00C61D79"/>
    <w:rsid w:val="00C62301"/>
    <w:rsid w:val="00C62C26"/>
    <w:rsid w:val="00C6351E"/>
    <w:rsid w:val="00C63B2A"/>
    <w:rsid w:val="00C64B81"/>
    <w:rsid w:val="00C650A7"/>
    <w:rsid w:val="00C652F1"/>
    <w:rsid w:val="00C65AC7"/>
    <w:rsid w:val="00C662C7"/>
    <w:rsid w:val="00C66D19"/>
    <w:rsid w:val="00C7018E"/>
    <w:rsid w:val="00C7049C"/>
    <w:rsid w:val="00C7074A"/>
    <w:rsid w:val="00C70893"/>
    <w:rsid w:val="00C71225"/>
    <w:rsid w:val="00C713FA"/>
    <w:rsid w:val="00C71CE5"/>
    <w:rsid w:val="00C72302"/>
    <w:rsid w:val="00C7330B"/>
    <w:rsid w:val="00C73CE2"/>
    <w:rsid w:val="00C74282"/>
    <w:rsid w:val="00C75766"/>
    <w:rsid w:val="00C758D8"/>
    <w:rsid w:val="00C762A7"/>
    <w:rsid w:val="00C76617"/>
    <w:rsid w:val="00C77E37"/>
    <w:rsid w:val="00C82614"/>
    <w:rsid w:val="00C82850"/>
    <w:rsid w:val="00C82D22"/>
    <w:rsid w:val="00C8324B"/>
    <w:rsid w:val="00C832E6"/>
    <w:rsid w:val="00C83682"/>
    <w:rsid w:val="00C8446D"/>
    <w:rsid w:val="00C84DA0"/>
    <w:rsid w:val="00C86829"/>
    <w:rsid w:val="00C86C52"/>
    <w:rsid w:val="00C87AFA"/>
    <w:rsid w:val="00C87B83"/>
    <w:rsid w:val="00C902F5"/>
    <w:rsid w:val="00C90466"/>
    <w:rsid w:val="00C90912"/>
    <w:rsid w:val="00C91763"/>
    <w:rsid w:val="00C9193F"/>
    <w:rsid w:val="00C91E22"/>
    <w:rsid w:val="00C929F5"/>
    <w:rsid w:val="00C92EB5"/>
    <w:rsid w:val="00C9332D"/>
    <w:rsid w:val="00C94872"/>
    <w:rsid w:val="00C948DE"/>
    <w:rsid w:val="00C9533D"/>
    <w:rsid w:val="00C95F29"/>
    <w:rsid w:val="00C9700A"/>
    <w:rsid w:val="00C97A28"/>
    <w:rsid w:val="00CA0A19"/>
    <w:rsid w:val="00CA0CCD"/>
    <w:rsid w:val="00CA13EB"/>
    <w:rsid w:val="00CA1A76"/>
    <w:rsid w:val="00CA1DC6"/>
    <w:rsid w:val="00CA1DF4"/>
    <w:rsid w:val="00CA1F5B"/>
    <w:rsid w:val="00CA3001"/>
    <w:rsid w:val="00CA4FBF"/>
    <w:rsid w:val="00CA5326"/>
    <w:rsid w:val="00CA6154"/>
    <w:rsid w:val="00CA6371"/>
    <w:rsid w:val="00CA6EB2"/>
    <w:rsid w:val="00CA76CE"/>
    <w:rsid w:val="00CA7B95"/>
    <w:rsid w:val="00CB294E"/>
    <w:rsid w:val="00CB2DBD"/>
    <w:rsid w:val="00CB3783"/>
    <w:rsid w:val="00CB38DD"/>
    <w:rsid w:val="00CB3CD4"/>
    <w:rsid w:val="00CB48A4"/>
    <w:rsid w:val="00CB4BB7"/>
    <w:rsid w:val="00CB4CDF"/>
    <w:rsid w:val="00CB565F"/>
    <w:rsid w:val="00CB6E02"/>
    <w:rsid w:val="00CB7319"/>
    <w:rsid w:val="00CC01C0"/>
    <w:rsid w:val="00CC08D4"/>
    <w:rsid w:val="00CC0F25"/>
    <w:rsid w:val="00CC10D3"/>
    <w:rsid w:val="00CC1A5F"/>
    <w:rsid w:val="00CC2CEC"/>
    <w:rsid w:val="00CC3410"/>
    <w:rsid w:val="00CC366B"/>
    <w:rsid w:val="00CC4075"/>
    <w:rsid w:val="00CC4559"/>
    <w:rsid w:val="00CC4D7F"/>
    <w:rsid w:val="00CC4EA6"/>
    <w:rsid w:val="00CC5D00"/>
    <w:rsid w:val="00CC5FB5"/>
    <w:rsid w:val="00CC644C"/>
    <w:rsid w:val="00CC6F03"/>
    <w:rsid w:val="00CC7D63"/>
    <w:rsid w:val="00CC7F09"/>
    <w:rsid w:val="00CD05A6"/>
    <w:rsid w:val="00CD1D80"/>
    <w:rsid w:val="00CD22EB"/>
    <w:rsid w:val="00CD30D4"/>
    <w:rsid w:val="00CD3728"/>
    <w:rsid w:val="00CD46F0"/>
    <w:rsid w:val="00CD4761"/>
    <w:rsid w:val="00CD5152"/>
    <w:rsid w:val="00CD544B"/>
    <w:rsid w:val="00CD620F"/>
    <w:rsid w:val="00CD65BD"/>
    <w:rsid w:val="00CD66D5"/>
    <w:rsid w:val="00CD69A5"/>
    <w:rsid w:val="00CD6C1E"/>
    <w:rsid w:val="00CD7D31"/>
    <w:rsid w:val="00CD7E34"/>
    <w:rsid w:val="00CD7F98"/>
    <w:rsid w:val="00CE0592"/>
    <w:rsid w:val="00CE2F86"/>
    <w:rsid w:val="00CE3BE3"/>
    <w:rsid w:val="00CE3CFF"/>
    <w:rsid w:val="00CE45B2"/>
    <w:rsid w:val="00CE526E"/>
    <w:rsid w:val="00CE5889"/>
    <w:rsid w:val="00CE5F4B"/>
    <w:rsid w:val="00CE64A5"/>
    <w:rsid w:val="00CE7545"/>
    <w:rsid w:val="00CE7A18"/>
    <w:rsid w:val="00CE7E17"/>
    <w:rsid w:val="00CF0630"/>
    <w:rsid w:val="00CF0746"/>
    <w:rsid w:val="00CF0B21"/>
    <w:rsid w:val="00CF1128"/>
    <w:rsid w:val="00CF1781"/>
    <w:rsid w:val="00CF23E7"/>
    <w:rsid w:val="00CF2AD4"/>
    <w:rsid w:val="00CF34DC"/>
    <w:rsid w:val="00CF34F1"/>
    <w:rsid w:val="00CF49DB"/>
    <w:rsid w:val="00CF57C8"/>
    <w:rsid w:val="00CF6670"/>
    <w:rsid w:val="00CF6E1A"/>
    <w:rsid w:val="00CF752B"/>
    <w:rsid w:val="00CF7BE3"/>
    <w:rsid w:val="00D00283"/>
    <w:rsid w:val="00D009A0"/>
    <w:rsid w:val="00D0145C"/>
    <w:rsid w:val="00D0165D"/>
    <w:rsid w:val="00D02180"/>
    <w:rsid w:val="00D0290E"/>
    <w:rsid w:val="00D03772"/>
    <w:rsid w:val="00D03E36"/>
    <w:rsid w:val="00D058DF"/>
    <w:rsid w:val="00D05EB5"/>
    <w:rsid w:val="00D065A8"/>
    <w:rsid w:val="00D06FDF"/>
    <w:rsid w:val="00D10590"/>
    <w:rsid w:val="00D107F7"/>
    <w:rsid w:val="00D10B28"/>
    <w:rsid w:val="00D10BC5"/>
    <w:rsid w:val="00D11036"/>
    <w:rsid w:val="00D118B9"/>
    <w:rsid w:val="00D12C6F"/>
    <w:rsid w:val="00D130AC"/>
    <w:rsid w:val="00D13161"/>
    <w:rsid w:val="00D13BB2"/>
    <w:rsid w:val="00D141BD"/>
    <w:rsid w:val="00D1470E"/>
    <w:rsid w:val="00D14C7D"/>
    <w:rsid w:val="00D15B00"/>
    <w:rsid w:val="00D15C42"/>
    <w:rsid w:val="00D17862"/>
    <w:rsid w:val="00D17F51"/>
    <w:rsid w:val="00D20106"/>
    <w:rsid w:val="00D20280"/>
    <w:rsid w:val="00D202AE"/>
    <w:rsid w:val="00D205C8"/>
    <w:rsid w:val="00D206F0"/>
    <w:rsid w:val="00D22133"/>
    <w:rsid w:val="00D22793"/>
    <w:rsid w:val="00D22E7F"/>
    <w:rsid w:val="00D23753"/>
    <w:rsid w:val="00D23C8D"/>
    <w:rsid w:val="00D23E8E"/>
    <w:rsid w:val="00D248A4"/>
    <w:rsid w:val="00D27121"/>
    <w:rsid w:val="00D27687"/>
    <w:rsid w:val="00D30806"/>
    <w:rsid w:val="00D31308"/>
    <w:rsid w:val="00D313A4"/>
    <w:rsid w:val="00D317C1"/>
    <w:rsid w:val="00D31B92"/>
    <w:rsid w:val="00D31E4B"/>
    <w:rsid w:val="00D32640"/>
    <w:rsid w:val="00D32A66"/>
    <w:rsid w:val="00D32BCA"/>
    <w:rsid w:val="00D337B3"/>
    <w:rsid w:val="00D338D2"/>
    <w:rsid w:val="00D342A3"/>
    <w:rsid w:val="00D35745"/>
    <w:rsid w:val="00D35824"/>
    <w:rsid w:val="00D35F08"/>
    <w:rsid w:val="00D362AB"/>
    <w:rsid w:val="00D36FA5"/>
    <w:rsid w:val="00D37249"/>
    <w:rsid w:val="00D37C82"/>
    <w:rsid w:val="00D37FC8"/>
    <w:rsid w:val="00D40449"/>
    <w:rsid w:val="00D40749"/>
    <w:rsid w:val="00D40D58"/>
    <w:rsid w:val="00D419ED"/>
    <w:rsid w:val="00D426A6"/>
    <w:rsid w:val="00D435EF"/>
    <w:rsid w:val="00D43884"/>
    <w:rsid w:val="00D444B3"/>
    <w:rsid w:val="00D45E35"/>
    <w:rsid w:val="00D4632A"/>
    <w:rsid w:val="00D463C4"/>
    <w:rsid w:val="00D516CF"/>
    <w:rsid w:val="00D5176E"/>
    <w:rsid w:val="00D5288F"/>
    <w:rsid w:val="00D52A63"/>
    <w:rsid w:val="00D53742"/>
    <w:rsid w:val="00D54007"/>
    <w:rsid w:val="00D5445B"/>
    <w:rsid w:val="00D54C18"/>
    <w:rsid w:val="00D55357"/>
    <w:rsid w:val="00D553B4"/>
    <w:rsid w:val="00D569B4"/>
    <w:rsid w:val="00D578E4"/>
    <w:rsid w:val="00D57C9C"/>
    <w:rsid w:val="00D600D4"/>
    <w:rsid w:val="00D60B83"/>
    <w:rsid w:val="00D61090"/>
    <w:rsid w:val="00D61398"/>
    <w:rsid w:val="00D620D1"/>
    <w:rsid w:val="00D62E84"/>
    <w:rsid w:val="00D63A3B"/>
    <w:rsid w:val="00D64641"/>
    <w:rsid w:val="00D648A1"/>
    <w:rsid w:val="00D64DC4"/>
    <w:rsid w:val="00D6511D"/>
    <w:rsid w:val="00D6513A"/>
    <w:rsid w:val="00D651FF"/>
    <w:rsid w:val="00D65793"/>
    <w:rsid w:val="00D65F8B"/>
    <w:rsid w:val="00D660D8"/>
    <w:rsid w:val="00D66274"/>
    <w:rsid w:val="00D66AEB"/>
    <w:rsid w:val="00D66B7C"/>
    <w:rsid w:val="00D705A4"/>
    <w:rsid w:val="00D712AB"/>
    <w:rsid w:val="00D71948"/>
    <w:rsid w:val="00D72930"/>
    <w:rsid w:val="00D7339A"/>
    <w:rsid w:val="00D743AD"/>
    <w:rsid w:val="00D756A0"/>
    <w:rsid w:val="00D76EB3"/>
    <w:rsid w:val="00D770F2"/>
    <w:rsid w:val="00D774E0"/>
    <w:rsid w:val="00D778CF"/>
    <w:rsid w:val="00D77D22"/>
    <w:rsid w:val="00D80680"/>
    <w:rsid w:val="00D80CC0"/>
    <w:rsid w:val="00D82C9F"/>
    <w:rsid w:val="00D84101"/>
    <w:rsid w:val="00D848A1"/>
    <w:rsid w:val="00D84B3E"/>
    <w:rsid w:val="00D84F26"/>
    <w:rsid w:val="00D84FEE"/>
    <w:rsid w:val="00D85012"/>
    <w:rsid w:val="00D85766"/>
    <w:rsid w:val="00D857DA"/>
    <w:rsid w:val="00D85832"/>
    <w:rsid w:val="00D87197"/>
    <w:rsid w:val="00D905F5"/>
    <w:rsid w:val="00D90B0E"/>
    <w:rsid w:val="00D90BF2"/>
    <w:rsid w:val="00D91907"/>
    <w:rsid w:val="00D92A61"/>
    <w:rsid w:val="00D92E21"/>
    <w:rsid w:val="00D92F18"/>
    <w:rsid w:val="00D9331A"/>
    <w:rsid w:val="00D9407B"/>
    <w:rsid w:val="00D942D9"/>
    <w:rsid w:val="00D9495D"/>
    <w:rsid w:val="00D94F19"/>
    <w:rsid w:val="00D96132"/>
    <w:rsid w:val="00D96B94"/>
    <w:rsid w:val="00D97479"/>
    <w:rsid w:val="00D97D8D"/>
    <w:rsid w:val="00D97E36"/>
    <w:rsid w:val="00DA00A3"/>
    <w:rsid w:val="00DA0278"/>
    <w:rsid w:val="00DA0C07"/>
    <w:rsid w:val="00DA0CD7"/>
    <w:rsid w:val="00DA0D1C"/>
    <w:rsid w:val="00DA21F4"/>
    <w:rsid w:val="00DA2C4C"/>
    <w:rsid w:val="00DA34D2"/>
    <w:rsid w:val="00DA3E93"/>
    <w:rsid w:val="00DA42AC"/>
    <w:rsid w:val="00DA44D9"/>
    <w:rsid w:val="00DA699E"/>
    <w:rsid w:val="00DA69EF"/>
    <w:rsid w:val="00DA7FE4"/>
    <w:rsid w:val="00DB0026"/>
    <w:rsid w:val="00DB052C"/>
    <w:rsid w:val="00DB0CD5"/>
    <w:rsid w:val="00DB10B7"/>
    <w:rsid w:val="00DB195D"/>
    <w:rsid w:val="00DB22C0"/>
    <w:rsid w:val="00DB2BC9"/>
    <w:rsid w:val="00DB31F0"/>
    <w:rsid w:val="00DB342E"/>
    <w:rsid w:val="00DB3D95"/>
    <w:rsid w:val="00DB4355"/>
    <w:rsid w:val="00DB5184"/>
    <w:rsid w:val="00DB52A3"/>
    <w:rsid w:val="00DB5324"/>
    <w:rsid w:val="00DB533F"/>
    <w:rsid w:val="00DB569E"/>
    <w:rsid w:val="00DB59A3"/>
    <w:rsid w:val="00DB5A28"/>
    <w:rsid w:val="00DB5A97"/>
    <w:rsid w:val="00DB7C92"/>
    <w:rsid w:val="00DC05C8"/>
    <w:rsid w:val="00DC1AAF"/>
    <w:rsid w:val="00DC2560"/>
    <w:rsid w:val="00DC3A77"/>
    <w:rsid w:val="00DC41A2"/>
    <w:rsid w:val="00DC5173"/>
    <w:rsid w:val="00DC5972"/>
    <w:rsid w:val="00DC5E65"/>
    <w:rsid w:val="00DC66D1"/>
    <w:rsid w:val="00DC6C3A"/>
    <w:rsid w:val="00DC7417"/>
    <w:rsid w:val="00DC78A8"/>
    <w:rsid w:val="00DC7A14"/>
    <w:rsid w:val="00DC7E81"/>
    <w:rsid w:val="00DD0D32"/>
    <w:rsid w:val="00DD127F"/>
    <w:rsid w:val="00DD19A0"/>
    <w:rsid w:val="00DD21B7"/>
    <w:rsid w:val="00DD2B3E"/>
    <w:rsid w:val="00DD2CE9"/>
    <w:rsid w:val="00DD3197"/>
    <w:rsid w:val="00DD50C4"/>
    <w:rsid w:val="00DD54ED"/>
    <w:rsid w:val="00DD5B0D"/>
    <w:rsid w:val="00DD5D0D"/>
    <w:rsid w:val="00DD5FE2"/>
    <w:rsid w:val="00DD62DC"/>
    <w:rsid w:val="00DD65AE"/>
    <w:rsid w:val="00DD73B7"/>
    <w:rsid w:val="00DD7673"/>
    <w:rsid w:val="00DD77DF"/>
    <w:rsid w:val="00DE0271"/>
    <w:rsid w:val="00DE0B4B"/>
    <w:rsid w:val="00DE0B52"/>
    <w:rsid w:val="00DE100E"/>
    <w:rsid w:val="00DE2A0C"/>
    <w:rsid w:val="00DE380F"/>
    <w:rsid w:val="00DE4B78"/>
    <w:rsid w:val="00DE519E"/>
    <w:rsid w:val="00DE5A79"/>
    <w:rsid w:val="00DE5AAC"/>
    <w:rsid w:val="00DE66DA"/>
    <w:rsid w:val="00DE6CDA"/>
    <w:rsid w:val="00DE77E7"/>
    <w:rsid w:val="00DE7D36"/>
    <w:rsid w:val="00DF019F"/>
    <w:rsid w:val="00DF0A0B"/>
    <w:rsid w:val="00DF0FAA"/>
    <w:rsid w:val="00DF184D"/>
    <w:rsid w:val="00DF19B7"/>
    <w:rsid w:val="00DF1AB7"/>
    <w:rsid w:val="00DF1AE2"/>
    <w:rsid w:val="00DF1EA9"/>
    <w:rsid w:val="00DF2ABD"/>
    <w:rsid w:val="00DF33C0"/>
    <w:rsid w:val="00DF36C3"/>
    <w:rsid w:val="00DF3B8F"/>
    <w:rsid w:val="00DF4458"/>
    <w:rsid w:val="00DF44FA"/>
    <w:rsid w:val="00DF4997"/>
    <w:rsid w:val="00DF4C66"/>
    <w:rsid w:val="00DF4CC0"/>
    <w:rsid w:val="00DF6876"/>
    <w:rsid w:val="00DF6BF4"/>
    <w:rsid w:val="00DF7970"/>
    <w:rsid w:val="00DF7D8C"/>
    <w:rsid w:val="00E002BA"/>
    <w:rsid w:val="00E00A3D"/>
    <w:rsid w:val="00E011D1"/>
    <w:rsid w:val="00E01CF2"/>
    <w:rsid w:val="00E01DFD"/>
    <w:rsid w:val="00E04022"/>
    <w:rsid w:val="00E04038"/>
    <w:rsid w:val="00E0480A"/>
    <w:rsid w:val="00E04A04"/>
    <w:rsid w:val="00E04BD4"/>
    <w:rsid w:val="00E04CFC"/>
    <w:rsid w:val="00E05522"/>
    <w:rsid w:val="00E0616E"/>
    <w:rsid w:val="00E06554"/>
    <w:rsid w:val="00E07ACA"/>
    <w:rsid w:val="00E101EB"/>
    <w:rsid w:val="00E107A3"/>
    <w:rsid w:val="00E113F1"/>
    <w:rsid w:val="00E11F3F"/>
    <w:rsid w:val="00E125D2"/>
    <w:rsid w:val="00E12E23"/>
    <w:rsid w:val="00E13058"/>
    <w:rsid w:val="00E13548"/>
    <w:rsid w:val="00E13F6C"/>
    <w:rsid w:val="00E14462"/>
    <w:rsid w:val="00E14E3F"/>
    <w:rsid w:val="00E15921"/>
    <w:rsid w:val="00E15D64"/>
    <w:rsid w:val="00E168CF"/>
    <w:rsid w:val="00E2029A"/>
    <w:rsid w:val="00E21F6B"/>
    <w:rsid w:val="00E21FA3"/>
    <w:rsid w:val="00E21FF7"/>
    <w:rsid w:val="00E22276"/>
    <w:rsid w:val="00E2254B"/>
    <w:rsid w:val="00E22C0D"/>
    <w:rsid w:val="00E22D14"/>
    <w:rsid w:val="00E23D71"/>
    <w:rsid w:val="00E2402C"/>
    <w:rsid w:val="00E243C6"/>
    <w:rsid w:val="00E25BD8"/>
    <w:rsid w:val="00E26203"/>
    <w:rsid w:val="00E26F5E"/>
    <w:rsid w:val="00E2788D"/>
    <w:rsid w:val="00E30386"/>
    <w:rsid w:val="00E30423"/>
    <w:rsid w:val="00E30E83"/>
    <w:rsid w:val="00E310C2"/>
    <w:rsid w:val="00E31481"/>
    <w:rsid w:val="00E316E9"/>
    <w:rsid w:val="00E31B86"/>
    <w:rsid w:val="00E321C5"/>
    <w:rsid w:val="00E32645"/>
    <w:rsid w:val="00E33B83"/>
    <w:rsid w:val="00E340DB"/>
    <w:rsid w:val="00E3454C"/>
    <w:rsid w:val="00E37396"/>
    <w:rsid w:val="00E37D0E"/>
    <w:rsid w:val="00E40463"/>
    <w:rsid w:val="00E40AEC"/>
    <w:rsid w:val="00E414E1"/>
    <w:rsid w:val="00E426D2"/>
    <w:rsid w:val="00E427E1"/>
    <w:rsid w:val="00E43A5C"/>
    <w:rsid w:val="00E43D25"/>
    <w:rsid w:val="00E447F1"/>
    <w:rsid w:val="00E458FF"/>
    <w:rsid w:val="00E503A2"/>
    <w:rsid w:val="00E50AFE"/>
    <w:rsid w:val="00E5127A"/>
    <w:rsid w:val="00E5131A"/>
    <w:rsid w:val="00E5155D"/>
    <w:rsid w:val="00E51A0D"/>
    <w:rsid w:val="00E52C26"/>
    <w:rsid w:val="00E53499"/>
    <w:rsid w:val="00E54CF4"/>
    <w:rsid w:val="00E56355"/>
    <w:rsid w:val="00E56424"/>
    <w:rsid w:val="00E60BD3"/>
    <w:rsid w:val="00E61E3E"/>
    <w:rsid w:val="00E61ED4"/>
    <w:rsid w:val="00E62346"/>
    <w:rsid w:val="00E62A41"/>
    <w:rsid w:val="00E637C9"/>
    <w:rsid w:val="00E65E50"/>
    <w:rsid w:val="00E66A42"/>
    <w:rsid w:val="00E66AB7"/>
    <w:rsid w:val="00E67026"/>
    <w:rsid w:val="00E717EB"/>
    <w:rsid w:val="00E71AB4"/>
    <w:rsid w:val="00E71F49"/>
    <w:rsid w:val="00E73CC2"/>
    <w:rsid w:val="00E74435"/>
    <w:rsid w:val="00E74874"/>
    <w:rsid w:val="00E7520D"/>
    <w:rsid w:val="00E75C97"/>
    <w:rsid w:val="00E76A73"/>
    <w:rsid w:val="00E76E98"/>
    <w:rsid w:val="00E77421"/>
    <w:rsid w:val="00E7795D"/>
    <w:rsid w:val="00E80202"/>
    <w:rsid w:val="00E80825"/>
    <w:rsid w:val="00E8082B"/>
    <w:rsid w:val="00E80B28"/>
    <w:rsid w:val="00E81A3A"/>
    <w:rsid w:val="00E823F2"/>
    <w:rsid w:val="00E8359C"/>
    <w:rsid w:val="00E84378"/>
    <w:rsid w:val="00E843E6"/>
    <w:rsid w:val="00E84BD4"/>
    <w:rsid w:val="00E85109"/>
    <w:rsid w:val="00E8516D"/>
    <w:rsid w:val="00E85F64"/>
    <w:rsid w:val="00E87B13"/>
    <w:rsid w:val="00E908C4"/>
    <w:rsid w:val="00E91023"/>
    <w:rsid w:val="00E9129A"/>
    <w:rsid w:val="00E91493"/>
    <w:rsid w:val="00E91634"/>
    <w:rsid w:val="00E91BC7"/>
    <w:rsid w:val="00E92C1D"/>
    <w:rsid w:val="00E93633"/>
    <w:rsid w:val="00E93ADF"/>
    <w:rsid w:val="00E94B0E"/>
    <w:rsid w:val="00E9533D"/>
    <w:rsid w:val="00E95535"/>
    <w:rsid w:val="00E957EC"/>
    <w:rsid w:val="00E965B5"/>
    <w:rsid w:val="00E96BFC"/>
    <w:rsid w:val="00E97AD0"/>
    <w:rsid w:val="00EA077D"/>
    <w:rsid w:val="00EA1287"/>
    <w:rsid w:val="00EA12F1"/>
    <w:rsid w:val="00EA1CD0"/>
    <w:rsid w:val="00EA216B"/>
    <w:rsid w:val="00EA2A9A"/>
    <w:rsid w:val="00EA3098"/>
    <w:rsid w:val="00EA4437"/>
    <w:rsid w:val="00EA4BA0"/>
    <w:rsid w:val="00EA5403"/>
    <w:rsid w:val="00EA6143"/>
    <w:rsid w:val="00EA65DD"/>
    <w:rsid w:val="00EB0A44"/>
    <w:rsid w:val="00EB0A46"/>
    <w:rsid w:val="00EB1675"/>
    <w:rsid w:val="00EB19D9"/>
    <w:rsid w:val="00EB346C"/>
    <w:rsid w:val="00EB4B04"/>
    <w:rsid w:val="00EB4C18"/>
    <w:rsid w:val="00EB4E46"/>
    <w:rsid w:val="00EB59D9"/>
    <w:rsid w:val="00EB6E84"/>
    <w:rsid w:val="00EB7168"/>
    <w:rsid w:val="00EB71F5"/>
    <w:rsid w:val="00EB77B2"/>
    <w:rsid w:val="00EC0339"/>
    <w:rsid w:val="00EC07FA"/>
    <w:rsid w:val="00EC092F"/>
    <w:rsid w:val="00EC13E8"/>
    <w:rsid w:val="00EC1656"/>
    <w:rsid w:val="00EC3446"/>
    <w:rsid w:val="00EC3AAE"/>
    <w:rsid w:val="00EC41C9"/>
    <w:rsid w:val="00EC41CF"/>
    <w:rsid w:val="00EC4CC7"/>
    <w:rsid w:val="00EC4F16"/>
    <w:rsid w:val="00EC5549"/>
    <w:rsid w:val="00EC5B43"/>
    <w:rsid w:val="00EC6531"/>
    <w:rsid w:val="00EC6E2B"/>
    <w:rsid w:val="00ED08AA"/>
    <w:rsid w:val="00ED1A9A"/>
    <w:rsid w:val="00ED29EF"/>
    <w:rsid w:val="00ED29F1"/>
    <w:rsid w:val="00ED2CED"/>
    <w:rsid w:val="00ED3259"/>
    <w:rsid w:val="00ED3440"/>
    <w:rsid w:val="00ED3461"/>
    <w:rsid w:val="00ED3AEB"/>
    <w:rsid w:val="00ED472F"/>
    <w:rsid w:val="00ED6A17"/>
    <w:rsid w:val="00ED6CE5"/>
    <w:rsid w:val="00ED7267"/>
    <w:rsid w:val="00ED7454"/>
    <w:rsid w:val="00ED7F46"/>
    <w:rsid w:val="00EE0342"/>
    <w:rsid w:val="00EE0441"/>
    <w:rsid w:val="00EE0CD0"/>
    <w:rsid w:val="00EE14F0"/>
    <w:rsid w:val="00EE21AC"/>
    <w:rsid w:val="00EE29C7"/>
    <w:rsid w:val="00EE313F"/>
    <w:rsid w:val="00EE324E"/>
    <w:rsid w:val="00EE5019"/>
    <w:rsid w:val="00EE60C1"/>
    <w:rsid w:val="00EE6475"/>
    <w:rsid w:val="00EE6A3B"/>
    <w:rsid w:val="00EE6B60"/>
    <w:rsid w:val="00EE6B94"/>
    <w:rsid w:val="00EE748B"/>
    <w:rsid w:val="00EE7C41"/>
    <w:rsid w:val="00EF12FF"/>
    <w:rsid w:val="00EF1944"/>
    <w:rsid w:val="00EF2783"/>
    <w:rsid w:val="00EF3074"/>
    <w:rsid w:val="00EF3089"/>
    <w:rsid w:val="00EF4753"/>
    <w:rsid w:val="00EF54EB"/>
    <w:rsid w:val="00EF5777"/>
    <w:rsid w:val="00EF5BB4"/>
    <w:rsid w:val="00EF74D4"/>
    <w:rsid w:val="00EF7AA6"/>
    <w:rsid w:val="00EF7C3B"/>
    <w:rsid w:val="00F00DFF"/>
    <w:rsid w:val="00F0120D"/>
    <w:rsid w:val="00F0159B"/>
    <w:rsid w:val="00F0349F"/>
    <w:rsid w:val="00F03E75"/>
    <w:rsid w:val="00F046D8"/>
    <w:rsid w:val="00F04F64"/>
    <w:rsid w:val="00F0665D"/>
    <w:rsid w:val="00F06B37"/>
    <w:rsid w:val="00F06EC3"/>
    <w:rsid w:val="00F072C5"/>
    <w:rsid w:val="00F07A1E"/>
    <w:rsid w:val="00F07FA2"/>
    <w:rsid w:val="00F10071"/>
    <w:rsid w:val="00F11B48"/>
    <w:rsid w:val="00F12814"/>
    <w:rsid w:val="00F128B1"/>
    <w:rsid w:val="00F132D1"/>
    <w:rsid w:val="00F137D4"/>
    <w:rsid w:val="00F145AE"/>
    <w:rsid w:val="00F14712"/>
    <w:rsid w:val="00F14B96"/>
    <w:rsid w:val="00F15595"/>
    <w:rsid w:val="00F15D0E"/>
    <w:rsid w:val="00F16B24"/>
    <w:rsid w:val="00F175C2"/>
    <w:rsid w:val="00F20081"/>
    <w:rsid w:val="00F20C27"/>
    <w:rsid w:val="00F2149E"/>
    <w:rsid w:val="00F2155C"/>
    <w:rsid w:val="00F21855"/>
    <w:rsid w:val="00F21CCE"/>
    <w:rsid w:val="00F222A2"/>
    <w:rsid w:val="00F22406"/>
    <w:rsid w:val="00F22F67"/>
    <w:rsid w:val="00F23556"/>
    <w:rsid w:val="00F23B2B"/>
    <w:rsid w:val="00F23BB5"/>
    <w:rsid w:val="00F24C13"/>
    <w:rsid w:val="00F24CF4"/>
    <w:rsid w:val="00F255BC"/>
    <w:rsid w:val="00F2619F"/>
    <w:rsid w:val="00F2630E"/>
    <w:rsid w:val="00F26B34"/>
    <w:rsid w:val="00F27EFB"/>
    <w:rsid w:val="00F304CB"/>
    <w:rsid w:val="00F30672"/>
    <w:rsid w:val="00F31101"/>
    <w:rsid w:val="00F31536"/>
    <w:rsid w:val="00F315DD"/>
    <w:rsid w:val="00F3185F"/>
    <w:rsid w:val="00F33454"/>
    <w:rsid w:val="00F35464"/>
    <w:rsid w:val="00F375DD"/>
    <w:rsid w:val="00F40D1A"/>
    <w:rsid w:val="00F4173E"/>
    <w:rsid w:val="00F43379"/>
    <w:rsid w:val="00F44428"/>
    <w:rsid w:val="00F4448E"/>
    <w:rsid w:val="00F445E7"/>
    <w:rsid w:val="00F44AFB"/>
    <w:rsid w:val="00F44F8E"/>
    <w:rsid w:val="00F45DCE"/>
    <w:rsid w:val="00F471D4"/>
    <w:rsid w:val="00F5005E"/>
    <w:rsid w:val="00F507DA"/>
    <w:rsid w:val="00F509BD"/>
    <w:rsid w:val="00F5115F"/>
    <w:rsid w:val="00F51CCE"/>
    <w:rsid w:val="00F537C0"/>
    <w:rsid w:val="00F53D13"/>
    <w:rsid w:val="00F541A8"/>
    <w:rsid w:val="00F54853"/>
    <w:rsid w:val="00F54A24"/>
    <w:rsid w:val="00F5546A"/>
    <w:rsid w:val="00F5693F"/>
    <w:rsid w:val="00F56B89"/>
    <w:rsid w:val="00F57559"/>
    <w:rsid w:val="00F603E3"/>
    <w:rsid w:val="00F606CF"/>
    <w:rsid w:val="00F609FA"/>
    <w:rsid w:val="00F61470"/>
    <w:rsid w:val="00F6274F"/>
    <w:rsid w:val="00F62897"/>
    <w:rsid w:val="00F62A78"/>
    <w:rsid w:val="00F63117"/>
    <w:rsid w:val="00F6341A"/>
    <w:rsid w:val="00F642E6"/>
    <w:rsid w:val="00F6463E"/>
    <w:rsid w:val="00F65FCC"/>
    <w:rsid w:val="00F66337"/>
    <w:rsid w:val="00F66CD1"/>
    <w:rsid w:val="00F67FFB"/>
    <w:rsid w:val="00F700C7"/>
    <w:rsid w:val="00F7119F"/>
    <w:rsid w:val="00F71556"/>
    <w:rsid w:val="00F72063"/>
    <w:rsid w:val="00F729F3"/>
    <w:rsid w:val="00F733A9"/>
    <w:rsid w:val="00F73CEE"/>
    <w:rsid w:val="00F74BA1"/>
    <w:rsid w:val="00F74E74"/>
    <w:rsid w:val="00F74EA8"/>
    <w:rsid w:val="00F75F8C"/>
    <w:rsid w:val="00F76F8A"/>
    <w:rsid w:val="00F77535"/>
    <w:rsid w:val="00F77926"/>
    <w:rsid w:val="00F8025D"/>
    <w:rsid w:val="00F81343"/>
    <w:rsid w:val="00F813EF"/>
    <w:rsid w:val="00F81836"/>
    <w:rsid w:val="00F81B42"/>
    <w:rsid w:val="00F8222E"/>
    <w:rsid w:val="00F82CD9"/>
    <w:rsid w:val="00F843D8"/>
    <w:rsid w:val="00F84EE0"/>
    <w:rsid w:val="00F85607"/>
    <w:rsid w:val="00F86A13"/>
    <w:rsid w:val="00F87BFD"/>
    <w:rsid w:val="00F87C83"/>
    <w:rsid w:val="00F907F7"/>
    <w:rsid w:val="00F908C0"/>
    <w:rsid w:val="00F90DF3"/>
    <w:rsid w:val="00F90FED"/>
    <w:rsid w:val="00F915AB"/>
    <w:rsid w:val="00F91DA4"/>
    <w:rsid w:val="00F9216C"/>
    <w:rsid w:val="00F92C31"/>
    <w:rsid w:val="00F92F46"/>
    <w:rsid w:val="00F93819"/>
    <w:rsid w:val="00F9408D"/>
    <w:rsid w:val="00F944A6"/>
    <w:rsid w:val="00F94745"/>
    <w:rsid w:val="00F94D87"/>
    <w:rsid w:val="00F94DB5"/>
    <w:rsid w:val="00F94DC6"/>
    <w:rsid w:val="00F95492"/>
    <w:rsid w:val="00F95867"/>
    <w:rsid w:val="00F95EAE"/>
    <w:rsid w:val="00F95EC2"/>
    <w:rsid w:val="00F96634"/>
    <w:rsid w:val="00F970A9"/>
    <w:rsid w:val="00F974D6"/>
    <w:rsid w:val="00FA0697"/>
    <w:rsid w:val="00FA0748"/>
    <w:rsid w:val="00FA07B3"/>
    <w:rsid w:val="00FA2A7F"/>
    <w:rsid w:val="00FA2B50"/>
    <w:rsid w:val="00FA2D30"/>
    <w:rsid w:val="00FA2D6A"/>
    <w:rsid w:val="00FA31BA"/>
    <w:rsid w:val="00FA33B7"/>
    <w:rsid w:val="00FA3A73"/>
    <w:rsid w:val="00FA3B32"/>
    <w:rsid w:val="00FA4149"/>
    <w:rsid w:val="00FA51B6"/>
    <w:rsid w:val="00FA559A"/>
    <w:rsid w:val="00FA6C15"/>
    <w:rsid w:val="00FA733F"/>
    <w:rsid w:val="00FA79E8"/>
    <w:rsid w:val="00FB0B98"/>
    <w:rsid w:val="00FB0CA9"/>
    <w:rsid w:val="00FB29C8"/>
    <w:rsid w:val="00FB3A4E"/>
    <w:rsid w:val="00FB40EB"/>
    <w:rsid w:val="00FB4841"/>
    <w:rsid w:val="00FB4B0A"/>
    <w:rsid w:val="00FB4BFB"/>
    <w:rsid w:val="00FB52A5"/>
    <w:rsid w:val="00FB7008"/>
    <w:rsid w:val="00FC04B9"/>
    <w:rsid w:val="00FC1B6B"/>
    <w:rsid w:val="00FC1D77"/>
    <w:rsid w:val="00FC249D"/>
    <w:rsid w:val="00FC25F3"/>
    <w:rsid w:val="00FC277A"/>
    <w:rsid w:val="00FC2D1C"/>
    <w:rsid w:val="00FC2FD4"/>
    <w:rsid w:val="00FC4284"/>
    <w:rsid w:val="00FC52B9"/>
    <w:rsid w:val="00FC5F0E"/>
    <w:rsid w:val="00FC6CB0"/>
    <w:rsid w:val="00FC752F"/>
    <w:rsid w:val="00FC7C4A"/>
    <w:rsid w:val="00FC7E6B"/>
    <w:rsid w:val="00FD00DF"/>
    <w:rsid w:val="00FD0314"/>
    <w:rsid w:val="00FD0E6E"/>
    <w:rsid w:val="00FD1AB5"/>
    <w:rsid w:val="00FD2645"/>
    <w:rsid w:val="00FD3B53"/>
    <w:rsid w:val="00FD3DC4"/>
    <w:rsid w:val="00FD4C7E"/>
    <w:rsid w:val="00FD6501"/>
    <w:rsid w:val="00FD6972"/>
    <w:rsid w:val="00FD73EF"/>
    <w:rsid w:val="00FD79F4"/>
    <w:rsid w:val="00FD7AE5"/>
    <w:rsid w:val="00FD7C7C"/>
    <w:rsid w:val="00FE0557"/>
    <w:rsid w:val="00FE1A71"/>
    <w:rsid w:val="00FE25AD"/>
    <w:rsid w:val="00FE29E9"/>
    <w:rsid w:val="00FE2CBB"/>
    <w:rsid w:val="00FE407B"/>
    <w:rsid w:val="00FE77A8"/>
    <w:rsid w:val="00FF0289"/>
    <w:rsid w:val="00FF1164"/>
    <w:rsid w:val="00FF1520"/>
    <w:rsid w:val="00FF17DF"/>
    <w:rsid w:val="00FF20F7"/>
    <w:rsid w:val="00FF5DC9"/>
    <w:rsid w:val="00FF5FDD"/>
    <w:rsid w:val="00FF681B"/>
    <w:rsid w:val="00FF68E5"/>
    <w:rsid w:val="00FF7100"/>
    <w:rsid w:val="00FF72DE"/>
    <w:rsid w:val="00FF74F3"/>
    <w:rsid w:val="00FF7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4D1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qFormat="1"/>
    <w:lsdException w:name="toc 1" w:uiPriority="39"/>
    <w:lsdException w:name="toc 2" w:uiPriority="39"/>
    <w:lsdException w:name="footnote text" w:uiPriority="99"/>
    <w:lsdException w:name="annotation text" w:uiPriority="99" w:qFormat="1"/>
    <w:lsdException w:name="footer" w:uiPriority="99"/>
    <w:lsdException w:name="caption" w:qFormat="1"/>
    <w:lsdException w:name="annotation reference" w:uiPriority="99" w:qFormat="1"/>
    <w:lsdException w:name="page number" w:qFormat="1"/>
    <w:lsdException w:name="Title" w:uiPriority="10" w:qFormat="1"/>
    <w:lsdException w:name="Body Text Indent" w:uiPriority="99"/>
    <w:lsdException w:name="Subtitle" w:qFormat="1"/>
    <w:lsdException w:name="Body Text 2" w:qFormat="1"/>
    <w:lsdException w:name="Body Text Indent 2" w:uiPriority="99" w:qFormat="1"/>
    <w:lsdException w:name="Body Text Indent 3" w:uiPriority="99" w:qFormat="1"/>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qFormat="1"/>
    <w:lsdException w:name="HTML Cite" w:uiPriority="99" w:qFormat="1"/>
    <w:lsdException w:name="Normal Table" w:semiHidden="1" w:unhideWhenUsed="1"/>
    <w:lsdException w:name="annotation subject" w:uiPriority="99"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6">
    <w:name w:val="Normal"/>
    <w:qFormat/>
    <w:rsid w:val="00A232E6"/>
    <w:rPr>
      <w:sz w:val="24"/>
      <w:szCs w:val="24"/>
    </w:rPr>
  </w:style>
  <w:style w:type="paragraph" w:styleId="14">
    <w:name w:val="heading 1"/>
    <w:aliases w:val="h1,Level 1 Topic Heading,Section,(Chapter),Document Header1,Заголов,Загол 2,Заголовок 1 Знак1,Заголовок 1 Знак Знак,.,Название спецификации,Caaieiaie aei?ac,çàãîëîâîê 1,Заголовок биораз,OG Heading 1,H11,H12,H13,H14,H15,H16,H17,H18,H19,H110,Б"/>
    <w:basedOn w:val="a6"/>
    <w:next w:val="a6"/>
    <w:link w:val="120"/>
    <w:qFormat/>
    <w:pPr>
      <w:keepNext/>
      <w:spacing w:before="240" w:after="60"/>
      <w:outlineLvl w:val="0"/>
    </w:pPr>
    <w:rPr>
      <w:rFonts w:ascii="Arial" w:hAnsi="Arial" w:cs="Arial"/>
      <w:b/>
      <w:bCs/>
      <w:kern w:val="32"/>
      <w:sz w:val="32"/>
      <w:szCs w:val="32"/>
    </w:rPr>
  </w:style>
  <w:style w:type="paragraph" w:styleId="24">
    <w:name w:val="heading 2"/>
    <w:aliases w:val="Заголовок 2 Знак,H2,h2,Level 2 Topic Heading,H21,Major,(Paragraph L1),Numbered text 3,Раздел,H22,H23,H24,H211,H25,H212,H221,H231,H241,H2111,H26,H213,H222,H232,H242,H2112,H27,H214,H28,H29,H210,H215,H216,H217,H218,H219,H220,H2110,H223,H2113,21"/>
    <w:basedOn w:val="a6"/>
    <w:next w:val="a6"/>
    <w:link w:val="211"/>
    <w:qFormat/>
    <w:pPr>
      <w:keepNext/>
      <w:spacing w:before="240" w:after="60"/>
      <w:outlineLvl w:val="1"/>
    </w:pPr>
    <w:rPr>
      <w:rFonts w:ascii="Arial" w:hAnsi="Arial" w:cs="Arial"/>
      <w:b/>
      <w:bCs/>
      <w:i/>
      <w:iCs/>
      <w:sz w:val="28"/>
      <w:szCs w:val="28"/>
    </w:rPr>
  </w:style>
  <w:style w:type="paragraph" w:styleId="30">
    <w:name w:val="heading 3"/>
    <w:basedOn w:val="a6"/>
    <w:next w:val="a6"/>
    <w:link w:val="32"/>
    <w:uiPriority w:val="9"/>
    <w:qFormat/>
    <w:pPr>
      <w:keepNext/>
      <w:spacing w:before="240" w:after="60"/>
      <w:outlineLvl w:val="2"/>
    </w:pPr>
    <w:rPr>
      <w:rFonts w:ascii="Arial" w:hAnsi="Arial" w:cs="Arial"/>
      <w:b/>
      <w:bCs/>
      <w:sz w:val="26"/>
      <w:szCs w:val="26"/>
    </w:rPr>
  </w:style>
  <w:style w:type="paragraph" w:styleId="4">
    <w:name w:val="heading 4"/>
    <w:basedOn w:val="a6"/>
    <w:next w:val="a6"/>
    <w:link w:val="40"/>
    <w:uiPriority w:val="9"/>
    <w:qFormat/>
    <w:pPr>
      <w:keepNext/>
      <w:spacing w:before="240" w:after="60"/>
      <w:outlineLvl w:val="3"/>
    </w:pPr>
    <w:rPr>
      <w:b/>
      <w:bCs/>
      <w:sz w:val="28"/>
      <w:szCs w:val="28"/>
    </w:rPr>
  </w:style>
  <w:style w:type="paragraph" w:styleId="5">
    <w:name w:val="heading 5"/>
    <w:basedOn w:val="a6"/>
    <w:next w:val="a6"/>
    <w:link w:val="50"/>
    <w:qFormat/>
    <w:pPr>
      <w:keepNext/>
      <w:numPr>
        <w:ilvl w:val="4"/>
        <w:numId w:val="4"/>
      </w:numPr>
      <w:tabs>
        <w:tab w:val="clear" w:pos="1008"/>
        <w:tab w:val="num" w:pos="360"/>
      </w:tabs>
      <w:suppressAutoHyphens/>
      <w:spacing w:before="60" w:line="360" w:lineRule="auto"/>
      <w:ind w:left="0" w:firstLine="0"/>
      <w:jc w:val="both"/>
      <w:outlineLvl w:val="4"/>
    </w:pPr>
    <w:rPr>
      <w:b/>
      <w:snapToGrid w:val="0"/>
      <w:sz w:val="26"/>
      <w:szCs w:val="20"/>
      <w:lang w:val="x-none" w:eastAsia="x-none"/>
    </w:rPr>
  </w:style>
  <w:style w:type="paragraph" w:styleId="6">
    <w:name w:val="heading 6"/>
    <w:basedOn w:val="a6"/>
    <w:next w:val="a6"/>
    <w:link w:val="60"/>
    <w:uiPriority w:val="9"/>
    <w:qFormat/>
    <w:pPr>
      <w:widowControl w:val="0"/>
      <w:numPr>
        <w:ilvl w:val="5"/>
        <w:numId w:val="4"/>
      </w:numPr>
      <w:tabs>
        <w:tab w:val="clear" w:pos="1152"/>
        <w:tab w:val="num" w:pos="360"/>
      </w:tabs>
      <w:suppressAutoHyphens/>
      <w:spacing w:before="240" w:after="60" w:line="360" w:lineRule="auto"/>
      <w:ind w:left="0" w:firstLine="0"/>
      <w:jc w:val="both"/>
      <w:outlineLvl w:val="5"/>
    </w:pPr>
    <w:rPr>
      <w:b/>
      <w:snapToGrid w:val="0"/>
      <w:sz w:val="22"/>
      <w:szCs w:val="20"/>
      <w:lang w:val="x-none" w:eastAsia="x-none"/>
    </w:rPr>
  </w:style>
  <w:style w:type="paragraph" w:styleId="7">
    <w:name w:val="heading 7"/>
    <w:basedOn w:val="a6"/>
    <w:next w:val="a6"/>
    <w:link w:val="70"/>
    <w:uiPriority w:val="9"/>
    <w:qFormat/>
    <w:pPr>
      <w:widowControl w:val="0"/>
      <w:numPr>
        <w:ilvl w:val="6"/>
        <w:numId w:val="4"/>
      </w:numPr>
      <w:tabs>
        <w:tab w:val="clear" w:pos="1296"/>
        <w:tab w:val="num" w:pos="360"/>
      </w:tabs>
      <w:suppressAutoHyphens/>
      <w:spacing w:before="240" w:after="60" w:line="360" w:lineRule="auto"/>
      <w:ind w:left="0" w:firstLine="0"/>
      <w:jc w:val="both"/>
      <w:outlineLvl w:val="6"/>
    </w:pPr>
    <w:rPr>
      <w:snapToGrid w:val="0"/>
      <w:sz w:val="26"/>
      <w:szCs w:val="20"/>
      <w:lang w:val="x-none" w:eastAsia="x-none"/>
    </w:rPr>
  </w:style>
  <w:style w:type="paragraph" w:styleId="8">
    <w:name w:val="heading 8"/>
    <w:basedOn w:val="a6"/>
    <w:next w:val="a6"/>
    <w:link w:val="80"/>
    <w:uiPriority w:val="9"/>
    <w:qFormat/>
    <w:pPr>
      <w:widowControl w:val="0"/>
      <w:numPr>
        <w:ilvl w:val="7"/>
        <w:numId w:val="4"/>
      </w:numPr>
      <w:tabs>
        <w:tab w:val="clear" w:pos="1440"/>
        <w:tab w:val="num" w:pos="360"/>
      </w:tabs>
      <w:suppressAutoHyphens/>
      <w:spacing w:before="240" w:after="60" w:line="360" w:lineRule="auto"/>
      <w:ind w:left="0" w:firstLine="0"/>
      <w:jc w:val="both"/>
      <w:outlineLvl w:val="7"/>
    </w:pPr>
    <w:rPr>
      <w:i/>
      <w:snapToGrid w:val="0"/>
      <w:sz w:val="26"/>
      <w:szCs w:val="20"/>
      <w:lang w:val="x-none" w:eastAsia="x-none"/>
    </w:rPr>
  </w:style>
  <w:style w:type="paragraph" w:styleId="9">
    <w:name w:val="heading 9"/>
    <w:basedOn w:val="a6"/>
    <w:next w:val="a6"/>
    <w:link w:val="90"/>
    <w:uiPriority w:val="9"/>
    <w:qFormat/>
    <w:pPr>
      <w:widowControl w:val="0"/>
      <w:numPr>
        <w:ilvl w:val="8"/>
        <w:numId w:val="4"/>
      </w:numPr>
      <w:tabs>
        <w:tab w:val="clear" w:pos="1584"/>
        <w:tab w:val="num" w:pos="360"/>
      </w:tabs>
      <w:suppressAutoHyphens/>
      <w:spacing w:before="240" w:after="60" w:line="360" w:lineRule="auto"/>
      <w:ind w:left="0" w:firstLine="0"/>
      <w:jc w:val="both"/>
      <w:outlineLvl w:val="8"/>
    </w:pPr>
    <w:rPr>
      <w:rFonts w:ascii="Arial" w:hAnsi="Arial"/>
      <w:snapToGrid w:val="0"/>
      <w:sz w:val="22"/>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aliases w:val="Aa?oiee eieiioeooe,ho,header odd,first,heading one,H1,h,Titul,Heder,Верхний колонтитул Знак,Верхний колонтитул1,Верхний колонтитул2,Верхний колонтитул3,Верхний колонтитул4,Верхний колонтитул11,Верхний колонтитул21,Верхний колонтитул31"/>
    <w:basedOn w:val="a6"/>
    <w:link w:val="15"/>
    <w:pPr>
      <w:tabs>
        <w:tab w:val="center" w:pos="4677"/>
        <w:tab w:val="right" w:pos="9355"/>
      </w:tabs>
    </w:pPr>
  </w:style>
  <w:style w:type="paragraph" w:customStyle="1" w:styleId="16">
    <w:name w:val="Название1"/>
    <w:basedOn w:val="a6"/>
    <w:link w:val="ab"/>
    <w:uiPriority w:val="10"/>
    <w:qFormat/>
    <w:pPr>
      <w:jc w:val="center"/>
    </w:pPr>
    <w:rPr>
      <w:b/>
      <w:bCs/>
      <w:sz w:val="28"/>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character" w:styleId="ac">
    <w:name w:val="page number"/>
    <w:basedOn w:val="a7"/>
    <w:qFormat/>
  </w:style>
  <w:style w:type="character" w:styleId="ad">
    <w:name w:val="Hyperlink"/>
    <w:uiPriority w:val="99"/>
    <w:rPr>
      <w:color w:val="0000FF"/>
      <w:u w:val="single"/>
    </w:rPr>
  </w:style>
  <w:style w:type="paragraph" w:customStyle="1" w:styleId="ae">
    <w:name w:val="Пункт б/н"/>
    <w:basedOn w:val="a6"/>
    <w:pPr>
      <w:tabs>
        <w:tab w:val="left" w:pos="1134"/>
      </w:tabs>
      <w:spacing w:line="360" w:lineRule="auto"/>
      <w:ind w:firstLine="567"/>
      <w:jc w:val="both"/>
    </w:pPr>
    <w:rPr>
      <w:snapToGrid w:val="0"/>
      <w:sz w:val="28"/>
      <w:szCs w:val="20"/>
    </w:rPr>
  </w:style>
  <w:style w:type="paragraph" w:customStyle="1" w:styleId="af">
    <w:name w:val="Подпункт"/>
    <w:basedOn w:val="a6"/>
    <w:pPr>
      <w:tabs>
        <w:tab w:val="left" w:pos="1701"/>
      </w:tabs>
      <w:spacing w:line="360" w:lineRule="auto"/>
      <w:jc w:val="both"/>
    </w:pPr>
    <w:rPr>
      <w:snapToGrid w:val="0"/>
      <w:sz w:val="28"/>
      <w:szCs w:val="20"/>
    </w:rPr>
  </w:style>
  <w:style w:type="paragraph" w:styleId="af0">
    <w:name w:val="Body Text"/>
    <w:aliases w:val="SecondColumn,body text,отчет_нормаль,Основной текст Знак1,Основной текст Знак Знак,Основной текст Знак Знак Знак,Основной текст Знак1 Знак Знак Знак,Основной текст Знак Знак Знак Знак Знак,Знак Знак Знак,Основной текст1,bt,b,Body,Подпись1"/>
    <w:basedOn w:val="a6"/>
    <w:link w:val="25"/>
    <w:pPr>
      <w:autoSpaceDE w:val="0"/>
      <w:autoSpaceDN w:val="0"/>
      <w:adjustRightInd w:val="0"/>
    </w:pPr>
    <w:rPr>
      <w:color w:val="000000"/>
      <w:szCs w:val="32"/>
    </w:rPr>
  </w:style>
  <w:style w:type="paragraph" w:styleId="af1">
    <w:name w:val="Body Text Indent"/>
    <w:basedOn w:val="a6"/>
    <w:link w:val="af2"/>
    <w:uiPriority w:val="99"/>
    <w:pPr>
      <w:ind w:firstLine="900"/>
    </w:pPr>
    <w:rPr>
      <w:sz w:val="28"/>
    </w:rPr>
  </w:style>
  <w:style w:type="paragraph" w:customStyle="1" w:styleId="212">
    <w:name w:val="Основной текст 21"/>
    <w:basedOn w:val="a6"/>
    <w:pPr>
      <w:spacing w:line="360" w:lineRule="auto"/>
      <w:jc w:val="center"/>
    </w:pPr>
    <w:rPr>
      <w:b/>
      <w:sz w:val="28"/>
      <w:szCs w:val="20"/>
    </w:rPr>
  </w:style>
  <w:style w:type="paragraph" w:styleId="17">
    <w:name w:val="toc 1"/>
    <w:basedOn w:val="a6"/>
    <w:next w:val="a6"/>
    <w:autoRedefine/>
    <w:uiPriority w:val="39"/>
    <w:pPr>
      <w:spacing w:before="360"/>
    </w:pPr>
    <w:rPr>
      <w:rFonts w:ascii="Arial" w:hAnsi="Arial" w:cs="Arial"/>
      <w:b/>
      <w:bCs/>
      <w:caps/>
    </w:rPr>
  </w:style>
  <w:style w:type="paragraph" w:customStyle="1" w:styleId="-2">
    <w:name w:val="Пункт-2"/>
    <w:basedOn w:val="a6"/>
    <w:pPr>
      <w:keepNext/>
      <w:numPr>
        <w:ilvl w:val="2"/>
        <w:numId w:val="1"/>
      </w:numPr>
      <w:spacing w:line="360" w:lineRule="auto"/>
      <w:jc w:val="both"/>
      <w:outlineLvl w:val="2"/>
    </w:pPr>
    <w:rPr>
      <w:b/>
      <w:sz w:val="28"/>
      <w:szCs w:val="20"/>
    </w:rPr>
  </w:style>
  <w:style w:type="paragraph" w:styleId="af3">
    <w:name w:val="footer"/>
    <w:basedOn w:val="a6"/>
    <w:link w:val="af4"/>
    <w:uiPriority w:val="99"/>
    <w:pPr>
      <w:tabs>
        <w:tab w:val="center" w:pos="4677"/>
        <w:tab w:val="right" w:pos="9355"/>
      </w:tabs>
    </w:pPr>
  </w:style>
  <w:style w:type="paragraph" w:customStyle="1" w:styleId="af5">
    <w:name w:val="Таблица шапка"/>
    <w:basedOn w:val="a6"/>
    <w:pPr>
      <w:keepNext/>
      <w:spacing w:before="40" w:after="40"/>
      <w:ind w:left="57" w:right="57"/>
    </w:pPr>
    <w:rPr>
      <w:snapToGrid w:val="0"/>
      <w:szCs w:val="20"/>
    </w:rPr>
  </w:style>
  <w:style w:type="paragraph" w:customStyle="1" w:styleId="af6">
    <w:name w:val="Таблица текст"/>
    <w:basedOn w:val="a6"/>
    <w:pPr>
      <w:spacing w:before="40" w:after="40"/>
      <w:ind w:left="57" w:right="57"/>
    </w:pPr>
    <w:rPr>
      <w:snapToGrid w:val="0"/>
      <w:sz w:val="28"/>
      <w:szCs w:val="20"/>
    </w:rPr>
  </w:style>
  <w:style w:type="character" w:customStyle="1" w:styleId="af7">
    <w:name w:val="комментарий"/>
    <w:rPr>
      <w:b/>
      <w:i/>
      <w:sz w:val="28"/>
    </w:rPr>
  </w:style>
  <w:style w:type="paragraph" w:customStyle="1" w:styleId="Iniiaiieoaenooaaeeou">
    <w:name w:val="Iniiaiie oaeno oaaeeou"/>
    <w:basedOn w:val="af0"/>
    <w:next w:val="af0"/>
    <w:pPr>
      <w:overflowPunct w:val="0"/>
      <w:spacing w:before="40" w:after="40"/>
      <w:jc w:val="center"/>
      <w:textAlignment w:val="baseline"/>
    </w:pPr>
    <w:rPr>
      <w:color w:val="auto"/>
      <w:szCs w:val="20"/>
    </w:rPr>
  </w:style>
  <w:style w:type="paragraph" w:customStyle="1" w:styleId="af8">
    <w:name w:val="Заголовок крупный"/>
    <w:basedOn w:val="a6"/>
    <w:link w:val="af9"/>
    <w:pPr>
      <w:keepNext/>
      <w:overflowPunct w:val="0"/>
      <w:autoSpaceDE w:val="0"/>
      <w:autoSpaceDN w:val="0"/>
      <w:adjustRightInd w:val="0"/>
      <w:spacing w:after="480"/>
      <w:jc w:val="center"/>
      <w:textAlignment w:val="baseline"/>
    </w:pPr>
    <w:rPr>
      <w:rFonts w:ascii="Courier New" w:hAnsi="Courier New"/>
      <w:b/>
      <w:caps/>
      <w:spacing w:val="100"/>
      <w:szCs w:val="20"/>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33">
    <w:name w:val="Body Text Indent 3"/>
    <w:basedOn w:val="a6"/>
    <w:link w:val="34"/>
    <w:uiPriority w:val="99"/>
    <w:qFormat/>
    <w:pPr>
      <w:spacing w:after="120"/>
      <w:ind w:left="283"/>
    </w:pPr>
    <w:rPr>
      <w:sz w:val="16"/>
      <w:szCs w:val="16"/>
    </w:rPr>
  </w:style>
  <w:style w:type="paragraph" w:styleId="26">
    <w:name w:val="Body Text Indent 2"/>
    <w:basedOn w:val="a6"/>
    <w:link w:val="213"/>
    <w:uiPriority w:val="99"/>
    <w:qFormat/>
    <w:pPr>
      <w:spacing w:after="120" w:line="480" w:lineRule="auto"/>
      <w:ind w:left="283"/>
    </w:pPr>
  </w:style>
  <w:style w:type="paragraph" w:customStyle="1" w:styleId="a0">
    <w:name w:val="Подподпункт"/>
    <w:basedOn w:val="af"/>
    <w:link w:val="afa"/>
    <w:pPr>
      <w:numPr>
        <w:numId w:val="2"/>
      </w:numPr>
      <w:tabs>
        <w:tab w:val="clear" w:pos="1701"/>
      </w:tabs>
    </w:pPr>
    <w:rPr>
      <w:snapToGrid/>
      <w:lang w:val="x-none" w:eastAsia="x-none"/>
    </w:rPr>
  </w:style>
  <w:style w:type="paragraph" w:styleId="afb">
    <w:name w:val="Balloon Text"/>
    <w:basedOn w:val="a6"/>
    <w:link w:val="afc"/>
    <w:uiPriority w:val="99"/>
    <w:semiHidden/>
    <w:qFormat/>
    <w:rPr>
      <w:rFonts w:ascii="Tahoma" w:hAnsi="Tahoma" w:cs="Tahoma"/>
      <w:sz w:val="16"/>
      <w:szCs w:val="16"/>
    </w:rPr>
  </w:style>
  <w:style w:type="paragraph" w:styleId="27">
    <w:name w:val="Body Text 2"/>
    <w:basedOn w:val="a6"/>
    <w:link w:val="28"/>
    <w:qFormat/>
    <w:pPr>
      <w:spacing w:after="120" w:line="480" w:lineRule="auto"/>
    </w:pPr>
  </w:style>
  <w:style w:type="paragraph" w:styleId="afd">
    <w:name w:val="Subtitle"/>
    <w:basedOn w:val="a6"/>
    <w:link w:val="afe"/>
    <w:qFormat/>
    <w:pPr>
      <w:widowControl w:val="0"/>
      <w:autoSpaceDE w:val="0"/>
      <w:autoSpaceDN w:val="0"/>
      <w:adjustRightInd w:val="0"/>
      <w:jc w:val="right"/>
    </w:pPr>
    <w:rPr>
      <w:b/>
      <w:bCs/>
    </w:rPr>
  </w:style>
  <w:style w:type="paragraph" w:customStyle="1" w:styleId="18">
    <w:name w:val="Обычный1"/>
    <w:link w:val="Normal"/>
    <w:pPr>
      <w:spacing w:before="100" w:after="100"/>
    </w:pPr>
    <w:rPr>
      <w:snapToGrid w:val="0"/>
      <w:sz w:val="24"/>
    </w:rPr>
  </w:style>
  <w:style w:type="paragraph" w:customStyle="1" w:styleId="aff">
    <w:name w:val="маркированный"/>
    <w:basedOn w:val="a6"/>
    <w:semiHidden/>
    <w:pPr>
      <w:tabs>
        <w:tab w:val="num" w:pos="1701"/>
      </w:tabs>
      <w:spacing w:line="360" w:lineRule="auto"/>
      <w:ind w:left="1701" w:hanging="567"/>
      <w:jc w:val="both"/>
    </w:pPr>
    <w:rPr>
      <w:snapToGrid w:val="0"/>
      <w:sz w:val="28"/>
      <w:szCs w:val="20"/>
    </w:rPr>
  </w:style>
  <w:style w:type="paragraph" w:customStyle="1" w:styleId="aff0">
    <w:name w:val="Пункт"/>
    <w:basedOn w:val="af0"/>
    <w:link w:val="19"/>
    <w:pPr>
      <w:tabs>
        <w:tab w:val="num" w:pos="1985"/>
      </w:tabs>
      <w:autoSpaceDE/>
      <w:autoSpaceDN/>
      <w:adjustRightInd/>
      <w:spacing w:line="360" w:lineRule="auto"/>
      <w:ind w:left="1985" w:hanging="851"/>
      <w:jc w:val="both"/>
    </w:pPr>
    <w:rPr>
      <w:color w:val="auto"/>
      <w:sz w:val="28"/>
      <w:szCs w:val="20"/>
    </w:rPr>
  </w:style>
  <w:style w:type="paragraph" w:customStyle="1" w:styleId="2">
    <w:name w:val="Пункт2"/>
    <w:basedOn w:val="aff0"/>
    <w:pPr>
      <w:keepNext/>
      <w:numPr>
        <w:ilvl w:val="2"/>
        <w:numId w:val="2"/>
      </w:numPr>
      <w:suppressAutoHyphens/>
      <w:spacing w:before="240" w:after="120" w:line="240" w:lineRule="auto"/>
      <w:jc w:val="left"/>
      <w:outlineLvl w:val="2"/>
    </w:pPr>
    <w:rPr>
      <w:b/>
      <w:snapToGrid w:val="0"/>
    </w:rPr>
  </w:style>
  <w:style w:type="character" w:customStyle="1" w:styleId="aff1">
    <w:name w:val="Подпункт Знак"/>
    <w:rPr>
      <w:sz w:val="28"/>
      <w:szCs w:val="28"/>
      <w:lang w:val="ru-RU" w:eastAsia="ru-RU"/>
    </w:rPr>
  </w:style>
  <w:style w:type="paragraph" w:customStyle="1" w:styleId="ArialCYR095">
    <w:name w:val="Стиль Arial CYR Черный Первая строка:  095 см Междустр.интервал..."/>
    <w:basedOn w:val="a6"/>
    <w:pPr>
      <w:spacing w:after="60"/>
      <w:ind w:firstLine="539"/>
      <w:jc w:val="both"/>
    </w:pPr>
    <w:rPr>
      <w:rFonts w:ascii="Arial" w:hAnsi="Arial"/>
      <w:color w:val="000000"/>
      <w:szCs w:val="20"/>
    </w:rPr>
  </w:style>
  <w:style w:type="paragraph" w:styleId="a1">
    <w:name w:val="List Bullet"/>
    <w:aliases w:val="UL,Маркированный список 1,Маркированный список Знак Знак Знак Знак Знак Знак Знак Знак Знак Знак Знак Знак Знак Знак Знак Знак"/>
    <w:basedOn w:val="a6"/>
    <w:pPr>
      <w:numPr>
        <w:numId w:val="5"/>
      </w:numPr>
      <w:spacing w:after="60"/>
      <w:contextualSpacing/>
      <w:jc w:val="both"/>
    </w:pPr>
    <w:rPr>
      <w:sz w:val="22"/>
    </w:rPr>
  </w:style>
  <w:style w:type="paragraph" w:customStyle="1" w:styleId="122">
    <w:name w:val="Стиль 12 пт2"/>
    <w:basedOn w:val="a6"/>
    <w:pPr>
      <w:spacing w:before="100" w:beforeAutospacing="1"/>
    </w:pPr>
    <w:rPr>
      <w:szCs w:val="20"/>
    </w:rPr>
  </w:style>
  <w:style w:type="table" w:styleId="aff2">
    <w:name w:val="Table Grid"/>
    <w:basedOn w:val="a8"/>
    <w:uiPriority w:val="59"/>
    <w:rsid w:val="00DB2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Знак Char Char"/>
    <w:basedOn w:val="a6"/>
    <w:rsid w:val="003220DB"/>
    <w:pPr>
      <w:spacing w:after="160" w:line="240" w:lineRule="exact"/>
    </w:pPr>
    <w:rPr>
      <w:rFonts w:ascii="Verdana" w:hAnsi="Verdana"/>
      <w:sz w:val="20"/>
      <w:szCs w:val="20"/>
      <w:lang w:val="en-US" w:eastAsia="en-US"/>
    </w:rPr>
  </w:style>
  <w:style w:type="paragraph" w:styleId="aff3">
    <w:name w:val="caption"/>
    <w:basedOn w:val="a6"/>
    <w:next w:val="a6"/>
    <w:qFormat/>
    <w:rsid w:val="00ED08AA"/>
    <w:pPr>
      <w:spacing w:before="120" w:after="120"/>
      <w:jc w:val="both"/>
    </w:pPr>
    <w:rPr>
      <w:b/>
      <w:sz w:val="22"/>
    </w:rPr>
  </w:style>
  <w:style w:type="numbering" w:styleId="111111">
    <w:name w:val="Outline List 2"/>
    <w:rsid w:val="00ED08AA"/>
    <w:pPr>
      <w:numPr>
        <w:numId w:val="6"/>
      </w:numPr>
    </w:pPr>
  </w:style>
  <w:style w:type="paragraph" w:customStyle="1" w:styleId="214">
    <w:name w:val="Список 21"/>
    <w:basedOn w:val="a6"/>
    <w:rsid w:val="00156B4F"/>
    <w:pPr>
      <w:widowControl w:val="0"/>
      <w:tabs>
        <w:tab w:val="num" w:pos="720"/>
      </w:tabs>
      <w:suppressAutoHyphens/>
      <w:spacing w:before="40" w:after="40"/>
      <w:jc w:val="both"/>
    </w:pPr>
    <w:rPr>
      <w:rFonts w:ascii="Arial" w:eastAsia="Lucida Sans Unicode" w:hAnsi="Arial"/>
      <w:kern w:val="1"/>
      <w:sz w:val="20"/>
      <w:lang w:val="en-US"/>
    </w:rPr>
  </w:style>
  <w:style w:type="paragraph" w:customStyle="1" w:styleId="215">
    <w:name w:val="Основной текст 21"/>
    <w:basedOn w:val="a6"/>
    <w:qFormat/>
    <w:rsid w:val="00156B4F"/>
    <w:pPr>
      <w:widowControl w:val="0"/>
      <w:suppressAutoHyphens/>
      <w:jc w:val="both"/>
    </w:pPr>
    <w:rPr>
      <w:rFonts w:ascii="Arial" w:eastAsia="Lucida Sans Unicode" w:hAnsi="Arial"/>
      <w:kern w:val="1"/>
      <w:sz w:val="20"/>
      <w:lang w:val="en-US"/>
    </w:rPr>
  </w:style>
  <w:style w:type="paragraph" w:styleId="35">
    <w:name w:val="Body Text 3"/>
    <w:basedOn w:val="a6"/>
    <w:link w:val="36"/>
    <w:rsid w:val="00347489"/>
    <w:pPr>
      <w:spacing w:after="120"/>
    </w:pPr>
    <w:rPr>
      <w:sz w:val="16"/>
      <w:szCs w:val="16"/>
    </w:rPr>
  </w:style>
  <w:style w:type="paragraph" w:customStyle="1" w:styleId="aff4">
    <w:name w:val="Знак Знак Знак Знак Знак Знак Знак Знак Знак Знак"/>
    <w:basedOn w:val="a6"/>
    <w:rsid w:val="00347489"/>
    <w:pPr>
      <w:spacing w:after="160" w:line="240" w:lineRule="exact"/>
    </w:pPr>
    <w:rPr>
      <w:rFonts w:ascii="Verdana" w:hAnsi="Verdana"/>
      <w:sz w:val="20"/>
      <w:szCs w:val="20"/>
      <w:lang w:val="en-US" w:eastAsia="en-US"/>
    </w:rPr>
  </w:style>
  <w:style w:type="paragraph" w:customStyle="1" w:styleId="FR5">
    <w:name w:val="FR5"/>
    <w:rsid w:val="00541B30"/>
    <w:pPr>
      <w:widowControl w:val="0"/>
      <w:overflowPunct w:val="0"/>
      <w:autoSpaceDE w:val="0"/>
      <w:autoSpaceDN w:val="0"/>
      <w:adjustRightInd w:val="0"/>
      <w:spacing w:line="340" w:lineRule="auto"/>
      <w:jc w:val="center"/>
      <w:textAlignment w:val="baseline"/>
    </w:pPr>
    <w:rPr>
      <w:b/>
    </w:rPr>
  </w:style>
  <w:style w:type="paragraph" w:styleId="29">
    <w:name w:val="toc 2"/>
    <w:basedOn w:val="a6"/>
    <w:next w:val="a6"/>
    <w:autoRedefine/>
    <w:uiPriority w:val="39"/>
    <w:rsid w:val="00956CAC"/>
    <w:pPr>
      <w:tabs>
        <w:tab w:val="left" w:pos="9072"/>
        <w:tab w:val="right" w:pos="10065"/>
      </w:tabs>
      <w:spacing w:before="240"/>
    </w:pPr>
    <w:rPr>
      <w:b/>
      <w:bCs/>
      <w:noProof/>
    </w:rPr>
  </w:style>
  <w:style w:type="paragraph" w:styleId="37">
    <w:name w:val="toc 3"/>
    <w:basedOn w:val="a6"/>
    <w:next w:val="a6"/>
    <w:autoRedefine/>
    <w:rsid w:val="00220B6E"/>
    <w:pPr>
      <w:ind w:left="240"/>
    </w:pPr>
    <w:rPr>
      <w:sz w:val="20"/>
      <w:szCs w:val="20"/>
    </w:rPr>
  </w:style>
  <w:style w:type="paragraph" w:styleId="42">
    <w:name w:val="toc 4"/>
    <w:basedOn w:val="a6"/>
    <w:next w:val="a6"/>
    <w:autoRedefine/>
    <w:semiHidden/>
    <w:rsid w:val="00220B6E"/>
    <w:pPr>
      <w:ind w:left="480"/>
    </w:pPr>
    <w:rPr>
      <w:sz w:val="20"/>
      <w:szCs w:val="20"/>
    </w:rPr>
  </w:style>
  <w:style w:type="paragraph" w:styleId="51">
    <w:name w:val="toc 5"/>
    <w:basedOn w:val="a6"/>
    <w:next w:val="a6"/>
    <w:autoRedefine/>
    <w:semiHidden/>
    <w:rsid w:val="00220B6E"/>
    <w:pPr>
      <w:ind w:left="720"/>
    </w:pPr>
    <w:rPr>
      <w:sz w:val="20"/>
      <w:szCs w:val="20"/>
    </w:rPr>
  </w:style>
  <w:style w:type="paragraph" w:styleId="61">
    <w:name w:val="toc 6"/>
    <w:basedOn w:val="a6"/>
    <w:next w:val="a6"/>
    <w:autoRedefine/>
    <w:semiHidden/>
    <w:rsid w:val="00220B6E"/>
    <w:pPr>
      <w:ind w:left="960"/>
    </w:pPr>
    <w:rPr>
      <w:sz w:val="20"/>
      <w:szCs w:val="20"/>
    </w:rPr>
  </w:style>
  <w:style w:type="paragraph" w:styleId="72">
    <w:name w:val="toc 7"/>
    <w:basedOn w:val="a6"/>
    <w:next w:val="a6"/>
    <w:autoRedefine/>
    <w:semiHidden/>
    <w:rsid w:val="00220B6E"/>
    <w:pPr>
      <w:ind w:left="1200"/>
    </w:pPr>
    <w:rPr>
      <w:sz w:val="20"/>
      <w:szCs w:val="20"/>
    </w:rPr>
  </w:style>
  <w:style w:type="paragraph" w:styleId="82">
    <w:name w:val="toc 8"/>
    <w:basedOn w:val="a6"/>
    <w:next w:val="a6"/>
    <w:autoRedefine/>
    <w:semiHidden/>
    <w:rsid w:val="00220B6E"/>
    <w:pPr>
      <w:ind w:left="1440"/>
    </w:pPr>
    <w:rPr>
      <w:sz w:val="20"/>
      <w:szCs w:val="20"/>
    </w:rPr>
  </w:style>
  <w:style w:type="paragraph" w:styleId="92">
    <w:name w:val="toc 9"/>
    <w:basedOn w:val="a6"/>
    <w:next w:val="a6"/>
    <w:autoRedefine/>
    <w:semiHidden/>
    <w:rsid w:val="00220B6E"/>
    <w:pPr>
      <w:ind w:left="1680"/>
    </w:pPr>
    <w:rPr>
      <w:sz w:val="20"/>
      <w:szCs w:val="20"/>
    </w:rPr>
  </w:style>
  <w:style w:type="paragraph" w:customStyle="1" w:styleId="ConsTitle">
    <w:name w:val="ConsTitle"/>
    <w:rsid w:val="00770558"/>
    <w:rPr>
      <w:rFonts w:ascii="Consultant" w:hAnsi="Consultant"/>
    </w:rPr>
  </w:style>
  <w:style w:type="character" w:customStyle="1" w:styleId="aff5">
    <w:name w:val="Основной текст Знак"/>
    <w:aliases w:val="текст таблицы Знак"/>
    <w:qFormat/>
    <w:rsid w:val="00FF681B"/>
    <w:rPr>
      <w:sz w:val="28"/>
      <w:lang w:val="ru-RU" w:eastAsia="ru-RU" w:bidi="ar-SA"/>
    </w:rPr>
  </w:style>
  <w:style w:type="paragraph" w:customStyle="1" w:styleId="aff6">
    <w:name w:val="Знак"/>
    <w:basedOn w:val="a6"/>
    <w:rsid w:val="0066296B"/>
    <w:pPr>
      <w:spacing w:after="160" w:line="240" w:lineRule="exact"/>
    </w:pPr>
    <w:rPr>
      <w:rFonts w:ascii="Verdana" w:hAnsi="Verdana"/>
      <w:lang w:val="en-US" w:eastAsia="en-US"/>
    </w:rPr>
  </w:style>
  <w:style w:type="paragraph" w:styleId="aff7">
    <w:name w:val="Block Text"/>
    <w:basedOn w:val="a6"/>
    <w:rsid w:val="007F3BC1"/>
    <w:pPr>
      <w:spacing w:line="160" w:lineRule="atLeast"/>
      <w:ind w:left="4" w:right="84" w:firstLine="716"/>
      <w:jc w:val="both"/>
    </w:pPr>
    <w:rPr>
      <w:snapToGrid w:val="0"/>
      <w:sz w:val="20"/>
      <w:szCs w:val="20"/>
    </w:rPr>
  </w:style>
  <w:style w:type="character" w:customStyle="1" w:styleId="aff8">
    <w:name w:val="Основной шрифт"/>
    <w:semiHidden/>
    <w:rsid w:val="000B2466"/>
  </w:style>
  <w:style w:type="paragraph" w:customStyle="1" w:styleId="Preformat">
    <w:name w:val="Preformat"/>
    <w:rsid w:val="00914C74"/>
    <w:pPr>
      <w:autoSpaceDE w:val="0"/>
      <w:autoSpaceDN w:val="0"/>
      <w:adjustRightInd w:val="0"/>
    </w:pPr>
    <w:rPr>
      <w:rFonts w:ascii="Courier New" w:hAnsi="Courier New" w:cs="Courier New"/>
    </w:rPr>
  </w:style>
  <w:style w:type="paragraph" w:customStyle="1" w:styleId="1a">
    <w:name w:val="Номер1"/>
    <w:basedOn w:val="aff9"/>
    <w:rsid w:val="00BB1975"/>
    <w:pPr>
      <w:tabs>
        <w:tab w:val="num" w:pos="1077"/>
      </w:tabs>
      <w:spacing w:before="40" w:after="40"/>
      <w:ind w:left="737" w:hanging="380"/>
      <w:jc w:val="both"/>
    </w:pPr>
    <w:rPr>
      <w:sz w:val="22"/>
      <w:szCs w:val="22"/>
    </w:rPr>
  </w:style>
  <w:style w:type="paragraph" w:styleId="aff9">
    <w:name w:val="List"/>
    <w:basedOn w:val="a6"/>
    <w:rsid w:val="00BB1975"/>
    <w:pPr>
      <w:ind w:left="283" w:hanging="283"/>
    </w:pPr>
  </w:style>
  <w:style w:type="paragraph" w:customStyle="1" w:styleId="--">
    <w:name w:val="Текст таблицы -центр-"/>
    <w:basedOn w:val="a6"/>
    <w:next w:val="a6"/>
    <w:rsid w:val="00494040"/>
    <w:pPr>
      <w:spacing w:before="60" w:after="60"/>
      <w:jc w:val="center"/>
    </w:pPr>
    <w:rPr>
      <w:sz w:val="22"/>
      <w:szCs w:val="20"/>
    </w:rPr>
  </w:style>
  <w:style w:type="paragraph" w:customStyle="1" w:styleId="affa">
    <w:name w:val="Знак"/>
    <w:basedOn w:val="a6"/>
    <w:rsid w:val="00494040"/>
    <w:pPr>
      <w:spacing w:after="160" w:line="240" w:lineRule="exact"/>
    </w:pPr>
    <w:rPr>
      <w:rFonts w:ascii="Verdana" w:hAnsi="Verdana"/>
      <w:lang w:val="en-US" w:eastAsia="en-US"/>
    </w:rPr>
  </w:style>
  <w:style w:type="paragraph" w:styleId="a">
    <w:name w:val="List Number"/>
    <w:aliases w:val="Ñïèñîê íóì."/>
    <w:basedOn w:val="a6"/>
    <w:rsid w:val="00007CF7"/>
    <w:pPr>
      <w:numPr>
        <w:numId w:val="7"/>
      </w:numPr>
    </w:pPr>
  </w:style>
  <w:style w:type="character" w:customStyle="1" w:styleId="FontStyle21">
    <w:name w:val="Font Style21"/>
    <w:rsid w:val="00C30B98"/>
    <w:rPr>
      <w:rFonts w:ascii="Times New Roman" w:hAnsi="Times New Roman" w:cs="Times New Roman"/>
      <w:sz w:val="24"/>
      <w:szCs w:val="24"/>
    </w:rPr>
  </w:style>
  <w:style w:type="paragraph" w:customStyle="1" w:styleId="-3">
    <w:name w:val="Пункт подраздела - 3 ур"/>
    <w:basedOn w:val="a6"/>
    <w:rsid w:val="00C30B98"/>
    <w:pPr>
      <w:numPr>
        <w:ilvl w:val="2"/>
        <w:numId w:val="8"/>
      </w:numPr>
      <w:spacing w:before="60" w:after="60"/>
      <w:ind w:right="170"/>
      <w:jc w:val="both"/>
    </w:pPr>
    <w:rPr>
      <w:sz w:val="28"/>
      <w:szCs w:val="28"/>
    </w:rPr>
  </w:style>
  <w:style w:type="paragraph" w:customStyle="1" w:styleId="--3">
    <w:name w:val="Пункт подраздела - заголовок - 3 ур"/>
    <w:basedOn w:val="-3"/>
    <w:next w:val="a6"/>
    <w:rsid w:val="00C30B98"/>
    <w:pPr>
      <w:keepNext/>
      <w:numPr>
        <w:ilvl w:val="0"/>
      </w:numPr>
      <w:suppressAutoHyphens/>
      <w:jc w:val="left"/>
    </w:pPr>
    <w:rPr>
      <w:i/>
      <w:iCs/>
    </w:rPr>
  </w:style>
  <w:style w:type="paragraph" w:customStyle="1" w:styleId="1b">
    <w:name w:val="Основной текст с отступом1"/>
    <w:basedOn w:val="a6"/>
    <w:rsid w:val="00C30B98"/>
    <w:pPr>
      <w:autoSpaceDE w:val="0"/>
      <w:autoSpaceDN w:val="0"/>
      <w:ind w:right="43" w:firstLine="709"/>
      <w:jc w:val="both"/>
    </w:pPr>
    <w:rPr>
      <w:rFonts w:ascii="Arial" w:hAnsi="Arial" w:cs="Arial"/>
      <w:sz w:val="28"/>
      <w:szCs w:val="28"/>
    </w:rPr>
  </w:style>
  <w:style w:type="character" w:customStyle="1" w:styleId="af4">
    <w:name w:val="Нижний колонтитул Знак"/>
    <w:link w:val="af3"/>
    <w:uiPriority w:val="99"/>
    <w:qFormat/>
    <w:rsid w:val="00C30B98"/>
    <w:rPr>
      <w:sz w:val="24"/>
      <w:szCs w:val="24"/>
      <w:lang w:val="ru-RU" w:eastAsia="ru-RU" w:bidi="ar-SA"/>
    </w:rPr>
  </w:style>
  <w:style w:type="paragraph" w:customStyle="1" w:styleId="1c">
    <w:name w:val="Обычный1"/>
    <w:rsid w:val="00C30B98"/>
    <w:rPr>
      <w:rFonts w:ascii="TimesET" w:hAnsi="TimesET"/>
      <w:sz w:val="24"/>
    </w:rPr>
  </w:style>
  <w:style w:type="character" w:customStyle="1" w:styleId="FontStyle12">
    <w:name w:val="Font Style12"/>
    <w:uiPriority w:val="99"/>
    <w:qFormat/>
    <w:rsid w:val="00C30B98"/>
    <w:rPr>
      <w:rFonts w:ascii="Times New Roman" w:hAnsi="Times New Roman" w:cs="Times New Roman" w:hint="default"/>
      <w:b/>
      <w:bCs/>
      <w:sz w:val="22"/>
      <w:szCs w:val="22"/>
    </w:rPr>
  </w:style>
  <w:style w:type="character" w:customStyle="1" w:styleId="28">
    <w:name w:val="Основной текст 2 Знак"/>
    <w:link w:val="27"/>
    <w:qFormat/>
    <w:rsid w:val="00C30B98"/>
    <w:rPr>
      <w:sz w:val="24"/>
      <w:szCs w:val="24"/>
      <w:lang w:val="ru-RU" w:eastAsia="ru-RU" w:bidi="ar-SA"/>
    </w:rPr>
  </w:style>
  <w:style w:type="character" w:customStyle="1" w:styleId="Normal">
    <w:name w:val="Normal Знак"/>
    <w:link w:val="18"/>
    <w:rsid w:val="00C30B98"/>
    <w:rPr>
      <w:snapToGrid w:val="0"/>
      <w:sz w:val="24"/>
      <w:lang w:val="ru-RU" w:eastAsia="ru-RU" w:bidi="ar-SA"/>
    </w:rPr>
  </w:style>
  <w:style w:type="paragraph" w:customStyle="1" w:styleId="affb">
    <w:name w:val="Знак Знак Знак Знак"/>
    <w:basedOn w:val="a6"/>
    <w:rsid w:val="008005EA"/>
    <w:pPr>
      <w:spacing w:after="160" w:line="240" w:lineRule="exact"/>
    </w:pPr>
    <w:rPr>
      <w:rFonts w:ascii="Verdana" w:hAnsi="Verdana"/>
      <w:lang w:val="en-US" w:eastAsia="en-US"/>
    </w:rPr>
  </w:style>
  <w:style w:type="paragraph" w:customStyle="1" w:styleId="affc">
    <w:name w:val="Содержимое таблицы"/>
    <w:basedOn w:val="a6"/>
    <w:qFormat/>
    <w:rsid w:val="009B0E66"/>
    <w:pPr>
      <w:widowControl w:val="0"/>
      <w:suppressLineNumbers/>
      <w:suppressAutoHyphens/>
    </w:pPr>
    <w:rPr>
      <w:rFonts w:eastAsia="Lucida Sans Unicode"/>
      <w:kern w:val="1"/>
      <w:sz w:val="20"/>
    </w:rPr>
  </w:style>
  <w:style w:type="paragraph" w:customStyle="1" w:styleId="1d">
    <w:name w:val="Текст1"/>
    <w:basedOn w:val="a6"/>
    <w:uiPriority w:val="99"/>
    <w:qFormat/>
    <w:rsid w:val="009B0E66"/>
    <w:pPr>
      <w:widowControl w:val="0"/>
      <w:suppressAutoHyphens/>
    </w:pPr>
    <w:rPr>
      <w:rFonts w:ascii="Courier New" w:eastAsia="Lucida Sans Unicode" w:hAnsi="Courier New"/>
      <w:kern w:val="1"/>
      <w:sz w:val="20"/>
    </w:rPr>
  </w:style>
  <w:style w:type="paragraph" w:customStyle="1" w:styleId="affd">
    <w:name w:val="Стиль Основной текст + По левому краю"/>
    <w:basedOn w:val="a6"/>
    <w:next w:val="a6"/>
    <w:rsid w:val="009B0E66"/>
    <w:pPr>
      <w:suppressAutoHyphens/>
      <w:ind w:firstLine="851"/>
      <w:jc w:val="both"/>
    </w:pPr>
    <w:rPr>
      <w:bCs/>
      <w:kern w:val="1"/>
      <w:szCs w:val="20"/>
    </w:rPr>
  </w:style>
  <w:style w:type="paragraph" w:customStyle="1" w:styleId="affe">
    <w:name w:val="Текст в заданном формате"/>
    <w:basedOn w:val="a6"/>
    <w:rsid w:val="009B0E66"/>
    <w:pPr>
      <w:widowControl w:val="0"/>
      <w:suppressAutoHyphens/>
    </w:pPr>
    <w:rPr>
      <w:rFonts w:ascii="Courier New" w:eastAsia="Courier New" w:hAnsi="Courier New" w:cs="Courier New"/>
      <w:kern w:val="1"/>
      <w:sz w:val="20"/>
      <w:szCs w:val="20"/>
    </w:rPr>
  </w:style>
  <w:style w:type="paragraph" w:customStyle="1" w:styleId="216">
    <w:name w:val="Основной текст с отступом 21"/>
    <w:basedOn w:val="a6"/>
    <w:qFormat/>
    <w:rsid w:val="009B1C20"/>
    <w:pPr>
      <w:widowControl w:val="0"/>
      <w:suppressAutoHyphens/>
      <w:ind w:left="360"/>
      <w:jc w:val="both"/>
    </w:pPr>
    <w:rPr>
      <w:rFonts w:eastAsia="Lucida Sans Unicode"/>
      <w:kern w:val="1"/>
      <w:sz w:val="20"/>
      <w:szCs w:val="20"/>
    </w:rPr>
  </w:style>
  <w:style w:type="paragraph" w:styleId="afff">
    <w:name w:val="List Paragraph"/>
    <w:aliases w:val="Абзац маркированнный,1,1. Абзац списка,Table-Normal,RSHB_Table-Normal,Предусловия,head 5,Светлая сетка - Акцент 31,Нумерованный спиков,Bullet_IRAO"/>
    <w:basedOn w:val="a6"/>
    <w:link w:val="afff0"/>
    <w:qFormat/>
    <w:rsid w:val="00053F74"/>
    <w:pPr>
      <w:spacing w:after="200" w:line="276" w:lineRule="auto"/>
      <w:ind w:left="720"/>
      <w:contextualSpacing/>
    </w:pPr>
    <w:rPr>
      <w:rFonts w:ascii="Calibri" w:eastAsia="Calibri" w:hAnsi="Calibri"/>
      <w:sz w:val="22"/>
      <w:szCs w:val="22"/>
      <w:lang w:eastAsia="en-US"/>
    </w:rPr>
  </w:style>
  <w:style w:type="paragraph" w:customStyle="1" w:styleId="a5">
    <w:name w:val="СпискаЭлемент"/>
    <w:basedOn w:val="a6"/>
    <w:rsid w:val="00AC3640"/>
    <w:pPr>
      <w:keepLines/>
      <w:numPr>
        <w:numId w:val="9"/>
      </w:numPr>
      <w:spacing w:before="40" w:after="40"/>
      <w:jc w:val="both"/>
    </w:pPr>
    <w:rPr>
      <w:szCs w:val="20"/>
    </w:rPr>
  </w:style>
  <w:style w:type="character" w:customStyle="1" w:styleId="120">
    <w:name w:val="Заголовок 1 Знак2"/>
    <w:aliases w:val="h1 Знак,Level 1 Topic Heading Знак,Section Знак,(Chapter) Знак,Document Header1 Знак,Заголов Знак,Загол 2 Знак,Заголовок 1 Знак1 Знак,Заголовок 1 Знак Знак Знак,. Знак,Название спецификации Знак,Caaieiaie aei?ac Знак,çàãîëîâîê 1 Знак"/>
    <w:link w:val="14"/>
    <w:rsid w:val="006E241D"/>
    <w:rPr>
      <w:rFonts w:ascii="Arial" w:hAnsi="Arial" w:cs="Arial"/>
      <w:b/>
      <w:bCs/>
      <w:kern w:val="32"/>
      <w:sz w:val="32"/>
      <w:szCs w:val="32"/>
      <w:lang w:val="ru-RU" w:eastAsia="ru-RU" w:bidi="ar-SA"/>
    </w:rPr>
  </w:style>
  <w:style w:type="character" w:customStyle="1" w:styleId="211">
    <w:name w:val="Заголовок 2 Знак1"/>
    <w:aliases w:val="Заголовок 2 Знак Знак,H2 Знак,h2 Знак,Level 2 Topic Heading Знак,H21 Знак,Major Знак,(Paragraph L1) Знак,Numbered text 3 Знак,Раздел Знак,H22 Знак,H23 Знак,H24 Знак,H211 Знак,H25 Знак,H212 Знак,H221 Знак,H231 Знак,H241 Знак,H2111 Знак"/>
    <w:link w:val="24"/>
    <w:rsid w:val="006E241D"/>
    <w:rPr>
      <w:rFonts w:ascii="Arial" w:hAnsi="Arial" w:cs="Arial"/>
      <w:b/>
      <w:bCs/>
      <w:i/>
      <w:iCs/>
      <w:sz w:val="28"/>
      <w:szCs w:val="28"/>
      <w:lang w:val="ru-RU" w:eastAsia="ru-RU" w:bidi="ar-SA"/>
    </w:rPr>
  </w:style>
  <w:style w:type="character" w:customStyle="1" w:styleId="32">
    <w:name w:val="Заголовок 3 Знак"/>
    <w:link w:val="30"/>
    <w:uiPriority w:val="9"/>
    <w:qFormat/>
    <w:rsid w:val="006E241D"/>
    <w:rPr>
      <w:rFonts w:ascii="Arial" w:hAnsi="Arial" w:cs="Arial"/>
      <w:b/>
      <w:bCs/>
      <w:sz w:val="26"/>
      <w:szCs w:val="26"/>
      <w:lang w:val="ru-RU" w:eastAsia="ru-RU" w:bidi="ar-SA"/>
    </w:rPr>
  </w:style>
  <w:style w:type="character" w:customStyle="1" w:styleId="40">
    <w:name w:val="Заголовок 4 Знак"/>
    <w:link w:val="4"/>
    <w:uiPriority w:val="9"/>
    <w:qFormat/>
    <w:rsid w:val="006E241D"/>
    <w:rPr>
      <w:b/>
      <w:bCs/>
      <w:sz w:val="28"/>
      <w:szCs w:val="28"/>
      <w:lang w:val="ru-RU" w:eastAsia="ru-RU" w:bidi="ar-SA"/>
    </w:rPr>
  </w:style>
  <w:style w:type="character" w:customStyle="1" w:styleId="50">
    <w:name w:val="Заголовок 5 Знак"/>
    <w:link w:val="5"/>
    <w:qFormat/>
    <w:rsid w:val="006E241D"/>
    <w:rPr>
      <w:b/>
      <w:snapToGrid w:val="0"/>
      <w:sz w:val="26"/>
      <w:lang w:val="x-none" w:eastAsia="x-none"/>
    </w:rPr>
  </w:style>
  <w:style w:type="character" w:customStyle="1" w:styleId="60">
    <w:name w:val="Заголовок 6 Знак"/>
    <w:link w:val="6"/>
    <w:uiPriority w:val="9"/>
    <w:qFormat/>
    <w:rsid w:val="006E241D"/>
    <w:rPr>
      <w:b/>
      <w:snapToGrid w:val="0"/>
      <w:sz w:val="22"/>
      <w:lang w:val="x-none" w:eastAsia="x-none"/>
    </w:rPr>
  </w:style>
  <w:style w:type="character" w:customStyle="1" w:styleId="70">
    <w:name w:val="Заголовок 7 Знак"/>
    <w:link w:val="7"/>
    <w:uiPriority w:val="9"/>
    <w:qFormat/>
    <w:rsid w:val="006E241D"/>
    <w:rPr>
      <w:snapToGrid w:val="0"/>
      <w:sz w:val="26"/>
      <w:lang w:val="x-none" w:eastAsia="x-none"/>
    </w:rPr>
  </w:style>
  <w:style w:type="character" w:customStyle="1" w:styleId="80">
    <w:name w:val="Заголовок 8 Знак"/>
    <w:link w:val="8"/>
    <w:uiPriority w:val="9"/>
    <w:qFormat/>
    <w:rsid w:val="006E241D"/>
    <w:rPr>
      <w:i/>
      <w:snapToGrid w:val="0"/>
      <w:sz w:val="26"/>
      <w:lang w:val="x-none" w:eastAsia="x-none"/>
    </w:rPr>
  </w:style>
  <w:style w:type="character" w:customStyle="1" w:styleId="90">
    <w:name w:val="Заголовок 9 Знак"/>
    <w:link w:val="9"/>
    <w:uiPriority w:val="9"/>
    <w:qFormat/>
    <w:rsid w:val="006E241D"/>
    <w:rPr>
      <w:rFonts w:ascii="Arial" w:hAnsi="Arial"/>
      <w:snapToGrid w:val="0"/>
      <w:sz w:val="22"/>
      <w:lang w:val="x-none" w:eastAsia="x-none"/>
    </w:rPr>
  </w:style>
  <w:style w:type="character" w:customStyle="1" w:styleId="15">
    <w:name w:val="Верхний колонтитул Знак1"/>
    <w:aliases w:val="Aa?oiee eieiioeooe Знак,ho Знак,header odd Знак,first Знак,heading one Знак,H1 Знак,h Знак,Titul Знак1,Heder Знак,Верхний колонтитул Знак Знак,Верхний колонтитул1 Знак1,Верхний колонтитул2 Знак1,Верхний колонтитул3 Знак1"/>
    <w:link w:val="aa"/>
    <w:rsid w:val="006E241D"/>
    <w:rPr>
      <w:sz w:val="24"/>
      <w:szCs w:val="24"/>
      <w:lang w:val="ru-RU" w:eastAsia="ru-RU" w:bidi="ar-SA"/>
    </w:rPr>
  </w:style>
  <w:style w:type="character" w:customStyle="1" w:styleId="ab">
    <w:name w:val="Название Знак"/>
    <w:link w:val="16"/>
    <w:uiPriority w:val="10"/>
    <w:qFormat/>
    <w:rsid w:val="006E241D"/>
    <w:rPr>
      <w:b/>
      <w:bCs/>
      <w:sz w:val="28"/>
      <w:szCs w:val="24"/>
      <w:lang w:val="ru-RU" w:eastAsia="ru-RU" w:bidi="ar-SA"/>
    </w:rPr>
  </w:style>
  <w:style w:type="character" w:customStyle="1" w:styleId="25">
    <w:name w:val="Основной текст Знак2"/>
    <w:aliases w:val="SecondColumn Знак,body text Знак,отчет_нормаль Знак,Основной текст Знак1 Знак,Основной текст Знак Знак Знак1,Основной текст Знак Знак Знак Знак,Основной текст Знак1 Знак Знак Знак Знак,Основной текст Знак Знак Знак Знак Знак Знак"/>
    <w:link w:val="af0"/>
    <w:rsid w:val="006E241D"/>
    <w:rPr>
      <w:color w:val="000000"/>
      <w:sz w:val="24"/>
      <w:szCs w:val="32"/>
      <w:lang w:val="ru-RU" w:eastAsia="ru-RU" w:bidi="ar-SA"/>
    </w:rPr>
  </w:style>
  <w:style w:type="character" w:customStyle="1" w:styleId="af2">
    <w:name w:val="Основной текст с отступом Знак"/>
    <w:link w:val="af1"/>
    <w:uiPriority w:val="99"/>
    <w:qFormat/>
    <w:rsid w:val="006E241D"/>
    <w:rPr>
      <w:sz w:val="28"/>
      <w:szCs w:val="24"/>
      <w:lang w:val="ru-RU" w:eastAsia="ru-RU" w:bidi="ar-SA"/>
    </w:rPr>
  </w:style>
  <w:style w:type="paragraph" w:customStyle="1" w:styleId="BodyText25">
    <w:name w:val="Body Text 25"/>
    <w:basedOn w:val="a6"/>
    <w:rsid w:val="006E241D"/>
    <w:pPr>
      <w:spacing w:line="360" w:lineRule="auto"/>
      <w:jc w:val="center"/>
    </w:pPr>
    <w:rPr>
      <w:b/>
      <w:sz w:val="28"/>
      <w:szCs w:val="20"/>
    </w:rPr>
  </w:style>
  <w:style w:type="character" w:customStyle="1" w:styleId="230">
    <w:name w:val="Знак Знак23"/>
    <w:rsid w:val="006E241D"/>
    <w:rPr>
      <w:sz w:val="24"/>
      <w:szCs w:val="24"/>
      <w:lang w:val="ru-RU" w:eastAsia="ru-RU" w:bidi="ar-SA"/>
    </w:rPr>
  </w:style>
  <w:style w:type="character" w:customStyle="1" w:styleId="34">
    <w:name w:val="Основной текст с отступом 3 Знак"/>
    <w:link w:val="33"/>
    <w:uiPriority w:val="99"/>
    <w:qFormat/>
    <w:rsid w:val="006E241D"/>
    <w:rPr>
      <w:sz w:val="16"/>
      <w:szCs w:val="16"/>
      <w:lang w:val="ru-RU" w:eastAsia="ru-RU" w:bidi="ar-SA"/>
    </w:rPr>
  </w:style>
  <w:style w:type="character" w:customStyle="1" w:styleId="213">
    <w:name w:val="Основной текст с отступом 2 Знак1"/>
    <w:link w:val="26"/>
    <w:uiPriority w:val="99"/>
    <w:rsid w:val="006E241D"/>
    <w:rPr>
      <w:sz w:val="24"/>
      <w:szCs w:val="24"/>
      <w:lang w:val="ru-RU" w:eastAsia="ru-RU" w:bidi="ar-SA"/>
    </w:rPr>
  </w:style>
  <w:style w:type="character" w:customStyle="1" w:styleId="afc">
    <w:name w:val="Текст выноски Знак"/>
    <w:link w:val="afb"/>
    <w:uiPriority w:val="99"/>
    <w:semiHidden/>
    <w:qFormat/>
    <w:rsid w:val="006E241D"/>
    <w:rPr>
      <w:rFonts w:ascii="Tahoma" w:hAnsi="Tahoma" w:cs="Tahoma"/>
      <w:sz w:val="16"/>
      <w:szCs w:val="16"/>
      <w:lang w:val="ru-RU" w:eastAsia="ru-RU" w:bidi="ar-SA"/>
    </w:rPr>
  </w:style>
  <w:style w:type="character" w:customStyle="1" w:styleId="190">
    <w:name w:val="Знак Знак19"/>
    <w:rsid w:val="006E241D"/>
    <w:rPr>
      <w:sz w:val="24"/>
      <w:szCs w:val="24"/>
      <w:lang w:val="ru-RU" w:eastAsia="ru-RU" w:bidi="ar-SA"/>
    </w:rPr>
  </w:style>
  <w:style w:type="character" w:customStyle="1" w:styleId="afe">
    <w:name w:val="Подзаголовок Знак"/>
    <w:link w:val="afd"/>
    <w:qFormat/>
    <w:rsid w:val="006E241D"/>
    <w:rPr>
      <w:b/>
      <w:bCs/>
      <w:sz w:val="24"/>
      <w:szCs w:val="24"/>
      <w:lang w:val="ru-RU" w:eastAsia="ru-RU" w:bidi="ar-SA"/>
    </w:rPr>
  </w:style>
  <w:style w:type="paragraph" w:customStyle="1" w:styleId="Normal5">
    <w:name w:val="Normal5"/>
    <w:rsid w:val="006E241D"/>
    <w:pPr>
      <w:spacing w:before="100" w:after="100"/>
    </w:pPr>
    <w:rPr>
      <w:snapToGrid w:val="0"/>
      <w:sz w:val="24"/>
    </w:rPr>
  </w:style>
  <w:style w:type="character" w:customStyle="1" w:styleId="36">
    <w:name w:val="Основной текст 3 Знак"/>
    <w:link w:val="35"/>
    <w:rsid w:val="006E241D"/>
    <w:rPr>
      <w:sz w:val="16"/>
      <w:szCs w:val="16"/>
      <w:lang w:val="ru-RU" w:eastAsia="ru-RU" w:bidi="ar-SA"/>
    </w:rPr>
  </w:style>
  <w:style w:type="character" w:styleId="afff1">
    <w:name w:val="Strong"/>
    <w:uiPriority w:val="22"/>
    <w:qFormat/>
    <w:rsid w:val="006E241D"/>
    <w:rPr>
      <w:b/>
      <w:bCs/>
    </w:rPr>
  </w:style>
  <w:style w:type="paragraph" w:customStyle="1" w:styleId="110">
    <w:name w:val="заголовок 11"/>
    <w:basedOn w:val="a6"/>
    <w:next w:val="a6"/>
    <w:rsid w:val="006E241D"/>
    <w:pPr>
      <w:spacing w:before="240"/>
      <w:jc w:val="center"/>
    </w:pPr>
    <w:rPr>
      <w:rFonts w:ascii="Arial" w:hAnsi="Arial"/>
      <w:b/>
      <w:szCs w:val="20"/>
    </w:rPr>
  </w:style>
  <w:style w:type="paragraph" w:customStyle="1" w:styleId="1e">
    <w:name w:val="Обычный (веб)1"/>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Обычный (веб) Знак Знак Знак,Знак Знак1,Знак Знак10"/>
    <w:basedOn w:val="a6"/>
    <w:link w:val="1f"/>
    <w:qFormat/>
    <w:rsid w:val="006E241D"/>
    <w:pPr>
      <w:spacing w:before="100" w:beforeAutospacing="1" w:after="100" w:afterAutospacing="1"/>
    </w:pPr>
  </w:style>
  <w:style w:type="paragraph" w:customStyle="1" w:styleId="afff2">
    <w:name w:val="Основной текст таблицы"/>
    <w:basedOn w:val="af0"/>
    <w:rsid w:val="006E241D"/>
    <w:pPr>
      <w:autoSpaceDE/>
      <w:autoSpaceDN/>
      <w:adjustRightInd/>
      <w:spacing w:before="40" w:after="40"/>
      <w:jc w:val="center"/>
    </w:pPr>
    <w:rPr>
      <w:color w:val="auto"/>
      <w:szCs w:val="24"/>
    </w:rPr>
  </w:style>
  <w:style w:type="paragraph" w:styleId="afff3">
    <w:name w:val="Document Map"/>
    <w:basedOn w:val="a6"/>
    <w:semiHidden/>
    <w:rsid w:val="006E241D"/>
    <w:pPr>
      <w:shd w:val="clear" w:color="auto" w:fill="000080"/>
    </w:pPr>
    <w:rPr>
      <w:rFonts w:ascii="Tahoma" w:hAnsi="Tahoma" w:cs="Tahoma"/>
      <w:sz w:val="20"/>
      <w:szCs w:val="20"/>
    </w:rPr>
  </w:style>
  <w:style w:type="paragraph" w:customStyle="1" w:styleId="2a">
    <w:name w:val="Знак2"/>
    <w:basedOn w:val="a6"/>
    <w:rsid w:val="006E241D"/>
    <w:pPr>
      <w:spacing w:after="160" w:line="240" w:lineRule="exact"/>
    </w:pPr>
    <w:rPr>
      <w:rFonts w:ascii="Verdana" w:hAnsi="Verdana"/>
      <w:lang w:val="en-US" w:eastAsia="en-US"/>
    </w:rPr>
  </w:style>
  <w:style w:type="paragraph" w:styleId="afff4">
    <w:name w:val="footnote text"/>
    <w:aliases w:val="Знак2,Знак21,Знак211"/>
    <w:basedOn w:val="a6"/>
    <w:link w:val="1f0"/>
    <w:uiPriority w:val="99"/>
    <w:rsid w:val="006E241D"/>
    <w:rPr>
      <w:sz w:val="20"/>
      <w:szCs w:val="20"/>
    </w:rPr>
  </w:style>
  <w:style w:type="character" w:customStyle="1" w:styleId="1f0">
    <w:name w:val="Текст сноски Знак1"/>
    <w:aliases w:val="Знак2 Знак,Знак21 Знак,Знак211 Знак"/>
    <w:link w:val="afff4"/>
    <w:uiPriority w:val="99"/>
    <w:semiHidden/>
    <w:rsid w:val="006E241D"/>
    <w:rPr>
      <w:lang w:val="ru-RU" w:eastAsia="ru-RU" w:bidi="ar-SA"/>
    </w:rPr>
  </w:style>
  <w:style w:type="character" w:styleId="afff5">
    <w:name w:val="footnote reference"/>
    <w:rsid w:val="006E241D"/>
    <w:rPr>
      <w:vertAlign w:val="superscript"/>
    </w:rPr>
  </w:style>
  <w:style w:type="paragraph" w:customStyle="1" w:styleId="2b">
    <w:name w:val="2"/>
    <w:basedOn w:val="a6"/>
    <w:rsid w:val="006E241D"/>
    <w:pPr>
      <w:spacing w:after="160" w:line="240" w:lineRule="exact"/>
      <w:jc w:val="both"/>
    </w:pPr>
    <w:rPr>
      <w:rFonts w:ascii="Verdana" w:hAnsi="Verdana"/>
      <w:sz w:val="22"/>
      <w:szCs w:val="20"/>
      <w:lang w:val="en-US" w:eastAsia="en-US"/>
    </w:rPr>
  </w:style>
  <w:style w:type="paragraph" w:customStyle="1" w:styleId="2c">
    <w:name w:val="заголовок 2"/>
    <w:basedOn w:val="a6"/>
    <w:next w:val="a6"/>
    <w:rsid w:val="006E241D"/>
    <w:pPr>
      <w:keepNext/>
      <w:overflowPunct w:val="0"/>
      <w:autoSpaceDE w:val="0"/>
      <w:autoSpaceDN w:val="0"/>
      <w:adjustRightInd w:val="0"/>
      <w:spacing w:line="360" w:lineRule="auto"/>
      <w:jc w:val="center"/>
      <w:textAlignment w:val="baseline"/>
    </w:pPr>
    <w:rPr>
      <w:b/>
      <w:sz w:val="20"/>
      <w:szCs w:val="20"/>
    </w:rPr>
  </w:style>
  <w:style w:type="paragraph" w:customStyle="1" w:styleId="38">
    <w:name w:val="заголовок 3"/>
    <w:basedOn w:val="a6"/>
    <w:next w:val="a6"/>
    <w:rsid w:val="006E241D"/>
    <w:pPr>
      <w:keepNext/>
      <w:overflowPunct w:val="0"/>
      <w:autoSpaceDE w:val="0"/>
      <w:autoSpaceDN w:val="0"/>
      <w:adjustRightInd w:val="0"/>
      <w:spacing w:before="60" w:after="60"/>
      <w:jc w:val="center"/>
      <w:textAlignment w:val="baseline"/>
    </w:pPr>
    <w:rPr>
      <w:b/>
      <w:sz w:val="18"/>
      <w:szCs w:val="20"/>
    </w:rPr>
  </w:style>
  <w:style w:type="paragraph" w:styleId="2d">
    <w:name w:val="List 2"/>
    <w:basedOn w:val="a6"/>
    <w:rsid w:val="006E241D"/>
    <w:pPr>
      <w:overflowPunct w:val="0"/>
      <w:autoSpaceDE w:val="0"/>
      <w:autoSpaceDN w:val="0"/>
      <w:adjustRightInd w:val="0"/>
      <w:ind w:left="566" w:hanging="283"/>
      <w:textAlignment w:val="baseline"/>
    </w:pPr>
    <w:rPr>
      <w:sz w:val="20"/>
      <w:szCs w:val="20"/>
    </w:rPr>
  </w:style>
  <w:style w:type="paragraph" w:styleId="2e">
    <w:name w:val="List Bullet 2"/>
    <w:basedOn w:val="a6"/>
    <w:rsid w:val="006E241D"/>
    <w:pPr>
      <w:overflowPunct w:val="0"/>
      <w:autoSpaceDE w:val="0"/>
      <w:autoSpaceDN w:val="0"/>
      <w:adjustRightInd w:val="0"/>
      <w:ind w:left="566" w:hanging="283"/>
      <w:textAlignment w:val="baseline"/>
    </w:pPr>
    <w:rPr>
      <w:sz w:val="20"/>
      <w:szCs w:val="20"/>
    </w:rPr>
  </w:style>
  <w:style w:type="paragraph" w:styleId="39">
    <w:name w:val="List Bullet 3"/>
    <w:basedOn w:val="a6"/>
    <w:rsid w:val="006E241D"/>
    <w:pPr>
      <w:overflowPunct w:val="0"/>
      <w:autoSpaceDE w:val="0"/>
      <w:autoSpaceDN w:val="0"/>
      <w:adjustRightInd w:val="0"/>
      <w:ind w:left="849" w:hanging="283"/>
      <w:textAlignment w:val="baseline"/>
    </w:pPr>
    <w:rPr>
      <w:sz w:val="20"/>
      <w:szCs w:val="20"/>
    </w:rPr>
  </w:style>
  <w:style w:type="paragraph" w:styleId="afff6">
    <w:name w:val="List Continue"/>
    <w:basedOn w:val="a6"/>
    <w:rsid w:val="006E241D"/>
    <w:pPr>
      <w:overflowPunct w:val="0"/>
      <w:autoSpaceDE w:val="0"/>
      <w:autoSpaceDN w:val="0"/>
      <w:adjustRightInd w:val="0"/>
      <w:spacing w:after="120"/>
      <w:ind w:left="283"/>
      <w:textAlignment w:val="baseline"/>
    </w:pPr>
    <w:rPr>
      <w:sz w:val="20"/>
      <w:szCs w:val="20"/>
    </w:rPr>
  </w:style>
  <w:style w:type="paragraph" w:customStyle="1" w:styleId="Iauiueoaeno">
    <w:name w:val="Iau?iue_oaeno"/>
    <w:basedOn w:val="a6"/>
    <w:rsid w:val="006E241D"/>
    <w:pPr>
      <w:widowControl w:val="0"/>
      <w:tabs>
        <w:tab w:val="left" w:pos="1134"/>
      </w:tabs>
      <w:overflowPunct w:val="0"/>
      <w:autoSpaceDE w:val="0"/>
      <w:autoSpaceDN w:val="0"/>
      <w:adjustRightInd w:val="0"/>
      <w:spacing w:before="60" w:after="60"/>
      <w:ind w:firstLine="567"/>
      <w:jc w:val="both"/>
      <w:textAlignment w:val="baseline"/>
    </w:pPr>
    <w:rPr>
      <w:sz w:val="28"/>
      <w:szCs w:val="20"/>
      <w:lang w:val="en-US"/>
    </w:rPr>
  </w:style>
  <w:style w:type="paragraph" w:customStyle="1" w:styleId="BodyTextIndent32">
    <w:name w:val="Body Text Indent 32"/>
    <w:basedOn w:val="a6"/>
    <w:rsid w:val="006E241D"/>
    <w:pPr>
      <w:overflowPunct w:val="0"/>
      <w:autoSpaceDE w:val="0"/>
      <w:autoSpaceDN w:val="0"/>
      <w:adjustRightInd w:val="0"/>
      <w:spacing w:line="288" w:lineRule="auto"/>
      <w:ind w:firstLine="567"/>
      <w:jc w:val="both"/>
      <w:textAlignment w:val="baseline"/>
    </w:pPr>
    <w:rPr>
      <w:sz w:val="28"/>
      <w:szCs w:val="20"/>
    </w:rPr>
  </w:style>
  <w:style w:type="paragraph" w:customStyle="1" w:styleId="BodyText24">
    <w:name w:val="Body Text 24"/>
    <w:basedOn w:val="a6"/>
    <w:rsid w:val="006E241D"/>
    <w:pPr>
      <w:overflowPunct w:val="0"/>
      <w:autoSpaceDE w:val="0"/>
      <w:autoSpaceDN w:val="0"/>
      <w:adjustRightInd w:val="0"/>
      <w:jc w:val="center"/>
      <w:textAlignment w:val="baseline"/>
    </w:pPr>
    <w:rPr>
      <w:rFonts w:ascii="Arial" w:hAnsi="Arial"/>
      <w:b/>
      <w:sz w:val="28"/>
      <w:szCs w:val="20"/>
    </w:rPr>
  </w:style>
  <w:style w:type="paragraph" w:customStyle="1" w:styleId="afff7">
    <w:name w:val="перечисления"/>
    <w:basedOn w:val="a6"/>
    <w:rsid w:val="006E241D"/>
    <w:pPr>
      <w:tabs>
        <w:tab w:val="num" w:pos="735"/>
      </w:tabs>
      <w:spacing w:line="240" w:lineRule="atLeast"/>
      <w:ind w:left="735" w:hanging="360"/>
      <w:jc w:val="both"/>
    </w:pPr>
    <w:rPr>
      <w:sz w:val="28"/>
      <w:szCs w:val="28"/>
    </w:rPr>
  </w:style>
  <w:style w:type="paragraph" w:customStyle="1" w:styleId="Normal4">
    <w:name w:val="Normal4"/>
    <w:rsid w:val="006E241D"/>
    <w:pPr>
      <w:jc w:val="both"/>
    </w:pPr>
    <w:rPr>
      <w:rFonts w:ascii="Arial" w:hAnsi="Arial"/>
      <w:sz w:val="28"/>
    </w:rPr>
  </w:style>
  <w:style w:type="paragraph" w:customStyle="1" w:styleId="FR1">
    <w:name w:val="FR1"/>
    <w:next w:val="1KGK9"/>
    <w:rsid w:val="006E241D"/>
    <w:pPr>
      <w:autoSpaceDE w:val="0"/>
      <w:autoSpaceDN w:val="0"/>
      <w:adjustRightInd w:val="0"/>
      <w:jc w:val="both"/>
    </w:pPr>
    <w:rPr>
      <w:rFonts w:ascii="MS Sans Serif" w:hAnsi="MS Sans Serif"/>
      <w:szCs w:val="24"/>
    </w:rPr>
  </w:style>
  <w:style w:type="paragraph" w:customStyle="1" w:styleId="1KGK9">
    <w:name w:val="1KG=K9"/>
    <w:rsid w:val="006E241D"/>
    <w:pPr>
      <w:autoSpaceDE w:val="0"/>
      <w:autoSpaceDN w:val="0"/>
      <w:adjustRightInd w:val="0"/>
    </w:pPr>
    <w:rPr>
      <w:rFonts w:ascii="MS Sans Serif" w:hAnsi="MS Sans Serif"/>
      <w:szCs w:val="24"/>
    </w:rPr>
  </w:style>
  <w:style w:type="paragraph" w:customStyle="1" w:styleId="1KGK90">
    <w:name w:val="1KG=K9.&gt;@&lt;0"/>
    <w:next w:val="1KGK9"/>
    <w:rsid w:val="006E241D"/>
    <w:pPr>
      <w:autoSpaceDE w:val="0"/>
      <w:autoSpaceDN w:val="0"/>
      <w:adjustRightInd w:val="0"/>
    </w:pPr>
    <w:rPr>
      <w:rFonts w:ascii="MS Sans Serif" w:hAnsi="MS Sans Serif"/>
      <w:szCs w:val="24"/>
    </w:rPr>
  </w:style>
  <w:style w:type="paragraph" w:customStyle="1" w:styleId="A29B5ABABABC">
    <w:name w:val="A=&gt;2=&gt;9 B5:AB A &gt;BABC?&gt;&lt;"/>
    <w:basedOn w:val="1KGK9"/>
    <w:next w:val="1KGK9"/>
    <w:rsid w:val="006E241D"/>
    <w:pPr>
      <w:jc w:val="both"/>
    </w:pPr>
  </w:style>
  <w:style w:type="paragraph" w:styleId="afff8">
    <w:name w:val="Plain Text"/>
    <w:basedOn w:val="a6"/>
    <w:next w:val="1KGK9"/>
    <w:link w:val="afff9"/>
    <w:uiPriority w:val="99"/>
    <w:qFormat/>
    <w:rsid w:val="006E241D"/>
    <w:pPr>
      <w:autoSpaceDE w:val="0"/>
      <w:autoSpaceDN w:val="0"/>
      <w:adjustRightInd w:val="0"/>
      <w:jc w:val="both"/>
    </w:pPr>
    <w:rPr>
      <w:rFonts w:ascii="MS Sans Serif" w:hAnsi="MS Sans Serif"/>
      <w:sz w:val="20"/>
    </w:rPr>
  </w:style>
  <w:style w:type="character" w:customStyle="1" w:styleId="afff9">
    <w:name w:val="Текст Знак"/>
    <w:link w:val="afff8"/>
    <w:uiPriority w:val="99"/>
    <w:qFormat/>
    <w:rsid w:val="006E241D"/>
    <w:rPr>
      <w:rFonts w:ascii="MS Sans Serif" w:hAnsi="MS Sans Serif"/>
      <w:szCs w:val="24"/>
      <w:lang w:val="ru-RU" w:eastAsia="ru-RU" w:bidi="ar-SA"/>
    </w:rPr>
  </w:style>
  <w:style w:type="character" w:styleId="afffa">
    <w:name w:val="line number"/>
    <w:basedOn w:val="a7"/>
    <w:rsid w:val="006E241D"/>
  </w:style>
  <w:style w:type="paragraph" w:customStyle="1" w:styleId="072085">
    <w:name w:val="0720=85"/>
    <w:basedOn w:val="1KGK9"/>
    <w:next w:val="1KGK9"/>
    <w:rsid w:val="006E241D"/>
    <w:pPr>
      <w:jc w:val="center"/>
    </w:pPr>
    <w:rPr>
      <w:b/>
      <w:bCs/>
    </w:rPr>
  </w:style>
  <w:style w:type="paragraph" w:customStyle="1" w:styleId="03">
    <w:name w:val="03&gt;"/>
    <w:basedOn w:val="1KGK9"/>
    <w:next w:val="1KGK9"/>
    <w:rsid w:val="006E241D"/>
    <w:pPr>
      <w:jc w:val="center"/>
    </w:pPr>
    <w:rPr>
      <w:b/>
      <w:bCs/>
    </w:rPr>
  </w:style>
  <w:style w:type="paragraph" w:customStyle="1" w:styleId="Style2">
    <w:name w:val="Style2"/>
    <w:rsid w:val="006E241D"/>
    <w:pPr>
      <w:autoSpaceDE w:val="0"/>
      <w:autoSpaceDN w:val="0"/>
      <w:adjustRightInd w:val="0"/>
    </w:pPr>
    <w:rPr>
      <w:rFonts w:ascii="MS Sans Serif" w:hAnsi="MS Sans Serif"/>
      <w:szCs w:val="24"/>
    </w:rPr>
  </w:style>
  <w:style w:type="paragraph" w:customStyle="1" w:styleId="Style113">
    <w:name w:val="Style113"/>
    <w:rsid w:val="006E241D"/>
    <w:pPr>
      <w:autoSpaceDE w:val="0"/>
      <w:autoSpaceDN w:val="0"/>
      <w:adjustRightInd w:val="0"/>
    </w:pPr>
    <w:rPr>
      <w:rFonts w:ascii="MS Sans Serif" w:hAnsi="MS Sans Serif"/>
      <w:szCs w:val="24"/>
    </w:rPr>
  </w:style>
  <w:style w:type="paragraph" w:customStyle="1" w:styleId="Style170">
    <w:name w:val="Style170"/>
    <w:rsid w:val="006E241D"/>
    <w:pPr>
      <w:autoSpaceDE w:val="0"/>
      <w:autoSpaceDN w:val="0"/>
      <w:adjustRightInd w:val="0"/>
    </w:pPr>
    <w:rPr>
      <w:rFonts w:ascii="MS Sans Serif" w:hAnsi="MS Sans Serif"/>
      <w:szCs w:val="24"/>
    </w:rPr>
  </w:style>
  <w:style w:type="paragraph" w:customStyle="1" w:styleId="Head92">
    <w:name w:val="Head 9.2"/>
    <w:basedOn w:val="Head62"/>
    <w:next w:val="1KGK9"/>
    <w:rsid w:val="006E241D"/>
  </w:style>
  <w:style w:type="paragraph" w:customStyle="1" w:styleId="Head62">
    <w:name w:val="Head 6.2"/>
    <w:rsid w:val="006E241D"/>
    <w:pPr>
      <w:autoSpaceDE w:val="0"/>
      <w:autoSpaceDN w:val="0"/>
      <w:adjustRightInd w:val="0"/>
    </w:pPr>
    <w:rPr>
      <w:rFonts w:ascii="MS Sans Serif" w:hAnsi="MS Sans Serif"/>
      <w:b/>
      <w:bCs/>
      <w:szCs w:val="24"/>
    </w:rPr>
  </w:style>
  <w:style w:type="paragraph" w:customStyle="1" w:styleId="A29B5AB">
    <w:name w:val="A=&gt;2=&gt;9 B5:AB"/>
    <w:basedOn w:val="1KGK9"/>
    <w:next w:val="1KGK9"/>
    <w:rsid w:val="006E241D"/>
    <w:pPr>
      <w:jc w:val="both"/>
    </w:pPr>
  </w:style>
  <w:style w:type="paragraph" w:customStyle="1" w:styleId="Style12">
    <w:name w:val="Style12"/>
    <w:rsid w:val="006E241D"/>
    <w:pPr>
      <w:autoSpaceDE w:val="0"/>
      <w:autoSpaceDN w:val="0"/>
      <w:adjustRightInd w:val="0"/>
    </w:pPr>
    <w:rPr>
      <w:rFonts w:ascii="MS Sans Serif" w:hAnsi="MS Sans Serif"/>
      <w:szCs w:val="24"/>
    </w:rPr>
  </w:style>
  <w:style w:type="paragraph" w:customStyle="1" w:styleId="Style20">
    <w:name w:val="Style20"/>
    <w:rsid w:val="006E241D"/>
    <w:pPr>
      <w:autoSpaceDE w:val="0"/>
      <w:autoSpaceDN w:val="0"/>
      <w:adjustRightInd w:val="0"/>
    </w:pPr>
    <w:rPr>
      <w:rFonts w:ascii="MS Sans Serif" w:hAnsi="MS Sans Serif"/>
      <w:szCs w:val="24"/>
    </w:rPr>
  </w:style>
  <w:style w:type="paragraph" w:customStyle="1" w:styleId="1KGK91">
    <w:name w:val="1KG=K91"/>
    <w:next w:val="1KGK9"/>
    <w:rsid w:val="006E241D"/>
    <w:pPr>
      <w:autoSpaceDE w:val="0"/>
      <w:autoSpaceDN w:val="0"/>
      <w:adjustRightInd w:val="0"/>
    </w:pPr>
    <w:rPr>
      <w:rFonts w:ascii="MS Sans Serif" w:hAnsi="MS Sans Serif"/>
      <w:szCs w:val="24"/>
    </w:rPr>
  </w:style>
  <w:style w:type="paragraph" w:customStyle="1" w:styleId="0720851J5B0">
    <w:name w:val="0720=85 &gt;1J5:B0"/>
    <w:basedOn w:val="1KGK9"/>
    <w:next w:val="1KGK9"/>
    <w:rsid w:val="006E241D"/>
    <w:pPr>
      <w:jc w:val="both"/>
    </w:pPr>
    <w:rPr>
      <w:b/>
      <w:bCs/>
    </w:rPr>
  </w:style>
  <w:style w:type="paragraph" w:customStyle="1" w:styleId="A29B5ABABABC2">
    <w:name w:val="A=&gt;2=&gt;9 B5:AB A &gt;BABC?&gt;&lt; 2"/>
    <w:basedOn w:val="1KGK9"/>
    <w:next w:val="1KGK9"/>
    <w:rsid w:val="006E241D"/>
    <w:pPr>
      <w:jc w:val="both"/>
    </w:pPr>
  </w:style>
  <w:style w:type="paragraph" w:customStyle="1" w:styleId="1f1">
    <w:name w:val="Список маркированный 1"/>
    <w:basedOn w:val="a6"/>
    <w:rsid w:val="006E241D"/>
    <w:pPr>
      <w:tabs>
        <w:tab w:val="num" w:pos="751"/>
      </w:tabs>
      <w:suppressAutoHyphens/>
      <w:spacing w:before="60"/>
      <w:ind w:left="675" w:hanging="284"/>
      <w:jc w:val="both"/>
    </w:pPr>
  </w:style>
  <w:style w:type="paragraph" w:customStyle="1" w:styleId="Head63">
    <w:name w:val="Head 6.3"/>
    <w:basedOn w:val="30"/>
    <w:next w:val="a6"/>
    <w:rsid w:val="006E241D"/>
    <w:pPr>
      <w:keepNext w:val="0"/>
      <w:widowControl w:val="0"/>
      <w:suppressAutoHyphens/>
      <w:spacing w:before="120"/>
      <w:ind w:firstLine="709"/>
      <w:jc w:val="center"/>
      <w:outlineLvl w:val="9"/>
    </w:pPr>
    <w:rPr>
      <w:rFonts w:ascii="Times New Roman Bold" w:hAnsi="Times New Roman Bold" w:cs="Times New Roman"/>
      <w:sz w:val="28"/>
      <w:szCs w:val="28"/>
      <w:lang w:val="en-US"/>
    </w:rPr>
  </w:style>
  <w:style w:type="paragraph" w:styleId="afffb">
    <w:name w:val="annotation text"/>
    <w:basedOn w:val="a6"/>
    <w:link w:val="afffc"/>
    <w:uiPriority w:val="99"/>
    <w:qFormat/>
    <w:rsid w:val="006E241D"/>
    <w:pPr>
      <w:spacing w:before="120" w:after="120"/>
      <w:ind w:firstLine="567"/>
    </w:pPr>
    <w:rPr>
      <w:sz w:val="20"/>
      <w:szCs w:val="20"/>
    </w:rPr>
  </w:style>
  <w:style w:type="character" w:customStyle="1" w:styleId="afffc">
    <w:name w:val="Текст примечания Знак"/>
    <w:link w:val="afffb"/>
    <w:uiPriority w:val="99"/>
    <w:qFormat/>
    <w:rsid w:val="006E241D"/>
    <w:rPr>
      <w:lang w:val="ru-RU" w:eastAsia="ru-RU" w:bidi="ar-SA"/>
    </w:rPr>
  </w:style>
  <w:style w:type="paragraph" w:customStyle="1" w:styleId="afffd">
    <w:name w:val="Заголовок колонки Знак"/>
    <w:basedOn w:val="a6"/>
    <w:rsid w:val="006E241D"/>
    <w:pPr>
      <w:widowControl w:val="0"/>
      <w:suppressAutoHyphens/>
      <w:jc w:val="center"/>
    </w:pPr>
    <w:rPr>
      <w:b/>
      <w:sz w:val="28"/>
    </w:rPr>
  </w:style>
  <w:style w:type="character" w:customStyle="1" w:styleId="afffe">
    <w:name w:val="Заголовок колонки Знак Знак"/>
    <w:rsid w:val="006E241D"/>
    <w:rPr>
      <w:b/>
      <w:sz w:val="28"/>
      <w:szCs w:val="24"/>
      <w:lang w:val="ru-RU" w:eastAsia="ru-RU" w:bidi="ar-SA"/>
    </w:rPr>
  </w:style>
  <w:style w:type="paragraph" w:styleId="affff">
    <w:name w:val="Title"/>
    <w:basedOn w:val="4"/>
    <w:rsid w:val="006E241D"/>
    <w:pPr>
      <w:keepNext w:val="0"/>
      <w:widowControl w:val="0"/>
      <w:tabs>
        <w:tab w:val="left" w:pos="743"/>
      </w:tabs>
      <w:spacing w:before="0" w:after="0"/>
      <w:ind w:left="851" w:right="34"/>
      <w:jc w:val="both"/>
    </w:pPr>
    <w:rPr>
      <w:b w:val="0"/>
      <w:iCs/>
      <w:snapToGrid w:val="0"/>
      <w:color w:val="000000"/>
      <w:sz w:val="22"/>
      <w:szCs w:val="20"/>
    </w:rPr>
  </w:style>
  <w:style w:type="paragraph" w:customStyle="1" w:styleId="affff0">
    <w:name w:val="Текст таблицы"/>
    <w:basedOn w:val="a6"/>
    <w:rsid w:val="006E241D"/>
    <w:pPr>
      <w:widowControl w:val="0"/>
      <w:tabs>
        <w:tab w:val="left" w:pos="459"/>
      </w:tabs>
      <w:spacing w:before="60" w:after="60" w:line="288" w:lineRule="auto"/>
      <w:ind w:left="34" w:right="165"/>
      <w:jc w:val="both"/>
    </w:pPr>
    <w:rPr>
      <w:bCs/>
      <w:snapToGrid w:val="0"/>
      <w:color w:val="000000"/>
      <w:szCs w:val="20"/>
    </w:rPr>
  </w:style>
  <w:style w:type="paragraph" w:customStyle="1" w:styleId="BodyText32">
    <w:name w:val="Body Text 32"/>
    <w:basedOn w:val="a6"/>
    <w:rsid w:val="006E241D"/>
    <w:pPr>
      <w:jc w:val="both"/>
    </w:pPr>
    <w:rPr>
      <w:szCs w:val="20"/>
    </w:rPr>
  </w:style>
  <w:style w:type="paragraph" w:customStyle="1" w:styleId="xl46">
    <w:name w:val="xl46"/>
    <w:basedOn w:val="a6"/>
    <w:rsid w:val="006E241D"/>
    <w:pPr>
      <w:spacing w:before="100" w:beforeAutospacing="1" w:after="100" w:afterAutospacing="1"/>
      <w:jc w:val="center"/>
      <w:textAlignment w:val="center"/>
    </w:pPr>
    <w:rPr>
      <w:rFonts w:ascii="Times New Roman CYR" w:eastAsia="Arial Unicode MS" w:hAnsi="Times New Roman CYR" w:cs="Times New Roman CYR"/>
      <w:sz w:val="28"/>
      <w:szCs w:val="28"/>
    </w:rPr>
  </w:style>
  <w:style w:type="paragraph" w:customStyle="1" w:styleId="xl24">
    <w:name w:val="xl24"/>
    <w:basedOn w:val="a6"/>
    <w:rsid w:val="006E241D"/>
    <w:pPr>
      <w:spacing w:before="100" w:beforeAutospacing="1" w:after="100" w:afterAutospacing="1"/>
      <w:jc w:val="center"/>
      <w:textAlignment w:val="center"/>
    </w:pPr>
    <w:rPr>
      <w:rFonts w:ascii="Times New Roman CYR" w:eastAsia="Arial Unicode MS" w:hAnsi="Times New Roman CYR" w:cs="Times New Roman CYR"/>
    </w:rPr>
  </w:style>
  <w:style w:type="paragraph" w:styleId="affff1">
    <w:name w:val="annotation subject"/>
    <w:basedOn w:val="afffb"/>
    <w:next w:val="afffb"/>
    <w:link w:val="affff2"/>
    <w:uiPriority w:val="99"/>
    <w:semiHidden/>
    <w:qFormat/>
    <w:rsid w:val="006E241D"/>
    <w:pPr>
      <w:overflowPunct w:val="0"/>
      <w:autoSpaceDE w:val="0"/>
      <w:autoSpaceDN w:val="0"/>
      <w:adjustRightInd w:val="0"/>
      <w:spacing w:before="0" w:after="0"/>
      <w:ind w:firstLine="0"/>
      <w:textAlignment w:val="baseline"/>
    </w:pPr>
    <w:rPr>
      <w:b/>
      <w:bCs/>
    </w:rPr>
  </w:style>
  <w:style w:type="character" w:customStyle="1" w:styleId="affff2">
    <w:name w:val="Тема примечания Знак"/>
    <w:link w:val="affff1"/>
    <w:uiPriority w:val="99"/>
    <w:semiHidden/>
    <w:qFormat/>
    <w:rsid w:val="006E241D"/>
    <w:rPr>
      <w:b/>
      <w:bCs/>
      <w:lang w:val="ru-RU" w:eastAsia="ru-RU" w:bidi="ar-SA"/>
    </w:rPr>
  </w:style>
  <w:style w:type="paragraph" w:styleId="affff3">
    <w:name w:val="Date"/>
    <w:basedOn w:val="a6"/>
    <w:next w:val="a6"/>
    <w:link w:val="affff4"/>
    <w:rsid w:val="006E241D"/>
    <w:pPr>
      <w:spacing w:after="60"/>
      <w:jc w:val="both"/>
    </w:pPr>
    <w:rPr>
      <w:szCs w:val="20"/>
    </w:rPr>
  </w:style>
  <w:style w:type="character" w:customStyle="1" w:styleId="affff4">
    <w:name w:val="Дата Знак"/>
    <w:link w:val="affff3"/>
    <w:rsid w:val="006E241D"/>
    <w:rPr>
      <w:sz w:val="24"/>
      <w:lang w:val="ru-RU" w:eastAsia="ru-RU" w:bidi="ar-SA"/>
    </w:rPr>
  </w:style>
  <w:style w:type="paragraph" w:customStyle="1" w:styleId="2f">
    <w:name w:val="Стиль2"/>
    <w:basedOn w:val="2f0"/>
    <w:rsid w:val="006E241D"/>
    <w:pPr>
      <w:keepNext/>
      <w:keepLines/>
      <w:widowControl w:val="0"/>
      <w:suppressLineNumbers/>
      <w:tabs>
        <w:tab w:val="clear" w:pos="735"/>
        <w:tab w:val="num" w:pos="360"/>
      </w:tabs>
      <w:suppressAutoHyphens/>
      <w:ind w:left="0" w:firstLine="0"/>
    </w:pPr>
    <w:rPr>
      <w:b/>
      <w:szCs w:val="20"/>
    </w:rPr>
  </w:style>
  <w:style w:type="paragraph" w:styleId="2f0">
    <w:name w:val="List Number 2"/>
    <w:basedOn w:val="a6"/>
    <w:rsid w:val="006E241D"/>
    <w:pPr>
      <w:tabs>
        <w:tab w:val="num" w:pos="735"/>
      </w:tabs>
      <w:spacing w:after="60"/>
      <w:ind w:left="735" w:hanging="360"/>
      <w:jc w:val="both"/>
    </w:pPr>
  </w:style>
  <w:style w:type="paragraph" w:customStyle="1" w:styleId="3a">
    <w:name w:val="Стиль3"/>
    <w:basedOn w:val="26"/>
    <w:link w:val="310"/>
    <w:rsid w:val="006E241D"/>
    <w:pPr>
      <w:widowControl w:val="0"/>
      <w:tabs>
        <w:tab w:val="num" w:pos="360"/>
      </w:tabs>
      <w:adjustRightInd w:val="0"/>
      <w:spacing w:after="0" w:line="240" w:lineRule="auto"/>
      <w:jc w:val="both"/>
      <w:textAlignment w:val="baseline"/>
    </w:pPr>
    <w:rPr>
      <w:szCs w:val="20"/>
    </w:rPr>
  </w:style>
  <w:style w:type="paragraph" w:customStyle="1" w:styleId="2-11">
    <w:name w:val="содержание2-11"/>
    <w:basedOn w:val="a6"/>
    <w:rsid w:val="006E241D"/>
    <w:pPr>
      <w:spacing w:after="60"/>
      <w:jc w:val="both"/>
    </w:pPr>
  </w:style>
  <w:style w:type="paragraph" w:customStyle="1" w:styleId="Iauiue">
    <w:name w:val="Iau?iue"/>
    <w:rsid w:val="006E241D"/>
    <w:rPr>
      <w:lang w:val="en-US"/>
    </w:rPr>
  </w:style>
  <w:style w:type="paragraph" w:customStyle="1" w:styleId="affff5">
    <w:name w:val="Обычный.Нормальный абзац"/>
    <w:rsid w:val="006E241D"/>
    <w:pPr>
      <w:widowControl w:val="0"/>
      <w:ind w:firstLine="709"/>
      <w:jc w:val="both"/>
    </w:pPr>
    <w:rPr>
      <w:sz w:val="24"/>
      <w:szCs w:val="24"/>
    </w:rPr>
  </w:style>
  <w:style w:type="paragraph" w:customStyle="1" w:styleId="3b">
    <w:name w:val="Стиль3 Знак Знак"/>
    <w:basedOn w:val="26"/>
    <w:rsid w:val="006E241D"/>
    <w:pPr>
      <w:widowControl w:val="0"/>
      <w:tabs>
        <w:tab w:val="num" w:pos="227"/>
      </w:tabs>
      <w:adjustRightInd w:val="0"/>
      <w:spacing w:after="0" w:line="240" w:lineRule="auto"/>
      <w:ind w:left="0"/>
      <w:jc w:val="both"/>
      <w:textAlignment w:val="baseline"/>
    </w:pPr>
    <w:rPr>
      <w:szCs w:val="20"/>
    </w:rPr>
  </w:style>
  <w:style w:type="paragraph" w:customStyle="1" w:styleId="3">
    <w:name w:val="Основной нумерованный (3 уровень)"/>
    <w:basedOn w:val="30"/>
    <w:rsid w:val="006E241D"/>
    <w:pPr>
      <w:numPr>
        <w:ilvl w:val="1"/>
        <w:numId w:val="10"/>
      </w:numPr>
      <w:tabs>
        <w:tab w:val="clear" w:pos="576"/>
        <w:tab w:val="num" w:pos="360"/>
      </w:tabs>
      <w:spacing w:before="0" w:after="0"/>
      <w:ind w:left="0" w:firstLine="720"/>
      <w:jc w:val="both"/>
    </w:pPr>
    <w:rPr>
      <w:rFonts w:ascii="Times New Roman" w:hAnsi="Times New Roman" w:cs="Times New Roman"/>
      <w:b w:val="0"/>
      <w:bCs w:val="0"/>
      <w:sz w:val="28"/>
    </w:rPr>
  </w:style>
  <w:style w:type="paragraph" w:customStyle="1" w:styleId="11">
    <w:name w:val="Заголовок 11"/>
    <w:basedOn w:val="Normal4"/>
    <w:next w:val="Normal4"/>
    <w:rsid w:val="006E241D"/>
    <w:pPr>
      <w:keepNext/>
      <w:numPr>
        <w:ilvl w:val="2"/>
        <w:numId w:val="10"/>
      </w:numPr>
      <w:tabs>
        <w:tab w:val="clear" w:pos="720"/>
      </w:tabs>
      <w:ind w:left="0" w:firstLine="0"/>
      <w:jc w:val="center"/>
    </w:pPr>
    <w:rPr>
      <w:rFonts w:ascii="Times New Roman" w:hAnsi="Times New Roman"/>
      <w:b/>
    </w:rPr>
  </w:style>
  <w:style w:type="paragraph" w:customStyle="1" w:styleId="21">
    <w:name w:val="Заголовок 21"/>
    <w:basedOn w:val="Normal4"/>
    <w:next w:val="Normal4"/>
    <w:rsid w:val="006E241D"/>
    <w:pPr>
      <w:keepNext/>
      <w:numPr>
        <w:ilvl w:val="3"/>
        <w:numId w:val="10"/>
      </w:numPr>
      <w:tabs>
        <w:tab w:val="clear" w:pos="864"/>
        <w:tab w:val="num" w:pos="576"/>
      </w:tabs>
      <w:spacing w:before="240" w:after="60"/>
      <w:ind w:left="576" w:hanging="576"/>
      <w:jc w:val="left"/>
    </w:pPr>
    <w:rPr>
      <w:rFonts w:ascii="Times New Roman" w:hAnsi="Times New Roman"/>
      <w:b/>
      <w:sz w:val="24"/>
      <w:lang w:val="en-US"/>
    </w:rPr>
  </w:style>
  <w:style w:type="paragraph" w:customStyle="1" w:styleId="31">
    <w:name w:val="Заголовок 31"/>
    <w:basedOn w:val="Normal4"/>
    <w:next w:val="Normal4"/>
    <w:rsid w:val="006E241D"/>
    <w:pPr>
      <w:keepNext/>
      <w:numPr>
        <w:ilvl w:val="6"/>
        <w:numId w:val="10"/>
      </w:numPr>
      <w:tabs>
        <w:tab w:val="clear" w:pos="1296"/>
        <w:tab w:val="num" w:pos="720"/>
      </w:tabs>
      <w:spacing w:before="240" w:after="60"/>
      <w:ind w:left="720" w:hanging="720"/>
      <w:jc w:val="left"/>
    </w:pPr>
    <w:rPr>
      <w:rFonts w:ascii="Times New Roman" w:hAnsi="Times New Roman"/>
      <w:b/>
      <w:sz w:val="24"/>
      <w:lang w:val="en-US"/>
    </w:rPr>
  </w:style>
  <w:style w:type="paragraph" w:customStyle="1" w:styleId="41">
    <w:name w:val="Заголовок 41"/>
    <w:basedOn w:val="Normal4"/>
    <w:next w:val="Normal4"/>
    <w:rsid w:val="006E241D"/>
    <w:pPr>
      <w:keepNext/>
      <w:numPr>
        <w:ilvl w:val="7"/>
        <w:numId w:val="10"/>
      </w:numPr>
      <w:tabs>
        <w:tab w:val="clear" w:pos="1440"/>
        <w:tab w:val="num" w:pos="864"/>
      </w:tabs>
      <w:ind w:left="864" w:hanging="864"/>
    </w:pPr>
    <w:rPr>
      <w:rFonts w:ascii="Times New Roman" w:hAnsi="Times New Roman"/>
      <w:b/>
      <w:sz w:val="24"/>
    </w:rPr>
  </w:style>
  <w:style w:type="paragraph" w:customStyle="1" w:styleId="71">
    <w:name w:val="Заголовок 71"/>
    <w:basedOn w:val="Normal4"/>
    <w:next w:val="Normal4"/>
    <w:rsid w:val="006E241D"/>
    <w:pPr>
      <w:numPr>
        <w:ilvl w:val="8"/>
        <w:numId w:val="10"/>
      </w:numPr>
      <w:tabs>
        <w:tab w:val="clear" w:pos="1584"/>
        <w:tab w:val="num" w:pos="1296"/>
      </w:tabs>
      <w:spacing w:before="240" w:after="60"/>
      <w:ind w:left="1296" w:hanging="1296"/>
      <w:jc w:val="left"/>
    </w:pPr>
    <w:rPr>
      <w:sz w:val="20"/>
      <w:lang w:val="en-US"/>
    </w:rPr>
  </w:style>
  <w:style w:type="paragraph" w:customStyle="1" w:styleId="81">
    <w:name w:val="Заголовок 81"/>
    <w:basedOn w:val="Normal4"/>
    <w:next w:val="Normal4"/>
    <w:rsid w:val="006E241D"/>
    <w:pPr>
      <w:numPr>
        <w:ilvl w:val="7"/>
        <w:numId w:val="1"/>
      </w:numPr>
      <w:spacing w:before="240" w:after="60"/>
      <w:jc w:val="left"/>
    </w:pPr>
    <w:rPr>
      <w:i/>
      <w:sz w:val="20"/>
      <w:lang w:val="en-US"/>
    </w:rPr>
  </w:style>
  <w:style w:type="paragraph" w:customStyle="1" w:styleId="91">
    <w:name w:val="Заголовок 91"/>
    <w:basedOn w:val="Normal4"/>
    <w:next w:val="Normal4"/>
    <w:rsid w:val="006E241D"/>
    <w:pPr>
      <w:numPr>
        <w:ilvl w:val="8"/>
        <w:numId w:val="1"/>
      </w:numPr>
      <w:spacing w:before="240" w:after="60"/>
      <w:jc w:val="left"/>
    </w:pPr>
    <w:rPr>
      <w:b/>
      <w:i/>
      <w:sz w:val="18"/>
      <w:lang w:val="en-US"/>
    </w:rPr>
  </w:style>
  <w:style w:type="paragraph" w:customStyle="1" w:styleId="indent2">
    <w:name w:val="indent2"/>
    <w:basedOn w:val="a6"/>
    <w:rsid w:val="006E241D"/>
    <w:pPr>
      <w:spacing w:before="48"/>
      <w:ind w:left="1886" w:hanging="763"/>
    </w:pPr>
    <w:rPr>
      <w:rFonts w:ascii="Arial" w:hAnsi="Arial"/>
      <w:sz w:val="22"/>
      <w:szCs w:val="20"/>
      <w:lang w:val="en-GB" w:eastAsia="en-US"/>
    </w:rPr>
  </w:style>
  <w:style w:type="paragraph" w:customStyle="1" w:styleId="DefinitionBody">
    <w:name w:val="DefinitionBody"/>
    <w:basedOn w:val="indent2"/>
    <w:rsid w:val="006E241D"/>
    <w:pPr>
      <w:spacing w:before="0"/>
      <w:ind w:left="0" w:firstLine="0"/>
      <w:jc w:val="both"/>
    </w:pPr>
    <w:rPr>
      <w:lang w:val="ru-RU"/>
    </w:rPr>
  </w:style>
  <w:style w:type="paragraph" w:customStyle="1" w:styleId="level3">
    <w:name w:val="level 3"/>
    <w:basedOn w:val="affff6"/>
    <w:rsid w:val="006E241D"/>
    <w:pPr>
      <w:spacing w:before="48"/>
      <w:ind w:left="2340" w:hanging="810"/>
    </w:pPr>
    <w:rPr>
      <w:rFonts w:ascii="Arial" w:hAnsi="Arial"/>
      <w:sz w:val="22"/>
      <w:szCs w:val="20"/>
      <w:lang w:val="en-GB" w:eastAsia="en-US"/>
    </w:rPr>
  </w:style>
  <w:style w:type="paragraph" w:styleId="affff6">
    <w:name w:val="Normal Indent"/>
    <w:basedOn w:val="a6"/>
    <w:rsid w:val="006E241D"/>
    <w:pPr>
      <w:ind w:left="708"/>
    </w:pPr>
  </w:style>
  <w:style w:type="paragraph" w:customStyle="1" w:styleId="affff7">
    <w:name w:val="Îñíîâíîé òåêñò"/>
    <w:basedOn w:val="a6"/>
    <w:rsid w:val="006E241D"/>
    <w:pPr>
      <w:spacing w:before="120"/>
      <w:jc w:val="both"/>
    </w:pPr>
    <w:rPr>
      <w:rFonts w:ascii="Arial" w:hAnsi="Arial"/>
      <w:sz w:val="22"/>
      <w:szCs w:val="20"/>
      <w:lang w:eastAsia="en-US"/>
    </w:rPr>
  </w:style>
  <w:style w:type="paragraph" w:customStyle="1" w:styleId="caaieiaie1">
    <w:name w:val="caaieiaie 1"/>
    <w:basedOn w:val="a6"/>
    <w:next w:val="a6"/>
    <w:rsid w:val="006E241D"/>
    <w:pPr>
      <w:keepNext/>
      <w:widowControl w:val="0"/>
      <w:jc w:val="both"/>
    </w:pPr>
    <w:rPr>
      <w:szCs w:val="20"/>
      <w:lang w:eastAsia="en-US"/>
    </w:rPr>
  </w:style>
  <w:style w:type="paragraph" w:customStyle="1" w:styleId="affff8">
    <w:name w:val="Îáû÷íûé"/>
    <w:rsid w:val="006E241D"/>
    <w:rPr>
      <w:lang w:val="en-US" w:eastAsia="en-US"/>
    </w:rPr>
  </w:style>
  <w:style w:type="paragraph" w:customStyle="1" w:styleId="BodyTextIndent21">
    <w:name w:val="Body Text Indent 21"/>
    <w:basedOn w:val="a6"/>
    <w:rsid w:val="006E241D"/>
    <w:pPr>
      <w:overflowPunct w:val="0"/>
      <w:autoSpaceDE w:val="0"/>
      <w:autoSpaceDN w:val="0"/>
      <w:adjustRightInd w:val="0"/>
      <w:ind w:firstLine="851"/>
      <w:jc w:val="both"/>
      <w:textAlignment w:val="baseline"/>
    </w:pPr>
    <w:rPr>
      <w:szCs w:val="20"/>
    </w:rPr>
  </w:style>
  <w:style w:type="paragraph" w:customStyle="1" w:styleId="Normal1">
    <w:name w:val="Normal1"/>
    <w:rsid w:val="006E241D"/>
    <w:pPr>
      <w:jc w:val="both"/>
    </w:pPr>
    <w:rPr>
      <w:rFonts w:ascii="Arial" w:hAnsi="Arial"/>
      <w:sz w:val="28"/>
    </w:rPr>
  </w:style>
  <w:style w:type="paragraph" w:customStyle="1" w:styleId="NormalZap">
    <w:name w:val="NormalZap"/>
    <w:basedOn w:val="a6"/>
    <w:rsid w:val="006E241D"/>
    <w:pPr>
      <w:spacing w:before="120"/>
      <w:ind w:firstLine="567"/>
      <w:jc w:val="both"/>
    </w:pPr>
    <w:rPr>
      <w:rFonts w:ascii="Arial" w:hAnsi="Arial"/>
      <w:szCs w:val="20"/>
    </w:rPr>
  </w:style>
  <w:style w:type="paragraph" w:customStyle="1" w:styleId="normalred">
    <w:name w:val="normalred"/>
    <w:basedOn w:val="a6"/>
    <w:rsid w:val="006E241D"/>
    <w:pPr>
      <w:spacing w:line="360" w:lineRule="exact"/>
      <w:ind w:firstLine="709"/>
      <w:jc w:val="both"/>
    </w:pPr>
    <w:rPr>
      <w:rFonts w:ascii="Antiqua" w:hAnsi="Antiqua"/>
      <w:szCs w:val="20"/>
    </w:rPr>
  </w:style>
  <w:style w:type="character" w:styleId="affff9">
    <w:name w:val="Emphasis"/>
    <w:uiPriority w:val="20"/>
    <w:qFormat/>
    <w:rsid w:val="006E241D"/>
    <w:rPr>
      <w:i/>
      <w:iCs/>
    </w:rPr>
  </w:style>
  <w:style w:type="paragraph" w:customStyle="1" w:styleId="affffa">
    <w:name w:val="Приложение"/>
    <w:basedOn w:val="a6"/>
    <w:rsid w:val="006E241D"/>
    <w:pPr>
      <w:pageBreakBefore/>
      <w:widowControl w:val="0"/>
      <w:overflowPunct w:val="0"/>
      <w:autoSpaceDE w:val="0"/>
      <w:autoSpaceDN w:val="0"/>
      <w:adjustRightInd w:val="0"/>
      <w:ind w:firstLine="567"/>
      <w:jc w:val="right"/>
      <w:textAlignment w:val="baseline"/>
    </w:pPr>
    <w:rPr>
      <w:bCs/>
    </w:rPr>
  </w:style>
  <w:style w:type="paragraph" w:styleId="affffb">
    <w:name w:val="Signature"/>
    <w:basedOn w:val="affffa"/>
    <w:link w:val="affffc"/>
    <w:rsid w:val="006E241D"/>
    <w:pPr>
      <w:pageBreakBefore w:val="0"/>
      <w:ind w:firstLine="0"/>
    </w:pPr>
  </w:style>
  <w:style w:type="character" w:customStyle="1" w:styleId="affffc">
    <w:name w:val="Подпись Знак"/>
    <w:link w:val="affffb"/>
    <w:rsid w:val="006E241D"/>
    <w:rPr>
      <w:bCs/>
      <w:sz w:val="24"/>
      <w:szCs w:val="24"/>
      <w:lang w:val="ru-RU" w:eastAsia="ru-RU" w:bidi="ar-SA"/>
    </w:rPr>
  </w:style>
  <w:style w:type="paragraph" w:customStyle="1" w:styleId="affffd">
    <w:name w:val="Осн.текст"/>
    <w:basedOn w:val="a6"/>
    <w:rsid w:val="006E241D"/>
    <w:pPr>
      <w:spacing w:line="360" w:lineRule="auto"/>
      <w:ind w:firstLine="720"/>
      <w:jc w:val="both"/>
    </w:pPr>
    <w:rPr>
      <w:sz w:val="26"/>
      <w:szCs w:val="20"/>
    </w:rPr>
  </w:style>
  <w:style w:type="paragraph" w:customStyle="1" w:styleId="1TimesNewRoman12">
    <w:name w:val="Стиль Заголовок 1 + Times New Roman 12 пт"/>
    <w:basedOn w:val="14"/>
    <w:rsid w:val="006E241D"/>
    <w:pPr>
      <w:overflowPunct w:val="0"/>
      <w:autoSpaceDE w:val="0"/>
      <w:autoSpaceDN w:val="0"/>
      <w:adjustRightInd w:val="0"/>
      <w:jc w:val="center"/>
      <w:textAlignment w:val="baseline"/>
    </w:pPr>
    <w:rPr>
      <w:rFonts w:ascii="Times New Roman" w:hAnsi="Times New Roman" w:cs="Times New Roman"/>
      <w:kern w:val="28"/>
      <w:sz w:val="24"/>
      <w:szCs w:val="20"/>
    </w:rPr>
  </w:style>
  <w:style w:type="character" w:customStyle="1" w:styleId="1TimesNewRoman120">
    <w:name w:val="Стиль Заголовок 1 + Times New Roman 12 пт Знак"/>
    <w:rsid w:val="006E241D"/>
    <w:rPr>
      <w:b/>
      <w:bCs/>
      <w:kern w:val="28"/>
      <w:sz w:val="24"/>
      <w:lang w:val="ru-RU" w:eastAsia="ru-RU" w:bidi="ar-SA"/>
    </w:rPr>
  </w:style>
  <w:style w:type="paragraph" w:customStyle="1" w:styleId="TableCellC">
    <w:name w:val="Table Cell C"/>
    <w:basedOn w:val="a6"/>
    <w:rsid w:val="006E241D"/>
    <w:pPr>
      <w:jc w:val="center"/>
    </w:pPr>
    <w:rPr>
      <w:rFonts w:eastAsia="Symbol"/>
      <w:sz w:val="28"/>
      <w:szCs w:val="20"/>
    </w:rPr>
  </w:style>
  <w:style w:type="character" w:customStyle="1" w:styleId="Bold">
    <w:name w:val="Bold"/>
    <w:rsid w:val="006E241D"/>
    <w:rPr>
      <w:rFonts w:ascii="Times New Roman" w:hAnsi="Times New Roman" w:cs="Times New Roman" w:hint="default"/>
      <w:b/>
      <w:bCs w:val="0"/>
      <w:noProof w:val="0"/>
      <w:lang w:val="ru-RU"/>
    </w:rPr>
  </w:style>
  <w:style w:type="paragraph" w:customStyle="1" w:styleId="111">
    <w:name w:val="1.1 подпункт Знак"/>
    <w:basedOn w:val="a6"/>
    <w:autoRedefine/>
    <w:rsid w:val="006E241D"/>
    <w:pPr>
      <w:widowControl w:val="0"/>
      <w:tabs>
        <w:tab w:val="left" w:pos="720"/>
      </w:tabs>
      <w:spacing w:before="120"/>
      <w:ind w:hanging="480"/>
      <w:jc w:val="center"/>
      <w:outlineLvl w:val="1"/>
    </w:pPr>
  </w:style>
  <w:style w:type="character" w:customStyle="1" w:styleId="112">
    <w:name w:val="1.1 подпункт Знак Знак"/>
    <w:rsid w:val="006E241D"/>
    <w:rPr>
      <w:sz w:val="24"/>
      <w:szCs w:val="24"/>
      <w:lang w:val="ru-RU" w:eastAsia="ru-RU" w:bidi="ar-SA"/>
    </w:rPr>
  </w:style>
  <w:style w:type="paragraph" w:customStyle="1" w:styleId="ConsPlusNormal">
    <w:name w:val="ConsPlusNormal"/>
    <w:link w:val="ConsPlusNormal0"/>
    <w:qFormat/>
    <w:rsid w:val="006E241D"/>
    <w:pPr>
      <w:autoSpaceDE w:val="0"/>
      <w:autoSpaceDN w:val="0"/>
      <w:adjustRightInd w:val="0"/>
      <w:ind w:firstLine="720"/>
    </w:pPr>
    <w:rPr>
      <w:rFonts w:ascii="Arial" w:hAnsi="Arial" w:cs="Arial"/>
    </w:rPr>
  </w:style>
  <w:style w:type="paragraph" w:customStyle="1" w:styleId="Normal2">
    <w:name w:val="Normal2"/>
    <w:rsid w:val="006E241D"/>
    <w:rPr>
      <w:sz w:val="24"/>
    </w:rPr>
  </w:style>
  <w:style w:type="paragraph" w:customStyle="1" w:styleId="CharChar0">
    <w:name w:val="Знак Char Char Знак Знак Знак Знак"/>
    <w:basedOn w:val="a6"/>
    <w:rsid w:val="006E241D"/>
    <w:pPr>
      <w:spacing w:after="160" w:line="240" w:lineRule="exact"/>
      <w:jc w:val="both"/>
    </w:pPr>
    <w:rPr>
      <w:rFonts w:ascii="Verdana" w:hAnsi="Verdana"/>
      <w:sz w:val="22"/>
      <w:szCs w:val="20"/>
      <w:lang w:val="en-US" w:eastAsia="en-US"/>
    </w:rPr>
  </w:style>
  <w:style w:type="paragraph" w:customStyle="1" w:styleId="Normal3">
    <w:name w:val="Normal3"/>
    <w:rsid w:val="006E241D"/>
    <w:pPr>
      <w:jc w:val="both"/>
    </w:pPr>
    <w:rPr>
      <w:rFonts w:ascii="Arial" w:hAnsi="Arial"/>
      <w:sz w:val="28"/>
    </w:rPr>
  </w:style>
  <w:style w:type="paragraph" w:customStyle="1" w:styleId="BodyText23">
    <w:name w:val="Body Text 23"/>
    <w:basedOn w:val="a6"/>
    <w:rsid w:val="006E241D"/>
    <w:pPr>
      <w:overflowPunct w:val="0"/>
      <w:autoSpaceDE w:val="0"/>
      <w:autoSpaceDN w:val="0"/>
      <w:adjustRightInd w:val="0"/>
      <w:jc w:val="center"/>
      <w:textAlignment w:val="baseline"/>
    </w:pPr>
    <w:rPr>
      <w:rFonts w:ascii="Arial" w:hAnsi="Arial"/>
      <w:b/>
      <w:sz w:val="28"/>
      <w:szCs w:val="20"/>
    </w:rPr>
  </w:style>
  <w:style w:type="paragraph" w:customStyle="1" w:styleId="BodyTextIndent31">
    <w:name w:val="Body Text Indent 31"/>
    <w:basedOn w:val="a6"/>
    <w:rsid w:val="006E241D"/>
    <w:pPr>
      <w:overflowPunct w:val="0"/>
      <w:autoSpaceDE w:val="0"/>
      <w:autoSpaceDN w:val="0"/>
      <w:adjustRightInd w:val="0"/>
      <w:spacing w:line="288" w:lineRule="auto"/>
      <w:ind w:firstLine="567"/>
      <w:jc w:val="both"/>
      <w:textAlignment w:val="baseline"/>
    </w:pPr>
    <w:rPr>
      <w:sz w:val="28"/>
      <w:szCs w:val="20"/>
    </w:rPr>
  </w:style>
  <w:style w:type="paragraph" w:customStyle="1" w:styleId="A29B5AB3">
    <w:name w:val="A=&gt;2=&gt;9 B5:AB 3"/>
    <w:basedOn w:val="1KGK9"/>
    <w:next w:val="1KGK9"/>
    <w:rsid w:val="006E241D"/>
    <w:pPr>
      <w:jc w:val="center"/>
    </w:pPr>
    <w:rPr>
      <w:b/>
      <w:bCs/>
    </w:rPr>
  </w:style>
  <w:style w:type="paragraph" w:customStyle="1" w:styleId="703">
    <w:name w:val="703&gt;"/>
    <w:basedOn w:val="1KGK9"/>
    <w:next w:val="1KGK9"/>
    <w:rsid w:val="006E241D"/>
    <w:pPr>
      <w:jc w:val="both"/>
    </w:pPr>
  </w:style>
  <w:style w:type="paragraph" w:customStyle="1" w:styleId="affffe">
    <w:name w:val="Заголовок колонки"/>
    <w:basedOn w:val="a6"/>
    <w:rsid w:val="006E241D"/>
    <w:pPr>
      <w:widowControl w:val="0"/>
      <w:suppressAutoHyphens/>
      <w:jc w:val="center"/>
    </w:pPr>
    <w:rPr>
      <w:b/>
      <w:sz w:val="28"/>
    </w:rPr>
  </w:style>
  <w:style w:type="character" w:styleId="afffff">
    <w:name w:val="FollowedHyperlink"/>
    <w:uiPriority w:val="99"/>
    <w:rsid w:val="006E241D"/>
    <w:rPr>
      <w:color w:val="800080"/>
      <w:u w:val="single"/>
    </w:rPr>
  </w:style>
  <w:style w:type="paragraph" w:styleId="3c">
    <w:name w:val="List 3"/>
    <w:basedOn w:val="a6"/>
    <w:rsid w:val="006E241D"/>
    <w:pPr>
      <w:spacing w:after="60"/>
      <w:ind w:left="849" w:hanging="283"/>
      <w:jc w:val="both"/>
    </w:pPr>
  </w:style>
  <w:style w:type="paragraph" w:styleId="43">
    <w:name w:val="List 4"/>
    <w:basedOn w:val="a6"/>
    <w:rsid w:val="006E241D"/>
    <w:pPr>
      <w:spacing w:after="60"/>
      <w:ind w:left="1132" w:hanging="283"/>
      <w:jc w:val="both"/>
    </w:pPr>
  </w:style>
  <w:style w:type="paragraph" w:styleId="52">
    <w:name w:val="List 5"/>
    <w:basedOn w:val="a6"/>
    <w:rsid w:val="006E241D"/>
    <w:pPr>
      <w:spacing w:after="60"/>
      <w:ind w:left="1415" w:hanging="283"/>
      <w:jc w:val="both"/>
    </w:pPr>
  </w:style>
  <w:style w:type="paragraph" w:styleId="2f1">
    <w:name w:val="List Continue 2"/>
    <w:basedOn w:val="a6"/>
    <w:rsid w:val="006E241D"/>
    <w:pPr>
      <w:spacing w:after="120"/>
      <w:ind w:left="566"/>
      <w:jc w:val="both"/>
    </w:pPr>
  </w:style>
  <w:style w:type="paragraph" w:customStyle="1" w:styleId="BodyText31">
    <w:name w:val="Body Text 31"/>
    <w:basedOn w:val="a6"/>
    <w:rsid w:val="006E241D"/>
    <w:pPr>
      <w:jc w:val="both"/>
    </w:pPr>
    <w:rPr>
      <w:szCs w:val="20"/>
    </w:rPr>
  </w:style>
  <w:style w:type="paragraph" w:customStyle="1" w:styleId="BodyText21">
    <w:name w:val="Body Text 21"/>
    <w:basedOn w:val="a6"/>
    <w:rsid w:val="006E241D"/>
    <w:pPr>
      <w:overflowPunct w:val="0"/>
      <w:autoSpaceDE w:val="0"/>
      <w:autoSpaceDN w:val="0"/>
      <w:adjustRightInd w:val="0"/>
      <w:jc w:val="center"/>
      <w:textAlignment w:val="baseline"/>
    </w:pPr>
    <w:rPr>
      <w:rFonts w:ascii="Arial" w:hAnsi="Arial"/>
      <w:b/>
      <w:sz w:val="28"/>
      <w:szCs w:val="20"/>
    </w:rPr>
  </w:style>
  <w:style w:type="paragraph" w:styleId="3d">
    <w:name w:val="List Number 3"/>
    <w:basedOn w:val="a6"/>
    <w:rsid w:val="006E241D"/>
    <w:pPr>
      <w:tabs>
        <w:tab w:val="num" w:pos="926"/>
      </w:tabs>
      <w:overflowPunct w:val="0"/>
      <w:autoSpaceDE w:val="0"/>
      <w:autoSpaceDN w:val="0"/>
      <w:adjustRightInd w:val="0"/>
      <w:ind w:left="926" w:hanging="360"/>
      <w:textAlignment w:val="baseline"/>
    </w:pPr>
    <w:rPr>
      <w:sz w:val="20"/>
      <w:szCs w:val="20"/>
    </w:rPr>
  </w:style>
  <w:style w:type="paragraph" w:styleId="44">
    <w:name w:val="List Bullet 4"/>
    <w:basedOn w:val="a6"/>
    <w:autoRedefine/>
    <w:rsid w:val="006E241D"/>
    <w:pPr>
      <w:tabs>
        <w:tab w:val="num" w:pos="1209"/>
      </w:tabs>
      <w:spacing w:after="60"/>
      <w:ind w:left="1209" w:hanging="360"/>
      <w:jc w:val="both"/>
    </w:pPr>
    <w:rPr>
      <w:szCs w:val="20"/>
    </w:rPr>
  </w:style>
  <w:style w:type="paragraph" w:styleId="53">
    <w:name w:val="List Bullet 5"/>
    <w:basedOn w:val="a6"/>
    <w:autoRedefine/>
    <w:rsid w:val="006E241D"/>
    <w:pPr>
      <w:tabs>
        <w:tab w:val="num" w:pos="1492"/>
      </w:tabs>
      <w:spacing w:after="60"/>
      <w:ind w:left="1492" w:hanging="360"/>
      <w:jc w:val="both"/>
    </w:pPr>
    <w:rPr>
      <w:szCs w:val="20"/>
    </w:rPr>
  </w:style>
  <w:style w:type="paragraph" w:styleId="45">
    <w:name w:val="List Number 4"/>
    <w:basedOn w:val="a6"/>
    <w:rsid w:val="006E241D"/>
    <w:pPr>
      <w:tabs>
        <w:tab w:val="num" w:pos="1209"/>
      </w:tabs>
      <w:spacing w:after="60"/>
      <w:ind w:left="1209" w:hanging="360"/>
      <w:jc w:val="both"/>
    </w:pPr>
    <w:rPr>
      <w:szCs w:val="20"/>
    </w:rPr>
  </w:style>
  <w:style w:type="paragraph" w:styleId="54">
    <w:name w:val="List Number 5"/>
    <w:basedOn w:val="a6"/>
    <w:rsid w:val="006E241D"/>
    <w:pPr>
      <w:tabs>
        <w:tab w:val="num" w:pos="1492"/>
      </w:tabs>
      <w:spacing w:after="60"/>
      <w:ind w:left="1492" w:hanging="360"/>
      <w:jc w:val="both"/>
    </w:pPr>
    <w:rPr>
      <w:szCs w:val="20"/>
    </w:rPr>
  </w:style>
  <w:style w:type="paragraph" w:styleId="HTML">
    <w:name w:val="HTML Address"/>
    <w:basedOn w:val="a6"/>
    <w:link w:val="HTML0"/>
    <w:rsid w:val="006E241D"/>
    <w:pPr>
      <w:spacing w:after="60"/>
      <w:jc w:val="both"/>
    </w:pPr>
    <w:rPr>
      <w:i/>
      <w:iCs/>
    </w:rPr>
  </w:style>
  <w:style w:type="character" w:customStyle="1" w:styleId="HTML0">
    <w:name w:val="Адрес HTML Знак"/>
    <w:link w:val="HTML"/>
    <w:rsid w:val="006E241D"/>
    <w:rPr>
      <w:i/>
      <w:iCs/>
      <w:sz w:val="24"/>
      <w:szCs w:val="24"/>
      <w:lang w:val="ru-RU" w:eastAsia="ru-RU" w:bidi="ar-SA"/>
    </w:rPr>
  </w:style>
  <w:style w:type="paragraph" w:styleId="afffff0">
    <w:name w:val="envelope address"/>
    <w:basedOn w:val="a6"/>
    <w:rsid w:val="006E241D"/>
    <w:pPr>
      <w:framePr w:w="7920" w:h="1980" w:hRule="exact" w:hSpace="180" w:wrap="auto" w:hAnchor="page" w:xAlign="center" w:yAlign="bottom"/>
      <w:spacing w:after="60"/>
      <w:ind w:left="2880"/>
      <w:jc w:val="both"/>
    </w:pPr>
    <w:rPr>
      <w:rFonts w:ascii="Arial" w:hAnsi="Arial" w:cs="Arial"/>
    </w:rPr>
  </w:style>
  <w:style w:type="character" w:styleId="HTML1">
    <w:name w:val="HTML Acronym"/>
    <w:basedOn w:val="a7"/>
    <w:rsid w:val="006E241D"/>
  </w:style>
  <w:style w:type="paragraph" w:styleId="afffff1">
    <w:name w:val="Note Heading"/>
    <w:basedOn w:val="a6"/>
    <w:next w:val="a6"/>
    <w:link w:val="afffff2"/>
    <w:rsid w:val="006E241D"/>
    <w:pPr>
      <w:spacing w:after="60"/>
      <w:jc w:val="both"/>
    </w:pPr>
  </w:style>
  <w:style w:type="character" w:customStyle="1" w:styleId="afffff2">
    <w:name w:val="Заголовок записки Знак"/>
    <w:link w:val="afffff1"/>
    <w:rsid w:val="006E241D"/>
    <w:rPr>
      <w:sz w:val="24"/>
      <w:szCs w:val="24"/>
      <w:lang w:val="ru-RU" w:eastAsia="ru-RU" w:bidi="ar-SA"/>
    </w:rPr>
  </w:style>
  <w:style w:type="character" w:styleId="HTML2">
    <w:name w:val="HTML Keyboard"/>
    <w:rsid w:val="006E241D"/>
    <w:rPr>
      <w:rFonts w:ascii="Courier New" w:hAnsi="Courier New" w:cs="Courier New"/>
      <w:sz w:val="20"/>
      <w:szCs w:val="20"/>
    </w:rPr>
  </w:style>
  <w:style w:type="character" w:styleId="HTML3">
    <w:name w:val="HTML Code"/>
    <w:rsid w:val="006E241D"/>
    <w:rPr>
      <w:rFonts w:ascii="Courier New" w:hAnsi="Courier New" w:cs="Courier New"/>
      <w:sz w:val="20"/>
      <w:szCs w:val="20"/>
    </w:rPr>
  </w:style>
  <w:style w:type="paragraph" w:styleId="afffff3">
    <w:name w:val="Body Text First Indent"/>
    <w:basedOn w:val="af0"/>
    <w:link w:val="afffff4"/>
    <w:rsid w:val="006E241D"/>
    <w:pPr>
      <w:autoSpaceDE/>
      <w:autoSpaceDN/>
      <w:adjustRightInd/>
      <w:spacing w:after="120"/>
      <w:ind w:firstLine="210"/>
      <w:jc w:val="both"/>
    </w:pPr>
    <w:rPr>
      <w:szCs w:val="24"/>
    </w:rPr>
  </w:style>
  <w:style w:type="character" w:customStyle="1" w:styleId="afffff4">
    <w:name w:val="Красная строка Знак"/>
    <w:link w:val="afffff3"/>
    <w:rsid w:val="006E241D"/>
    <w:rPr>
      <w:color w:val="000000"/>
      <w:sz w:val="24"/>
      <w:szCs w:val="24"/>
      <w:lang w:val="ru-RU" w:eastAsia="ru-RU" w:bidi="ar-SA"/>
    </w:rPr>
  </w:style>
  <w:style w:type="paragraph" w:styleId="2f2">
    <w:name w:val="Body Text First Indent 2"/>
    <w:basedOn w:val="af1"/>
    <w:link w:val="2f3"/>
    <w:rsid w:val="006E241D"/>
    <w:pPr>
      <w:spacing w:after="120"/>
      <w:ind w:left="283" w:firstLine="210"/>
      <w:jc w:val="both"/>
    </w:pPr>
    <w:rPr>
      <w:sz w:val="24"/>
    </w:rPr>
  </w:style>
  <w:style w:type="character" w:customStyle="1" w:styleId="2f3">
    <w:name w:val="Красная строка 2 Знак"/>
    <w:link w:val="2f2"/>
    <w:rsid w:val="006E241D"/>
    <w:rPr>
      <w:sz w:val="24"/>
      <w:szCs w:val="24"/>
      <w:lang w:val="ru-RU" w:eastAsia="ru-RU" w:bidi="ar-SA"/>
    </w:rPr>
  </w:style>
  <w:style w:type="character" w:styleId="HTML4">
    <w:name w:val="HTML Sample"/>
    <w:rsid w:val="006E241D"/>
    <w:rPr>
      <w:rFonts w:ascii="Courier New" w:hAnsi="Courier New" w:cs="Courier New"/>
    </w:rPr>
  </w:style>
  <w:style w:type="paragraph" w:styleId="2f4">
    <w:name w:val="envelope return"/>
    <w:basedOn w:val="a6"/>
    <w:rsid w:val="006E241D"/>
    <w:pPr>
      <w:spacing w:after="60"/>
      <w:jc w:val="both"/>
    </w:pPr>
    <w:rPr>
      <w:rFonts w:ascii="Arial" w:hAnsi="Arial" w:cs="Arial"/>
      <w:sz w:val="20"/>
      <w:szCs w:val="20"/>
    </w:rPr>
  </w:style>
  <w:style w:type="character" w:styleId="HTML5">
    <w:name w:val="HTML Definition"/>
    <w:rsid w:val="006E241D"/>
    <w:rPr>
      <w:i/>
      <w:iCs/>
    </w:rPr>
  </w:style>
  <w:style w:type="character" w:styleId="HTML6">
    <w:name w:val="HTML Variable"/>
    <w:rsid w:val="006E241D"/>
    <w:rPr>
      <w:i/>
      <w:iCs/>
    </w:rPr>
  </w:style>
  <w:style w:type="character" w:styleId="HTML7">
    <w:name w:val="HTML Typewriter"/>
    <w:rsid w:val="006E241D"/>
    <w:rPr>
      <w:rFonts w:ascii="Courier New" w:hAnsi="Courier New" w:cs="Courier New"/>
      <w:sz w:val="20"/>
      <w:szCs w:val="20"/>
    </w:rPr>
  </w:style>
  <w:style w:type="paragraph" w:styleId="afffff5">
    <w:name w:val="Salutation"/>
    <w:basedOn w:val="a6"/>
    <w:next w:val="a6"/>
    <w:link w:val="afffff6"/>
    <w:rsid w:val="006E241D"/>
    <w:pPr>
      <w:spacing w:after="60"/>
      <w:jc w:val="both"/>
    </w:pPr>
  </w:style>
  <w:style w:type="character" w:customStyle="1" w:styleId="afffff6">
    <w:name w:val="Приветствие Знак"/>
    <w:link w:val="afffff5"/>
    <w:rsid w:val="006E241D"/>
    <w:rPr>
      <w:sz w:val="24"/>
      <w:szCs w:val="24"/>
      <w:lang w:val="ru-RU" w:eastAsia="ru-RU" w:bidi="ar-SA"/>
    </w:rPr>
  </w:style>
  <w:style w:type="paragraph" w:styleId="3e">
    <w:name w:val="List Continue 3"/>
    <w:basedOn w:val="a6"/>
    <w:rsid w:val="006E241D"/>
    <w:pPr>
      <w:spacing w:after="120"/>
      <w:ind w:left="849"/>
      <w:jc w:val="both"/>
    </w:pPr>
  </w:style>
  <w:style w:type="paragraph" w:styleId="46">
    <w:name w:val="List Continue 4"/>
    <w:basedOn w:val="a6"/>
    <w:rsid w:val="006E241D"/>
    <w:pPr>
      <w:spacing w:after="120"/>
      <w:ind w:left="1132"/>
      <w:jc w:val="both"/>
    </w:pPr>
  </w:style>
  <w:style w:type="paragraph" w:styleId="55">
    <w:name w:val="List Continue 5"/>
    <w:basedOn w:val="a6"/>
    <w:rsid w:val="006E241D"/>
    <w:pPr>
      <w:spacing w:after="120"/>
      <w:ind w:left="1415"/>
      <w:jc w:val="both"/>
    </w:pPr>
  </w:style>
  <w:style w:type="paragraph" w:styleId="afffff7">
    <w:name w:val="Closing"/>
    <w:basedOn w:val="a6"/>
    <w:link w:val="afffff8"/>
    <w:rsid w:val="006E241D"/>
    <w:pPr>
      <w:spacing w:after="60"/>
      <w:ind w:left="4252"/>
      <w:jc w:val="both"/>
    </w:pPr>
  </w:style>
  <w:style w:type="character" w:customStyle="1" w:styleId="afffff8">
    <w:name w:val="Прощание Знак"/>
    <w:link w:val="afffff7"/>
    <w:rsid w:val="006E241D"/>
    <w:rPr>
      <w:sz w:val="24"/>
      <w:szCs w:val="24"/>
      <w:lang w:val="ru-RU" w:eastAsia="ru-RU" w:bidi="ar-SA"/>
    </w:rPr>
  </w:style>
  <w:style w:type="paragraph" w:styleId="HTML8">
    <w:name w:val="HTML Preformatted"/>
    <w:basedOn w:val="a6"/>
    <w:link w:val="HTML9"/>
    <w:rsid w:val="006E241D"/>
    <w:pPr>
      <w:spacing w:after="60"/>
      <w:jc w:val="both"/>
    </w:pPr>
    <w:rPr>
      <w:rFonts w:ascii="Courier New" w:hAnsi="Courier New" w:cs="Courier New"/>
      <w:sz w:val="20"/>
      <w:szCs w:val="20"/>
    </w:rPr>
  </w:style>
  <w:style w:type="character" w:customStyle="1" w:styleId="HTML9">
    <w:name w:val="Стандартный HTML Знак"/>
    <w:link w:val="HTML8"/>
    <w:rsid w:val="006E241D"/>
    <w:rPr>
      <w:rFonts w:ascii="Courier New" w:hAnsi="Courier New" w:cs="Courier New"/>
      <w:lang w:val="ru-RU" w:eastAsia="ru-RU" w:bidi="ar-SA"/>
    </w:rPr>
  </w:style>
  <w:style w:type="character" w:styleId="HTMLa">
    <w:name w:val="HTML Cite"/>
    <w:uiPriority w:val="99"/>
    <w:qFormat/>
    <w:rsid w:val="006E241D"/>
    <w:rPr>
      <w:i/>
      <w:iCs/>
    </w:rPr>
  </w:style>
  <w:style w:type="paragraph" w:styleId="afffff9">
    <w:name w:val="Message Header"/>
    <w:basedOn w:val="a6"/>
    <w:rsid w:val="006E241D"/>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paragraph" w:styleId="afffffa">
    <w:name w:val="E-mail Signature"/>
    <w:basedOn w:val="a6"/>
    <w:link w:val="afffffb"/>
    <w:rsid w:val="006E241D"/>
    <w:pPr>
      <w:spacing w:after="60"/>
      <w:jc w:val="both"/>
    </w:pPr>
  </w:style>
  <w:style w:type="character" w:customStyle="1" w:styleId="afffffb">
    <w:name w:val="Электронная подпись Знак"/>
    <w:link w:val="afffffa"/>
    <w:rsid w:val="006E241D"/>
    <w:rPr>
      <w:sz w:val="24"/>
      <w:szCs w:val="24"/>
      <w:lang w:val="ru-RU" w:eastAsia="ru-RU" w:bidi="ar-SA"/>
    </w:rPr>
  </w:style>
  <w:style w:type="paragraph" w:customStyle="1" w:styleId="1f2">
    <w:name w:val="Стиль1"/>
    <w:basedOn w:val="a6"/>
    <w:link w:val="1f3"/>
    <w:rsid w:val="006E241D"/>
    <w:pPr>
      <w:keepNext/>
      <w:keepLines/>
      <w:widowControl w:val="0"/>
      <w:suppressLineNumbers/>
      <w:tabs>
        <w:tab w:val="num" w:pos="720"/>
      </w:tabs>
      <w:suppressAutoHyphens/>
      <w:spacing w:after="60"/>
      <w:ind w:left="720" w:hanging="360"/>
    </w:pPr>
    <w:rPr>
      <w:b/>
      <w:sz w:val="28"/>
    </w:rPr>
  </w:style>
  <w:style w:type="paragraph" w:customStyle="1" w:styleId="2-1">
    <w:name w:val="содержание2-1"/>
    <w:basedOn w:val="30"/>
    <w:next w:val="a6"/>
    <w:rsid w:val="006E241D"/>
    <w:pPr>
      <w:numPr>
        <w:ilvl w:val="2"/>
      </w:numPr>
      <w:tabs>
        <w:tab w:val="num" w:pos="720"/>
      </w:tabs>
      <w:ind w:left="720" w:hanging="720"/>
      <w:jc w:val="both"/>
    </w:pPr>
    <w:rPr>
      <w:rFonts w:cs="Times New Roman"/>
      <w:bCs w:val="0"/>
      <w:sz w:val="24"/>
      <w:szCs w:val="20"/>
    </w:rPr>
  </w:style>
  <w:style w:type="paragraph" w:customStyle="1" w:styleId="217">
    <w:name w:val="Заголовок 2.1"/>
    <w:basedOn w:val="14"/>
    <w:rsid w:val="006E241D"/>
    <w:pPr>
      <w:keepLines/>
      <w:widowControl w:val="0"/>
      <w:suppressLineNumbers/>
      <w:suppressAutoHyphens/>
      <w:jc w:val="center"/>
    </w:pPr>
    <w:rPr>
      <w:rFonts w:ascii="Times New Roman" w:hAnsi="Times New Roman" w:cs="Times New Roman"/>
      <w:bCs w:val="0"/>
      <w:caps/>
      <w:kern w:val="28"/>
      <w:sz w:val="36"/>
      <w:szCs w:val="28"/>
    </w:rPr>
  </w:style>
  <w:style w:type="character" w:customStyle="1" w:styleId="2f5">
    <w:name w:val="Основной текст с отступом 2 Знак"/>
    <w:aliases w:val=" Знак Знак1,Знак Знак11"/>
    <w:uiPriority w:val="99"/>
    <w:qFormat/>
    <w:rsid w:val="006E241D"/>
    <w:rPr>
      <w:rFonts w:ascii="Times New Roman CYR" w:hAnsi="Times New Roman CYR"/>
      <w:sz w:val="28"/>
      <w:lang w:val="ru-RU" w:eastAsia="ru-RU" w:bidi="ar-SA"/>
    </w:rPr>
  </w:style>
  <w:style w:type="character" w:customStyle="1" w:styleId="3f">
    <w:name w:val="Стиль3 Знак Знак Знак"/>
    <w:rsid w:val="006E241D"/>
    <w:rPr>
      <w:rFonts w:ascii="Times New Roman CYR" w:hAnsi="Times New Roman CYR"/>
      <w:sz w:val="24"/>
      <w:lang w:val="ru-RU" w:eastAsia="ru-RU" w:bidi="ar-SA"/>
    </w:rPr>
  </w:style>
  <w:style w:type="paragraph" w:customStyle="1" w:styleId="47">
    <w:name w:val="Стиль4"/>
    <w:basedOn w:val="24"/>
    <w:next w:val="a6"/>
    <w:rsid w:val="006E241D"/>
    <w:pPr>
      <w:keepLines/>
      <w:widowControl w:val="0"/>
      <w:suppressLineNumbers/>
      <w:suppressAutoHyphens/>
      <w:spacing w:before="0"/>
      <w:ind w:firstLine="567"/>
      <w:jc w:val="center"/>
    </w:pPr>
    <w:rPr>
      <w:rFonts w:ascii="Times New Roman" w:hAnsi="Times New Roman" w:cs="Times New Roman"/>
      <w:bCs w:val="0"/>
      <w:i w:val="0"/>
      <w:iCs w:val="0"/>
      <w:sz w:val="30"/>
      <w:szCs w:val="20"/>
    </w:rPr>
  </w:style>
  <w:style w:type="paragraph" w:customStyle="1" w:styleId="afffffc">
    <w:name w:val="Таблица заголовок"/>
    <w:basedOn w:val="a6"/>
    <w:rsid w:val="006E241D"/>
    <w:pPr>
      <w:spacing w:before="120" w:after="120" w:line="360" w:lineRule="auto"/>
      <w:jc w:val="right"/>
    </w:pPr>
    <w:rPr>
      <w:b/>
      <w:sz w:val="28"/>
      <w:szCs w:val="28"/>
    </w:rPr>
  </w:style>
  <w:style w:type="paragraph" w:customStyle="1" w:styleId="afffffd">
    <w:name w:val="текст таблицы"/>
    <w:basedOn w:val="a6"/>
    <w:rsid w:val="006E241D"/>
    <w:pPr>
      <w:spacing w:before="120"/>
      <w:ind w:right="-102"/>
    </w:pPr>
  </w:style>
  <w:style w:type="paragraph" w:customStyle="1" w:styleId="afffffe">
    <w:name w:val="Пункт Знак"/>
    <w:basedOn w:val="a6"/>
    <w:rsid w:val="006E241D"/>
    <w:pPr>
      <w:tabs>
        <w:tab w:val="num" w:pos="1134"/>
        <w:tab w:val="left" w:pos="1701"/>
      </w:tabs>
      <w:snapToGrid w:val="0"/>
      <w:spacing w:line="360" w:lineRule="auto"/>
      <w:ind w:left="1134" w:hanging="567"/>
      <w:jc w:val="both"/>
    </w:pPr>
    <w:rPr>
      <w:sz w:val="28"/>
      <w:szCs w:val="20"/>
    </w:rPr>
  </w:style>
  <w:style w:type="paragraph" w:customStyle="1" w:styleId="3f0">
    <w:name w:val="Стиль3 Знак"/>
    <w:basedOn w:val="26"/>
    <w:rsid w:val="006E241D"/>
    <w:pPr>
      <w:widowControl w:val="0"/>
      <w:tabs>
        <w:tab w:val="num" w:pos="1307"/>
      </w:tabs>
      <w:adjustRightInd w:val="0"/>
      <w:spacing w:after="0" w:line="240" w:lineRule="auto"/>
      <w:ind w:left="1080"/>
      <w:jc w:val="both"/>
      <w:textAlignment w:val="baseline"/>
    </w:pPr>
    <w:rPr>
      <w:szCs w:val="20"/>
    </w:rPr>
  </w:style>
  <w:style w:type="character" w:customStyle="1" w:styleId="311">
    <w:name w:val="Стиль3 Знак Знак1"/>
    <w:rsid w:val="006E241D"/>
    <w:rPr>
      <w:sz w:val="24"/>
      <w:lang w:val="ru-RU" w:eastAsia="ru-RU" w:bidi="ar-SA"/>
    </w:rPr>
  </w:style>
  <w:style w:type="paragraph" w:customStyle="1" w:styleId="affffff">
    <w:name w:val="текст"/>
    <w:rsid w:val="006E241D"/>
    <w:pPr>
      <w:autoSpaceDE w:val="0"/>
      <w:autoSpaceDN w:val="0"/>
      <w:adjustRightInd w:val="0"/>
      <w:jc w:val="both"/>
    </w:pPr>
    <w:rPr>
      <w:rFonts w:ascii="SchoolBookC" w:hAnsi="SchoolBookC" w:cs="SchoolBookC"/>
      <w:color w:val="000000"/>
      <w:sz w:val="24"/>
      <w:szCs w:val="24"/>
    </w:rPr>
  </w:style>
  <w:style w:type="character" w:customStyle="1" w:styleId="1f4">
    <w:name w:val="Заголовок 1 Знак"/>
    <w:aliases w:val="Глава Знак1,Глава Знак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uiPriority w:val="9"/>
    <w:qFormat/>
    <w:rsid w:val="006E241D"/>
    <w:rPr>
      <w:rFonts w:ascii="Arial" w:hAnsi="Arial"/>
      <w:b/>
      <w:kern w:val="28"/>
      <w:sz w:val="28"/>
      <w:lang w:val="ru-RU" w:eastAsia="ru-RU" w:bidi="ar-SA"/>
    </w:rPr>
  </w:style>
  <w:style w:type="paragraph" w:customStyle="1" w:styleId="1f5">
    <w:name w:val="текст1"/>
    <w:rsid w:val="006E241D"/>
    <w:pPr>
      <w:autoSpaceDE w:val="0"/>
      <w:autoSpaceDN w:val="0"/>
      <w:adjustRightInd w:val="0"/>
      <w:ind w:firstLine="397"/>
      <w:jc w:val="both"/>
    </w:pPr>
    <w:rPr>
      <w:rFonts w:ascii="SchoolBookC" w:hAnsi="SchoolBookC" w:cs="SchoolBookC"/>
      <w:sz w:val="24"/>
      <w:szCs w:val="24"/>
    </w:rPr>
  </w:style>
  <w:style w:type="paragraph" w:customStyle="1" w:styleId="affffff0">
    <w:name w:val="раздел"/>
    <w:basedOn w:val="a6"/>
    <w:next w:val="a6"/>
    <w:rsid w:val="006E241D"/>
    <w:pPr>
      <w:tabs>
        <w:tab w:val="num" w:pos="2444"/>
      </w:tabs>
      <w:spacing w:before="240" w:after="120"/>
      <w:ind w:left="284" w:right="284" w:hanging="283"/>
      <w:jc w:val="center"/>
    </w:pPr>
    <w:rPr>
      <w:b/>
      <w:smallCaps/>
      <w:sz w:val="28"/>
      <w:szCs w:val="20"/>
    </w:rPr>
  </w:style>
  <w:style w:type="paragraph" w:customStyle="1" w:styleId="48">
    <w:name w:val="заг4"/>
    <w:basedOn w:val="a6"/>
    <w:next w:val="a6"/>
    <w:rsid w:val="006E241D"/>
    <w:pPr>
      <w:spacing w:before="227" w:after="113"/>
    </w:pPr>
    <w:rPr>
      <w:rFonts w:ascii="SchoolBookC" w:hAnsi="SchoolBookC"/>
      <w:b/>
      <w:szCs w:val="20"/>
    </w:rPr>
  </w:style>
  <w:style w:type="paragraph" w:customStyle="1" w:styleId="affffff1">
    <w:name w:val="Словарная статья"/>
    <w:basedOn w:val="a6"/>
    <w:next w:val="a6"/>
    <w:rsid w:val="006E241D"/>
    <w:pPr>
      <w:autoSpaceDE w:val="0"/>
      <w:autoSpaceDN w:val="0"/>
      <w:adjustRightInd w:val="0"/>
      <w:ind w:right="118"/>
      <w:jc w:val="both"/>
    </w:pPr>
    <w:rPr>
      <w:rFonts w:ascii="Arial" w:hAnsi="Arial"/>
      <w:sz w:val="20"/>
      <w:szCs w:val="20"/>
    </w:rPr>
  </w:style>
  <w:style w:type="paragraph" w:customStyle="1" w:styleId="ConsPlusNonformat">
    <w:name w:val="ConsPlusNonformat"/>
    <w:qFormat/>
    <w:rsid w:val="006E241D"/>
    <w:pPr>
      <w:autoSpaceDE w:val="0"/>
      <w:autoSpaceDN w:val="0"/>
      <w:adjustRightInd w:val="0"/>
    </w:pPr>
    <w:rPr>
      <w:rFonts w:ascii="Courier New" w:hAnsi="Courier New" w:cs="Courier New"/>
    </w:rPr>
  </w:style>
  <w:style w:type="paragraph" w:customStyle="1" w:styleId="ConsPlusTitle">
    <w:name w:val="ConsPlusTitle"/>
    <w:rsid w:val="006E241D"/>
    <w:pPr>
      <w:autoSpaceDE w:val="0"/>
      <w:autoSpaceDN w:val="0"/>
      <w:adjustRightInd w:val="0"/>
    </w:pPr>
    <w:rPr>
      <w:rFonts w:ascii="Arial" w:hAnsi="Arial" w:cs="Arial"/>
      <w:b/>
      <w:bCs/>
    </w:rPr>
  </w:style>
  <w:style w:type="paragraph" w:customStyle="1" w:styleId="BodyText22">
    <w:name w:val="Body Text 22"/>
    <w:basedOn w:val="a6"/>
    <w:rsid w:val="006E241D"/>
    <w:pPr>
      <w:overflowPunct w:val="0"/>
      <w:autoSpaceDE w:val="0"/>
      <w:autoSpaceDN w:val="0"/>
      <w:adjustRightInd w:val="0"/>
      <w:jc w:val="center"/>
      <w:textAlignment w:val="baseline"/>
    </w:pPr>
    <w:rPr>
      <w:rFonts w:ascii="Arial" w:hAnsi="Arial"/>
      <w:b/>
      <w:sz w:val="28"/>
      <w:szCs w:val="20"/>
    </w:rPr>
  </w:style>
  <w:style w:type="character" w:customStyle="1" w:styleId="affffff2">
    <w:name w:val="Текст сноски Знак"/>
    <w:uiPriority w:val="99"/>
    <w:qFormat/>
    <w:rsid w:val="006E241D"/>
    <w:rPr>
      <w:lang w:val="ru-RU" w:eastAsia="ru-RU" w:bidi="ar-SA"/>
    </w:rPr>
  </w:style>
  <w:style w:type="paragraph" w:customStyle="1" w:styleId="-">
    <w:name w:val="Титульный лист - Заголовок"/>
    <w:basedOn w:val="a6"/>
    <w:rsid w:val="006E241D"/>
    <w:pPr>
      <w:spacing w:line="360" w:lineRule="auto"/>
      <w:jc w:val="center"/>
    </w:pPr>
    <w:rPr>
      <w:b/>
      <w:bCs/>
      <w:caps/>
      <w:sz w:val="28"/>
      <w:szCs w:val="28"/>
    </w:rPr>
  </w:style>
  <w:style w:type="paragraph" w:customStyle="1" w:styleId="affffff3">
    <w:name w:val="Текст в таблице"/>
    <w:basedOn w:val="a6"/>
    <w:rsid w:val="006E241D"/>
    <w:pPr>
      <w:keepLines/>
      <w:spacing w:before="40" w:after="40" w:line="288" w:lineRule="auto"/>
    </w:pPr>
    <w:rPr>
      <w:sz w:val="22"/>
      <w:szCs w:val="22"/>
      <w:lang w:eastAsia="en-US"/>
    </w:rPr>
  </w:style>
  <w:style w:type="character" w:customStyle="1" w:styleId="Char">
    <w:name w:val="Текст в таблице Char"/>
    <w:rsid w:val="006E241D"/>
    <w:rPr>
      <w:sz w:val="22"/>
      <w:szCs w:val="22"/>
      <w:lang w:val="ru-RU" w:eastAsia="en-US" w:bidi="ar-SA"/>
    </w:rPr>
  </w:style>
  <w:style w:type="paragraph" w:customStyle="1" w:styleId="affffff4">
    <w:name w:val="ГОСТ Шрифт таблицы"/>
    <w:rsid w:val="006E241D"/>
    <w:rPr>
      <w:szCs w:val="24"/>
    </w:rPr>
  </w:style>
  <w:style w:type="paragraph" w:customStyle="1" w:styleId="Style0">
    <w:name w:val="Style0"/>
    <w:rsid w:val="006E241D"/>
    <w:rPr>
      <w:rFonts w:ascii="MS Sans Serif" w:hAnsi="MS Sans Serif"/>
      <w:lang w:val="en-US"/>
    </w:rPr>
  </w:style>
  <w:style w:type="character" w:customStyle="1" w:styleId="Chapterhead">
    <w:name w:val="Chapter head"/>
    <w:rsid w:val="006E241D"/>
    <w:rPr>
      <w:b/>
      <w:bCs/>
      <w:sz w:val="36"/>
      <w:szCs w:val="36"/>
    </w:rPr>
  </w:style>
  <w:style w:type="character" w:customStyle="1" w:styleId="footnote">
    <w:name w:val="footnote"/>
    <w:rsid w:val="006E241D"/>
    <w:rPr>
      <w:rFonts w:ascii="Gelvetsky 12pt" w:hAnsi="Gelvetsky 12pt"/>
      <w:b/>
      <w:bCs/>
      <w:sz w:val="19"/>
      <w:szCs w:val="19"/>
      <w:vertAlign w:val="superscript"/>
      <w:lang w:val="en-US" w:eastAsia="x-none"/>
    </w:rPr>
  </w:style>
  <w:style w:type="paragraph" w:customStyle="1" w:styleId="1f6">
    <w:name w:val="Список 1"/>
    <w:basedOn w:val="af0"/>
    <w:rsid w:val="006E241D"/>
    <w:pPr>
      <w:autoSpaceDE/>
      <w:autoSpaceDN/>
      <w:adjustRightInd/>
      <w:spacing w:before="60" w:line="360" w:lineRule="auto"/>
      <w:ind w:left="1135" w:hanging="284"/>
      <w:jc w:val="both"/>
    </w:pPr>
    <w:rPr>
      <w:color w:val="auto"/>
      <w:sz w:val="22"/>
      <w:szCs w:val="20"/>
    </w:rPr>
  </w:style>
  <w:style w:type="paragraph" w:customStyle="1" w:styleId="affffff5">
    <w:name w:val="Знак Знак Знак"/>
    <w:basedOn w:val="a6"/>
    <w:rsid w:val="006E241D"/>
    <w:pPr>
      <w:spacing w:after="160" w:line="240" w:lineRule="exact"/>
      <w:jc w:val="both"/>
    </w:pPr>
    <w:rPr>
      <w:rFonts w:ascii="Verdana" w:hAnsi="Verdana"/>
      <w:sz w:val="22"/>
      <w:szCs w:val="20"/>
      <w:lang w:val="en-US" w:eastAsia="en-US"/>
    </w:rPr>
  </w:style>
  <w:style w:type="paragraph" w:customStyle="1" w:styleId="affffff6">
    <w:name w:val="Знак Знак"/>
    <w:basedOn w:val="a6"/>
    <w:rsid w:val="006E241D"/>
    <w:pPr>
      <w:spacing w:after="160" w:line="240" w:lineRule="exact"/>
      <w:jc w:val="both"/>
    </w:pPr>
    <w:rPr>
      <w:rFonts w:ascii="Verdana" w:hAnsi="Verdana"/>
      <w:sz w:val="22"/>
      <w:szCs w:val="20"/>
      <w:lang w:val="en-US" w:eastAsia="en-US"/>
    </w:rPr>
  </w:style>
  <w:style w:type="paragraph" w:styleId="affffff7">
    <w:name w:val="endnote text"/>
    <w:basedOn w:val="a6"/>
    <w:link w:val="affffff8"/>
    <w:semiHidden/>
    <w:rsid w:val="006E241D"/>
    <w:pPr>
      <w:tabs>
        <w:tab w:val="left" w:pos="567"/>
      </w:tabs>
    </w:pPr>
    <w:rPr>
      <w:rFonts w:ascii="HelvDL" w:hAnsi="HelvDL"/>
      <w:sz w:val="20"/>
      <w:szCs w:val="20"/>
      <w:lang w:val="x-none" w:eastAsia="en-US"/>
    </w:rPr>
  </w:style>
  <w:style w:type="character" w:styleId="affffff9">
    <w:name w:val="annotation reference"/>
    <w:uiPriority w:val="99"/>
    <w:qFormat/>
    <w:rsid w:val="006E241D"/>
    <w:rPr>
      <w:sz w:val="16"/>
      <w:szCs w:val="16"/>
    </w:rPr>
  </w:style>
  <w:style w:type="paragraph" w:customStyle="1" w:styleId="affffffa">
    <w:name w:val="Абзац основной"/>
    <w:rsid w:val="006E241D"/>
    <w:pPr>
      <w:spacing w:line="360" w:lineRule="auto"/>
      <w:ind w:firstLine="709"/>
      <w:jc w:val="both"/>
    </w:pPr>
    <w:rPr>
      <w:rFonts w:ascii="Arial" w:hAnsi="Arial"/>
      <w:sz w:val="24"/>
    </w:rPr>
  </w:style>
  <w:style w:type="paragraph" w:styleId="affffffb">
    <w:name w:val="Revision"/>
    <w:hidden/>
    <w:uiPriority w:val="99"/>
    <w:semiHidden/>
    <w:qFormat/>
    <w:rsid w:val="006E241D"/>
    <w:rPr>
      <w:sz w:val="24"/>
      <w:szCs w:val="24"/>
    </w:rPr>
  </w:style>
  <w:style w:type="paragraph" w:customStyle="1" w:styleId="218">
    <w:name w:val="Нумерованный список 21"/>
    <w:basedOn w:val="a6"/>
    <w:rsid w:val="006E241D"/>
    <w:pPr>
      <w:suppressAutoHyphens/>
      <w:spacing w:after="60"/>
      <w:ind w:left="735" w:hanging="360"/>
      <w:jc w:val="both"/>
    </w:pPr>
    <w:rPr>
      <w:lang w:eastAsia="ar-SA"/>
    </w:rPr>
  </w:style>
  <w:style w:type="paragraph" w:customStyle="1" w:styleId="TableText">
    <w:name w:val="TableText"/>
    <w:basedOn w:val="a6"/>
    <w:rsid w:val="005E5696"/>
    <w:pPr>
      <w:keepLines/>
      <w:spacing w:before="40" w:after="40" w:line="288" w:lineRule="auto"/>
    </w:pPr>
    <w:rPr>
      <w:rFonts w:ascii="Calibri" w:hAnsi="Calibri"/>
      <w:sz w:val="22"/>
      <w:szCs w:val="22"/>
      <w:lang w:eastAsia="en-US"/>
    </w:rPr>
  </w:style>
  <w:style w:type="paragraph" w:customStyle="1" w:styleId="TableCaption">
    <w:name w:val="Table_Caption"/>
    <w:basedOn w:val="a6"/>
    <w:next w:val="a6"/>
    <w:rsid w:val="005E5696"/>
    <w:pPr>
      <w:keepNext/>
      <w:keepLines/>
      <w:spacing w:before="360" w:after="240" w:line="288" w:lineRule="auto"/>
      <w:ind w:left="2013" w:hanging="1293"/>
    </w:pPr>
    <w:rPr>
      <w:rFonts w:ascii="Calibri" w:hAnsi="Calibri"/>
      <w:sz w:val="22"/>
      <w:lang w:val="en-US" w:eastAsia="en-US"/>
    </w:rPr>
  </w:style>
  <w:style w:type="numbering" w:customStyle="1" w:styleId="a4">
    <w:name w:val="Нумератор Таблицы"/>
    <w:rsid w:val="00A62AED"/>
    <w:pPr>
      <w:numPr>
        <w:numId w:val="11"/>
      </w:numPr>
    </w:pPr>
  </w:style>
  <w:style w:type="paragraph" w:customStyle="1" w:styleId="StandardPara">
    <w:name w:val="Standard_Para"/>
    <w:basedOn w:val="a6"/>
    <w:rsid w:val="00BE2D94"/>
    <w:pPr>
      <w:suppressAutoHyphens/>
      <w:spacing w:line="360" w:lineRule="auto"/>
      <w:ind w:firstLine="567"/>
      <w:jc w:val="both"/>
    </w:pPr>
    <w:rPr>
      <w:rFonts w:ascii="Courier New" w:hAnsi="Courier New" w:cs="Courier New"/>
      <w:sz w:val="20"/>
      <w:szCs w:val="18"/>
      <w:lang w:eastAsia="ar-SA"/>
    </w:rPr>
  </w:style>
  <w:style w:type="paragraph" w:customStyle="1" w:styleId="Markedlst1">
    <w:name w:val="Marked_lst1"/>
    <w:basedOn w:val="StandardPara"/>
    <w:rsid w:val="00BE2D94"/>
    <w:pPr>
      <w:numPr>
        <w:numId w:val="13"/>
      </w:numPr>
      <w:tabs>
        <w:tab w:val="left" w:pos="360"/>
      </w:tabs>
    </w:pPr>
  </w:style>
  <w:style w:type="paragraph" w:customStyle="1" w:styleId="Section1">
    <w:name w:val="Section_1"/>
    <w:basedOn w:val="StandardPara"/>
    <w:next w:val="StandardPara"/>
    <w:rsid w:val="00BE2D94"/>
    <w:pPr>
      <w:keepLines/>
      <w:numPr>
        <w:numId w:val="12"/>
      </w:numPr>
      <w:spacing w:before="120" w:after="120"/>
    </w:pPr>
    <w:rPr>
      <w:b/>
      <w:szCs w:val="20"/>
    </w:rPr>
  </w:style>
  <w:style w:type="paragraph" w:customStyle="1" w:styleId="270">
    <w:name w:val="Знак Знак27"/>
    <w:basedOn w:val="a6"/>
    <w:rsid w:val="001412C1"/>
    <w:pPr>
      <w:widowControl w:val="0"/>
      <w:jc w:val="both"/>
    </w:pPr>
    <w:rPr>
      <w:rFonts w:ascii="Arial" w:eastAsia="SimSun" w:hAnsi="Arial" w:cs="Arial"/>
      <w:kern w:val="2"/>
      <w:sz w:val="21"/>
      <w:lang w:val="en-US" w:eastAsia="zh-CN"/>
    </w:rPr>
  </w:style>
  <w:style w:type="paragraph" w:customStyle="1" w:styleId="affffffc">
    <w:name w:val="Обычный абзац"/>
    <w:basedOn w:val="a6"/>
    <w:rsid w:val="00B55FBC"/>
    <w:pPr>
      <w:spacing w:before="120" w:after="60"/>
      <w:ind w:left="567"/>
      <w:jc w:val="both"/>
    </w:pPr>
    <w:rPr>
      <w:rFonts w:ascii="Arial" w:hAnsi="Arial"/>
      <w:sz w:val="20"/>
      <w:szCs w:val="20"/>
    </w:rPr>
  </w:style>
  <w:style w:type="paragraph" w:customStyle="1" w:styleId="20">
    <w:name w:val="Список без м.2"/>
    <w:basedOn w:val="affffffc"/>
    <w:rsid w:val="00B55FBC"/>
    <w:pPr>
      <w:numPr>
        <w:numId w:val="15"/>
      </w:numPr>
    </w:pPr>
  </w:style>
  <w:style w:type="paragraph" w:customStyle="1" w:styleId="13">
    <w:name w:val="Список без м.1"/>
    <w:basedOn w:val="affffffc"/>
    <w:rsid w:val="00B55FBC"/>
    <w:pPr>
      <w:numPr>
        <w:numId w:val="14"/>
      </w:numPr>
      <w:spacing w:before="0" w:after="0"/>
    </w:pPr>
  </w:style>
  <w:style w:type="character" w:customStyle="1" w:styleId="1f7">
    <w:name w:val="Выделение 1"/>
    <w:rsid w:val="00B55FBC"/>
    <w:rPr>
      <w:i/>
      <w:color w:val="auto"/>
    </w:rPr>
  </w:style>
  <w:style w:type="character" w:customStyle="1" w:styleId="2f6">
    <w:name w:val="Выделение 2"/>
    <w:rsid w:val="00B55FBC"/>
    <w:rPr>
      <w:b/>
    </w:rPr>
  </w:style>
  <w:style w:type="paragraph" w:customStyle="1" w:styleId="113">
    <w:name w:val="Заголовок 1.1"/>
    <w:basedOn w:val="14"/>
    <w:next w:val="affffffc"/>
    <w:rsid w:val="00B55FBC"/>
    <w:pPr>
      <w:keepLines/>
      <w:pageBreakBefore/>
      <w:tabs>
        <w:tab w:val="num" w:pos="794"/>
      </w:tabs>
      <w:suppressAutoHyphens/>
      <w:spacing w:before="120" w:after="240"/>
      <w:ind w:left="794" w:hanging="794"/>
    </w:pPr>
    <w:rPr>
      <w:rFonts w:cs="Times New Roman"/>
      <w:caps/>
    </w:rPr>
  </w:style>
  <w:style w:type="paragraph" w:customStyle="1" w:styleId="IBS">
    <w:name w:val="Рисунок IBS"/>
    <w:basedOn w:val="affffffc"/>
    <w:next w:val="aff3"/>
    <w:rsid w:val="00B55FBC"/>
    <w:pPr>
      <w:keepNext/>
      <w:pBdr>
        <w:top w:val="single" w:sz="12" w:space="6" w:color="auto"/>
        <w:bottom w:val="single" w:sz="12" w:space="6" w:color="auto"/>
        <w:between w:val="single" w:sz="4" w:space="6" w:color="008080"/>
      </w:pBdr>
      <w:spacing w:before="240"/>
      <w:jc w:val="left"/>
    </w:pPr>
  </w:style>
  <w:style w:type="paragraph" w:customStyle="1" w:styleId="affffffd">
    <w:name w:val="Термин"/>
    <w:basedOn w:val="affffffc"/>
    <w:rsid w:val="00B55FBC"/>
    <w:pPr>
      <w:ind w:left="1134" w:hanging="567"/>
    </w:pPr>
    <w:rPr>
      <w:rFonts w:eastAsia="PMingLiU"/>
    </w:rPr>
  </w:style>
  <w:style w:type="paragraph" w:customStyle="1" w:styleId="IBS0">
    <w:name w:val="Таблица IBS. Заголовок"/>
    <w:basedOn w:val="a6"/>
    <w:rsid w:val="00B55FBC"/>
    <w:pPr>
      <w:shd w:val="clear" w:color="auto" w:fill="B3B3B3"/>
      <w:jc w:val="center"/>
    </w:pPr>
    <w:rPr>
      <w:rFonts w:ascii="Arial" w:eastAsia="PMingLiU" w:hAnsi="Arial"/>
      <w:b/>
      <w:sz w:val="20"/>
      <w:szCs w:val="20"/>
    </w:rPr>
  </w:style>
  <w:style w:type="paragraph" w:customStyle="1" w:styleId="IBS1">
    <w:name w:val="Таблица IBS. Итого"/>
    <w:basedOn w:val="a6"/>
    <w:rsid w:val="00B55FBC"/>
    <w:pPr>
      <w:shd w:val="clear" w:color="auto" w:fill="CCCCCC"/>
    </w:pPr>
    <w:rPr>
      <w:rFonts w:ascii="Arial" w:hAnsi="Arial"/>
      <w:b/>
      <w:color w:val="FFFFFF"/>
      <w:sz w:val="20"/>
      <w:szCs w:val="20"/>
      <w:lang w:val="en-US"/>
    </w:rPr>
  </w:style>
  <w:style w:type="paragraph" w:customStyle="1" w:styleId="IBS2">
    <w:name w:val="Таблица IBS. Раздел"/>
    <w:basedOn w:val="a6"/>
    <w:rsid w:val="00B55FBC"/>
    <w:pPr>
      <w:shd w:val="clear" w:color="auto" w:fill="E6E6E6"/>
    </w:pPr>
    <w:rPr>
      <w:rFonts w:ascii="Arial" w:eastAsia="PMingLiU" w:hAnsi="Arial"/>
      <w:i/>
      <w:sz w:val="20"/>
      <w:lang w:val="en-US"/>
    </w:rPr>
  </w:style>
  <w:style w:type="paragraph" w:customStyle="1" w:styleId="1f8">
    <w:name w:val="ТЛ 1"/>
    <w:basedOn w:val="a6"/>
    <w:next w:val="affffffc"/>
    <w:semiHidden/>
    <w:rsid w:val="00B55FBC"/>
    <w:pPr>
      <w:jc w:val="center"/>
    </w:pPr>
    <w:rPr>
      <w:rFonts w:ascii="Arial" w:hAnsi="Arial"/>
      <w:b/>
      <w:sz w:val="20"/>
      <w:szCs w:val="20"/>
    </w:rPr>
  </w:style>
  <w:style w:type="paragraph" w:customStyle="1" w:styleId="affffffe">
    <w:name w:val="ТЛ Название"/>
    <w:basedOn w:val="a6"/>
    <w:next w:val="affffffc"/>
    <w:semiHidden/>
    <w:rsid w:val="00B55FBC"/>
    <w:pPr>
      <w:spacing w:after="360"/>
      <w:jc w:val="center"/>
    </w:pPr>
    <w:rPr>
      <w:rFonts w:ascii="Arial Black" w:hAnsi="Arial Black"/>
      <w:kern w:val="48"/>
      <w:sz w:val="48"/>
      <w:szCs w:val="48"/>
    </w:rPr>
  </w:style>
  <w:style w:type="paragraph" w:customStyle="1" w:styleId="afffffff">
    <w:name w:val="ТЛ тема"/>
    <w:basedOn w:val="aa"/>
    <w:next w:val="affffffc"/>
    <w:semiHidden/>
    <w:rsid w:val="00B55FBC"/>
    <w:pPr>
      <w:spacing w:after="4000"/>
    </w:pPr>
    <w:rPr>
      <w:rFonts w:ascii="Arial Black" w:hAnsi="Arial Black"/>
      <w:kern w:val="32"/>
      <w:sz w:val="32"/>
      <w:szCs w:val="32"/>
    </w:rPr>
  </w:style>
  <w:style w:type="character" w:customStyle="1" w:styleId="1f9">
    <w:name w:val="Строгий1"/>
    <w:rsid w:val="00B55FBC"/>
    <w:rPr>
      <w:b/>
      <w:i/>
    </w:rPr>
  </w:style>
  <w:style w:type="numbering" w:customStyle="1" w:styleId="10">
    <w:name w:val="Текущий список1"/>
    <w:rsid w:val="00B55FBC"/>
    <w:pPr>
      <w:numPr>
        <w:numId w:val="16"/>
      </w:numPr>
    </w:pPr>
  </w:style>
  <w:style w:type="character" w:customStyle="1" w:styleId="h11">
    <w:name w:val="h1 Знак1"/>
    <w:aliases w:val="Level 1 Topic Heading Знак1,H1 Знак1,Section Знак1,(Chapter) Знак Знак1"/>
    <w:rsid w:val="00B55FBC"/>
    <w:rPr>
      <w:rFonts w:ascii="Arial" w:hAnsi="Arial"/>
      <w:b/>
      <w:bCs/>
      <w:caps/>
      <w:kern w:val="32"/>
      <w:sz w:val="32"/>
      <w:szCs w:val="32"/>
      <w:lang w:val="en-US" w:eastAsia="ru-RU" w:bidi="ar-SA"/>
    </w:rPr>
  </w:style>
  <w:style w:type="paragraph" w:customStyle="1" w:styleId="1fa">
    <w:name w:val="Название 1"/>
    <w:basedOn w:val="a6"/>
    <w:rsid w:val="00B55FBC"/>
    <w:pPr>
      <w:keepNext/>
      <w:suppressAutoHyphens/>
      <w:spacing w:before="60" w:after="120" w:line="240" w:lineRule="atLeast"/>
      <w:jc w:val="both"/>
    </w:pPr>
    <w:rPr>
      <w:rFonts w:ascii="Arial" w:hAnsi="Arial"/>
      <w:spacing w:val="-5"/>
      <w:sz w:val="28"/>
      <w:szCs w:val="20"/>
    </w:rPr>
  </w:style>
  <w:style w:type="paragraph" w:customStyle="1" w:styleId="2f7">
    <w:name w:val="Название 2"/>
    <w:basedOn w:val="a6"/>
    <w:next w:val="a6"/>
    <w:rsid w:val="00B55FBC"/>
    <w:pPr>
      <w:keepNext/>
      <w:keepLines/>
      <w:pBdr>
        <w:top w:val="single" w:sz="30" w:space="11" w:color="auto"/>
      </w:pBdr>
      <w:suppressAutoHyphens/>
      <w:spacing w:before="60" w:after="60"/>
      <w:jc w:val="both"/>
    </w:pPr>
    <w:rPr>
      <w:rFonts w:ascii="Arial" w:hAnsi="Arial"/>
      <w:b/>
      <w:sz w:val="32"/>
      <w:szCs w:val="20"/>
    </w:rPr>
  </w:style>
  <w:style w:type="paragraph" w:customStyle="1" w:styleId="CharChar1">
    <w:name w:val="Char Char1"/>
    <w:basedOn w:val="a6"/>
    <w:rsid w:val="00B55FBC"/>
    <w:pPr>
      <w:spacing w:after="160" w:line="240" w:lineRule="exact"/>
    </w:pPr>
    <w:rPr>
      <w:rFonts w:ascii="Verdana" w:hAnsi="Verdana"/>
      <w:sz w:val="20"/>
      <w:szCs w:val="20"/>
      <w:lang w:val="en-US" w:eastAsia="en-US"/>
    </w:rPr>
  </w:style>
  <w:style w:type="paragraph" w:customStyle="1" w:styleId="5141">
    <w:name w:val="Стиль 5.1.4.1"/>
    <w:basedOn w:val="a6"/>
    <w:rsid w:val="00B55FBC"/>
    <w:pPr>
      <w:numPr>
        <w:numId w:val="17"/>
      </w:numPr>
      <w:spacing w:before="60"/>
    </w:pPr>
    <w:rPr>
      <w:rFonts w:ascii="Arial" w:hAnsi="Arial"/>
      <w:b/>
      <w:sz w:val="21"/>
      <w:szCs w:val="20"/>
      <w:lang w:val="en-US"/>
    </w:rPr>
  </w:style>
  <w:style w:type="character" w:customStyle="1" w:styleId="FooterChar">
    <w:name w:val="Footer Char"/>
    <w:locked/>
    <w:rsid w:val="00B55FBC"/>
    <w:rPr>
      <w:rFonts w:ascii="Arial" w:hAnsi="Arial"/>
      <w:lang w:val="en-US" w:eastAsia="ru-RU" w:bidi="ar-SA"/>
    </w:rPr>
  </w:style>
  <w:style w:type="paragraph" w:customStyle="1" w:styleId="219">
    <w:name w:val="Заголовок 21"/>
    <w:basedOn w:val="a6"/>
    <w:next w:val="a6"/>
    <w:rsid w:val="00232D12"/>
    <w:pPr>
      <w:keepNext/>
      <w:spacing w:before="240" w:after="60"/>
    </w:pPr>
    <w:rPr>
      <w:rFonts w:ascii="Arial" w:hAnsi="Arial"/>
      <w:b/>
      <w:i/>
      <w:snapToGrid w:val="0"/>
      <w:szCs w:val="20"/>
      <w:lang w:val="en-US"/>
    </w:rPr>
  </w:style>
  <w:style w:type="paragraph" w:customStyle="1" w:styleId="1fb">
    <w:name w:val="Абзац списка1"/>
    <w:aliases w:val="название,Маркер,Bullet List,FooterText,numbered,Paragraphe de liste1,lp1,Подпись рисунка,Заголовок_3,ПКФ Список,Абзац списка5,List Paragraph1,Bullet Number,Нумерованый список,SL_Абзац списка,List Paragraph11,Абзац списка4,ПАРАГРАФ,f_Абзац"/>
    <w:basedOn w:val="a6"/>
    <w:link w:val="ListParagraphChar1"/>
    <w:rsid w:val="00AC6893"/>
    <w:pPr>
      <w:spacing w:after="60"/>
      <w:ind w:left="720"/>
      <w:jc w:val="both"/>
    </w:pPr>
    <w:rPr>
      <w:rFonts w:eastAsia="Calibri"/>
    </w:rPr>
  </w:style>
  <w:style w:type="paragraph" w:customStyle="1" w:styleId="ListBullet1">
    <w:name w:val="List Bullet 1"/>
    <w:basedOn w:val="a6"/>
    <w:next w:val="a1"/>
    <w:rsid w:val="00AC6893"/>
    <w:pPr>
      <w:keepLines/>
      <w:numPr>
        <w:numId w:val="18"/>
      </w:numPr>
      <w:spacing w:before="120" w:after="120" w:line="288" w:lineRule="auto"/>
      <w:jc w:val="both"/>
    </w:pPr>
    <w:rPr>
      <w:rFonts w:ascii="Arial" w:hAnsi="Arial" w:cs="Arial"/>
      <w:sz w:val="20"/>
      <w:szCs w:val="20"/>
      <w:lang w:eastAsia="en-US"/>
    </w:rPr>
  </w:style>
  <w:style w:type="paragraph" w:styleId="afffffff0">
    <w:name w:val="TOC Heading"/>
    <w:basedOn w:val="14"/>
    <w:next w:val="a6"/>
    <w:uiPriority w:val="39"/>
    <w:qFormat/>
    <w:rsid w:val="00AC6893"/>
    <w:pPr>
      <w:keepLines/>
      <w:spacing w:before="480" w:after="0" w:line="276" w:lineRule="auto"/>
      <w:outlineLvl w:val="9"/>
    </w:pPr>
    <w:rPr>
      <w:rFonts w:ascii="Cambria" w:hAnsi="Cambria" w:cs="Times New Roman"/>
      <w:color w:val="365F91"/>
      <w:kern w:val="0"/>
      <w:sz w:val="28"/>
      <w:szCs w:val="28"/>
      <w:lang w:eastAsia="en-US"/>
    </w:rPr>
  </w:style>
  <w:style w:type="character" w:styleId="afffffff1">
    <w:name w:val="Intense Emphasis"/>
    <w:uiPriority w:val="21"/>
    <w:qFormat/>
    <w:rsid w:val="00AC6893"/>
    <w:rPr>
      <w:b/>
      <w:bCs/>
      <w:i/>
      <w:iCs/>
      <w:color w:val="4F81BD"/>
    </w:rPr>
  </w:style>
  <w:style w:type="paragraph" w:customStyle="1" w:styleId="afffffff2">
    <w:name w:val="Знак Знак Знак Знак"/>
    <w:basedOn w:val="a6"/>
    <w:rsid w:val="00BF50F5"/>
    <w:pPr>
      <w:spacing w:after="160" w:line="240" w:lineRule="exact"/>
    </w:pPr>
    <w:rPr>
      <w:rFonts w:ascii="Verdana" w:hAnsi="Verdana" w:cs="Verdana"/>
      <w:lang w:val="en-US" w:eastAsia="en-US"/>
    </w:rPr>
  </w:style>
  <w:style w:type="character" w:customStyle="1" w:styleId="apple-style-span">
    <w:name w:val="apple-style-span"/>
    <w:basedOn w:val="a7"/>
    <w:rsid w:val="00127D75"/>
  </w:style>
  <w:style w:type="paragraph" w:customStyle="1" w:styleId="afffffff3">
    <w:name w:val="обычн БО"/>
    <w:basedOn w:val="a6"/>
    <w:link w:val="afffffff4"/>
    <w:rsid w:val="003A13A7"/>
    <w:pPr>
      <w:jc w:val="both"/>
    </w:pPr>
    <w:rPr>
      <w:rFonts w:ascii="Arial" w:eastAsia="Calibri" w:hAnsi="Arial"/>
      <w:lang w:val="x-none" w:eastAsia="x-none"/>
    </w:rPr>
  </w:style>
  <w:style w:type="character" w:customStyle="1" w:styleId="afffffff4">
    <w:name w:val="обычн БО Знак"/>
    <w:link w:val="afffffff3"/>
    <w:rsid w:val="003A13A7"/>
    <w:rPr>
      <w:rFonts w:ascii="Arial" w:eastAsia="Calibri" w:hAnsi="Arial"/>
      <w:sz w:val="24"/>
      <w:szCs w:val="24"/>
      <w:lang w:val="x-none" w:eastAsia="x-none" w:bidi="ar-SA"/>
    </w:rPr>
  </w:style>
  <w:style w:type="paragraph" w:customStyle="1" w:styleId="company">
    <w:name w:val="company"/>
    <w:basedOn w:val="a6"/>
    <w:rsid w:val="00AC3319"/>
    <w:pPr>
      <w:keepLines/>
      <w:widowControl w:val="0"/>
      <w:spacing w:after="240"/>
      <w:jc w:val="center"/>
    </w:pPr>
    <w:rPr>
      <w:rFonts w:ascii="Times New Roman Bold" w:hAnsi="Times New Roman Bold"/>
      <w:b/>
      <w:bCs/>
      <w:caps/>
      <w:lang w:eastAsia="en-US"/>
    </w:rPr>
  </w:style>
  <w:style w:type="paragraph" w:customStyle="1" w:styleId="SystemName">
    <w:name w:val="System Name"/>
    <w:basedOn w:val="a6"/>
    <w:next w:val="a6"/>
    <w:rsid w:val="00AC3319"/>
    <w:pPr>
      <w:keepLines/>
      <w:spacing w:before="1600" w:line="288" w:lineRule="auto"/>
      <w:jc w:val="center"/>
    </w:pPr>
    <w:rPr>
      <w:b/>
      <w:caps/>
      <w:sz w:val="28"/>
      <w:szCs w:val="28"/>
      <w:lang w:eastAsia="en-US"/>
    </w:rPr>
  </w:style>
  <w:style w:type="paragraph" w:customStyle="1" w:styleId="ProgramName">
    <w:name w:val="Program Name"/>
    <w:basedOn w:val="a6"/>
    <w:next w:val="a6"/>
    <w:rsid w:val="00AC3319"/>
    <w:pPr>
      <w:keepLines/>
      <w:spacing w:before="120" w:after="120" w:line="288" w:lineRule="auto"/>
      <w:jc w:val="center"/>
    </w:pPr>
    <w:rPr>
      <w:b/>
      <w:bCs/>
      <w:caps/>
      <w:sz w:val="28"/>
      <w:szCs w:val="28"/>
      <w:lang w:eastAsia="en-US"/>
    </w:rPr>
  </w:style>
  <w:style w:type="paragraph" w:customStyle="1" w:styleId="DocumentName">
    <w:name w:val="Document Name"/>
    <w:next w:val="a6"/>
    <w:rsid w:val="00AC3319"/>
    <w:pPr>
      <w:keepLines/>
      <w:spacing w:before="120" w:after="120" w:line="288" w:lineRule="auto"/>
      <w:jc w:val="center"/>
    </w:pPr>
    <w:rPr>
      <w:b/>
      <w:bCs/>
      <w:caps/>
      <w:sz w:val="36"/>
      <w:szCs w:val="36"/>
      <w:lang w:eastAsia="en-US"/>
    </w:rPr>
  </w:style>
  <w:style w:type="paragraph" w:customStyle="1" w:styleId="DocumentCode">
    <w:name w:val="Document Code"/>
    <w:next w:val="a6"/>
    <w:rsid w:val="00AC3319"/>
    <w:pPr>
      <w:spacing w:before="120" w:after="120" w:line="288" w:lineRule="auto"/>
      <w:jc w:val="center"/>
    </w:pPr>
    <w:rPr>
      <w:bCs/>
      <w:sz w:val="24"/>
      <w:szCs w:val="24"/>
      <w:lang w:eastAsia="en-US"/>
    </w:rPr>
  </w:style>
  <w:style w:type="paragraph" w:customStyle="1" w:styleId="Appendix">
    <w:name w:val="Appendix"/>
    <w:next w:val="a6"/>
    <w:rsid w:val="00AC3319"/>
    <w:pPr>
      <w:keepNext/>
      <w:keepLines/>
      <w:pageBreakBefore/>
      <w:numPr>
        <w:numId w:val="19"/>
      </w:numPr>
      <w:suppressAutoHyphens/>
      <w:spacing w:before="360" w:after="240" w:line="288" w:lineRule="auto"/>
      <w:jc w:val="center"/>
      <w:outlineLvl w:val="0"/>
    </w:pPr>
    <w:rPr>
      <w:rFonts w:ascii="Arial" w:hAnsi="Arial"/>
      <w:b/>
      <w:bCs/>
      <w:caps/>
      <w:sz w:val="32"/>
      <w:szCs w:val="32"/>
      <w:lang w:eastAsia="en-US"/>
    </w:rPr>
  </w:style>
  <w:style w:type="paragraph" w:customStyle="1" w:styleId="AppHeading1">
    <w:name w:val="App_Heading 1"/>
    <w:basedOn w:val="Appendix"/>
    <w:next w:val="a6"/>
    <w:rsid w:val="00AC3319"/>
    <w:pPr>
      <w:pageBreakBefore w:val="0"/>
      <w:numPr>
        <w:ilvl w:val="1"/>
      </w:numPr>
      <w:jc w:val="left"/>
      <w:outlineLvl w:val="1"/>
    </w:pPr>
    <w:rPr>
      <w:bCs w:val="0"/>
      <w:caps w:val="0"/>
      <w:sz w:val="28"/>
      <w:szCs w:val="28"/>
    </w:rPr>
  </w:style>
  <w:style w:type="numbering" w:customStyle="1" w:styleId="415OutlineNumbering">
    <w:name w:val="4_1_5 Outline Numbering"/>
    <w:basedOn w:val="a9"/>
    <w:rsid w:val="00AC3319"/>
    <w:pPr>
      <w:numPr>
        <w:numId w:val="27"/>
      </w:numPr>
    </w:pPr>
  </w:style>
  <w:style w:type="paragraph" w:customStyle="1" w:styleId="Drawing">
    <w:name w:val="Drawing"/>
    <w:basedOn w:val="a6"/>
    <w:next w:val="aff3"/>
    <w:rsid w:val="00AC3319"/>
    <w:pPr>
      <w:keepNext/>
      <w:keepLines/>
      <w:spacing w:before="360" w:after="120" w:line="288" w:lineRule="auto"/>
      <w:jc w:val="center"/>
    </w:pPr>
    <w:rPr>
      <w:lang w:eastAsia="en-US"/>
    </w:rPr>
  </w:style>
  <w:style w:type="paragraph" w:customStyle="1" w:styleId="Table">
    <w:name w:val="Table"/>
    <w:basedOn w:val="a6"/>
    <w:next w:val="a6"/>
    <w:rsid w:val="00AC3319"/>
    <w:pPr>
      <w:keepLines/>
      <w:tabs>
        <w:tab w:val="num" w:pos="927"/>
      </w:tabs>
      <w:spacing w:after="120" w:line="288" w:lineRule="auto"/>
      <w:ind w:left="360" w:hanging="360"/>
    </w:pPr>
    <w:rPr>
      <w:lang w:eastAsia="en-US"/>
    </w:rPr>
  </w:style>
  <w:style w:type="numbering" w:customStyle="1" w:styleId="416OutlineNumbering">
    <w:name w:val="4_1_6 Outline Numbering"/>
    <w:basedOn w:val="a9"/>
    <w:rsid w:val="00AC3319"/>
    <w:pPr>
      <w:numPr>
        <w:numId w:val="28"/>
      </w:numPr>
    </w:pPr>
  </w:style>
  <w:style w:type="paragraph" w:styleId="afffffff5">
    <w:name w:val="table of figures"/>
    <w:basedOn w:val="a6"/>
    <w:next w:val="a6"/>
    <w:semiHidden/>
    <w:rsid w:val="00AC3319"/>
    <w:pPr>
      <w:keepLines/>
      <w:spacing w:after="120" w:line="288" w:lineRule="auto"/>
      <w:ind w:left="560" w:hanging="560"/>
    </w:pPr>
    <w:rPr>
      <w:smallCaps/>
      <w:sz w:val="20"/>
      <w:szCs w:val="20"/>
      <w:lang w:eastAsia="en-US"/>
    </w:rPr>
  </w:style>
  <w:style w:type="paragraph" w:customStyle="1" w:styleId="TableofContents">
    <w:name w:val="Table of Contents"/>
    <w:basedOn w:val="14"/>
    <w:next w:val="a6"/>
    <w:rsid w:val="00AC3319"/>
    <w:pPr>
      <w:keepLines/>
      <w:pageBreakBefore/>
      <w:suppressAutoHyphens/>
      <w:spacing w:before="360" w:after="240" w:line="288" w:lineRule="auto"/>
      <w:jc w:val="center"/>
      <w:outlineLvl w:val="9"/>
    </w:pPr>
    <w:rPr>
      <w:rFonts w:ascii="Times New Roman" w:hAnsi="Times New Roman" w:cs="Times New Roman"/>
      <w:bCs w:val="0"/>
      <w:sz w:val="28"/>
      <w:szCs w:val="24"/>
      <w:lang w:eastAsia="en-US"/>
    </w:rPr>
  </w:style>
  <w:style w:type="paragraph" w:customStyle="1" w:styleId="ENDLIST">
    <w:name w:val="ENDLIST"/>
    <w:basedOn w:val="Confirmationtext"/>
    <w:rsid w:val="00AC3319"/>
    <w:pPr>
      <w:spacing w:before="240" w:after="240"/>
    </w:pPr>
    <w:rPr>
      <w:b/>
      <w:caps/>
    </w:rPr>
  </w:style>
  <w:style w:type="paragraph" w:styleId="1fc">
    <w:name w:val="index 1"/>
    <w:basedOn w:val="a6"/>
    <w:next w:val="a6"/>
    <w:autoRedefine/>
    <w:uiPriority w:val="99"/>
    <w:semiHidden/>
    <w:qFormat/>
    <w:rsid w:val="00AC3319"/>
    <w:pPr>
      <w:keepLines/>
      <w:spacing w:after="120" w:line="288" w:lineRule="auto"/>
      <w:ind w:left="280" w:hanging="280"/>
    </w:pPr>
    <w:rPr>
      <w:sz w:val="20"/>
      <w:szCs w:val="20"/>
      <w:lang w:eastAsia="en-US"/>
    </w:rPr>
  </w:style>
  <w:style w:type="paragraph" w:styleId="2f8">
    <w:name w:val="index 2"/>
    <w:basedOn w:val="a6"/>
    <w:next w:val="a6"/>
    <w:autoRedefine/>
    <w:semiHidden/>
    <w:rsid w:val="00AC3319"/>
    <w:pPr>
      <w:keepLines/>
      <w:spacing w:after="120" w:line="288" w:lineRule="auto"/>
      <w:ind w:left="560" w:hanging="280"/>
    </w:pPr>
    <w:rPr>
      <w:sz w:val="20"/>
      <w:szCs w:val="20"/>
      <w:lang w:eastAsia="en-US"/>
    </w:rPr>
  </w:style>
  <w:style w:type="paragraph" w:styleId="3f1">
    <w:name w:val="index 3"/>
    <w:basedOn w:val="a6"/>
    <w:next w:val="a6"/>
    <w:autoRedefine/>
    <w:semiHidden/>
    <w:rsid w:val="00AC3319"/>
    <w:pPr>
      <w:keepLines/>
      <w:spacing w:after="120" w:line="288" w:lineRule="auto"/>
      <w:ind w:left="840" w:hanging="280"/>
    </w:pPr>
    <w:rPr>
      <w:sz w:val="20"/>
      <w:szCs w:val="20"/>
      <w:lang w:eastAsia="en-US"/>
    </w:rPr>
  </w:style>
  <w:style w:type="paragraph" w:styleId="49">
    <w:name w:val="index 4"/>
    <w:basedOn w:val="a6"/>
    <w:next w:val="a6"/>
    <w:autoRedefine/>
    <w:semiHidden/>
    <w:rsid w:val="00AC3319"/>
    <w:pPr>
      <w:keepLines/>
      <w:spacing w:after="120" w:line="288" w:lineRule="auto"/>
      <w:ind w:left="1120" w:hanging="280"/>
    </w:pPr>
    <w:rPr>
      <w:sz w:val="20"/>
      <w:szCs w:val="20"/>
      <w:lang w:eastAsia="en-US"/>
    </w:rPr>
  </w:style>
  <w:style w:type="paragraph" w:styleId="56">
    <w:name w:val="index 5"/>
    <w:basedOn w:val="a6"/>
    <w:next w:val="a6"/>
    <w:autoRedefine/>
    <w:semiHidden/>
    <w:rsid w:val="00AC3319"/>
    <w:pPr>
      <w:keepLines/>
      <w:spacing w:after="120" w:line="288" w:lineRule="auto"/>
      <w:ind w:left="1400" w:hanging="280"/>
    </w:pPr>
    <w:rPr>
      <w:sz w:val="20"/>
      <w:szCs w:val="20"/>
      <w:lang w:eastAsia="en-US"/>
    </w:rPr>
  </w:style>
  <w:style w:type="paragraph" w:styleId="62">
    <w:name w:val="index 6"/>
    <w:basedOn w:val="a6"/>
    <w:next w:val="a6"/>
    <w:autoRedefine/>
    <w:semiHidden/>
    <w:rsid w:val="00AC3319"/>
    <w:pPr>
      <w:keepLines/>
      <w:spacing w:after="120" w:line="288" w:lineRule="auto"/>
      <w:ind w:left="1680" w:hanging="280"/>
    </w:pPr>
    <w:rPr>
      <w:sz w:val="20"/>
      <w:szCs w:val="20"/>
      <w:lang w:eastAsia="en-US"/>
    </w:rPr>
  </w:style>
  <w:style w:type="paragraph" w:styleId="73">
    <w:name w:val="index 7"/>
    <w:basedOn w:val="a6"/>
    <w:next w:val="a6"/>
    <w:autoRedefine/>
    <w:semiHidden/>
    <w:rsid w:val="00AC3319"/>
    <w:pPr>
      <w:keepLines/>
      <w:spacing w:after="120" w:line="288" w:lineRule="auto"/>
      <w:ind w:left="1960" w:hanging="280"/>
    </w:pPr>
    <w:rPr>
      <w:sz w:val="20"/>
      <w:szCs w:val="20"/>
      <w:lang w:eastAsia="en-US"/>
    </w:rPr>
  </w:style>
  <w:style w:type="paragraph" w:styleId="83">
    <w:name w:val="index 8"/>
    <w:basedOn w:val="a6"/>
    <w:next w:val="a6"/>
    <w:autoRedefine/>
    <w:semiHidden/>
    <w:rsid w:val="00AC3319"/>
    <w:pPr>
      <w:keepLines/>
      <w:spacing w:after="120" w:line="288" w:lineRule="auto"/>
      <w:ind w:left="2240" w:hanging="280"/>
    </w:pPr>
    <w:rPr>
      <w:sz w:val="20"/>
      <w:szCs w:val="20"/>
      <w:lang w:eastAsia="en-US"/>
    </w:rPr>
  </w:style>
  <w:style w:type="paragraph" w:styleId="93">
    <w:name w:val="index 9"/>
    <w:basedOn w:val="a6"/>
    <w:next w:val="a6"/>
    <w:autoRedefine/>
    <w:semiHidden/>
    <w:rsid w:val="00AC3319"/>
    <w:pPr>
      <w:keepLines/>
      <w:spacing w:after="120" w:line="288" w:lineRule="auto"/>
      <w:ind w:left="2520" w:hanging="280"/>
    </w:pPr>
    <w:rPr>
      <w:sz w:val="20"/>
      <w:szCs w:val="20"/>
      <w:lang w:eastAsia="en-US"/>
    </w:rPr>
  </w:style>
  <w:style w:type="paragraph" w:styleId="afffffff6">
    <w:name w:val="index heading"/>
    <w:basedOn w:val="a6"/>
    <w:next w:val="1fc"/>
    <w:rsid w:val="00AC3319"/>
    <w:pPr>
      <w:keepLines/>
      <w:spacing w:before="120" w:after="120" w:line="288" w:lineRule="auto"/>
      <w:ind w:firstLine="720"/>
    </w:pPr>
    <w:rPr>
      <w:b/>
      <w:bCs/>
      <w:i/>
      <w:iCs/>
      <w:sz w:val="20"/>
      <w:szCs w:val="20"/>
      <w:lang w:eastAsia="en-US"/>
    </w:rPr>
  </w:style>
  <w:style w:type="numbering" w:customStyle="1" w:styleId="417OutlineNumbering">
    <w:name w:val="4_1_7 Outline Numbering"/>
    <w:basedOn w:val="a9"/>
    <w:rsid w:val="00AC3319"/>
    <w:pPr>
      <w:numPr>
        <w:numId w:val="29"/>
      </w:numPr>
    </w:pPr>
  </w:style>
  <w:style w:type="numbering" w:customStyle="1" w:styleId="418OutlineNumbering">
    <w:name w:val="4_1_8 Outline Numbering"/>
    <w:basedOn w:val="a9"/>
    <w:rsid w:val="00AC3319"/>
    <w:pPr>
      <w:numPr>
        <w:numId w:val="30"/>
      </w:numPr>
    </w:pPr>
  </w:style>
  <w:style w:type="numbering" w:customStyle="1" w:styleId="419OutlineNumbering">
    <w:name w:val="4_1_9 Outline Numbering"/>
    <w:basedOn w:val="418OutlineNumbering"/>
    <w:rsid w:val="00AC3319"/>
    <w:pPr>
      <w:numPr>
        <w:numId w:val="31"/>
      </w:numPr>
    </w:pPr>
  </w:style>
  <w:style w:type="numbering" w:customStyle="1" w:styleId="4110OutlineNumbering">
    <w:name w:val="4_1_10 Outline Numbering"/>
    <w:basedOn w:val="419OutlineNumbering"/>
    <w:rsid w:val="00AC3319"/>
    <w:pPr>
      <w:numPr>
        <w:numId w:val="32"/>
      </w:numPr>
    </w:pPr>
  </w:style>
  <w:style w:type="numbering" w:customStyle="1" w:styleId="433OutlineNumbering">
    <w:name w:val="4_3_3 Outline Numbering"/>
    <w:basedOn w:val="a9"/>
    <w:rsid w:val="00AC3319"/>
    <w:pPr>
      <w:numPr>
        <w:numId w:val="33"/>
      </w:numPr>
    </w:pPr>
  </w:style>
  <w:style w:type="numbering" w:customStyle="1" w:styleId="61Numbered">
    <w:name w:val="6_1 Numbered"/>
    <w:basedOn w:val="a9"/>
    <w:rsid w:val="00AC3319"/>
    <w:pPr>
      <w:numPr>
        <w:numId w:val="23"/>
      </w:numPr>
    </w:pPr>
  </w:style>
  <w:style w:type="paragraph" w:customStyle="1" w:styleId="ListNote">
    <w:name w:val="List Note"/>
    <w:basedOn w:val="a6"/>
    <w:next w:val="a"/>
    <w:rsid w:val="00AC3319"/>
    <w:pPr>
      <w:keepLines/>
      <w:tabs>
        <w:tab w:val="left" w:pos="2495"/>
      </w:tabs>
      <w:spacing w:after="60" w:line="288" w:lineRule="auto"/>
      <w:ind w:left="2495" w:hanging="1418"/>
      <w:jc w:val="both"/>
    </w:pPr>
    <w:rPr>
      <w:sz w:val="20"/>
      <w:szCs w:val="20"/>
      <w:lang w:eastAsia="en-US"/>
    </w:rPr>
  </w:style>
  <w:style w:type="paragraph" w:customStyle="1" w:styleId="Note">
    <w:name w:val="Note"/>
    <w:basedOn w:val="a6"/>
    <w:next w:val="a6"/>
    <w:rsid w:val="00AC3319"/>
    <w:pPr>
      <w:keepLines/>
      <w:tabs>
        <w:tab w:val="left" w:pos="2126"/>
      </w:tabs>
      <w:spacing w:after="120" w:line="288" w:lineRule="auto"/>
      <w:ind w:left="2160" w:hanging="1440"/>
      <w:jc w:val="both"/>
    </w:pPr>
    <w:rPr>
      <w:sz w:val="22"/>
      <w:szCs w:val="20"/>
      <w:lang w:eastAsia="en-US"/>
    </w:rPr>
  </w:style>
  <w:style w:type="table" w:styleId="1fd">
    <w:name w:val="Table Grid 1"/>
    <w:basedOn w:val="a8"/>
    <w:rsid w:val="00AC3319"/>
    <w:pPr>
      <w:keepLines/>
      <w:spacing w:before="40" w:after="40" w:line="288"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Autospacing="0" w:afterLines="0" w:afterAutospacing="0" w:line="288" w:lineRule="auto"/>
        <w:ind w:leftChars="0" w:left="0" w:rightChars="0" w:right="0" w:firstLineChars="0" w:firstLine="0"/>
        <w:contextualSpacing w:val="0"/>
        <w:jc w:val="left"/>
        <w:outlineLvl w:val="9"/>
      </w:pPr>
      <w:rPr>
        <w:rFonts w:ascii="Times New Roman" w:hAnsi="Times New Roman"/>
        <w:sz w:val="22"/>
      </w:r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character" w:styleId="afffffff7">
    <w:name w:val="endnote reference"/>
    <w:rsid w:val="00AC3319"/>
    <w:rPr>
      <w:rFonts w:ascii="Times New Roman" w:hAnsi="Times New Roman"/>
      <w:sz w:val="22"/>
      <w:vertAlign w:val="superscript"/>
      <w:lang w:val="ru-RU"/>
    </w:rPr>
  </w:style>
  <w:style w:type="table" w:styleId="1fe">
    <w:name w:val="Table 3D effects 1"/>
    <w:basedOn w:val="a8"/>
    <w:semiHidden/>
    <w:rsid w:val="00AC3319"/>
    <w:pPr>
      <w:spacing w:line="360" w:lineRule="auto"/>
      <w:ind w:firstLine="7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9">
    <w:name w:val="Table 3D effects 2"/>
    <w:basedOn w:val="a8"/>
    <w:semiHidden/>
    <w:rsid w:val="00AC3319"/>
    <w:pPr>
      <w:spacing w:line="360" w:lineRule="auto"/>
      <w:ind w:firstLine="72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3D effects 3"/>
    <w:basedOn w:val="a8"/>
    <w:semiHidden/>
    <w:rsid w:val="00AC3319"/>
    <w:pPr>
      <w:spacing w:line="360" w:lineRule="auto"/>
      <w:ind w:firstLine="72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
    <w:name w:val="Table Classic 1"/>
    <w:basedOn w:val="a8"/>
    <w:semiHidden/>
    <w:rsid w:val="00AC3319"/>
    <w:pPr>
      <w:spacing w:line="360" w:lineRule="auto"/>
      <w:ind w:firstLine="7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8"/>
    <w:semiHidden/>
    <w:rsid w:val="00AC3319"/>
    <w:pPr>
      <w:spacing w:line="360" w:lineRule="auto"/>
      <w:ind w:firstLine="7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3">
    <w:name w:val="Table Classic 3"/>
    <w:basedOn w:val="a8"/>
    <w:semiHidden/>
    <w:rsid w:val="00AC3319"/>
    <w:pPr>
      <w:spacing w:line="360" w:lineRule="auto"/>
      <w:ind w:firstLine="7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8"/>
    <w:semiHidden/>
    <w:rsid w:val="00AC3319"/>
    <w:pPr>
      <w:spacing w:line="360" w:lineRule="auto"/>
      <w:ind w:firstLine="72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0">
    <w:name w:val="Table Colorful 1"/>
    <w:basedOn w:val="a8"/>
    <w:semiHidden/>
    <w:rsid w:val="00AC3319"/>
    <w:pPr>
      <w:spacing w:line="360" w:lineRule="auto"/>
      <w:ind w:firstLine="7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8"/>
    <w:semiHidden/>
    <w:rsid w:val="00AC3319"/>
    <w:pPr>
      <w:spacing w:line="360" w:lineRule="auto"/>
      <w:ind w:firstLine="72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8"/>
    <w:semiHidden/>
    <w:rsid w:val="00AC3319"/>
    <w:pPr>
      <w:spacing w:line="360" w:lineRule="auto"/>
      <w:ind w:firstLine="7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1">
    <w:name w:val="Table Columns 1"/>
    <w:basedOn w:val="a8"/>
    <w:semiHidden/>
    <w:rsid w:val="00AC3319"/>
    <w:pPr>
      <w:spacing w:line="360" w:lineRule="auto"/>
      <w:ind w:firstLine="7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8"/>
    <w:semiHidden/>
    <w:rsid w:val="00AC3319"/>
    <w:pPr>
      <w:spacing w:line="360" w:lineRule="auto"/>
      <w:ind w:firstLine="7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Columns 3"/>
    <w:basedOn w:val="a8"/>
    <w:semiHidden/>
    <w:rsid w:val="00AC3319"/>
    <w:pPr>
      <w:spacing w:line="360" w:lineRule="auto"/>
      <w:ind w:firstLine="7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8"/>
    <w:semiHidden/>
    <w:rsid w:val="00AC3319"/>
    <w:pPr>
      <w:spacing w:line="360" w:lineRule="auto"/>
      <w:ind w:firstLine="72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semiHidden/>
    <w:rsid w:val="00AC3319"/>
    <w:pPr>
      <w:spacing w:line="360" w:lineRule="auto"/>
      <w:ind w:firstLine="7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8">
    <w:name w:val="Table Contemporary"/>
    <w:basedOn w:val="a8"/>
    <w:semiHidden/>
    <w:rsid w:val="00AC3319"/>
    <w:pPr>
      <w:spacing w:line="360" w:lineRule="auto"/>
      <w:ind w:firstLine="72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9">
    <w:name w:val="Table Elegant"/>
    <w:basedOn w:val="a8"/>
    <w:semiHidden/>
    <w:rsid w:val="00AC3319"/>
    <w:pPr>
      <w:spacing w:line="360" w:lineRule="auto"/>
      <w:ind w:firstLine="7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d">
    <w:name w:val="Table Grid 2"/>
    <w:basedOn w:val="a8"/>
    <w:semiHidden/>
    <w:rsid w:val="00AC3319"/>
    <w:pPr>
      <w:spacing w:line="360" w:lineRule="auto"/>
      <w:ind w:firstLine="72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6">
    <w:name w:val="Table Grid 3"/>
    <w:basedOn w:val="a8"/>
    <w:semiHidden/>
    <w:rsid w:val="00AC3319"/>
    <w:pPr>
      <w:spacing w:line="360" w:lineRule="auto"/>
      <w:ind w:firstLine="7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c">
    <w:name w:val="Table Grid 4"/>
    <w:basedOn w:val="a8"/>
    <w:semiHidden/>
    <w:rsid w:val="00AC3319"/>
    <w:pPr>
      <w:spacing w:line="360" w:lineRule="auto"/>
      <w:ind w:firstLine="72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8"/>
    <w:semiHidden/>
    <w:rsid w:val="00AC3319"/>
    <w:pPr>
      <w:spacing w:line="360" w:lineRule="auto"/>
      <w:ind w:firstLine="7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8"/>
    <w:semiHidden/>
    <w:rsid w:val="00AC3319"/>
    <w:pPr>
      <w:spacing w:line="360" w:lineRule="auto"/>
      <w:ind w:firstLine="7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8"/>
    <w:semiHidden/>
    <w:rsid w:val="00AC3319"/>
    <w:pPr>
      <w:spacing w:line="360" w:lineRule="auto"/>
      <w:ind w:firstLine="7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8"/>
    <w:semiHidden/>
    <w:rsid w:val="00AC3319"/>
    <w:pPr>
      <w:spacing w:line="360" w:lineRule="auto"/>
      <w:ind w:firstLine="7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4">
    <w:name w:val="Table List 4"/>
    <w:basedOn w:val="a8"/>
    <w:semiHidden/>
    <w:rsid w:val="00AC3319"/>
    <w:pPr>
      <w:spacing w:line="360" w:lineRule="auto"/>
      <w:ind w:firstLine="7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semiHidden/>
    <w:rsid w:val="00AC3319"/>
    <w:pPr>
      <w:spacing w:line="360" w:lineRule="auto"/>
      <w:ind w:firstLine="7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semiHidden/>
    <w:rsid w:val="00AC3319"/>
    <w:pPr>
      <w:spacing w:line="360" w:lineRule="auto"/>
      <w:ind w:firstLine="7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semiHidden/>
    <w:rsid w:val="00AC3319"/>
    <w:pPr>
      <w:spacing w:line="360" w:lineRule="auto"/>
      <w:ind w:firstLine="7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semiHidden/>
    <w:rsid w:val="00AC3319"/>
    <w:pPr>
      <w:spacing w:line="360" w:lineRule="auto"/>
      <w:ind w:firstLine="7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a">
    <w:name w:val="Table Professional"/>
    <w:basedOn w:val="a8"/>
    <w:semiHidden/>
    <w:rsid w:val="00AC3319"/>
    <w:pPr>
      <w:spacing w:line="360" w:lineRule="auto"/>
      <w:ind w:firstLine="7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2">
    <w:name w:val="Table Simple 1"/>
    <w:basedOn w:val="a8"/>
    <w:semiHidden/>
    <w:rsid w:val="00AC3319"/>
    <w:pPr>
      <w:spacing w:line="360" w:lineRule="auto"/>
      <w:ind w:firstLine="72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8"/>
    <w:semiHidden/>
    <w:rsid w:val="00AC3319"/>
    <w:pPr>
      <w:spacing w:line="360" w:lineRule="auto"/>
      <w:ind w:firstLine="72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8"/>
    <w:semiHidden/>
    <w:rsid w:val="00AC3319"/>
    <w:pPr>
      <w:spacing w:line="360" w:lineRule="auto"/>
      <w:ind w:firstLine="7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Subtle 1"/>
    <w:basedOn w:val="a8"/>
    <w:semiHidden/>
    <w:rsid w:val="00AC3319"/>
    <w:pPr>
      <w:spacing w:line="360" w:lineRule="auto"/>
      <w:ind w:firstLine="72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
    <w:name w:val="Table Subtle 2"/>
    <w:basedOn w:val="a8"/>
    <w:semiHidden/>
    <w:rsid w:val="00AC3319"/>
    <w:pPr>
      <w:spacing w:line="360" w:lineRule="auto"/>
      <w:ind w:firstLine="72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b">
    <w:name w:val="Table Theme"/>
    <w:basedOn w:val="a8"/>
    <w:semiHidden/>
    <w:rsid w:val="00AC3319"/>
    <w:pPr>
      <w:spacing w:line="36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Web 1"/>
    <w:basedOn w:val="a8"/>
    <w:semiHidden/>
    <w:rsid w:val="00AC3319"/>
    <w:pPr>
      <w:spacing w:line="360" w:lineRule="auto"/>
      <w:ind w:firstLine="7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8"/>
    <w:semiHidden/>
    <w:rsid w:val="00AC3319"/>
    <w:pPr>
      <w:spacing w:line="360" w:lineRule="auto"/>
      <w:ind w:firstLine="7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8"/>
    <w:semiHidden/>
    <w:rsid w:val="00AC3319"/>
    <w:pPr>
      <w:spacing w:line="360" w:lineRule="auto"/>
      <w:ind w:firstLine="7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List 1"/>
    <w:basedOn w:val="a8"/>
    <w:semiHidden/>
    <w:rsid w:val="00AC3319"/>
    <w:pPr>
      <w:spacing w:line="360" w:lineRule="auto"/>
      <w:ind w:firstLine="7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8"/>
    <w:semiHidden/>
    <w:rsid w:val="00AC3319"/>
    <w:pPr>
      <w:spacing w:line="360" w:lineRule="auto"/>
      <w:ind w:firstLine="72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8"/>
    <w:semiHidden/>
    <w:rsid w:val="00AC3319"/>
    <w:pPr>
      <w:spacing w:line="360" w:lineRule="auto"/>
      <w:ind w:firstLine="7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leListBullet">
    <w:name w:val="Table List Bullet"/>
    <w:rsid w:val="00AC3319"/>
    <w:pPr>
      <w:keepLines/>
      <w:numPr>
        <w:numId w:val="21"/>
      </w:numPr>
      <w:spacing w:after="40" w:line="288" w:lineRule="auto"/>
    </w:pPr>
    <w:rPr>
      <w:snapToGrid w:val="0"/>
      <w:sz w:val="22"/>
      <w:szCs w:val="22"/>
      <w:lang w:eastAsia="en-US"/>
    </w:rPr>
  </w:style>
  <w:style w:type="paragraph" w:customStyle="1" w:styleId="TableListBullet2">
    <w:name w:val="Table List Bullet 2"/>
    <w:basedOn w:val="TableListBullet"/>
    <w:rsid w:val="00AC3319"/>
    <w:pPr>
      <w:numPr>
        <w:numId w:val="20"/>
      </w:numPr>
      <w:tabs>
        <w:tab w:val="left" w:pos="567"/>
      </w:tabs>
    </w:pPr>
    <w:rPr>
      <w:rFonts w:eastAsia="Batang"/>
    </w:rPr>
  </w:style>
  <w:style w:type="paragraph" w:customStyle="1" w:styleId="Confirmation">
    <w:name w:val="Confirmation"/>
    <w:rsid w:val="00AC3319"/>
    <w:pPr>
      <w:keepNext/>
      <w:spacing w:before="120" w:after="120"/>
      <w:jc w:val="center"/>
    </w:pPr>
    <w:rPr>
      <w:b/>
      <w:caps/>
      <w:sz w:val="24"/>
      <w:szCs w:val="28"/>
      <w:lang w:eastAsia="en-US"/>
    </w:rPr>
  </w:style>
  <w:style w:type="paragraph" w:customStyle="1" w:styleId="Confirmationtext">
    <w:name w:val="Confirmation text"/>
    <w:basedOn w:val="a6"/>
    <w:rsid w:val="00AC3319"/>
    <w:pPr>
      <w:keepLines/>
      <w:widowControl w:val="0"/>
      <w:spacing w:line="288" w:lineRule="auto"/>
      <w:jc w:val="center"/>
    </w:pPr>
    <w:rPr>
      <w:lang w:eastAsia="en-US"/>
    </w:rPr>
  </w:style>
  <w:style w:type="paragraph" w:customStyle="1" w:styleId="TableText0">
    <w:name w:val="Table Text"/>
    <w:semiHidden/>
    <w:rsid w:val="00AC3319"/>
    <w:pPr>
      <w:keepLines/>
      <w:spacing w:before="40" w:after="40" w:line="288" w:lineRule="auto"/>
    </w:pPr>
    <w:rPr>
      <w:sz w:val="22"/>
      <w:szCs w:val="24"/>
    </w:rPr>
  </w:style>
  <w:style w:type="paragraph" w:customStyle="1" w:styleId="TableHeading">
    <w:name w:val="TableHeading"/>
    <w:basedOn w:val="TableText"/>
    <w:next w:val="TableText0"/>
    <w:rsid w:val="00AC3319"/>
    <w:pPr>
      <w:spacing w:before="60" w:after="60"/>
      <w:jc w:val="center"/>
    </w:pPr>
    <w:rPr>
      <w:rFonts w:ascii="Times New Roman" w:hAnsi="Times New Roman"/>
      <w:b/>
    </w:rPr>
  </w:style>
  <w:style w:type="paragraph" w:customStyle="1" w:styleId="TableListNumber">
    <w:name w:val="Table List Number"/>
    <w:rsid w:val="00AC3319"/>
    <w:pPr>
      <w:keepLines/>
      <w:framePr w:hSpace="180" w:wrap="around" w:hAnchor="margin" w:x="576" w:y="541"/>
      <w:numPr>
        <w:numId w:val="22"/>
      </w:numPr>
      <w:spacing w:after="40" w:line="288" w:lineRule="auto"/>
    </w:pPr>
    <w:rPr>
      <w:sz w:val="22"/>
      <w:szCs w:val="22"/>
      <w:lang w:eastAsia="en-US"/>
    </w:rPr>
  </w:style>
  <w:style w:type="paragraph" w:customStyle="1" w:styleId="AppHeading2">
    <w:name w:val="App_Heading 2"/>
    <w:basedOn w:val="Appendix"/>
    <w:next w:val="a6"/>
    <w:rsid w:val="00AC3319"/>
    <w:pPr>
      <w:pageBreakBefore w:val="0"/>
      <w:numPr>
        <w:ilvl w:val="2"/>
      </w:numPr>
      <w:jc w:val="left"/>
      <w:outlineLvl w:val="2"/>
    </w:pPr>
    <w:rPr>
      <w:caps w:val="0"/>
      <w:sz w:val="28"/>
      <w:szCs w:val="28"/>
    </w:rPr>
  </w:style>
  <w:style w:type="paragraph" w:customStyle="1" w:styleId="AppHeading3">
    <w:name w:val="App_Heading 3"/>
    <w:basedOn w:val="Appendix"/>
    <w:next w:val="a6"/>
    <w:rsid w:val="00AC3319"/>
    <w:pPr>
      <w:pageBreakBefore w:val="0"/>
      <w:numPr>
        <w:ilvl w:val="3"/>
      </w:numPr>
      <w:spacing w:before="240" w:after="200"/>
      <w:jc w:val="left"/>
      <w:outlineLvl w:val="3"/>
    </w:pPr>
    <w:rPr>
      <w:caps w:val="0"/>
      <w:sz w:val="26"/>
      <w:szCs w:val="26"/>
    </w:rPr>
  </w:style>
  <w:style w:type="paragraph" w:customStyle="1" w:styleId="AppHeading4">
    <w:name w:val="App_Heading 4"/>
    <w:basedOn w:val="Appendix"/>
    <w:next w:val="a6"/>
    <w:rsid w:val="00AC3319"/>
    <w:pPr>
      <w:pageBreakBefore w:val="0"/>
      <w:numPr>
        <w:ilvl w:val="4"/>
      </w:numPr>
      <w:spacing w:before="240" w:after="200"/>
      <w:jc w:val="left"/>
      <w:outlineLvl w:val="4"/>
    </w:pPr>
    <w:rPr>
      <w:caps w:val="0"/>
      <w:sz w:val="24"/>
      <w:szCs w:val="24"/>
    </w:rPr>
  </w:style>
  <w:style w:type="paragraph" w:customStyle="1" w:styleId="HeaderofTitlePage">
    <w:name w:val="Header of Title Page"/>
    <w:basedOn w:val="a6"/>
    <w:link w:val="HeaderofTitlePageChar"/>
    <w:rsid w:val="00AC3319"/>
    <w:pPr>
      <w:keepLines/>
      <w:spacing w:after="360" w:line="288" w:lineRule="auto"/>
      <w:ind w:firstLine="720"/>
      <w:jc w:val="right"/>
    </w:pPr>
    <w:rPr>
      <w:lang w:eastAsia="en-US"/>
    </w:rPr>
  </w:style>
  <w:style w:type="character" w:customStyle="1" w:styleId="HeaderofTitlePageChar">
    <w:name w:val="Header of Title Page Char"/>
    <w:link w:val="HeaderofTitlePage"/>
    <w:rsid w:val="00AC3319"/>
    <w:rPr>
      <w:sz w:val="24"/>
      <w:szCs w:val="24"/>
      <w:lang w:val="ru-RU" w:eastAsia="en-US" w:bidi="ar-SA"/>
    </w:rPr>
  </w:style>
  <w:style w:type="character" w:customStyle="1" w:styleId="Comment">
    <w:name w:val="Comment"/>
    <w:rsid w:val="00AC3319"/>
    <w:rPr>
      <w:color w:val="0000FF"/>
    </w:rPr>
  </w:style>
  <w:style w:type="numbering" w:customStyle="1" w:styleId="62Numbered">
    <w:name w:val="6_2 Numbered"/>
    <w:basedOn w:val="a9"/>
    <w:rsid w:val="00AC3319"/>
    <w:pPr>
      <w:numPr>
        <w:numId w:val="24"/>
      </w:numPr>
    </w:pPr>
  </w:style>
  <w:style w:type="numbering" w:customStyle="1" w:styleId="71Numbered">
    <w:name w:val="7_1 Numbered"/>
    <w:basedOn w:val="a9"/>
    <w:rsid w:val="00AC3319"/>
    <w:pPr>
      <w:numPr>
        <w:numId w:val="25"/>
      </w:numPr>
    </w:pPr>
  </w:style>
  <w:style w:type="numbering" w:customStyle="1" w:styleId="81Numbered">
    <w:name w:val="8_1 Numbered"/>
    <w:basedOn w:val="a9"/>
    <w:rsid w:val="00AC3319"/>
    <w:pPr>
      <w:numPr>
        <w:numId w:val="26"/>
      </w:numPr>
    </w:pPr>
  </w:style>
  <w:style w:type="paragraph" w:customStyle="1" w:styleId="ShortSystemName">
    <w:name w:val="Short System Name"/>
    <w:next w:val="a6"/>
    <w:rsid w:val="00AC3319"/>
    <w:pPr>
      <w:spacing w:before="120" w:after="120" w:line="288" w:lineRule="auto"/>
      <w:jc w:val="center"/>
    </w:pPr>
    <w:rPr>
      <w:b/>
      <w:bCs/>
      <w:caps/>
      <w:sz w:val="28"/>
      <w:szCs w:val="24"/>
      <w:lang w:eastAsia="en-US"/>
    </w:rPr>
  </w:style>
  <w:style w:type="paragraph" w:customStyle="1" w:styleId="afffffffc">
    <w:name w:val="îáû÷í ÁÎ"/>
    <w:basedOn w:val="a6"/>
    <w:rsid w:val="003E4E2D"/>
    <w:pPr>
      <w:autoSpaceDE w:val="0"/>
      <w:autoSpaceDN w:val="0"/>
      <w:adjustRightInd w:val="0"/>
      <w:jc w:val="both"/>
    </w:pPr>
    <w:rPr>
      <w:rFonts w:ascii="Arial" w:hAnsi="Arial" w:cs="Arial"/>
    </w:rPr>
  </w:style>
  <w:style w:type="character" w:customStyle="1" w:styleId="FontStyle16">
    <w:name w:val="Font Style16"/>
    <w:rsid w:val="00C165D2"/>
    <w:rPr>
      <w:rFonts w:ascii="Times New Roman" w:hAnsi="Times New Roman" w:cs="Times New Roman"/>
      <w:sz w:val="24"/>
      <w:szCs w:val="24"/>
    </w:rPr>
  </w:style>
  <w:style w:type="character" w:customStyle="1" w:styleId="Heading2Char">
    <w:name w:val="Heading 2 Char"/>
    <w:aliases w:val="H2 Char"/>
    <w:locked/>
    <w:rsid w:val="00FC7C4A"/>
    <w:rPr>
      <w:rFonts w:ascii="Arial" w:hAnsi="Arial" w:cs="Arial"/>
      <w:b/>
      <w:bCs/>
      <w:i/>
      <w:iCs/>
      <w:sz w:val="28"/>
      <w:szCs w:val="28"/>
      <w:lang w:val="ru-RU" w:eastAsia="ru-RU" w:bidi="ar-SA"/>
    </w:rPr>
  </w:style>
  <w:style w:type="character" w:customStyle="1" w:styleId="TitleChar">
    <w:name w:val="Title Char"/>
    <w:locked/>
    <w:rsid w:val="00FC7C4A"/>
    <w:rPr>
      <w:rFonts w:ascii="Cambria" w:hAnsi="Cambria" w:cs="Times New Roman"/>
      <w:b/>
      <w:bCs/>
      <w:kern w:val="28"/>
      <w:sz w:val="32"/>
      <w:szCs w:val="32"/>
    </w:rPr>
  </w:style>
  <w:style w:type="character" w:customStyle="1" w:styleId="BodyTextIndent3Char">
    <w:name w:val="Body Text Indent 3 Char"/>
    <w:semiHidden/>
    <w:locked/>
    <w:rsid w:val="00FC7C4A"/>
    <w:rPr>
      <w:rFonts w:cs="Times New Roman"/>
      <w:sz w:val="16"/>
      <w:szCs w:val="16"/>
    </w:rPr>
  </w:style>
  <w:style w:type="character" w:customStyle="1" w:styleId="BodyText3Char">
    <w:name w:val="Body Text 3 Char"/>
    <w:semiHidden/>
    <w:locked/>
    <w:rsid w:val="00FC7C4A"/>
    <w:rPr>
      <w:rFonts w:cs="Times New Roman"/>
      <w:sz w:val="16"/>
      <w:szCs w:val="16"/>
    </w:rPr>
  </w:style>
  <w:style w:type="character" w:customStyle="1" w:styleId="Heading4Char">
    <w:name w:val="Heading 4 Char"/>
    <w:locked/>
    <w:rsid w:val="00C65AC7"/>
    <w:rPr>
      <w:rFonts w:ascii="Calibri" w:hAnsi="Calibri" w:cs="Times New Roman"/>
      <w:b/>
      <w:bCs/>
      <w:sz w:val="28"/>
      <w:szCs w:val="28"/>
    </w:rPr>
  </w:style>
  <w:style w:type="paragraph" w:customStyle="1" w:styleId="312">
    <w:name w:val="Основной текст с отступом 31"/>
    <w:basedOn w:val="a6"/>
    <w:rsid w:val="006749AE"/>
    <w:pPr>
      <w:suppressAutoHyphens/>
      <w:spacing w:after="120"/>
      <w:ind w:left="283"/>
    </w:pPr>
    <w:rPr>
      <w:rFonts w:cs="Calibri"/>
      <w:sz w:val="16"/>
      <w:szCs w:val="16"/>
      <w:lang w:eastAsia="ar-SA"/>
    </w:rPr>
  </w:style>
  <w:style w:type="paragraph" w:customStyle="1" w:styleId="210">
    <w:name w:val="Маркированный список 21"/>
    <w:basedOn w:val="a6"/>
    <w:rsid w:val="009F49A2"/>
    <w:pPr>
      <w:widowControl w:val="0"/>
      <w:numPr>
        <w:numId w:val="1"/>
      </w:numPr>
      <w:tabs>
        <w:tab w:val="left" w:pos="851"/>
        <w:tab w:val="left" w:pos="1701"/>
        <w:tab w:val="left" w:pos="2552"/>
        <w:tab w:val="left" w:pos="4536"/>
        <w:tab w:val="left" w:pos="7938"/>
      </w:tabs>
      <w:suppressAutoHyphens/>
      <w:ind w:left="1701" w:hanging="850"/>
    </w:pPr>
    <w:rPr>
      <w:rFonts w:ascii="Arial" w:eastAsia="Lucida Sans Unicode" w:hAnsi="Arial" w:cs="Mangal"/>
      <w:kern w:val="1"/>
      <w:sz w:val="20"/>
      <w:lang w:eastAsia="hi-IN" w:bidi="hi-IN"/>
    </w:rPr>
  </w:style>
  <w:style w:type="paragraph" w:customStyle="1" w:styleId="Style1">
    <w:name w:val="Style 1"/>
    <w:basedOn w:val="a6"/>
    <w:rsid w:val="009F49A2"/>
    <w:pPr>
      <w:widowControl w:val="0"/>
      <w:tabs>
        <w:tab w:val="left" w:pos="851"/>
        <w:tab w:val="left" w:pos="1701"/>
        <w:tab w:val="left" w:pos="2552"/>
        <w:tab w:val="left" w:pos="3402"/>
        <w:tab w:val="left" w:pos="5103"/>
        <w:tab w:val="left" w:pos="7371"/>
        <w:tab w:val="left" w:pos="9639"/>
        <w:tab w:val="left" w:pos="10773"/>
      </w:tabs>
      <w:suppressAutoHyphens/>
      <w:spacing w:after="120"/>
    </w:pPr>
    <w:rPr>
      <w:rFonts w:ascii="Arial" w:eastAsia="Lucida Sans Unicode" w:hAnsi="Arial" w:cs="Mangal"/>
      <w:kern w:val="1"/>
      <w:sz w:val="20"/>
      <w:lang w:eastAsia="hi-IN" w:bidi="hi-IN"/>
    </w:rPr>
  </w:style>
  <w:style w:type="character" w:customStyle="1" w:styleId="FootnoteTextChar">
    <w:name w:val="Footnote Text Char"/>
    <w:aliases w:val="Знак Char,Знак2 Char,Знак21 Char"/>
    <w:locked/>
    <w:rsid w:val="00CB6E02"/>
    <w:rPr>
      <w:rFonts w:ascii="CyrilTimer(1251)" w:hAnsi="CyrilTimer(1251)" w:cs="Times New Roman"/>
      <w:sz w:val="20"/>
      <w:szCs w:val="20"/>
      <w:lang w:val="en-GB" w:eastAsia="ru-RU"/>
    </w:rPr>
  </w:style>
  <w:style w:type="paragraph" w:customStyle="1" w:styleId="afffffffd">
    <w:name w:val="Íîðìàëüíûé"/>
    <w:rsid w:val="00084FCC"/>
    <w:rPr>
      <w:sz w:val="24"/>
      <w:lang w:val="en-GB"/>
    </w:rPr>
  </w:style>
  <w:style w:type="character" w:customStyle="1" w:styleId="apple-converted-space">
    <w:name w:val="apple-converted-space"/>
    <w:rsid w:val="00084FCC"/>
  </w:style>
  <w:style w:type="paragraph" w:customStyle="1" w:styleId="afffffffe">
    <w:name w:val="Нормальный"/>
    <w:rsid w:val="009321B3"/>
    <w:rPr>
      <w:snapToGrid w:val="0"/>
    </w:rPr>
  </w:style>
  <w:style w:type="character" w:customStyle="1" w:styleId="Titul">
    <w:name w:val="Titul Знак"/>
    <w:aliases w:val="Heder Знак Знак,Верхний колонтитул1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rsid w:val="009321B3"/>
    <w:rPr>
      <w:rFonts w:ascii="Arial" w:hAnsi="Arial"/>
      <w:noProof/>
      <w:sz w:val="24"/>
      <w:lang w:val="ru-RU" w:eastAsia="ru-RU" w:bidi="ar-SA"/>
    </w:rPr>
  </w:style>
  <w:style w:type="character" w:customStyle="1" w:styleId="itemtext1">
    <w:name w:val="itemtext1"/>
    <w:rsid w:val="009321B3"/>
    <w:rPr>
      <w:rFonts w:ascii="Tahoma" w:hAnsi="Tahoma" w:cs="Tahoma" w:hint="default"/>
      <w:color w:val="000000"/>
      <w:sz w:val="20"/>
      <w:szCs w:val="20"/>
    </w:rPr>
  </w:style>
  <w:style w:type="paragraph" w:customStyle="1" w:styleId="FR3">
    <w:name w:val="FR3"/>
    <w:rsid w:val="00107181"/>
    <w:pPr>
      <w:widowControl w:val="0"/>
      <w:autoSpaceDE w:val="0"/>
      <w:autoSpaceDN w:val="0"/>
      <w:adjustRightInd w:val="0"/>
      <w:spacing w:line="300" w:lineRule="auto"/>
      <w:ind w:left="800" w:right="600"/>
      <w:jc w:val="center"/>
    </w:pPr>
    <w:rPr>
      <w:sz w:val="40"/>
    </w:rPr>
  </w:style>
  <w:style w:type="paragraph" w:customStyle="1" w:styleId="normal10">
    <w:name w:val="normal1"/>
    <w:basedOn w:val="a6"/>
    <w:rsid w:val="00107181"/>
    <w:pPr>
      <w:spacing w:before="100" w:beforeAutospacing="1" w:after="100" w:afterAutospacing="1"/>
    </w:pPr>
  </w:style>
  <w:style w:type="paragraph" w:customStyle="1" w:styleId="affffffff">
    <w:name w:val="микротекст"/>
    <w:basedOn w:val="af0"/>
    <w:rsid w:val="00DC3A77"/>
    <w:pPr>
      <w:overflowPunct w:val="0"/>
      <w:spacing w:after="120"/>
      <w:jc w:val="both"/>
      <w:textAlignment w:val="baseline"/>
    </w:pPr>
    <w:rPr>
      <w:rFonts w:ascii="NTHelvetica/Cyrillic" w:hAnsi="NTHelvetica/Cyrillic" w:cs="NTHelvetica/Cyrillic"/>
      <w:color w:val="auto"/>
      <w:sz w:val="20"/>
      <w:szCs w:val="20"/>
    </w:rPr>
  </w:style>
  <w:style w:type="character" w:customStyle="1" w:styleId="af9">
    <w:name w:val="Заголовок крупный Знак"/>
    <w:link w:val="af8"/>
    <w:rsid w:val="00DC3A77"/>
    <w:rPr>
      <w:rFonts w:ascii="Courier New" w:hAnsi="Courier New"/>
      <w:b/>
      <w:caps/>
      <w:spacing w:val="100"/>
      <w:sz w:val="24"/>
      <w:lang w:val="ru-RU" w:eastAsia="ru-RU" w:bidi="ar-SA"/>
    </w:rPr>
  </w:style>
  <w:style w:type="character" w:customStyle="1" w:styleId="HeaderChar">
    <w:name w:val="Header Char"/>
    <w:aliases w:val="Aa?oiee eieiioeooe Char,ho Char,header odd Char,first Char,heading one Char,H1 Char,h Char"/>
    <w:locked/>
    <w:rsid w:val="003E3E99"/>
    <w:rPr>
      <w:rFonts w:ascii="Times New Roman" w:hAnsi="Times New Roman" w:cs="Times New Roman"/>
      <w:sz w:val="24"/>
      <w:szCs w:val="24"/>
      <w:lang w:val="x-none" w:eastAsia="ru-RU"/>
    </w:rPr>
  </w:style>
  <w:style w:type="paragraph" w:customStyle="1" w:styleId="Default">
    <w:name w:val="Default"/>
    <w:qFormat/>
    <w:rsid w:val="00BC09BE"/>
    <w:pPr>
      <w:autoSpaceDE w:val="0"/>
      <w:autoSpaceDN w:val="0"/>
      <w:adjustRightInd w:val="0"/>
    </w:pPr>
    <w:rPr>
      <w:color w:val="000000"/>
      <w:sz w:val="24"/>
      <w:szCs w:val="24"/>
    </w:rPr>
  </w:style>
  <w:style w:type="numbering" w:customStyle="1" w:styleId="a3">
    <w:name w:val="Стиль маркированный"/>
    <w:rsid w:val="00BC09BE"/>
    <w:pPr>
      <w:numPr>
        <w:numId w:val="34"/>
      </w:numPr>
    </w:pPr>
  </w:style>
  <w:style w:type="paragraph" w:customStyle="1" w:styleId="affffffff0">
    <w:name w:val="Таблица"/>
    <w:basedOn w:val="a6"/>
    <w:rsid w:val="00BC09BE"/>
    <w:pPr>
      <w:spacing w:before="40" w:after="40"/>
      <w:jc w:val="center"/>
    </w:pPr>
    <w:rPr>
      <w:rFonts w:ascii="Arial" w:eastAsia="MS Mincho" w:hAnsi="Arial"/>
      <w:sz w:val="22"/>
    </w:rPr>
  </w:style>
  <w:style w:type="numbering" w:customStyle="1" w:styleId="12">
    <w:name w:val="Стиль маркированный1"/>
    <w:rsid w:val="00F733A9"/>
    <w:pPr>
      <w:numPr>
        <w:numId w:val="9"/>
      </w:numPr>
    </w:pPr>
  </w:style>
  <w:style w:type="character" w:customStyle="1" w:styleId="FontStyle20">
    <w:name w:val="Font Style20"/>
    <w:rsid w:val="00511884"/>
    <w:rPr>
      <w:rFonts w:ascii="Times New Roman" w:hAnsi="Times New Roman" w:cs="Times New Roman"/>
      <w:sz w:val="26"/>
      <w:szCs w:val="26"/>
    </w:rPr>
  </w:style>
  <w:style w:type="paragraph" w:customStyle="1" w:styleId="114">
    <w:name w:val="Знак Знак Знак Знак1 Знак Знак Знак Знак Знак Знак Знак Знак Знак Знак1"/>
    <w:basedOn w:val="a6"/>
    <w:rsid w:val="00417ACB"/>
    <w:pPr>
      <w:spacing w:before="100" w:beforeAutospacing="1" w:after="100" w:afterAutospacing="1"/>
    </w:pPr>
    <w:rPr>
      <w:rFonts w:ascii="Tahoma" w:hAnsi="Tahoma"/>
      <w:sz w:val="20"/>
      <w:szCs w:val="20"/>
      <w:lang w:val="en-US" w:eastAsia="en-US"/>
    </w:rPr>
  </w:style>
  <w:style w:type="character" w:customStyle="1" w:styleId="FontStyle35">
    <w:name w:val="Font Style35"/>
    <w:rsid w:val="002B49EA"/>
    <w:rPr>
      <w:rFonts w:ascii="Times New Roman" w:hAnsi="Times New Roman" w:cs="Times New Roman"/>
      <w:sz w:val="18"/>
      <w:szCs w:val="18"/>
    </w:rPr>
  </w:style>
  <w:style w:type="character" w:customStyle="1" w:styleId="FontStyle18">
    <w:name w:val="Font Style18"/>
    <w:rsid w:val="00B077C3"/>
    <w:rPr>
      <w:rFonts w:ascii="Times New Roman" w:hAnsi="Times New Roman" w:cs="Times New Roman" w:hint="default"/>
      <w:b/>
      <w:bCs/>
      <w:sz w:val="22"/>
      <w:szCs w:val="22"/>
    </w:rPr>
  </w:style>
  <w:style w:type="paragraph" w:customStyle="1" w:styleId="Style10">
    <w:name w:val="Style1"/>
    <w:basedOn w:val="a6"/>
    <w:rsid w:val="00B077C3"/>
    <w:pPr>
      <w:widowControl w:val="0"/>
      <w:autoSpaceDE w:val="0"/>
      <w:autoSpaceDN w:val="0"/>
      <w:adjustRightInd w:val="0"/>
    </w:pPr>
  </w:style>
  <w:style w:type="paragraph" w:customStyle="1" w:styleId="affffffff1">
    <w:name w:val="Заголовок мой"/>
    <w:basedOn w:val="24"/>
    <w:link w:val="affffffff2"/>
    <w:qFormat/>
    <w:rsid w:val="00960AC9"/>
    <w:pPr>
      <w:keepNext w:val="0"/>
      <w:pageBreakBefore/>
      <w:jc w:val="both"/>
    </w:pPr>
    <w:rPr>
      <w:i w:val="0"/>
      <w:iCs w:val="0"/>
      <w:sz w:val="24"/>
      <w:szCs w:val="24"/>
    </w:rPr>
  </w:style>
  <w:style w:type="paragraph" w:customStyle="1" w:styleId="23">
    <w:name w:val="Заголовок мой 2"/>
    <w:basedOn w:val="ConsNonformat"/>
    <w:next w:val="2c"/>
    <w:link w:val="2ff0"/>
    <w:qFormat/>
    <w:rsid w:val="00960AC9"/>
    <w:pPr>
      <w:widowControl/>
      <w:numPr>
        <w:numId w:val="3"/>
      </w:numPr>
      <w:spacing w:before="240" w:after="240"/>
      <w:ind w:left="697" w:hanging="357"/>
    </w:pPr>
    <w:rPr>
      <w:rFonts w:ascii="Times New Roman" w:hAnsi="Times New Roman" w:cs="Times New Roman"/>
      <w:b/>
      <w:sz w:val="24"/>
      <w:szCs w:val="24"/>
      <w:lang w:val="x-none" w:eastAsia="x-none"/>
    </w:rPr>
  </w:style>
  <w:style w:type="character" w:customStyle="1" w:styleId="affffffff2">
    <w:name w:val="Заголовок мой Знак"/>
    <w:link w:val="affffffff1"/>
    <w:rsid w:val="00960AC9"/>
    <w:rPr>
      <w:rFonts w:ascii="Arial" w:hAnsi="Arial" w:cs="Arial"/>
      <w:b/>
      <w:bCs/>
      <w:i w:val="0"/>
      <w:iCs w:val="0"/>
      <w:sz w:val="24"/>
      <w:szCs w:val="24"/>
      <w:lang w:val="ru-RU" w:eastAsia="ru-RU" w:bidi="ar-SA"/>
    </w:rPr>
  </w:style>
  <w:style w:type="paragraph" w:customStyle="1" w:styleId="1ff4">
    <w:name w:val="Заголовок мой 1"/>
    <w:basedOn w:val="affffffff1"/>
    <w:next w:val="14"/>
    <w:link w:val="1ff5"/>
    <w:qFormat/>
    <w:rsid w:val="00960AC9"/>
  </w:style>
  <w:style w:type="character" w:customStyle="1" w:styleId="ConsNonformat0">
    <w:name w:val="ConsNonformat Знак"/>
    <w:link w:val="ConsNonformat"/>
    <w:rsid w:val="00960AC9"/>
    <w:rPr>
      <w:rFonts w:ascii="Courier New" w:hAnsi="Courier New" w:cs="Courier New"/>
      <w:lang w:val="ru-RU" w:eastAsia="ru-RU" w:bidi="ar-SA"/>
    </w:rPr>
  </w:style>
  <w:style w:type="character" w:customStyle="1" w:styleId="2ff0">
    <w:name w:val="Заголовок мой 2 Знак"/>
    <w:link w:val="23"/>
    <w:rsid w:val="00960AC9"/>
    <w:rPr>
      <w:b/>
      <w:sz w:val="24"/>
      <w:szCs w:val="24"/>
      <w:lang w:val="x-none" w:eastAsia="x-none"/>
    </w:rPr>
  </w:style>
  <w:style w:type="paragraph" w:customStyle="1" w:styleId="271">
    <w:name w:val="Знак Знак27 Знак Знак Знак"/>
    <w:basedOn w:val="a6"/>
    <w:rsid w:val="00FD79F4"/>
    <w:pPr>
      <w:spacing w:after="160" w:line="240" w:lineRule="exact"/>
    </w:pPr>
    <w:rPr>
      <w:rFonts w:ascii="Verdana" w:hAnsi="Verdana"/>
      <w:sz w:val="20"/>
      <w:szCs w:val="20"/>
      <w:lang w:val="en-US" w:eastAsia="en-US"/>
    </w:rPr>
  </w:style>
  <w:style w:type="character" w:customStyle="1" w:styleId="1ff5">
    <w:name w:val="Заголовок мой 1 Знак"/>
    <w:basedOn w:val="affffffff2"/>
    <w:link w:val="1ff4"/>
    <w:rsid w:val="00960AC9"/>
    <w:rPr>
      <w:rFonts w:ascii="Arial" w:hAnsi="Arial" w:cs="Arial"/>
      <w:b/>
      <w:bCs/>
      <w:i w:val="0"/>
      <w:iCs w:val="0"/>
      <w:sz w:val="24"/>
      <w:szCs w:val="24"/>
      <w:lang w:val="ru-RU" w:eastAsia="ru-RU" w:bidi="ar-SA"/>
    </w:rPr>
  </w:style>
  <w:style w:type="paragraph" w:customStyle="1" w:styleId="Times12">
    <w:name w:val="Times 12"/>
    <w:basedOn w:val="a6"/>
    <w:qFormat/>
    <w:rsid w:val="00FD79F4"/>
    <w:pPr>
      <w:overflowPunct w:val="0"/>
      <w:autoSpaceDE w:val="0"/>
      <w:autoSpaceDN w:val="0"/>
      <w:adjustRightInd w:val="0"/>
      <w:ind w:firstLine="567"/>
      <w:jc w:val="both"/>
    </w:pPr>
    <w:rPr>
      <w:bCs/>
      <w:szCs w:val="22"/>
    </w:rPr>
  </w:style>
  <w:style w:type="paragraph" w:customStyle="1" w:styleId="rvps9">
    <w:name w:val="rvps9"/>
    <w:basedOn w:val="a6"/>
    <w:rsid w:val="00FD79F4"/>
    <w:pPr>
      <w:jc w:val="both"/>
    </w:pPr>
  </w:style>
  <w:style w:type="character" w:customStyle="1" w:styleId="SecondColumn">
    <w:name w:val="SecondColumn Знак Знак"/>
    <w:locked/>
    <w:rsid w:val="003425AD"/>
    <w:rPr>
      <w:color w:val="000000"/>
      <w:sz w:val="24"/>
      <w:szCs w:val="32"/>
      <w:lang w:val="ru-RU" w:eastAsia="ru-RU" w:bidi="ar-SA"/>
    </w:rPr>
  </w:style>
  <w:style w:type="paragraph" w:customStyle="1" w:styleId="121">
    <w:name w:val="Знак Знак Знак Знак1 Знак Знак Знак Знак Знак Знак Знак Знак Знак Знак2 Знак Знак Знак Знак"/>
    <w:basedOn w:val="a6"/>
    <w:rsid w:val="006B30AF"/>
    <w:pPr>
      <w:spacing w:after="160" w:line="240" w:lineRule="exact"/>
    </w:pPr>
    <w:rPr>
      <w:rFonts w:ascii="Verdana" w:hAnsi="Verdana" w:cs="Verdana"/>
      <w:lang w:val="en-US" w:eastAsia="en-US"/>
    </w:rPr>
  </w:style>
  <w:style w:type="paragraph" w:customStyle="1" w:styleId="1ff6">
    <w:name w:val="Знак1"/>
    <w:basedOn w:val="a6"/>
    <w:rsid w:val="007F1788"/>
    <w:pPr>
      <w:spacing w:after="160" w:line="240" w:lineRule="exact"/>
    </w:pPr>
    <w:rPr>
      <w:rFonts w:ascii="Verdana" w:hAnsi="Verdana"/>
      <w:lang w:val="en-US" w:eastAsia="en-US"/>
    </w:rPr>
  </w:style>
  <w:style w:type="paragraph" w:customStyle="1" w:styleId="1ff7">
    <w:name w:val="Абзац списка1"/>
    <w:basedOn w:val="a6"/>
    <w:uiPriority w:val="99"/>
    <w:rsid w:val="002435F9"/>
    <w:pPr>
      <w:ind w:left="720"/>
    </w:pPr>
  </w:style>
  <w:style w:type="paragraph" w:customStyle="1" w:styleId="75">
    <w:name w:val="Знак Знак7"/>
    <w:basedOn w:val="a6"/>
    <w:rsid w:val="00582573"/>
    <w:pPr>
      <w:spacing w:after="160" w:line="240" w:lineRule="exact"/>
    </w:pPr>
    <w:rPr>
      <w:rFonts w:ascii="Verdana" w:hAnsi="Verdana"/>
      <w:lang w:val="en-US" w:eastAsia="en-US"/>
    </w:rPr>
  </w:style>
  <w:style w:type="paragraph" w:customStyle="1" w:styleId="2ff1">
    <w:name w:val="Название2"/>
    <w:aliases w:val="Çàãîëîâîê,Caaieiaie"/>
    <w:basedOn w:val="a6"/>
    <w:link w:val="affffffff3"/>
    <w:qFormat/>
    <w:rsid w:val="00B21E59"/>
    <w:pPr>
      <w:jc w:val="center"/>
    </w:pPr>
    <w:rPr>
      <w:b/>
      <w:bCs/>
      <w:sz w:val="28"/>
    </w:rPr>
  </w:style>
  <w:style w:type="character" w:customStyle="1" w:styleId="affffffff3">
    <w:name w:val="Çàãîëîâîê Знак"/>
    <w:aliases w:val="Caaieiaie Знак Знак,Название1 Знак,Caaieiaie Знак,&amp;#199 Знак,&amp;#224 Знак,&amp;#227 Знак,&amp;#238 Знак,&amp;#235 Знак,&amp;#226 Знак,&amp;#234 Знак Знак"/>
    <w:link w:val="2ff1"/>
    <w:rsid w:val="00B21E59"/>
    <w:rPr>
      <w:b/>
      <w:bCs/>
      <w:sz w:val="28"/>
      <w:szCs w:val="24"/>
      <w:lang w:val="ru-RU" w:eastAsia="ru-RU" w:bidi="ar-SA"/>
    </w:rPr>
  </w:style>
  <w:style w:type="character" w:styleId="affffffff4">
    <w:name w:val="Subtle Emphasis"/>
    <w:uiPriority w:val="19"/>
    <w:qFormat/>
    <w:rsid w:val="00687F81"/>
    <w:rPr>
      <w:i/>
      <w:iCs/>
      <w:color w:val="808080"/>
    </w:rPr>
  </w:style>
  <w:style w:type="character" w:customStyle="1" w:styleId="WW8Num2z0">
    <w:name w:val="WW8Num2z0"/>
    <w:rsid w:val="00ED6CE5"/>
    <w:rPr>
      <w:rFonts w:cs="Times New Roman"/>
    </w:rPr>
  </w:style>
  <w:style w:type="character" w:customStyle="1" w:styleId="WW8Num2z1">
    <w:name w:val="WW8Num2z1"/>
    <w:rsid w:val="00ED6CE5"/>
    <w:rPr>
      <w:rFonts w:cs="Times New Roman"/>
      <w:b w:val="0"/>
    </w:rPr>
  </w:style>
  <w:style w:type="character" w:customStyle="1" w:styleId="2ff2">
    <w:name w:val="Основной шрифт абзаца2"/>
    <w:rsid w:val="00ED6CE5"/>
  </w:style>
  <w:style w:type="character" w:customStyle="1" w:styleId="WW8Num3z0">
    <w:name w:val="WW8Num3z0"/>
    <w:rsid w:val="00ED6CE5"/>
    <w:rPr>
      <w:rFonts w:ascii="Times New Roman" w:hAnsi="Times New Roman" w:cs="Times New Roman"/>
    </w:rPr>
  </w:style>
  <w:style w:type="character" w:customStyle="1" w:styleId="WW8Num4z0">
    <w:name w:val="WW8Num4z0"/>
    <w:rsid w:val="00ED6CE5"/>
    <w:rPr>
      <w:rFonts w:ascii="Times New Roman" w:hAnsi="Times New Roman" w:cs="Times New Roman"/>
    </w:rPr>
  </w:style>
  <w:style w:type="character" w:customStyle="1" w:styleId="WW8NumSt1z0">
    <w:name w:val="WW8NumSt1z0"/>
    <w:rsid w:val="00ED6CE5"/>
    <w:rPr>
      <w:rFonts w:ascii="Times New Roman" w:hAnsi="Times New Roman" w:cs="Times New Roman"/>
    </w:rPr>
  </w:style>
  <w:style w:type="character" w:customStyle="1" w:styleId="1ff8">
    <w:name w:val="Основной шрифт абзаца1"/>
    <w:rsid w:val="00ED6CE5"/>
  </w:style>
  <w:style w:type="character" w:customStyle="1" w:styleId="Heading1Char">
    <w:name w:val="Heading 1 Char"/>
    <w:aliases w:val="H11 Char,H12 Char,H13 Char,H14 Char,H15 Char,H16 Char,H17 Char,H18 Char,H19 Char,H110 Char,H111 Char,H112 Char,H113 Char,H114 Char,H115 Char,H116 Char,H121 Char,H131 Char,H141 Char,H151 Char,H161 Char,H171 Char,H181 Char,H191 Cha,Б1 Char"/>
    <w:rsid w:val="00ED6CE5"/>
    <w:rPr>
      <w:rFonts w:ascii="Arial" w:hAnsi="Arial" w:cs="Arial"/>
      <w:b/>
      <w:bCs/>
      <w:kern w:val="1"/>
      <w:sz w:val="32"/>
      <w:szCs w:val="32"/>
      <w:lang w:val="uk-UA"/>
    </w:rPr>
  </w:style>
  <w:style w:type="character" w:customStyle="1" w:styleId="hps">
    <w:name w:val="hps"/>
    <w:rsid w:val="00ED6CE5"/>
    <w:rPr>
      <w:rFonts w:cs="Times New Roman"/>
    </w:rPr>
  </w:style>
  <w:style w:type="character" w:customStyle="1" w:styleId="shorttext">
    <w:name w:val="short_text"/>
    <w:rsid w:val="00ED6CE5"/>
    <w:rPr>
      <w:rFonts w:cs="Times New Roman"/>
    </w:rPr>
  </w:style>
  <w:style w:type="character" w:customStyle="1" w:styleId="hpsatn">
    <w:name w:val="hps atn"/>
    <w:basedOn w:val="1ff8"/>
    <w:rsid w:val="00ED6CE5"/>
  </w:style>
  <w:style w:type="paragraph" w:customStyle="1" w:styleId="2ff3">
    <w:name w:val="Указатель2"/>
    <w:basedOn w:val="a6"/>
    <w:rsid w:val="00ED6CE5"/>
    <w:pPr>
      <w:widowControl w:val="0"/>
      <w:suppressLineNumbers/>
      <w:suppressAutoHyphens/>
      <w:autoSpaceDE w:val="0"/>
    </w:pPr>
    <w:rPr>
      <w:rFonts w:ascii="Times New Roman CYR" w:eastAsia="Calibri" w:hAnsi="Times New Roman CYR" w:cs="Mangal"/>
      <w:lang w:eastAsia="zh-CN"/>
    </w:rPr>
  </w:style>
  <w:style w:type="paragraph" w:customStyle="1" w:styleId="1ff9">
    <w:name w:val="Название объекта1"/>
    <w:basedOn w:val="a6"/>
    <w:rsid w:val="00ED6CE5"/>
    <w:pPr>
      <w:widowControl w:val="0"/>
      <w:suppressLineNumbers/>
      <w:suppressAutoHyphens/>
      <w:autoSpaceDE w:val="0"/>
      <w:spacing w:before="120" w:after="120"/>
    </w:pPr>
    <w:rPr>
      <w:rFonts w:ascii="Times New Roman CYR" w:eastAsia="Calibri" w:hAnsi="Times New Roman CYR" w:cs="Mangal"/>
      <w:i/>
      <w:iCs/>
      <w:lang w:eastAsia="zh-CN"/>
    </w:rPr>
  </w:style>
  <w:style w:type="paragraph" w:customStyle="1" w:styleId="1ffa">
    <w:name w:val="Указатель1"/>
    <w:basedOn w:val="a6"/>
    <w:rsid w:val="00ED6CE5"/>
    <w:pPr>
      <w:widowControl w:val="0"/>
      <w:suppressLineNumbers/>
      <w:suppressAutoHyphens/>
      <w:autoSpaceDE w:val="0"/>
    </w:pPr>
    <w:rPr>
      <w:rFonts w:ascii="Times New Roman CYR" w:eastAsia="Calibri" w:hAnsi="Times New Roman CYR" w:cs="Mangal"/>
      <w:lang w:eastAsia="zh-CN"/>
    </w:rPr>
  </w:style>
  <w:style w:type="paragraph" w:customStyle="1" w:styleId="CharChar2">
    <w:name w:val="Char Знак Знак Char Знак Знак Знак Знак Знак Знак Знак Знак Знак Знак Знак Знак Знак"/>
    <w:basedOn w:val="a6"/>
    <w:rsid w:val="00ED6CE5"/>
    <w:pPr>
      <w:suppressAutoHyphens/>
    </w:pPr>
    <w:rPr>
      <w:rFonts w:ascii="Verdana" w:hAnsi="Verdana" w:cs="Verdana"/>
      <w:sz w:val="20"/>
      <w:szCs w:val="20"/>
      <w:lang w:val="en-US" w:eastAsia="zh-CN"/>
    </w:rPr>
  </w:style>
  <w:style w:type="paragraph" w:customStyle="1" w:styleId="affffffff5">
    <w:name w:val="Заголовок таблицы"/>
    <w:basedOn w:val="affc"/>
    <w:rsid w:val="00ED6CE5"/>
    <w:pPr>
      <w:autoSpaceDE w:val="0"/>
      <w:jc w:val="center"/>
    </w:pPr>
    <w:rPr>
      <w:rFonts w:ascii="Times New Roman CYR" w:eastAsia="Calibri" w:hAnsi="Times New Roman CYR" w:cs="Times New Roman CYR"/>
      <w:b/>
      <w:bCs/>
      <w:kern w:val="0"/>
      <w:sz w:val="24"/>
      <w:lang w:eastAsia="zh-CN"/>
    </w:rPr>
  </w:style>
  <w:style w:type="paragraph" w:customStyle="1" w:styleId="affffffff6">
    <w:name w:val="Содержимое врезки"/>
    <w:basedOn w:val="af0"/>
    <w:qFormat/>
    <w:rsid w:val="00ED6CE5"/>
    <w:pPr>
      <w:widowControl w:val="0"/>
      <w:suppressAutoHyphens/>
      <w:autoSpaceDN/>
      <w:adjustRightInd/>
      <w:spacing w:after="120"/>
    </w:pPr>
    <w:rPr>
      <w:rFonts w:ascii="Times New Roman CYR" w:eastAsia="Calibri" w:hAnsi="Times New Roman CYR" w:cs="Times New Roman CYR"/>
      <w:color w:val="auto"/>
      <w:szCs w:val="24"/>
      <w:lang w:eastAsia="zh-CN"/>
    </w:rPr>
  </w:style>
  <w:style w:type="character" w:customStyle="1" w:styleId="afff0">
    <w:name w:val="Абзац списка Знак"/>
    <w:aliases w:val="Абзац маркированнный Знак,1 Знак,1. Абзац списка Знак,Table-Normal Знак,RSHB_Table-Normal Знак,Предусловия Знак,head 5 Знак,Светлая сетка - Акцент 31 Знак,Нумерованный спиков Знак,Bullet_IRAO Знак"/>
    <w:link w:val="afff"/>
    <w:qFormat/>
    <w:locked/>
    <w:rsid w:val="00ED6CE5"/>
    <w:rPr>
      <w:rFonts w:ascii="Calibri" w:eastAsia="Calibri" w:hAnsi="Calibri"/>
      <w:sz w:val="22"/>
      <w:szCs w:val="22"/>
      <w:lang w:val="ru-RU" w:eastAsia="en-US" w:bidi="ar-SA"/>
    </w:rPr>
  </w:style>
  <w:style w:type="numbering" w:customStyle="1" w:styleId="1ffb">
    <w:name w:val="Нет списка1"/>
    <w:next w:val="a9"/>
    <w:uiPriority w:val="99"/>
    <w:semiHidden/>
    <w:qFormat/>
    <w:rsid w:val="00ED6CE5"/>
  </w:style>
  <w:style w:type="character" w:customStyle="1" w:styleId="Heading3Char">
    <w:name w:val="Heading 3 Char"/>
    <w:locked/>
    <w:rsid w:val="00ED6CE5"/>
    <w:rPr>
      <w:rFonts w:ascii="Arial" w:hAnsi="Arial" w:cs="Arial"/>
      <w:b/>
      <w:bCs/>
      <w:sz w:val="26"/>
      <w:szCs w:val="26"/>
      <w:lang w:val="ru-RU" w:eastAsia="ru-RU" w:bidi="ar-SA"/>
    </w:rPr>
  </w:style>
  <w:style w:type="paragraph" w:customStyle="1" w:styleId="Style100">
    <w:name w:val="Style10"/>
    <w:basedOn w:val="a6"/>
    <w:rsid w:val="00ED6CE5"/>
    <w:pPr>
      <w:widowControl w:val="0"/>
      <w:autoSpaceDE w:val="0"/>
      <w:autoSpaceDN w:val="0"/>
      <w:adjustRightInd w:val="0"/>
      <w:spacing w:line="253" w:lineRule="exact"/>
    </w:pPr>
    <w:rPr>
      <w:lang w:val="uk-UA" w:eastAsia="uk-UA"/>
    </w:rPr>
  </w:style>
  <w:style w:type="character" w:customStyle="1" w:styleId="FontStyle39">
    <w:name w:val="Font Style39"/>
    <w:rsid w:val="00ED6CE5"/>
    <w:rPr>
      <w:rFonts w:ascii="Times New Roman" w:hAnsi="Times New Roman" w:cs="Times New Roman"/>
      <w:sz w:val="20"/>
      <w:szCs w:val="20"/>
    </w:rPr>
  </w:style>
  <w:style w:type="character" w:customStyle="1" w:styleId="FontStyle40">
    <w:name w:val="Font Style40"/>
    <w:rsid w:val="00ED6CE5"/>
    <w:rPr>
      <w:rFonts w:ascii="Times New Roman" w:hAnsi="Times New Roman" w:cs="Times New Roman"/>
      <w:b/>
      <w:bCs/>
      <w:sz w:val="20"/>
      <w:szCs w:val="20"/>
    </w:rPr>
  </w:style>
  <w:style w:type="character" w:customStyle="1" w:styleId="BodyTextChar">
    <w:name w:val="Body Text Char"/>
    <w:aliases w:val="Подпись1 Char,Текст в рамке Char,Òåêñò â ðàìêå Char,текст таблицы Char"/>
    <w:semiHidden/>
    <w:locked/>
    <w:rsid w:val="00ED6CE5"/>
    <w:rPr>
      <w:rFonts w:ascii="Times New Roman CYR" w:eastAsia="Calibri" w:hAnsi="Times New Roman CYR" w:cs="Times New Roman CYR"/>
      <w:sz w:val="24"/>
      <w:szCs w:val="24"/>
      <w:lang w:val="ru-RU" w:eastAsia="zh-CN" w:bidi="ar-SA"/>
    </w:rPr>
  </w:style>
  <w:style w:type="character" w:customStyle="1" w:styleId="BodyTextIndentChar">
    <w:name w:val="Body Text Indent Char"/>
    <w:semiHidden/>
    <w:locked/>
    <w:rsid w:val="00ED6CE5"/>
    <w:rPr>
      <w:rFonts w:ascii="Calibri" w:hAnsi="Calibri"/>
      <w:sz w:val="22"/>
      <w:szCs w:val="22"/>
      <w:lang w:val="ru-RU" w:eastAsia="ru-RU" w:bidi="ar-SA"/>
    </w:rPr>
  </w:style>
  <w:style w:type="character" w:customStyle="1" w:styleId="BodyTextFirstIndentChar">
    <w:name w:val="Body Text First Indent Char"/>
    <w:semiHidden/>
    <w:locked/>
    <w:rsid w:val="00ED6CE5"/>
    <w:rPr>
      <w:rFonts w:ascii="Calibri" w:eastAsia="Calibri" w:hAnsi="Calibri" w:cs="Times New Roman CYR"/>
      <w:sz w:val="22"/>
      <w:szCs w:val="22"/>
      <w:lang w:val="ru-RU" w:eastAsia="ru-RU" w:bidi="ar-SA"/>
    </w:rPr>
  </w:style>
  <w:style w:type="character" w:customStyle="1" w:styleId="BodyTextFirstIndent2Char">
    <w:name w:val="Body Text First Indent 2 Char"/>
    <w:basedOn w:val="BodyTextIndentChar"/>
    <w:semiHidden/>
    <w:locked/>
    <w:rsid w:val="00ED6CE5"/>
    <w:rPr>
      <w:rFonts w:ascii="Calibri" w:hAnsi="Calibri"/>
      <w:sz w:val="22"/>
      <w:szCs w:val="22"/>
      <w:lang w:val="ru-RU" w:eastAsia="ru-RU" w:bidi="ar-SA"/>
    </w:rPr>
  </w:style>
  <w:style w:type="paragraph" w:customStyle="1" w:styleId="Style3">
    <w:name w:val="Style3"/>
    <w:basedOn w:val="a6"/>
    <w:rsid w:val="00ED6CE5"/>
    <w:pPr>
      <w:widowControl w:val="0"/>
      <w:autoSpaceDE w:val="0"/>
      <w:autoSpaceDN w:val="0"/>
      <w:adjustRightInd w:val="0"/>
    </w:pPr>
  </w:style>
  <w:style w:type="paragraph" w:customStyle="1" w:styleId="Style4">
    <w:name w:val="Style4"/>
    <w:basedOn w:val="a6"/>
    <w:rsid w:val="00ED6CE5"/>
    <w:pPr>
      <w:widowControl w:val="0"/>
      <w:autoSpaceDE w:val="0"/>
      <w:autoSpaceDN w:val="0"/>
      <w:adjustRightInd w:val="0"/>
      <w:spacing w:line="208" w:lineRule="exact"/>
    </w:pPr>
  </w:style>
  <w:style w:type="paragraph" w:customStyle="1" w:styleId="Style5">
    <w:name w:val="Style5"/>
    <w:basedOn w:val="a6"/>
    <w:rsid w:val="00ED6CE5"/>
    <w:pPr>
      <w:widowControl w:val="0"/>
      <w:autoSpaceDE w:val="0"/>
      <w:autoSpaceDN w:val="0"/>
      <w:adjustRightInd w:val="0"/>
      <w:spacing w:line="205" w:lineRule="exact"/>
      <w:jc w:val="both"/>
    </w:pPr>
  </w:style>
  <w:style w:type="paragraph" w:customStyle="1" w:styleId="Style6">
    <w:name w:val="Style6"/>
    <w:basedOn w:val="a6"/>
    <w:rsid w:val="00ED6CE5"/>
    <w:pPr>
      <w:widowControl w:val="0"/>
      <w:autoSpaceDE w:val="0"/>
      <w:autoSpaceDN w:val="0"/>
      <w:adjustRightInd w:val="0"/>
    </w:pPr>
  </w:style>
  <w:style w:type="paragraph" w:customStyle="1" w:styleId="Style7">
    <w:name w:val="Style7"/>
    <w:basedOn w:val="a6"/>
    <w:rsid w:val="00ED6CE5"/>
    <w:pPr>
      <w:widowControl w:val="0"/>
      <w:autoSpaceDE w:val="0"/>
      <w:autoSpaceDN w:val="0"/>
      <w:adjustRightInd w:val="0"/>
    </w:pPr>
  </w:style>
  <w:style w:type="character" w:customStyle="1" w:styleId="FontStyle11">
    <w:name w:val="Font Style11"/>
    <w:rsid w:val="00ED6CE5"/>
    <w:rPr>
      <w:rFonts w:ascii="Times New Roman" w:hAnsi="Times New Roman" w:cs="Times New Roman"/>
      <w:spacing w:val="-10"/>
      <w:sz w:val="20"/>
      <w:szCs w:val="20"/>
    </w:rPr>
  </w:style>
  <w:style w:type="paragraph" w:customStyle="1" w:styleId="ListBul2">
    <w:name w:val="ListBul2"/>
    <w:basedOn w:val="a6"/>
    <w:rsid w:val="00243B33"/>
    <w:pPr>
      <w:tabs>
        <w:tab w:val="left" w:pos="567"/>
        <w:tab w:val="num" w:pos="644"/>
      </w:tabs>
      <w:ind w:left="567" w:hanging="283"/>
      <w:jc w:val="both"/>
    </w:pPr>
    <w:rPr>
      <w:sz w:val="22"/>
    </w:rPr>
  </w:style>
  <w:style w:type="paragraph" w:customStyle="1" w:styleId="ListNum">
    <w:name w:val="ListNum"/>
    <w:basedOn w:val="a6"/>
    <w:rsid w:val="00243B33"/>
    <w:pPr>
      <w:numPr>
        <w:numId w:val="37"/>
      </w:numPr>
      <w:tabs>
        <w:tab w:val="left" w:pos="284"/>
      </w:tabs>
      <w:spacing w:before="60"/>
      <w:jc w:val="both"/>
    </w:pPr>
    <w:rPr>
      <w:sz w:val="22"/>
    </w:rPr>
  </w:style>
  <w:style w:type="character" w:customStyle="1" w:styleId="ConsPlusNormal0">
    <w:name w:val="ConsPlusNormal Знак"/>
    <w:link w:val="ConsPlusNormal"/>
    <w:qFormat/>
    <w:locked/>
    <w:rsid w:val="00615F4F"/>
    <w:rPr>
      <w:rFonts w:ascii="Arial" w:hAnsi="Arial" w:cs="Arial"/>
      <w:lang w:val="ru-RU" w:eastAsia="ru-RU" w:bidi="ar-SA"/>
    </w:rPr>
  </w:style>
  <w:style w:type="paragraph" w:styleId="affffffff7">
    <w:name w:val="No Spacing"/>
    <w:link w:val="affffffff8"/>
    <w:uiPriority w:val="1"/>
    <w:qFormat/>
    <w:rsid w:val="008B1A90"/>
  </w:style>
  <w:style w:type="character" w:customStyle="1" w:styleId="grey">
    <w:name w:val="grey"/>
    <w:rsid w:val="008B1A90"/>
  </w:style>
  <w:style w:type="character" w:customStyle="1" w:styleId="mm">
    <w:name w:val="mm"/>
    <w:rsid w:val="008B1A90"/>
  </w:style>
  <w:style w:type="character" w:customStyle="1" w:styleId="prod5">
    <w:name w:val="prod5"/>
    <w:rsid w:val="008B1A90"/>
  </w:style>
  <w:style w:type="character" w:customStyle="1" w:styleId="1ffc">
    <w:name w:val="Подпись1 Знак"/>
    <w:aliases w:val="Текст в рамке Знак,Òåêñò â ðàìêå Знак,текст таблицы Знак Знак"/>
    <w:locked/>
    <w:rsid w:val="008B1A90"/>
    <w:rPr>
      <w:rFonts w:ascii="Times New Roman CYR" w:eastAsia="Calibri" w:hAnsi="Times New Roman CYR" w:cs="Times New Roman CYR"/>
      <w:sz w:val="24"/>
      <w:szCs w:val="24"/>
      <w:lang w:val="ru-RU" w:eastAsia="zh-CN" w:bidi="ar-SA"/>
    </w:rPr>
  </w:style>
  <w:style w:type="character" w:customStyle="1" w:styleId="H2">
    <w:name w:val="H2 Знак Знак"/>
    <w:locked/>
    <w:rsid w:val="008B1A90"/>
    <w:rPr>
      <w:rFonts w:eastAsia="Calibri"/>
      <w:b/>
      <w:bCs/>
      <w:sz w:val="36"/>
      <w:szCs w:val="36"/>
      <w:lang w:val="uk-UA" w:eastAsia="zh-CN" w:bidi="ar-SA"/>
    </w:rPr>
  </w:style>
  <w:style w:type="character" w:customStyle="1" w:styleId="Heading1Char80">
    <w:name w:val="Heading 1 Char80"/>
    <w:aliases w:val="H1 Char80,H11 Char80,H12 Char80,H13 Char80,H14 Char80,H15 Char80,H16 Char80,H17 Char80,H18 Char80,H19 Char80,H110 Char80,H111 Char80,H112 Char80,H113 Char80,H114 Char80,H115 Char80,H116 Char80,H121 Char80,H131 Char80,H141 Char80"/>
    <w:locked/>
    <w:rsid w:val="008B1A90"/>
    <w:rPr>
      <w:rFonts w:ascii="Cambria" w:hAnsi="Cambria" w:cs="Times New Roman"/>
      <w:b/>
      <w:bCs/>
      <w:kern w:val="32"/>
      <w:sz w:val="32"/>
      <w:szCs w:val="32"/>
    </w:rPr>
  </w:style>
  <w:style w:type="character" w:customStyle="1" w:styleId="Heading1Char79">
    <w:name w:val="Heading 1 Char79"/>
    <w:aliases w:val="H1 Char79,H11 Char79,H12 Char79,H13 Char79,H14 Char79,H15 Char79,H16 Char79,H17 Char79,H18 Char79,H19 Char79,H110 Char79,H111 Char79,H112 Char79,H113 Char79,H114 Char79,H115 Char79,H116 Char79,H121 Char79,H131 Char79,H141 Char79"/>
    <w:locked/>
    <w:rsid w:val="008B1A90"/>
    <w:rPr>
      <w:rFonts w:ascii="Cambria" w:hAnsi="Cambria" w:cs="Times New Roman"/>
      <w:b/>
      <w:bCs/>
      <w:kern w:val="32"/>
      <w:sz w:val="32"/>
      <w:szCs w:val="32"/>
    </w:rPr>
  </w:style>
  <w:style w:type="character" w:customStyle="1" w:styleId="Heading1Char78">
    <w:name w:val="Heading 1 Char78"/>
    <w:aliases w:val="H1 Char78,H11 Char78,H12 Char78,H13 Char78,H14 Char78,H15 Char78,H16 Char78,H17 Char78,H18 Char78,H19 Char78,H110 Char78,H111 Char78,H112 Char78,H113 Char78,H114 Char78,H115 Char78,H116 Char78,H121 Char78,H131 Char78,H141 Char78"/>
    <w:locked/>
    <w:rsid w:val="008B1A90"/>
    <w:rPr>
      <w:rFonts w:ascii="Cambria" w:hAnsi="Cambria" w:cs="Times New Roman"/>
      <w:b/>
      <w:bCs/>
      <w:kern w:val="32"/>
      <w:sz w:val="32"/>
      <w:szCs w:val="32"/>
    </w:rPr>
  </w:style>
  <w:style w:type="character" w:customStyle="1" w:styleId="Heading1Char77">
    <w:name w:val="Heading 1 Char77"/>
    <w:aliases w:val="H1 Char77,H11 Char77,H12 Char77,H13 Char77,H14 Char77,H15 Char77,H16 Char77,H17 Char77,H18 Char77,H19 Char77,H110 Char77,H111 Char77,H112 Char77,H113 Char77,H114 Char77,H115 Char77,H116 Char77,H121 Char77,H131 Char77,H141 Char77"/>
    <w:locked/>
    <w:rsid w:val="008B1A90"/>
    <w:rPr>
      <w:rFonts w:ascii="Cambria" w:hAnsi="Cambria" w:cs="Times New Roman"/>
      <w:b/>
      <w:bCs/>
      <w:kern w:val="32"/>
      <w:sz w:val="32"/>
      <w:szCs w:val="32"/>
    </w:rPr>
  </w:style>
  <w:style w:type="character" w:customStyle="1" w:styleId="Heading1Char76">
    <w:name w:val="Heading 1 Char76"/>
    <w:aliases w:val="H1 Char76,H11 Char76,H12 Char76,H13 Char76,H14 Char76,H15 Char76,H16 Char76,H17 Char76,H18 Char76,H19 Char76,H110 Char76,H111 Char76,H112 Char76,H113 Char76,H114 Char76,H115 Char76,H116 Char76,H121 Char76,H131 Char76,H141 Char76"/>
    <w:locked/>
    <w:rsid w:val="008B1A90"/>
    <w:rPr>
      <w:rFonts w:ascii="Cambria" w:hAnsi="Cambria" w:cs="Times New Roman"/>
      <w:b/>
      <w:bCs/>
      <w:kern w:val="32"/>
      <w:sz w:val="32"/>
      <w:szCs w:val="32"/>
    </w:rPr>
  </w:style>
  <w:style w:type="character" w:customStyle="1" w:styleId="Heading1Char75">
    <w:name w:val="Heading 1 Char75"/>
    <w:aliases w:val="H1 Char75,H11 Char75,H12 Char75,H13 Char75,H14 Char75,H15 Char75,H16 Char75,H17 Char75,H18 Char75,H19 Char75,H110 Char75,H111 Char75,H112 Char75,H113 Char75,H114 Char75,H115 Char75,H116 Char75,H121 Char75,H131 Char75,H141 Char75"/>
    <w:locked/>
    <w:rsid w:val="008B1A90"/>
    <w:rPr>
      <w:rFonts w:ascii="Cambria" w:hAnsi="Cambria" w:cs="Times New Roman"/>
      <w:b/>
      <w:bCs/>
      <w:kern w:val="32"/>
      <w:sz w:val="32"/>
      <w:szCs w:val="32"/>
    </w:rPr>
  </w:style>
  <w:style w:type="character" w:customStyle="1" w:styleId="Heading1Char74">
    <w:name w:val="Heading 1 Char74"/>
    <w:aliases w:val="H1 Char74,H11 Char74,H12 Char74,H13 Char74,H14 Char74,H15 Char74,H16 Char74,H17 Char74,H18 Char74,H19 Char74,H110 Char74,H111 Char74,H112 Char74,H113 Char74,H114 Char74,H115 Char74,H116 Char74,H121 Char74,H131 Char74,H141 Char74"/>
    <w:locked/>
    <w:rsid w:val="008B1A90"/>
    <w:rPr>
      <w:rFonts w:ascii="Cambria" w:hAnsi="Cambria" w:cs="Times New Roman"/>
      <w:b/>
      <w:bCs/>
      <w:kern w:val="32"/>
      <w:sz w:val="32"/>
      <w:szCs w:val="32"/>
    </w:rPr>
  </w:style>
  <w:style w:type="character" w:customStyle="1" w:styleId="Heading1Char73">
    <w:name w:val="Heading 1 Char73"/>
    <w:aliases w:val="H1 Char73,H11 Char73,H12 Char73,H13 Char73,H14 Char73,H15 Char73,H16 Char73,H17 Char73,H18 Char73,H19 Char73,H110 Char73,H111 Char73,H112 Char73,H113 Char73,H114 Char73,H115 Char73,H116 Char73,H121 Char73,H131 Char73,H141 Char73"/>
    <w:locked/>
    <w:rsid w:val="008B1A90"/>
    <w:rPr>
      <w:rFonts w:ascii="Cambria" w:hAnsi="Cambria" w:cs="Times New Roman"/>
      <w:b/>
      <w:bCs/>
      <w:kern w:val="32"/>
      <w:sz w:val="32"/>
      <w:szCs w:val="32"/>
    </w:rPr>
  </w:style>
  <w:style w:type="character" w:customStyle="1" w:styleId="Heading1Char72">
    <w:name w:val="Heading 1 Char72"/>
    <w:aliases w:val="H1 Char72,H11 Char72,H12 Char72,H13 Char72,H14 Char72,H15 Char72,H16 Char72,H17 Char72,H18 Char72,H19 Char72,H110 Char72,H111 Char72,H112 Char72,H113 Char72,H114 Char72,H115 Char72,H116 Char72,H121 Char72,H131 Char72,H141 Char72"/>
    <w:locked/>
    <w:rsid w:val="008B1A90"/>
    <w:rPr>
      <w:rFonts w:ascii="Cambria" w:hAnsi="Cambria" w:cs="Times New Roman"/>
      <w:b/>
      <w:bCs/>
      <w:kern w:val="32"/>
      <w:sz w:val="32"/>
      <w:szCs w:val="32"/>
    </w:rPr>
  </w:style>
  <w:style w:type="character" w:customStyle="1" w:styleId="Heading1Char71">
    <w:name w:val="Heading 1 Char71"/>
    <w:aliases w:val="H1 Char71,H11 Char71,H12 Char71,H13 Char71,H14 Char71,H15 Char71,H16 Char71,H17 Char71,H18 Char71,H19 Char71,H110 Char71,H111 Char71,H112 Char71,H113 Char71,H114 Char71,H115 Char71,H116 Char71,H121 Char71,H131 Char71,H141 Char71"/>
    <w:locked/>
    <w:rsid w:val="008B1A90"/>
    <w:rPr>
      <w:rFonts w:ascii="Cambria" w:hAnsi="Cambria" w:cs="Times New Roman"/>
      <w:b/>
      <w:bCs/>
      <w:kern w:val="32"/>
      <w:sz w:val="32"/>
      <w:szCs w:val="32"/>
    </w:rPr>
  </w:style>
  <w:style w:type="character" w:customStyle="1" w:styleId="Heading1Char70">
    <w:name w:val="Heading 1 Char70"/>
    <w:aliases w:val="H1 Char70,H11 Char70,H12 Char70,H13 Char70,H14 Char70,H15 Char70,H16 Char70,H17 Char70,H18 Char70,H19 Char70,H110 Char70,H111 Char70,H112 Char70,H113 Char70,H114 Char70,H115 Char70,H116 Char70,H121 Char70,H131 Char70,H141 Char70"/>
    <w:locked/>
    <w:rsid w:val="008B1A90"/>
    <w:rPr>
      <w:rFonts w:ascii="Cambria" w:hAnsi="Cambria" w:cs="Times New Roman"/>
      <w:b/>
      <w:bCs/>
      <w:kern w:val="32"/>
      <w:sz w:val="32"/>
      <w:szCs w:val="32"/>
    </w:rPr>
  </w:style>
  <w:style w:type="character" w:customStyle="1" w:styleId="Heading1Char69">
    <w:name w:val="Heading 1 Char69"/>
    <w:aliases w:val="H1 Char69,H11 Char69,H12 Char69,H13 Char69,H14 Char69,H15 Char69,H16 Char69,H17 Char69,H18 Char69,H19 Char69,H110 Char69,H111 Char69,H112 Char69,H113 Char69,H114 Char69,H115 Char69,H116 Char69,H121 Char69,H131 Char69,H141 Char69"/>
    <w:locked/>
    <w:rsid w:val="008B1A90"/>
    <w:rPr>
      <w:rFonts w:ascii="Cambria" w:hAnsi="Cambria" w:cs="Times New Roman"/>
      <w:b/>
      <w:bCs/>
      <w:kern w:val="32"/>
      <w:sz w:val="32"/>
      <w:szCs w:val="32"/>
    </w:rPr>
  </w:style>
  <w:style w:type="character" w:customStyle="1" w:styleId="Heading1Char68">
    <w:name w:val="Heading 1 Char68"/>
    <w:aliases w:val="H1 Char68,H11 Char68,H12 Char68,H13 Char68,H14 Char68,H15 Char68,H16 Char68,H17 Char68,H18 Char68,H19 Char68,H110 Char68,H111 Char68,H112 Char68,H113 Char68,H114 Char68,H115 Char68,H116 Char68,H121 Char68,H131 Char68,H141 Char68"/>
    <w:locked/>
    <w:rsid w:val="008B1A90"/>
    <w:rPr>
      <w:rFonts w:ascii="Cambria" w:hAnsi="Cambria" w:cs="Times New Roman"/>
      <w:b/>
      <w:bCs/>
      <w:kern w:val="32"/>
      <w:sz w:val="32"/>
      <w:szCs w:val="32"/>
    </w:rPr>
  </w:style>
  <w:style w:type="character" w:customStyle="1" w:styleId="Heading1Char67">
    <w:name w:val="Heading 1 Char67"/>
    <w:aliases w:val="H1 Char67,H11 Char67,H12 Char67,H13 Char67,H14 Char67,H15 Char67,H16 Char67,H17 Char67,H18 Char67,H19 Char67,H110 Char67,H111 Char67,H112 Char67,H113 Char67,H114 Char67,H115 Char67,H116 Char67,H121 Char67,H131 Char67,H141 Char67"/>
    <w:locked/>
    <w:rsid w:val="008B1A90"/>
    <w:rPr>
      <w:rFonts w:ascii="Cambria" w:hAnsi="Cambria" w:cs="Times New Roman"/>
      <w:b/>
      <w:bCs/>
      <w:kern w:val="32"/>
      <w:sz w:val="32"/>
      <w:szCs w:val="32"/>
    </w:rPr>
  </w:style>
  <w:style w:type="character" w:customStyle="1" w:styleId="Heading1Char66">
    <w:name w:val="Heading 1 Char66"/>
    <w:aliases w:val="H1 Char66,H11 Char66,H12 Char66,H13 Char66,H14 Char66,H15 Char66,H16 Char66,H17 Char66,H18 Char66,H19 Char66,H110 Char66,H111 Char66,H112 Char66,H113 Char66,H114 Char66,H115 Char66,H116 Char66,H121 Char66,H131 Char66,H141 Char66"/>
    <w:locked/>
    <w:rsid w:val="008B1A90"/>
    <w:rPr>
      <w:rFonts w:ascii="Cambria" w:hAnsi="Cambria" w:cs="Times New Roman"/>
      <w:b/>
      <w:bCs/>
      <w:kern w:val="32"/>
      <w:sz w:val="32"/>
      <w:szCs w:val="32"/>
    </w:rPr>
  </w:style>
  <w:style w:type="character" w:customStyle="1" w:styleId="Heading1Char65">
    <w:name w:val="Heading 1 Char65"/>
    <w:aliases w:val="H1 Char65,H11 Char65,H12 Char65,H13 Char65,H14 Char65,H15 Char65,H16 Char65,H17 Char65,H18 Char65,H19 Char65,H110 Char65,H111 Char65,H112 Char65,H113 Char65,H114 Char65,H115 Char65,H116 Char65,H121 Char65,H131 Char65,H141 Char65"/>
    <w:locked/>
    <w:rsid w:val="008B1A90"/>
    <w:rPr>
      <w:rFonts w:ascii="Cambria" w:hAnsi="Cambria" w:cs="Times New Roman"/>
      <w:b/>
      <w:bCs/>
      <w:kern w:val="32"/>
      <w:sz w:val="32"/>
      <w:szCs w:val="32"/>
    </w:rPr>
  </w:style>
  <w:style w:type="character" w:customStyle="1" w:styleId="Heading1Char64">
    <w:name w:val="Heading 1 Char64"/>
    <w:aliases w:val="H1 Char64,H11 Char64,H12 Char64,H13 Char64,H14 Char64,H15 Char64,H16 Char64,H17 Char64,H18 Char64,H19 Char64,H110 Char64,H111 Char64,H112 Char64,H113 Char64,H114 Char64,H115 Char64,H116 Char64,H121 Char64,H131 Char64,H141 Char64"/>
    <w:locked/>
    <w:rsid w:val="008B1A90"/>
    <w:rPr>
      <w:rFonts w:ascii="Cambria" w:hAnsi="Cambria" w:cs="Times New Roman"/>
      <w:b/>
      <w:bCs/>
      <w:kern w:val="32"/>
      <w:sz w:val="32"/>
      <w:szCs w:val="32"/>
    </w:rPr>
  </w:style>
  <w:style w:type="character" w:customStyle="1" w:styleId="Heading1Char63">
    <w:name w:val="Heading 1 Char63"/>
    <w:aliases w:val="H1 Char63,H11 Char63,H12 Char63,H13 Char63,H14 Char63,H15 Char63,H16 Char63,H17 Char63,H18 Char63,H19 Char63,H110 Char63,H111 Char63,H112 Char63,H113 Char63,H114 Char63,H115 Char63,H116 Char63,H121 Char63,H131 Char63,H141 Char63"/>
    <w:locked/>
    <w:rsid w:val="008B1A90"/>
    <w:rPr>
      <w:rFonts w:ascii="Cambria" w:hAnsi="Cambria" w:cs="Times New Roman"/>
      <w:b/>
      <w:bCs/>
      <w:kern w:val="32"/>
      <w:sz w:val="32"/>
      <w:szCs w:val="32"/>
    </w:rPr>
  </w:style>
  <w:style w:type="character" w:customStyle="1" w:styleId="Heading1Char62">
    <w:name w:val="Heading 1 Char62"/>
    <w:aliases w:val="H1 Char62,H11 Char62,H12 Char62,H13 Char62,H14 Char62,H15 Char62,H16 Char62,H17 Char62,H18 Char62,H19 Char62,H110 Char62,H111 Char62,H112 Char62,H113 Char62,H114 Char62,H115 Char62,H116 Char62,H121 Char62,H131 Char62,H141 Char62"/>
    <w:locked/>
    <w:rsid w:val="008B1A90"/>
    <w:rPr>
      <w:rFonts w:ascii="Cambria" w:hAnsi="Cambria" w:cs="Times New Roman"/>
      <w:b/>
      <w:bCs/>
      <w:kern w:val="32"/>
      <w:sz w:val="32"/>
      <w:szCs w:val="32"/>
    </w:rPr>
  </w:style>
  <w:style w:type="character" w:customStyle="1" w:styleId="Heading1Char61">
    <w:name w:val="Heading 1 Char61"/>
    <w:aliases w:val="H1 Char61,H11 Char61,H12 Char61,H13 Char61,H14 Char61,H15 Char61,H16 Char61,H17 Char61,H18 Char61,H19 Char61,H110 Char61,H111 Char61,H112 Char61,H113 Char61,H114 Char61,H115 Char61,H116 Char61,H121 Char61,H131 Char61,H141 Char61"/>
    <w:locked/>
    <w:rsid w:val="008B1A90"/>
    <w:rPr>
      <w:rFonts w:ascii="Cambria" w:hAnsi="Cambria" w:cs="Times New Roman"/>
      <w:b/>
      <w:bCs/>
      <w:kern w:val="32"/>
      <w:sz w:val="32"/>
      <w:szCs w:val="32"/>
    </w:rPr>
  </w:style>
  <w:style w:type="character" w:customStyle="1" w:styleId="Heading1Char60">
    <w:name w:val="Heading 1 Char60"/>
    <w:aliases w:val="H1 Char60,H11 Char60,H12 Char60,H13 Char60,H14 Char60,H15 Char60,H16 Char60,H17 Char60,H18 Char60,H19 Char60,H110 Char60,H111 Char60,H112 Char60,H113 Char60,H114 Char60,H115 Char60,H116 Char60,H121 Char60,H131 Char60,H141 Char60"/>
    <w:locked/>
    <w:rsid w:val="008B1A90"/>
    <w:rPr>
      <w:rFonts w:ascii="Cambria" w:hAnsi="Cambria" w:cs="Times New Roman"/>
      <w:b/>
      <w:bCs/>
      <w:kern w:val="32"/>
      <w:sz w:val="32"/>
      <w:szCs w:val="32"/>
    </w:rPr>
  </w:style>
  <w:style w:type="character" w:customStyle="1" w:styleId="Heading1Char59">
    <w:name w:val="Heading 1 Char59"/>
    <w:aliases w:val="H1 Char59,H11 Char59,H12 Char59,H13 Char59,H14 Char59,H15 Char59,H16 Char59,H17 Char59,H18 Char59,H19 Char59,H110 Char59,H111 Char59,H112 Char59,H113 Char59,H114 Char59,H115 Char59,H116 Char59,H121 Char59,H131 Char59,H141 Char59"/>
    <w:locked/>
    <w:rsid w:val="008B1A90"/>
    <w:rPr>
      <w:rFonts w:ascii="Cambria" w:hAnsi="Cambria" w:cs="Times New Roman"/>
      <w:b/>
      <w:bCs/>
      <w:kern w:val="32"/>
      <w:sz w:val="32"/>
      <w:szCs w:val="32"/>
    </w:rPr>
  </w:style>
  <w:style w:type="character" w:customStyle="1" w:styleId="Heading1Char58">
    <w:name w:val="Heading 1 Char58"/>
    <w:aliases w:val="H1 Char58,H11 Char58,H12 Char58,H13 Char58,H14 Char58,H15 Char58,H16 Char58,H17 Char58,H18 Char58,H19 Char58,H110 Char58,H111 Char58,H112 Char58,H113 Char58,H114 Char58,H115 Char58,H116 Char58,H121 Char58,H131 Char58,H141 Char58"/>
    <w:locked/>
    <w:rsid w:val="008B1A90"/>
    <w:rPr>
      <w:rFonts w:ascii="Cambria" w:hAnsi="Cambria" w:cs="Times New Roman"/>
      <w:b/>
      <w:bCs/>
      <w:kern w:val="32"/>
      <w:sz w:val="32"/>
      <w:szCs w:val="32"/>
    </w:rPr>
  </w:style>
  <w:style w:type="character" w:customStyle="1" w:styleId="Heading1Char57">
    <w:name w:val="Heading 1 Char57"/>
    <w:aliases w:val="H1 Char57,H11 Char57,H12 Char57,H13 Char57,H14 Char57,H15 Char57,H16 Char57,H17 Char57,H18 Char57,H19 Char57,H110 Char57,H111 Char57,H112 Char57,H113 Char57,H114 Char57,H115 Char57,H116 Char57,H121 Char57,H131 Char57,H141 Char57"/>
    <w:locked/>
    <w:rsid w:val="008B1A90"/>
    <w:rPr>
      <w:rFonts w:ascii="Cambria" w:hAnsi="Cambria" w:cs="Times New Roman"/>
      <w:b/>
      <w:bCs/>
      <w:kern w:val="32"/>
      <w:sz w:val="32"/>
      <w:szCs w:val="32"/>
    </w:rPr>
  </w:style>
  <w:style w:type="character" w:customStyle="1" w:styleId="Heading1Char56">
    <w:name w:val="Heading 1 Char56"/>
    <w:aliases w:val="H1 Char56,H11 Char56,H12 Char56,H13 Char56,H14 Char56,H15 Char56,H16 Char56,H17 Char56,H18 Char56,H19 Char56,H110 Char56,H111 Char56,H112 Char56,H113 Char56,H114 Char56,H115 Char56,H116 Char56,H121 Char56,H131 Char56,H141 Char56"/>
    <w:locked/>
    <w:rsid w:val="008B1A90"/>
    <w:rPr>
      <w:rFonts w:ascii="Cambria" w:hAnsi="Cambria" w:cs="Times New Roman"/>
      <w:b/>
      <w:bCs/>
      <w:kern w:val="32"/>
      <w:sz w:val="32"/>
      <w:szCs w:val="32"/>
    </w:rPr>
  </w:style>
  <w:style w:type="character" w:customStyle="1" w:styleId="Heading1Char55">
    <w:name w:val="Heading 1 Char55"/>
    <w:aliases w:val="H1 Char55,H11 Char55,H12 Char55,H13 Char55,H14 Char55,H15 Char55,H16 Char55,H17 Char55,H18 Char55,H19 Char55,H110 Char55,H111 Char55,H112 Char55,H113 Char55,H114 Char55,H115 Char55,H116 Char55,H121 Char55,H131 Char55,H141 Char55"/>
    <w:locked/>
    <w:rsid w:val="008B1A90"/>
    <w:rPr>
      <w:rFonts w:ascii="Cambria" w:hAnsi="Cambria" w:cs="Times New Roman"/>
      <w:b/>
      <w:bCs/>
      <w:kern w:val="32"/>
      <w:sz w:val="32"/>
      <w:szCs w:val="32"/>
    </w:rPr>
  </w:style>
  <w:style w:type="character" w:customStyle="1" w:styleId="Heading1Char54">
    <w:name w:val="Heading 1 Char54"/>
    <w:aliases w:val="H1 Char54,H11 Char54,H12 Char54,H13 Char54,H14 Char54,H15 Char54,H16 Char54,H17 Char54,H18 Char54,H19 Char54,H110 Char54,H111 Char54,H112 Char54,H113 Char54,H114 Char54,H115 Char54,H116 Char54,H121 Char54,H131 Char54,H141 Char54"/>
    <w:locked/>
    <w:rsid w:val="008B1A90"/>
    <w:rPr>
      <w:rFonts w:ascii="Cambria" w:hAnsi="Cambria" w:cs="Times New Roman"/>
      <w:b/>
      <w:bCs/>
      <w:kern w:val="32"/>
      <w:sz w:val="32"/>
      <w:szCs w:val="32"/>
    </w:rPr>
  </w:style>
  <w:style w:type="character" w:customStyle="1" w:styleId="Heading1Char53">
    <w:name w:val="Heading 1 Char53"/>
    <w:aliases w:val="H1 Char53,H11 Char53,H12 Char53,H13 Char53,H14 Char53,H15 Char53,H16 Char53,H17 Char53,H18 Char53,H19 Char53,H110 Char53,H111 Char53,H112 Char53,H113 Char53,H114 Char53,H115 Char53,H116 Char53,H121 Char53,H131 Char53,H141 Char53"/>
    <w:locked/>
    <w:rsid w:val="008B1A90"/>
    <w:rPr>
      <w:rFonts w:ascii="Cambria" w:hAnsi="Cambria" w:cs="Times New Roman"/>
      <w:b/>
      <w:bCs/>
      <w:kern w:val="32"/>
      <w:sz w:val="32"/>
      <w:szCs w:val="32"/>
    </w:rPr>
  </w:style>
  <w:style w:type="character" w:customStyle="1" w:styleId="Heading1Char52">
    <w:name w:val="Heading 1 Char52"/>
    <w:aliases w:val="H1 Char52,H11 Char52,H12 Char52,H13 Char52,H14 Char52,H15 Char52,H16 Char52,H17 Char52,H18 Char52,H19 Char52,H110 Char52,H111 Char52,H112 Char52,H113 Char52,H114 Char52,H115 Char52,H116 Char52,H121 Char52,H131 Char52,H141 Char52"/>
    <w:locked/>
    <w:rsid w:val="008B1A90"/>
    <w:rPr>
      <w:rFonts w:ascii="Cambria" w:hAnsi="Cambria" w:cs="Times New Roman"/>
      <w:b/>
      <w:bCs/>
      <w:kern w:val="32"/>
      <w:sz w:val="32"/>
      <w:szCs w:val="32"/>
    </w:rPr>
  </w:style>
  <w:style w:type="character" w:customStyle="1" w:styleId="Heading1Char51">
    <w:name w:val="Heading 1 Char51"/>
    <w:aliases w:val="H1 Char51,H11 Char51,H12 Char51,H13 Char51,H14 Char51,H15 Char51,H16 Char51,H17 Char51,H18 Char51,H19 Char51,H110 Char51,H111 Char51,H112 Char51,H113 Char51,H114 Char51,H115 Char51,H116 Char51,H121 Char51,H131 Char51,H141 Char51"/>
    <w:locked/>
    <w:rsid w:val="008B1A90"/>
    <w:rPr>
      <w:rFonts w:ascii="Cambria" w:hAnsi="Cambria" w:cs="Times New Roman"/>
      <w:b/>
      <w:bCs/>
      <w:kern w:val="32"/>
      <w:sz w:val="32"/>
      <w:szCs w:val="32"/>
    </w:rPr>
  </w:style>
  <w:style w:type="character" w:customStyle="1" w:styleId="Heading1Char50">
    <w:name w:val="Heading 1 Char50"/>
    <w:aliases w:val="H1 Char50,H11 Char50,H12 Char50,H13 Char50,H14 Char50,H15 Char50,H16 Char50,H17 Char50,H18 Char50,H19 Char50,H110 Char50,H111 Char50,H112 Char50,H113 Char50,H114 Char50,H115 Char50,H116 Char50,H121 Char50,H131 Char50,H141 Char50"/>
    <w:locked/>
    <w:rsid w:val="008B1A90"/>
    <w:rPr>
      <w:rFonts w:ascii="Cambria" w:hAnsi="Cambria" w:cs="Times New Roman"/>
      <w:b/>
      <w:bCs/>
      <w:kern w:val="32"/>
      <w:sz w:val="32"/>
      <w:szCs w:val="32"/>
    </w:rPr>
  </w:style>
  <w:style w:type="character" w:customStyle="1" w:styleId="Heading1Char49">
    <w:name w:val="Heading 1 Char49"/>
    <w:aliases w:val="H1 Char49,H11 Char49,H12 Char49,H13 Char49,H14 Char49,H15 Char49,H16 Char49,H17 Char49,H18 Char49,H19 Char49,H110 Char49,H111 Char49,H112 Char49,H113 Char49,H114 Char49,H115 Char49,H116 Char49,H121 Char49,H131 Char49,H141 Char49"/>
    <w:locked/>
    <w:rsid w:val="008B1A90"/>
    <w:rPr>
      <w:rFonts w:ascii="Cambria" w:hAnsi="Cambria" w:cs="Times New Roman"/>
      <w:b/>
      <w:bCs/>
      <w:kern w:val="32"/>
      <w:sz w:val="32"/>
      <w:szCs w:val="32"/>
    </w:rPr>
  </w:style>
  <w:style w:type="character" w:customStyle="1" w:styleId="Heading1Char48">
    <w:name w:val="Heading 1 Char48"/>
    <w:aliases w:val="H1 Char48,H11 Char48,H12 Char48,H13 Char48,H14 Char48,H15 Char48,H16 Char48,H17 Char48,H18 Char48,H19 Char48,H110 Char48,H111 Char48,H112 Char48,H113 Char48,H114 Char48,H115 Char48,H116 Char48,H121 Char48,H131 Char48,H141 Char48"/>
    <w:locked/>
    <w:rsid w:val="008B1A90"/>
    <w:rPr>
      <w:rFonts w:ascii="Cambria" w:hAnsi="Cambria" w:cs="Times New Roman"/>
      <w:b/>
      <w:bCs/>
      <w:kern w:val="32"/>
      <w:sz w:val="32"/>
      <w:szCs w:val="32"/>
    </w:rPr>
  </w:style>
  <w:style w:type="character" w:customStyle="1" w:styleId="Heading1Char47">
    <w:name w:val="Heading 1 Char47"/>
    <w:aliases w:val="H1 Char47,H11 Char47,H12 Char47,H13 Char47,H14 Char47,H15 Char47,H16 Char47,H17 Char47,H18 Char47,H19 Char47,H110 Char47,H111 Char47,H112 Char47,H113 Char47,H114 Char47,H115 Char47,H116 Char47,H121 Char47,H131 Char47,H141 Char47"/>
    <w:locked/>
    <w:rsid w:val="008B1A90"/>
    <w:rPr>
      <w:rFonts w:ascii="Cambria" w:hAnsi="Cambria" w:cs="Times New Roman"/>
      <w:b/>
      <w:bCs/>
      <w:kern w:val="32"/>
      <w:sz w:val="32"/>
      <w:szCs w:val="32"/>
    </w:rPr>
  </w:style>
  <w:style w:type="character" w:customStyle="1" w:styleId="Heading1Char46">
    <w:name w:val="Heading 1 Char46"/>
    <w:aliases w:val="H1 Char46,H11 Char46,H12 Char46,H13 Char46,H14 Char46,H15 Char46,H16 Char46,H17 Char46,H18 Char46,H19 Char46,H110 Char46,H111 Char46,H112 Char46,H113 Char46,H114 Char46,H115 Char46,H116 Char46,H121 Char46,H131 Char46,H141 Char46"/>
    <w:locked/>
    <w:rsid w:val="008B1A90"/>
    <w:rPr>
      <w:rFonts w:ascii="Cambria" w:hAnsi="Cambria" w:cs="Times New Roman"/>
      <w:b/>
      <w:bCs/>
      <w:kern w:val="32"/>
      <w:sz w:val="32"/>
      <w:szCs w:val="32"/>
    </w:rPr>
  </w:style>
  <w:style w:type="character" w:customStyle="1" w:styleId="Heading1Char45">
    <w:name w:val="Heading 1 Char45"/>
    <w:aliases w:val="H1 Char45,H11 Char45,H12 Char45,H13 Char45,H14 Char45,H15 Char45,H16 Char45,H17 Char45,H18 Char45,H19 Char45,H110 Char45,H111 Char45,H112 Char45,H113 Char45,H114 Char45,H115 Char45,H116 Char45,H121 Char45,H131 Char45,H141 Char45"/>
    <w:locked/>
    <w:rsid w:val="008B1A90"/>
    <w:rPr>
      <w:rFonts w:ascii="Cambria" w:hAnsi="Cambria" w:cs="Times New Roman"/>
      <w:b/>
      <w:bCs/>
      <w:kern w:val="32"/>
      <w:sz w:val="32"/>
      <w:szCs w:val="32"/>
    </w:rPr>
  </w:style>
  <w:style w:type="character" w:customStyle="1" w:styleId="Heading1Char44">
    <w:name w:val="Heading 1 Char44"/>
    <w:aliases w:val="H1 Char44,H11 Char44,H12 Char44,H13 Char44,H14 Char44,H15 Char44,H16 Char44,H17 Char44,H18 Char44,H19 Char44,H110 Char44,H111 Char44,H112 Char44,H113 Char44,H114 Char44,H115 Char44,H116 Char44,H121 Char44,H131 Char44,H141 Char44"/>
    <w:locked/>
    <w:rsid w:val="008B1A90"/>
    <w:rPr>
      <w:rFonts w:ascii="Cambria" w:hAnsi="Cambria" w:cs="Times New Roman"/>
      <w:b/>
      <w:bCs/>
      <w:kern w:val="32"/>
      <w:sz w:val="32"/>
      <w:szCs w:val="32"/>
    </w:rPr>
  </w:style>
  <w:style w:type="character" w:customStyle="1" w:styleId="Heading1Char43">
    <w:name w:val="Heading 1 Char43"/>
    <w:aliases w:val="H1 Char43,H11 Char43,H12 Char43,H13 Char43,H14 Char43,H15 Char43,H16 Char43,H17 Char43,H18 Char43,H19 Char43,H110 Char43,H111 Char43,H112 Char43,H113 Char43,H114 Char43,H115 Char43,H116 Char43,H121 Char43,H131 Char43,H141 Char43"/>
    <w:locked/>
    <w:rsid w:val="008B1A90"/>
    <w:rPr>
      <w:rFonts w:ascii="Cambria" w:hAnsi="Cambria" w:cs="Times New Roman"/>
      <w:b/>
      <w:bCs/>
      <w:kern w:val="32"/>
      <w:sz w:val="32"/>
      <w:szCs w:val="32"/>
    </w:rPr>
  </w:style>
  <w:style w:type="character" w:customStyle="1" w:styleId="Heading1Char42">
    <w:name w:val="Heading 1 Char42"/>
    <w:aliases w:val="H1 Char42,H11 Char42,H12 Char42,H13 Char42,H14 Char42,H15 Char42,H16 Char42,H17 Char42,H18 Char42,H19 Char42,H110 Char42,H111 Char42,H112 Char42,H113 Char42,H114 Char42,H115 Char42,H116 Char42,H121 Char42,H131 Char42,H141 Char42"/>
    <w:locked/>
    <w:rsid w:val="008B1A90"/>
    <w:rPr>
      <w:rFonts w:ascii="Cambria" w:hAnsi="Cambria" w:cs="Times New Roman"/>
      <w:b/>
      <w:bCs/>
      <w:kern w:val="32"/>
      <w:sz w:val="32"/>
      <w:szCs w:val="32"/>
    </w:rPr>
  </w:style>
  <w:style w:type="character" w:customStyle="1" w:styleId="Heading1Char41">
    <w:name w:val="Heading 1 Char41"/>
    <w:aliases w:val="H1 Char41,H11 Char41,H12 Char41,H13 Char41,H14 Char41,H15 Char41,H16 Char41,H17 Char41,H18 Char41,H19 Char41,H110 Char41,H111 Char41,H112 Char41,H113 Char41,H114 Char41,H115 Char41,H116 Char41,H121 Char41,H131 Char41,H141 Char41"/>
    <w:locked/>
    <w:rsid w:val="008B1A90"/>
    <w:rPr>
      <w:rFonts w:ascii="Cambria" w:hAnsi="Cambria" w:cs="Times New Roman"/>
      <w:b/>
      <w:bCs/>
      <w:kern w:val="32"/>
      <w:sz w:val="32"/>
      <w:szCs w:val="32"/>
    </w:rPr>
  </w:style>
  <w:style w:type="character" w:customStyle="1" w:styleId="Heading1Char40">
    <w:name w:val="Heading 1 Char40"/>
    <w:aliases w:val="H1 Char40,H11 Char40,H12 Char40,H13 Char40,H14 Char40,H15 Char40,H16 Char40,H17 Char40,H18 Char40,H19 Char40,H110 Char40,H111 Char40,H112 Char40,H113 Char40,H114 Char40,H115 Char40,H116 Char40,H121 Char40,H131 Char40,H141 Char40"/>
    <w:locked/>
    <w:rsid w:val="008B1A90"/>
    <w:rPr>
      <w:rFonts w:ascii="Cambria" w:hAnsi="Cambria" w:cs="Times New Roman"/>
      <w:b/>
      <w:bCs/>
      <w:kern w:val="32"/>
      <w:sz w:val="32"/>
      <w:szCs w:val="32"/>
    </w:rPr>
  </w:style>
  <w:style w:type="character" w:customStyle="1" w:styleId="Heading1Char39">
    <w:name w:val="Heading 1 Char39"/>
    <w:aliases w:val="H1 Char39,H11 Char39,H12 Char39,H13 Char39,H14 Char39,H15 Char39,H16 Char39,H17 Char39,H18 Char39,H19 Char39,H110 Char39,H111 Char39,H112 Char39,H113 Char39,H114 Char39,H115 Char39,H116 Char39,H121 Char39,H131 Char39,H141 Char39"/>
    <w:locked/>
    <w:rsid w:val="008B1A90"/>
    <w:rPr>
      <w:rFonts w:ascii="Cambria" w:hAnsi="Cambria" w:cs="Times New Roman"/>
      <w:b/>
      <w:bCs/>
      <w:kern w:val="32"/>
      <w:sz w:val="32"/>
      <w:szCs w:val="32"/>
    </w:rPr>
  </w:style>
  <w:style w:type="character" w:customStyle="1" w:styleId="Heading1Char38">
    <w:name w:val="Heading 1 Char38"/>
    <w:aliases w:val="H1 Char38,H11 Char38,H12 Char38,H13 Char38,H14 Char38,H15 Char38,H16 Char38,H17 Char38,H18 Char38,H19 Char38,H110 Char38,H111 Char38,H112 Char38,H113 Char38,H114 Char38,H115 Char38,H116 Char38,H121 Char38,H131 Char38,H141 Char38"/>
    <w:locked/>
    <w:rsid w:val="008B1A90"/>
    <w:rPr>
      <w:rFonts w:ascii="Cambria" w:hAnsi="Cambria" w:cs="Times New Roman"/>
      <w:b/>
      <w:bCs/>
      <w:kern w:val="32"/>
      <w:sz w:val="32"/>
      <w:szCs w:val="32"/>
    </w:rPr>
  </w:style>
  <w:style w:type="character" w:customStyle="1" w:styleId="Heading1Char37">
    <w:name w:val="Heading 1 Char37"/>
    <w:aliases w:val="H1 Char37,H11 Char37,H12 Char37,H13 Char37,H14 Char37,H15 Char37,H16 Char37,H17 Char37,H18 Char37,H19 Char37,H110 Char37,H111 Char37,H112 Char37,H113 Char37,H114 Char37,H115 Char37,H116 Char37,H121 Char37,H131 Char37,H141 Char37"/>
    <w:locked/>
    <w:rsid w:val="008B1A90"/>
    <w:rPr>
      <w:rFonts w:ascii="Cambria" w:hAnsi="Cambria" w:cs="Times New Roman"/>
      <w:b/>
      <w:bCs/>
      <w:kern w:val="32"/>
      <w:sz w:val="32"/>
      <w:szCs w:val="32"/>
    </w:rPr>
  </w:style>
  <w:style w:type="character" w:customStyle="1" w:styleId="Heading1Char36">
    <w:name w:val="Heading 1 Char36"/>
    <w:aliases w:val="H1 Char36,H11 Char36,H12 Char36,H13 Char36,H14 Char36,H15 Char36,H16 Char36,H17 Char36,H18 Char36,H19 Char36,H110 Char36,H111 Char36,H112 Char36,H113 Char36,H114 Char36,H115 Char36,H116 Char36,H121 Char36,H131 Char36,H141 Char36"/>
    <w:locked/>
    <w:rsid w:val="008B1A90"/>
    <w:rPr>
      <w:rFonts w:ascii="Cambria" w:hAnsi="Cambria" w:cs="Times New Roman"/>
      <w:b/>
      <w:bCs/>
      <w:kern w:val="32"/>
      <w:sz w:val="32"/>
      <w:szCs w:val="32"/>
    </w:rPr>
  </w:style>
  <w:style w:type="character" w:customStyle="1" w:styleId="Heading1Char35">
    <w:name w:val="Heading 1 Char35"/>
    <w:aliases w:val="H1 Char35,H11 Char35,H12 Char35,H13 Char35,H14 Char35,H15 Char35,H16 Char35,H17 Char35,H18 Char35,H19 Char35,H110 Char35,H111 Char35,H112 Char35,H113 Char35,H114 Char35,H115 Char35,H116 Char35,H121 Char35,H131 Char35,H141 Char35"/>
    <w:locked/>
    <w:rsid w:val="008B1A90"/>
    <w:rPr>
      <w:rFonts w:ascii="Cambria" w:hAnsi="Cambria" w:cs="Times New Roman"/>
      <w:b/>
      <w:bCs/>
      <w:kern w:val="32"/>
      <w:sz w:val="32"/>
      <w:szCs w:val="32"/>
    </w:rPr>
  </w:style>
  <w:style w:type="character" w:customStyle="1" w:styleId="Heading1Char34">
    <w:name w:val="Heading 1 Char34"/>
    <w:aliases w:val="H1 Char34,H11 Char34,H12 Char34,H13 Char34,H14 Char34,H15 Char34,H16 Char34,H17 Char34,H18 Char34,H19 Char34,H110 Char34,H111 Char34,H112 Char34,H113 Char34,H114 Char34,H115 Char34,H116 Char34,H121 Char34,H131 Char34,H141 Char34"/>
    <w:locked/>
    <w:rsid w:val="008B1A90"/>
    <w:rPr>
      <w:rFonts w:ascii="Cambria" w:hAnsi="Cambria" w:cs="Times New Roman"/>
      <w:b/>
      <w:bCs/>
      <w:kern w:val="32"/>
      <w:sz w:val="32"/>
      <w:szCs w:val="32"/>
    </w:rPr>
  </w:style>
  <w:style w:type="character" w:customStyle="1" w:styleId="Heading1Char33">
    <w:name w:val="Heading 1 Char33"/>
    <w:aliases w:val="H1 Char33,H11 Char33,H12 Char33,H13 Char33,H14 Char33,H15 Char33,H16 Char33,H17 Char33,H18 Char33,H19 Char33,H110 Char33,H111 Char33,H112 Char33,H113 Char33,H114 Char33,H115 Char33,H116 Char33,H121 Char33,H131 Char33,H141 Char33"/>
    <w:locked/>
    <w:rsid w:val="008B1A90"/>
    <w:rPr>
      <w:rFonts w:ascii="Cambria" w:hAnsi="Cambria" w:cs="Times New Roman"/>
      <w:b/>
      <w:bCs/>
      <w:kern w:val="32"/>
      <w:sz w:val="32"/>
      <w:szCs w:val="32"/>
    </w:rPr>
  </w:style>
  <w:style w:type="character" w:customStyle="1" w:styleId="Heading1Char32">
    <w:name w:val="Heading 1 Char32"/>
    <w:aliases w:val="H1 Char32,H11 Char32,H12 Char32,H13 Char32,H14 Char32,H15 Char32,H16 Char32,H17 Char32,H18 Char32,H19 Char32,H110 Char32,H111 Char32,H112 Char32,H113 Char32,H114 Char32,H115 Char32,H116 Char32,H121 Char32,H131 Char32,H141 Char32"/>
    <w:locked/>
    <w:rsid w:val="008B1A90"/>
    <w:rPr>
      <w:rFonts w:ascii="Cambria" w:hAnsi="Cambria" w:cs="Times New Roman"/>
      <w:b/>
      <w:bCs/>
      <w:kern w:val="32"/>
      <w:sz w:val="32"/>
      <w:szCs w:val="32"/>
    </w:rPr>
  </w:style>
  <w:style w:type="character" w:customStyle="1" w:styleId="Heading1Char31">
    <w:name w:val="Heading 1 Char31"/>
    <w:aliases w:val="H1 Char31,H11 Char31,H12 Char31,H13 Char31,H14 Char31,H15 Char31,H16 Char31,H17 Char31,H18 Char31,H19 Char31,H110 Char31,H111 Char31,H112 Char31,H113 Char31,H114 Char31,H115 Char31,H116 Char31,H121 Char31,H131 Char31,H141 Char31"/>
    <w:locked/>
    <w:rsid w:val="008B1A90"/>
    <w:rPr>
      <w:rFonts w:ascii="Cambria" w:hAnsi="Cambria" w:cs="Times New Roman"/>
      <w:b/>
      <w:bCs/>
      <w:kern w:val="32"/>
      <w:sz w:val="32"/>
      <w:szCs w:val="32"/>
    </w:rPr>
  </w:style>
  <w:style w:type="character" w:customStyle="1" w:styleId="Heading1Char30">
    <w:name w:val="Heading 1 Char30"/>
    <w:aliases w:val="H1 Char30,H11 Char30,H12 Char30,H13 Char30,H14 Char30,H15 Char30,H16 Char30,H17 Char30,H18 Char30,H19 Char30,H110 Char30,H111 Char30,H112 Char30,H113 Char30,H114 Char30,H115 Char30,H116 Char30,H121 Char30,H131 Char30,H141 Char30"/>
    <w:locked/>
    <w:rsid w:val="008B1A90"/>
    <w:rPr>
      <w:rFonts w:ascii="Cambria" w:hAnsi="Cambria" w:cs="Times New Roman"/>
      <w:b/>
      <w:bCs/>
      <w:kern w:val="32"/>
      <w:sz w:val="32"/>
      <w:szCs w:val="32"/>
    </w:rPr>
  </w:style>
  <w:style w:type="character" w:customStyle="1" w:styleId="Heading1Char29">
    <w:name w:val="Heading 1 Char29"/>
    <w:aliases w:val="H1 Char29,H11 Char29,H12 Char29,H13 Char29,H14 Char29,H15 Char29,H16 Char29,H17 Char29,H18 Char29,H19 Char29,H110 Char29,H111 Char29,H112 Char29,H113 Char29,H114 Char29,H115 Char29,H116 Char29,H121 Char29,H131 Char29,H141 Char29"/>
    <w:locked/>
    <w:rsid w:val="008B1A90"/>
    <w:rPr>
      <w:rFonts w:ascii="Cambria" w:hAnsi="Cambria" w:cs="Times New Roman"/>
      <w:b/>
      <w:bCs/>
      <w:kern w:val="32"/>
      <w:sz w:val="32"/>
      <w:szCs w:val="32"/>
    </w:rPr>
  </w:style>
  <w:style w:type="character" w:customStyle="1" w:styleId="Heading1Char28">
    <w:name w:val="Heading 1 Char28"/>
    <w:aliases w:val="H1 Char28,H11 Char28,H12 Char28,H13 Char28,H14 Char28,H15 Char28,H16 Char28,H17 Char28,H18 Char28,H19 Char28,H110 Char28,H111 Char28,H112 Char28,H113 Char28,H114 Char28,H115 Char28,H116 Char28,H121 Char28,H131 Char28,H141 Char28"/>
    <w:locked/>
    <w:rsid w:val="008B1A90"/>
    <w:rPr>
      <w:rFonts w:ascii="Cambria" w:hAnsi="Cambria" w:cs="Times New Roman"/>
      <w:b/>
      <w:bCs/>
      <w:kern w:val="32"/>
      <w:sz w:val="32"/>
      <w:szCs w:val="32"/>
    </w:rPr>
  </w:style>
  <w:style w:type="character" w:customStyle="1" w:styleId="Heading1Char27">
    <w:name w:val="Heading 1 Char27"/>
    <w:aliases w:val="H1 Char27,H11 Char27,H12 Char27,H13 Char27,H14 Char27,H15 Char27,H16 Char27,H17 Char27,H18 Char27,H19 Char27,H110 Char27,H111 Char27,H112 Char27,H113 Char27,H114 Char27,H115 Char27,H116 Char27,H121 Char27,H131 Char27,H141 Char27"/>
    <w:locked/>
    <w:rsid w:val="008B1A90"/>
    <w:rPr>
      <w:rFonts w:ascii="Cambria" w:hAnsi="Cambria" w:cs="Times New Roman"/>
      <w:b/>
      <w:bCs/>
      <w:kern w:val="32"/>
      <w:sz w:val="32"/>
      <w:szCs w:val="32"/>
    </w:rPr>
  </w:style>
  <w:style w:type="character" w:customStyle="1" w:styleId="Heading1Char26">
    <w:name w:val="Heading 1 Char26"/>
    <w:aliases w:val="H1 Char26,H11 Char26,H12 Char26,H13 Char26,H14 Char26,H15 Char26,H16 Char26,H17 Char26,H18 Char26,H19 Char26,H110 Char26,H111 Char26,H112 Char26,H113 Char26,H114 Char26,H115 Char26,H116 Char26,H121 Char26,H131 Char26,H141 Char26"/>
    <w:locked/>
    <w:rsid w:val="008B1A90"/>
    <w:rPr>
      <w:rFonts w:ascii="Cambria" w:hAnsi="Cambria" w:cs="Times New Roman"/>
      <w:b/>
      <w:bCs/>
      <w:kern w:val="32"/>
      <w:sz w:val="32"/>
      <w:szCs w:val="32"/>
    </w:rPr>
  </w:style>
  <w:style w:type="character" w:customStyle="1" w:styleId="Heading1Char25">
    <w:name w:val="Heading 1 Char25"/>
    <w:aliases w:val="H1 Char25,H11 Char25,H12 Char25,H13 Char25,H14 Char25,H15 Char25,H16 Char25,H17 Char25,H18 Char25,H19 Char25,H110 Char25,H111 Char25,H112 Char25,H113 Char25,H114 Char25,H115 Char25,H116 Char25,H121 Char25,H131 Char25,H141 Char25"/>
    <w:locked/>
    <w:rsid w:val="008B1A90"/>
    <w:rPr>
      <w:rFonts w:ascii="Cambria" w:hAnsi="Cambria" w:cs="Times New Roman"/>
      <w:b/>
      <w:bCs/>
      <w:kern w:val="32"/>
      <w:sz w:val="32"/>
      <w:szCs w:val="32"/>
    </w:rPr>
  </w:style>
  <w:style w:type="character" w:customStyle="1" w:styleId="Heading1Char24">
    <w:name w:val="Heading 1 Char24"/>
    <w:aliases w:val="H1 Char24,H11 Char24,H12 Char24,H13 Char24,H14 Char24,H15 Char24,H16 Char24,H17 Char24,H18 Char24,H19 Char24,H110 Char24,H111 Char24,H112 Char24,H113 Char24,H114 Char24,H115 Char24,H116 Char24,H121 Char24,H131 Char24,H141 Char24"/>
    <w:locked/>
    <w:rsid w:val="008B1A90"/>
    <w:rPr>
      <w:rFonts w:ascii="Cambria" w:hAnsi="Cambria" w:cs="Times New Roman"/>
      <w:b/>
      <w:bCs/>
      <w:kern w:val="32"/>
      <w:sz w:val="32"/>
      <w:szCs w:val="32"/>
    </w:rPr>
  </w:style>
  <w:style w:type="character" w:customStyle="1" w:styleId="Heading1Char23">
    <w:name w:val="Heading 1 Char23"/>
    <w:aliases w:val="H1 Char23,H11 Char23,H12 Char23,H13 Char23,H14 Char23,H15 Char23,H16 Char23,H17 Char23,H18 Char23,H19 Char23,H110 Char23,H111 Char23,H112 Char23,H113 Char23,H114 Char23,H115 Char23,H116 Char23,H121 Char23,H131 Char23,H141 Char23"/>
    <w:locked/>
    <w:rsid w:val="008B1A90"/>
    <w:rPr>
      <w:rFonts w:ascii="Cambria" w:hAnsi="Cambria" w:cs="Times New Roman"/>
      <w:b/>
      <w:bCs/>
      <w:kern w:val="32"/>
      <w:sz w:val="32"/>
      <w:szCs w:val="32"/>
    </w:rPr>
  </w:style>
  <w:style w:type="character" w:customStyle="1" w:styleId="Heading1Char22">
    <w:name w:val="Heading 1 Char22"/>
    <w:aliases w:val="H1 Char22,H11 Char22,H12 Char22,H13 Char22,H14 Char22,H15 Char22,H16 Char22,H17 Char22,H18 Char22,H19 Char22,H110 Char22,H111 Char22,H112 Char22,H113 Char22,H114 Char22,H115 Char22,H116 Char22,H121 Char22,H131 Char22,H141 Char22"/>
    <w:locked/>
    <w:rsid w:val="008B1A90"/>
    <w:rPr>
      <w:rFonts w:ascii="Cambria" w:hAnsi="Cambria" w:cs="Times New Roman"/>
      <w:b/>
      <w:bCs/>
      <w:kern w:val="32"/>
      <w:sz w:val="32"/>
      <w:szCs w:val="32"/>
    </w:rPr>
  </w:style>
  <w:style w:type="character" w:customStyle="1" w:styleId="Heading1Char21">
    <w:name w:val="Heading 1 Char21"/>
    <w:aliases w:val="H1 Char21,H11 Char21,H12 Char21,H13 Char21,H14 Char21,H15 Char21,H16 Char21,H17 Char21,H18 Char21,H19 Char21,H110 Char21,H111 Char21,H112 Char21,H113 Char21,H114 Char21,H115 Char21,H116 Char21,H121 Char21,H131 Char21,H141 Char21"/>
    <w:locked/>
    <w:rsid w:val="008B1A90"/>
    <w:rPr>
      <w:rFonts w:ascii="Cambria" w:hAnsi="Cambria" w:cs="Times New Roman"/>
      <w:b/>
      <w:bCs/>
      <w:kern w:val="32"/>
      <w:sz w:val="32"/>
      <w:szCs w:val="32"/>
    </w:rPr>
  </w:style>
  <w:style w:type="character" w:customStyle="1" w:styleId="Heading1Char20">
    <w:name w:val="Heading 1 Char20"/>
    <w:aliases w:val="H1 Char20,H11 Char20,H12 Char20,H13 Char20,H14 Char20,H15 Char20,H16 Char20,H17 Char20,H18 Char20,H19 Char20,H110 Char20,H111 Char20,H112 Char20,H113 Char20,H114 Char20,H115 Char20,H116 Char20,H121 Char20,H131 Char20,H141 Char20"/>
    <w:locked/>
    <w:rsid w:val="008B1A90"/>
    <w:rPr>
      <w:rFonts w:ascii="Cambria" w:hAnsi="Cambria" w:cs="Times New Roman"/>
      <w:b/>
      <w:bCs/>
      <w:kern w:val="32"/>
      <w:sz w:val="32"/>
      <w:szCs w:val="32"/>
    </w:rPr>
  </w:style>
  <w:style w:type="character" w:customStyle="1" w:styleId="Heading1Char19">
    <w:name w:val="Heading 1 Char19"/>
    <w:aliases w:val="H1 Char19,H11 Char19,H12 Char19,H13 Char19,H14 Char19,H15 Char19,H16 Char19,H17 Char19,H18 Char19,H19 Char19,H110 Char19,H111 Char19,H112 Char19,H113 Char19,H114 Char19,H115 Char19,H116 Char19,H121 Char19,H131 Char19,H141 Char19"/>
    <w:locked/>
    <w:rsid w:val="008B1A90"/>
    <w:rPr>
      <w:rFonts w:ascii="Cambria" w:hAnsi="Cambria" w:cs="Times New Roman"/>
      <w:b/>
      <w:bCs/>
      <w:kern w:val="32"/>
      <w:sz w:val="32"/>
      <w:szCs w:val="32"/>
    </w:rPr>
  </w:style>
  <w:style w:type="character" w:customStyle="1" w:styleId="Heading1Char18">
    <w:name w:val="Heading 1 Char18"/>
    <w:aliases w:val="H1 Char18,H11 Char18,H12 Char18,H13 Char18,H14 Char18,H15 Char18,H16 Char18,H17 Char18,H18 Char18,H19 Char18,H110 Char18,H111 Char18,H112 Char18,H113 Char18,H114 Char18,H115 Char18,H116 Char18,H121 Char18,H131 Char18,H141 Char18"/>
    <w:locked/>
    <w:rsid w:val="008B1A90"/>
    <w:rPr>
      <w:rFonts w:ascii="Cambria" w:hAnsi="Cambria" w:cs="Times New Roman"/>
      <w:b/>
      <w:bCs/>
      <w:kern w:val="32"/>
      <w:sz w:val="32"/>
      <w:szCs w:val="32"/>
    </w:rPr>
  </w:style>
  <w:style w:type="character" w:customStyle="1" w:styleId="Heading1Char17">
    <w:name w:val="Heading 1 Char17"/>
    <w:aliases w:val="H1 Char17,H11 Char17,H12 Char17,H13 Char17,H14 Char17,H15 Char17,H16 Char17,H17 Char17,H18 Char17,H19 Char17,H110 Char17,H111 Char17,H112 Char17,H113 Char17,H114 Char17,H115 Char17,H116 Char17,H121 Char17,H131 Char17,H141 Char17"/>
    <w:locked/>
    <w:rsid w:val="008B1A90"/>
    <w:rPr>
      <w:rFonts w:ascii="Cambria" w:hAnsi="Cambria" w:cs="Times New Roman"/>
      <w:b/>
      <w:bCs/>
      <w:kern w:val="32"/>
      <w:sz w:val="32"/>
      <w:szCs w:val="32"/>
    </w:rPr>
  </w:style>
  <w:style w:type="character" w:customStyle="1" w:styleId="Heading1Char16">
    <w:name w:val="Heading 1 Char16"/>
    <w:aliases w:val="H1 Char16,H11 Char16,H12 Char16,H13 Char16,H14 Char16,H15 Char16,H16 Char16,H17 Char16,H18 Char16,H19 Char16,H110 Char16,H111 Char16,H112 Char16,H113 Char16,H114 Char16,H115 Char16,H116 Char16,H121 Char16,H131 Char16,H141 Char16"/>
    <w:locked/>
    <w:rsid w:val="008B1A90"/>
    <w:rPr>
      <w:rFonts w:ascii="Cambria" w:hAnsi="Cambria" w:cs="Times New Roman"/>
      <w:b/>
      <w:bCs/>
      <w:kern w:val="32"/>
      <w:sz w:val="32"/>
      <w:szCs w:val="32"/>
    </w:rPr>
  </w:style>
  <w:style w:type="character" w:customStyle="1" w:styleId="Heading1Char15">
    <w:name w:val="Heading 1 Char15"/>
    <w:aliases w:val="H1 Char15,H11 Char15,H12 Char15,H13 Char15,H14 Char15,H15 Char15,H16 Char15,H17 Char15,H18 Char15,H19 Char15,H110 Char15,H111 Char15,H112 Char15,H113 Char15,H114 Char15,H115 Char15,H116 Char15,H121 Char15,H131 Char15,H141 Char15"/>
    <w:locked/>
    <w:rsid w:val="008B1A90"/>
    <w:rPr>
      <w:rFonts w:ascii="Cambria" w:hAnsi="Cambria" w:cs="Times New Roman"/>
      <w:b/>
      <w:bCs/>
      <w:kern w:val="32"/>
      <w:sz w:val="32"/>
      <w:szCs w:val="32"/>
    </w:rPr>
  </w:style>
  <w:style w:type="character" w:customStyle="1" w:styleId="Heading1Char14">
    <w:name w:val="Heading 1 Char14"/>
    <w:aliases w:val="H1 Char14,H11 Char14,H12 Char14,H13 Char14,H14 Char14,H15 Char14,H16 Char14,H17 Char14,H18 Char14,H19 Char14,H110 Char14,H111 Char14,H112 Char14,H113 Char14,H114 Char14,H115 Char14,H116 Char14,H121 Char14,H131 Char14,H141 Char14"/>
    <w:locked/>
    <w:rsid w:val="008B1A90"/>
    <w:rPr>
      <w:rFonts w:ascii="Cambria" w:hAnsi="Cambria" w:cs="Times New Roman"/>
      <w:b/>
      <w:bCs/>
      <w:kern w:val="32"/>
      <w:sz w:val="32"/>
      <w:szCs w:val="32"/>
    </w:rPr>
  </w:style>
  <w:style w:type="character" w:customStyle="1" w:styleId="Heading1Char13">
    <w:name w:val="Heading 1 Char13"/>
    <w:aliases w:val="H1 Char13,H11 Char13,H12 Char13,H13 Char13,H14 Char13,H15 Char13,H16 Char13,H17 Char13,H18 Char13,H19 Char13,H110 Char13,H111 Char13,H112 Char13,H113 Char13,H114 Char13,H115 Char13,H116 Char13,H121 Char13,H131 Char13,H141 Char13"/>
    <w:locked/>
    <w:rsid w:val="008B1A90"/>
    <w:rPr>
      <w:rFonts w:ascii="Cambria" w:hAnsi="Cambria" w:cs="Times New Roman"/>
      <w:b/>
      <w:bCs/>
      <w:kern w:val="32"/>
      <w:sz w:val="32"/>
      <w:szCs w:val="32"/>
    </w:rPr>
  </w:style>
  <w:style w:type="character" w:customStyle="1" w:styleId="Heading1Char12">
    <w:name w:val="Heading 1 Char12"/>
    <w:aliases w:val="H1 Char12,H11 Char12,H12 Char12,H13 Char12,H14 Char12,H15 Char12,H16 Char12,H17 Char12,H18 Char12,H19 Char12,H110 Char12,H111 Char12,H112 Char12,H113 Char12,H114 Char12,H115 Char12,H116 Char12,H121 Char12,H131 Char12,H141 Char12"/>
    <w:locked/>
    <w:rsid w:val="008B1A90"/>
    <w:rPr>
      <w:rFonts w:ascii="Cambria" w:hAnsi="Cambria" w:cs="Times New Roman"/>
      <w:b/>
      <w:bCs/>
      <w:kern w:val="32"/>
      <w:sz w:val="32"/>
      <w:szCs w:val="32"/>
    </w:rPr>
  </w:style>
  <w:style w:type="character" w:customStyle="1" w:styleId="Heading1Char11">
    <w:name w:val="Heading 1 Char11"/>
    <w:aliases w:val="H1 Char11,H11 Char11,H12 Char11,H13 Char11,H14 Char11,H15 Char11,H16 Char11,H17 Char11,H18 Char11,H19 Char11,H110 Char11,H111 Char11,H112 Char11,H113 Char11,H114 Char11,H115 Char11,H116 Char11,H121 Char11,H131 Char11,H141 Char11"/>
    <w:locked/>
    <w:rsid w:val="008B1A90"/>
    <w:rPr>
      <w:rFonts w:ascii="Cambria" w:hAnsi="Cambria" w:cs="Times New Roman"/>
      <w:b/>
      <w:bCs/>
      <w:kern w:val="32"/>
      <w:sz w:val="32"/>
      <w:szCs w:val="32"/>
    </w:rPr>
  </w:style>
  <w:style w:type="character" w:customStyle="1" w:styleId="Heading1Char10">
    <w:name w:val="Heading 1 Char10"/>
    <w:aliases w:val="H1 Char10,H11 Char10,H12 Char10,H13 Char10,H14 Char10,H15 Char10,H16 Char10,H17 Char10,H18 Char10,H19 Char10,H110 Char10,H111 Char10,H112 Char10,H113 Char10,H114 Char10,H115 Char10,H116 Char10,H121 Char10,H131 Char10,H141 Char10"/>
    <w:locked/>
    <w:rsid w:val="008B1A90"/>
    <w:rPr>
      <w:rFonts w:ascii="Cambria" w:hAnsi="Cambria" w:cs="Times New Roman"/>
      <w:b/>
      <w:bCs/>
      <w:kern w:val="32"/>
      <w:sz w:val="32"/>
      <w:szCs w:val="32"/>
    </w:rPr>
  </w:style>
  <w:style w:type="character" w:customStyle="1" w:styleId="Heading1Char9">
    <w:name w:val="Heading 1 Char9"/>
    <w:aliases w:val="H1 Char9,H11 Char9,H12 Char9,H13 Char9,H14 Char9,H15 Char9,H16 Char9,H17 Char9,H18 Char9,H19 Char9,H110 Char9,H111 Char9,H112 Char9,H113 Char9,H114 Char9,H115 Char9,H116 Char9,H121 Char9,H131 Char9,H141 Char9,H151 Char9,H161 Char9"/>
    <w:locked/>
    <w:rsid w:val="008B1A90"/>
    <w:rPr>
      <w:rFonts w:ascii="Cambria" w:hAnsi="Cambria" w:cs="Times New Roman"/>
      <w:b/>
      <w:bCs/>
      <w:kern w:val="32"/>
      <w:sz w:val="32"/>
      <w:szCs w:val="32"/>
    </w:rPr>
  </w:style>
  <w:style w:type="character" w:customStyle="1" w:styleId="Heading1Char8">
    <w:name w:val="Heading 1 Char8"/>
    <w:aliases w:val="H1 Char8,H11 Char8,H12 Char8,H13 Char8,H14 Char8,H15 Char8,H16 Char8,H17 Char8,H18 Char8,H19 Char8,H110 Char8,H111 Char8,H112 Char8,H113 Char8,H114 Char8,H115 Char8,H116 Char8,H121 Char8,H131 Char8,H141 Char8,H151 Char8,H161 Char8"/>
    <w:locked/>
    <w:rsid w:val="008B1A90"/>
    <w:rPr>
      <w:rFonts w:ascii="Cambria" w:hAnsi="Cambria" w:cs="Times New Roman"/>
      <w:b/>
      <w:bCs/>
      <w:kern w:val="32"/>
      <w:sz w:val="32"/>
      <w:szCs w:val="32"/>
    </w:rPr>
  </w:style>
  <w:style w:type="character" w:customStyle="1" w:styleId="Heading1Char7">
    <w:name w:val="Heading 1 Char7"/>
    <w:aliases w:val="H1 Char7,H11 Char7,H12 Char7,H13 Char7,H14 Char7,H15 Char7,H16 Char7,H17 Char7,H18 Char7,H19 Char7,H110 Char7,H111 Char7,H112 Char7,H113 Char7,H114 Char7,H115 Char7,H116 Char7,H121 Char7,H131 Char7,H141 Char7,H151 Char7,H161 Char7"/>
    <w:locked/>
    <w:rsid w:val="008B1A90"/>
    <w:rPr>
      <w:rFonts w:ascii="Cambria" w:hAnsi="Cambria" w:cs="Times New Roman"/>
      <w:b/>
      <w:bCs/>
      <w:kern w:val="32"/>
      <w:sz w:val="32"/>
      <w:szCs w:val="32"/>
    </w:rPr>
  </w:style>
  <w:style w:type="character" w:customStyle="1" w:styleId="Heading1Char6">
    <w:name w:val="Heading 1 Char6"/>
    <w:aliases w:val="H1 Char6,H11 Char6,H12 Char6,H13 Char6,H14 Char6,H15 Char6,H16 Char6,H17 Char6,H18 Char6,H19 Char6,H110 Char6,H111 Char6,H112 Char6,H113 Char6,H114 Char6,H115 Char6,H116 Char6,H121 Char6,H131 Char6,H141 Char6,H151 Char6,H161 Char6"/>
    <w:locked/>
    <w:rsid w:val="008B1A90"/>
    <w:rPr>
      <w:rFonts w:ascii="Cambria" w:hAnsi="Cambria" w:cs="Times New Roman"/>
      <w:b/>
      <w:bCs/>
      <w:kern w:val="32"/>
      <w:sz w:val="32"/>
      <w:szCs w:val="32"/>
    </w:rPr>
  </w:style>
  <w:style w:type="character" w:customStyle="1" w:styleId="Heading1Char5">
    <w:name w:val="Heading 1 Char5"/>
    <w:aliases w:val="H1 Char5,H11 Char5,H12 Char5,H13 Char5,H14 Char5,H15 Char5,H16 Char5,H17 Char5,H18 Char5,H19 Char5,H110 Char5,H111 Char5,H112 Char5,H113 Char5,H114 Char5,H115 Char5,H116 Char5,H121 Char5,H131 Char5,H141 Char5,H151 Char5,H161 Char5"/>
    <w:locked/>
    <w:rsid w:val="008B1A90"/>
    <w:rPr>
      <w:rFonts w:ascii="Cambria" w:hAnsi="Cambria" w:cs="Times New Roman"/>
      <w:b/>
      <w:bCs/>
      <w:kern w:val="32"/>
      <w:sz w:val="32"/>
      <w:szCs w:val="32"/>
    </w:rPr>
  </w:style>
  <w:style w:type="character" w:customStyle="1" w:styleId="Heading1Char4">
    <w:name w:val="Heading 1 Char4"/>
    <w:aliases w:val="H1 Char4,H11 Char4,H12 Char4,H13 Char4,H14 Char4,H15 Char4,H16 Char4,H17 Char4,H18 Char4,H19 Char4,H110 Char4,H111 Char4,H112 Char4,H113 Char4,H114 Char4,H115 Char4,H116 Char4,H121 Char4,H131 Char4,H141 Char4,H151 Char4,H161 Char4"/>
    <w:locked/>
    <w:rsid w:val="008B1A90"/>
    <w:rPr>
      <w:rFonts w:ascii="Cambria" w:hAnsi="Cambria" w:cs="Times New Roman"/>
      <w:b/>
      <w:bCs/>
      <w:kern w:val="32"/>
      <w:sz w:val="32"/>
      <w:szCs w:val="32"/>
    </w:rPr>
  </w:style>
  <w:style w:type="character" w:customStyle="1" w:styleId="Heading1Char3">
    <w:name w:val="Heading 1 Char3"/>
    <w:aliases w:val="H1 Char3,H11 Char3,H12 Char3,H13 Char3,H14 Char3,H15 Char3,H16 Char3,H17 Char3,H18 Char3,H19 Char3,H110 Char3,H111 Char3,H112 Char3,H113 Char3,H114 Char3,H115 Char3,H116 Char3,H121 Char3,H131 Char3,H141 Char3,H151 Char3,H161 Char3"/>
    <w:locked/>
    <w:rsid w:val="008B1A90"/>
    <w:rPr>
      <w:rFonts w:ascii="Cambria" w:hAnsi="Cambria" w:cs="Times New Roman"/>
      <w:b/>
      <w:bCs/>
      <w:kern w:val="32"/>
      <w:sz w:val="32"/>
      <w:szCs w:val="32"/>
    </w:rPr>
  </w:style>
  <w:style w:type="character" w:customStyle="1" w:styleId="Heading1Char2">
    <w:name w:val="Heading 1 Char2"/>
    <w:aliases w:val="H1 Char2,H11 Char2,H12 Char2,H13 Char2,H14 Char2,H15 Char2,H16 Char2,H17 Char2,H18 Char2,H19 Char2,H110 Char2,H111 Char2,H112 Char2,H113 Char2,H114 Char2,H115 Char2,H116 Char2,H121 Char2,H131 Char2,H141 Char2,H151 Char2,H161 Char2"/>
    <w:locked/>
    <w:rsid w:val="008B1A90"/>
    <w:rPr>
      <w:rFonts w:ascii="Cambria" w:hAnsi="Cambria" w:cs="Times New Roman"/>
      <w:b/>
      <w:bCs/>
      <w:kern w:val="32"/>
      <w:sz w:val="32"/>
      <w:szCs w:val="32"/>
    </w:rPr>
  </w:style>
  <w:style w:type="character" w:customStyle="1" w:styleId="Heading1Char1">
    <w:name w:val="Heading 1 Char1"/>
    <w:aliases w:val="H1 Char1,H11 Char1,H12 Char1,H13 Char1,H14 Char1,H15 Char1,H16 Char1,H17 Char1,H18 Char1,H19 Char1,H110 Char1,H111 Char1,H112 Char1,H113 Char1,H114 Char1,H115 Char1,H116 Char1,H121 Char1,H131 Char1,H141 Char1,H151 Char1,H161 Char1"/>
    <w:locked/>
    <w:rsid w:val="008B1A90"/>
    <w:rPr>
      <w:rFonts w:ascii="Arial" w:hAnsi="Arial" w:cs="Arial"/>
      <w:b/>
      <w:bCs/>
      <w:kern w:val="32"/>
      <w:sz w:val="32"/>
      <w:szCs w:val="32"/>
    </w:rPr>
  </w:style>
  <w:style w:type="character" w:customStyle="1" w:styleId="1f3">
    <w:name w:val="Стиль1 Знак"/>
    <w:link w:val="1f2"/>
    <w:locked/>
    <w:rsid w:val="008B1A90"/>
    <w:rPr>
      <w:b/>
      <w:sz w:val="28"/>
      <w:szCs w:val="24"/>
      <w:lang w:val="ru-RU" w:eastAsia="ru-RU" w:bidi="ar-SA"/>
    </w:rPr>
  </w:style>
  <w:style w:type="character" w:customStyle="1" w:styleId="310">
    <w:name w:val="Стиль3 Знак1"/>
    <w:link w:val="3a"/>
    <w:locked/>
    <w:rsid w:val="008B1A90"/>
    <w:rPr>
      <w:sz w:val="24"/>
      <w:lang w:val="ru-RU" w:eastAsia="ru-RU" w:bidi="ar-SA"/>
    </w:rPr>
  </w:style>
  <w:style w:type="paragraph" w:customStyle="1" w:styleId="affffffff9">
    <w:name w:val="Знак Знак Знак Знак Знак Знак Знак"/>
    <w:basedOn w:val="a6"/>
    <w:rsid w:val="008B1A90"/>
    <w:pPr>
      <w:widowControl w:val="0"/>
      <w:tabs>
        <w:tab w:val="num" w:pos="720"/>
      </w:tabs>
      <w:adjustRightInd w:val="0"/>
      <w:spacing w:after="160" w:line="240" w:lineRule="exact"/>
      <w:ind w:left="720" w:hanging="360"/>
      <w:jc w:val="center"/>
    </w:pPr>
    <w:rPr>
      <w:rFonts w:eastAsia="MS Mincho"/>
      <w:b/>
      <w:bCs/>
      <w:i/>
      <w:iCs/>
      <w:sz w:val="28"/>
      <w:szCs w:val="28"/>
      <w:lang w:val="en-GB" w:eastAsia="en-US"/>
    </w:rPr>
  </w:style>
  <w:style w:type="paragraph" w:customStyle="1" w:styleId="text-1">
    <w:name w:val="text-1"/>
    <w:basedOn w:val="a6"/>
    <w:rsid w:val="008B1A90"/>
    <w:pPr>
      <w:spacing w:before="100" w:beforeAutospacing="1" w:after="100" w:afterAutospacing="1"/>
    </w:pPr>
    <w:rPr>
      <w:rFonts w:eastAsia="MS Mincho"/>
    </w:rPr>
  </w:style>
  <w:style w:type="character" w:customStyle="1" w:styleId="FontStyle13">
    <w:name w:val="Font Style13"/>
    <w:rsid w:val="008B1A90"/>
    <w:rPr>
      <w:rFonts w:ascii="Times New Roman" w:hAnsi="Times New Roman"/>
      <w:sz w:val="24"/>
    </w:rPr>
  </w:style>
  <w:style w:type="paragraph" w:customStyle="1" w:styleId="affffffffa">
    <w:name w:val="Подподподпункт"/>
    <w:basedOn w:val="a6"/>
    <w:rsid w:val="008B1A90"/>
    <w:pPr>
      <w:tabs>
        <w:tab w:val="left" w:pos="1134"/>
        <w:tab w:val="num" w:pos="1576"/>
        <w:tab w:val="left" w:pos="1701"/>
      </w:tabs>
      <w:spacing w:line="360" w:lineRule="auto"/>
      <w:ind w:left="1576" w:hanging="1008"/>
      <w:jc w:val="both"/>
    </w:pPr>
    <w:rPr>
      <w:rFonts w:eastAsia="MS Mincho"/>
      <w:sz w:val="28"/>
      <w:szCs w:val="20"/>
    </w:rPr>
  </w:style>
  <w:style w:type="paragraph" w:customStyle="1" w:styleId="1ffd">
    <w:name w:val="Пункт1"/>
    <w:basedOn w:val="a6"/>
    <w:uiPriority w:val="99"/>
    <w:qFormat/>
    <w:rsid w:val="008B1A90"/>
    <w:pPr>
      <w:tabs>
        <w:tab w:val="num" w:pos="567"/>
      </w:tabs>
      <w:spacing w:before="240" w:line="360" w:lineRule="auto"/>
      <w:ind w:left="567" w:hanging="279"/>
      <w:jc w:val="center"/>
    </w:pPr>
    <w:rPr>
      <w:rFonts w:ascii="Arial" w:eastAsia="MS Mincho" w:hAnsi="Arial"/>
      <w:b/>
      <w:sz w:val="28"/>
      <w:szCs w:val="28"/>
    </w:rPr>
  </w:style>
  <w:style w:type="paragraph" w:customStyle="1" w:styleId="subhead">
    <w:name w:val="subhead"/>
    <w:autoRedefine/>
    <w:rsid w:val="008B1A90"/>
    <w:pPr>
      <w:tabs>
        <w:tab w:val="left" w:pos="2880"/>
        <w:tab w:val="left" w:pos="4867"/>
        <w:tab w:val="left" w:pos="6840"/>
        <w:tab w:val="left" w:pos="8827"/>
      </w:tabs>
      <w:spacing w:after="120" w:line="320" w:lineRule="exact"/>
      <w:ind w:left="142" w:right="-144"/>
    </w:pPr>
    <w:rPr>
      <w:rFonts w:eastAsia="MS Mincho"/>
      <w:b/>
      <w:bCs/>
      <w:sz w:val="28"/>
      <w:szCs w:val="28"/>
    </w:rPr>
  </w:style>
  <w:style w:type="paragraph" w:customStyle="1" w:styleId="CharChar3">
    <w:name w:val="Знак Знак Char Char"/>
    <w:basedOn w:val="a6"/>
    <w:rsid w:val="008B1A90"/>
    <w:pPr>
      <w:widowControl w:val="0"/>
      <w:tabs>
        <w:tab w:val="num" w:pos="0"/>
      </w:tabs>
      <w:adjustRightInd w:val="0"/>
      <w:spacing w:after="160" w:line="240" w:lineRule="exact"/>
      <w:ind w:left="709" w:hanging="709"/>
      <w:jc w:val="center"/>
    </w:pPr>
    <w:rPr>
      <w:rFonts w:eastAsia="MS Mincho"/>
      <w:b/>
      <w:bCs/>
      <w:i/>
      <w:iCs/>
      <w:sz w:val="28"/>
      <w:szCs w:val="28"/>
      <w:lang w:val="en-GB" w:eastAsia="en-US"/>
    </w:rPr>
  </w:style>
  <w:style w:type="paragraph" w:customStyle="1" w:styleId="2ff4">
    <w:name w:val="Основной текст2"/>
    <w:basedOn w:val="a6"/>
    <w:link w:val="affffffffb"/>
    <w:rsid w:val="008B1A90"/>
    <w:pPr>
      <w:widowControl w:val="0"/>
      <w:shd w:val="clear" w:color="auto" w:fill="FFFFFF"/>
      <w:suppressAutoHyphens/>
      <w:spacing w:after="2760" w:line="331" w:lineRule="exact"/>
    </w:pPr>
    <w:rPr>
      <w:rFonts w:eastAsia="MS Mincho"/>
      <w:sz w:val="20"/>
      <w:szCs w:val="20"/>
      <w:lang w:eastAsia="ar-SA"/>
    </w:rPr>
  </w:style>
  <w:style w:type="character" w:customStyle="1" w:styleId="affffffffb">
    <w:name w:val="Основной текст_"/>
    <w:link w:val="2ff4"/>
    <w:qFormat/>
    <w:locked/>
    <w:rsid w:val="008B1A90"/>
    <w:rPr>
      <w:rFonts w:eastAsia="MS Mincho"/>
      <w:lang w:val="ru-RU" w:eastAsia="ar-SA" w:bidi="ar-SA"/>
    </w:rPr>
  </w:style>
  <w:style w:type="character" w:customStyle="1" w:styleId="1ffe">
    <w:name w:val="Заголовок №1_"/>
    <w:link w:val="1fff"/>
    <w:locked/>
    <w:rsid w:val="008B1A90"/>
    <w:rPr>
      <w:shd w:val="clear" w:color="auto" w:fill="FFFFFF"/>
      <w:lang w:bidi="ar-SA"/>
    </w:rPr>
  </w:style>
  <w:style w:type="paragraph" w:customStyle="1" w:styleId="1fff">
    <w:name w:val="Заголовок №1"/>
    <w:basedOn w:val="a6"/>
    <w:link w:val="1ffe"/>
    <w:rsid w:val="008B1A90"/>
    <w:pPr>
      <w:widowControl w:val="0"/>
      <w:shd w:val="clear" w:color="auto" w:fill="FFFFFF"/>
      <w:spacing w:after="180" w:line="270" w:lineRule="exact"/>
      <w:jc w:val="center"/>
      <w:outlineLvl w:val="0"/>
    </w:pPr>
    <w:rPr>
      <w:sz w:val="20"/>
      <w:szCs w:val="20"/>
      <w:shd w:val="clear" w:color="auto" w:fill="FFFFFF"/>
      <w:lang w:val="x-none" w:eastAsia="x-none"/>
    </w:rPr>
  </w:style>
  <w:style w:type="paragraph" w:customStyle="1" w:styleId="affffffffc">
    <w:name w:val="МРСК_шрифт_абзаца"/>
    <w:basedOn w:val="a6"/>
    <w:link w:val="affffffffd"/>
    <w:rsid w:val="008B1A90"/>
    <w:pPr>
      <w:keepNext/>
      <w:keepLines/>
      <w:widowControl w:val="0"/>
      <w:suppressLineNumbers/>
      <w:spacing w:before="120" w:after="120" w:line="300" w:lineRule="auto"/>
      <w:ind w:firstLine="709"/>
      <w:jc w:val="both"/>
    </w:pPr>
    <w:rPr>
      <w:rFonts w:eastAsia="MS Mincho"/>
      <w:sz w:val="20"/>
      <w:szCs w:val="20"/>
    </w:rPr>
  </w:style>
  <w:style w:type="character" w:customStyle="1" w:styleId="affffffffd">
    <w:name w:val="МРСК_шрифт_абзаца Знак"/>
    <w:link w:val="affffffffc"/>
    <w:locked/>
    <w:rsid w:val="008B1A90"/>
    <w:rPr>
      <w:rFonts w:eastAsia="MS Mincho"/>
      <w:lang w:val="ru-RU" w:eastAsia="ru-RU" w:bidi="ar-SA"/>
    </w:rPr>
  </w:style>
  <w:style w:type="paragraph" w:customStyle="1" w:styleId="affffffffe">
    <w:name w:val="МРСК_нумерованный_список"/>
    <w:basedOn w:val="a"/>
    <w:link w:val="afffffffff"/>
    <w:rsid w:val="008B1A90"/>
    <w:pPr>
      <w:keepNext/>
      <w:numPr>
        <w:numId w:val="0"/>
      </w:numPr>
      <w:spacing w:line="300" w:lineRule="auto"/>
      <w:jc w:val="both"/>
    </w:pPr>
    <w:rPr>
      <w:rFonts w:eastAsia="MS Mincho"/>
      <w:sz w:val="20"/>
      <w:szCs w:val="20"/>
    </w:rPr>
  </w:style>
  <w:style w:type="character" w:customStyle="1" w:styleId="afffffffff">
    <w:name w:val="МРСК_нумерованный_список Знак"/>
    <w:link w:val="affffffffe"/>
    <w:locked/>
    <w:rsid w:val="008B1A90"/>
    <w:rPr>
      <w:rFonts w:eastAsia="MS Mincho"/>
      <w:lang w:val="ru-RU" w:eastAsia="ru-RU" w:bidi="ar-SA"/>
    </w:rPr>
  </w:style>
  <w:style w:type="character" w:customStyle="1" w:styleId="afffffffff0">
    <w:name w:val="Основной текст + Полужирный"/>
    <w:qFormat/>
    <w:rsid w:val="008B1A90"/>
    <w:rPr>
      <w:rFonts w:ascii="Times New Roman" w:hAnsi="Times New Roman"/>
      <w:b/>
      <w:color w:val="000000"/>
      <w:spacing w:val="0"/>
      <w:w w:val="100"/>
      <w:position w:val="0"/>
      <w:sz w:val="20"/>
      <w:shd w:val="clear" w:color="auto" w:fill="FFFFFF"/>
      <w:vertAlign w:val="baseline"/>
      <w:lang w:val="ru-RU" w:eastAsia="ru-RU"/>
    </w:rPr>
  </w:style>
  <w:style w:type="character" w:customStyle="1" w:styleId="19">
    <w:name w:val="Пункт Знак1"/>
    <w:link w:val="aff0"/>
    <w:locked/>
    <w:rsid w:val="008B1A90"/>
    <w:rPr>
      <w:sz w:val="28"/>
      <w:lang w:val="ru-RU" w:eastAsia="ru-RU" w:bidi="ar-SA"/>
    </w:rPr>
  </w:style>
  <w:style w:type="paragraph" w:customStyle="1" w:styleId="3f8">
    <w:name w:val="Пункт_3"/>
    <w:basedOn w:val="a6"/>
    <w:uiPriority w:val="99"/>
    <w:rsid w:val="008B1A90"/>
    <w:pPr>
      <w:tabs>
        <w:tab w:val="num" w:pos="1134"/>
      </w:tabs>
      <w:spacing w:line="360" w:lineRule="auto"/>
      <w:ind w:left="1134" w:hanging="1133"/>
      <w:jc w:val="both"/>
    </w:pPr>
    <w:rPr>
      <w:rFonts w:eastAsia="MS Mincho"/>
      <w:sz w:val="28"/>
      <w:szCs w:val="28"/>
    </w:rPr>
  </w:style>
  <w:style w:type="paragraph" w:customStyle="1" w:styleId="afffffffff1">
    <w:name w:val="Стиль номер обычный"/>
    <w:basedOn w:val="2f1"/>
    <w:rsid w:val="008B1A90"/>
    <w:pPr>
      <w:tabs>
        <w:tab w:val="num" w:pos="2160"/>
      </w:tabs>
      <w:ind w:left="2160" w:hanging="180"/>
      <w:contextualSpacing/>
    </w:pPr>
    <w:rPr>
      <w:rFonts w:eastAsia="MS Mincho"/>
      <w:sz w:val="28"/>
      <w:szCs w:val="20"/>
    </w:rPr>
  </w:style>
  <w:style w:type="paragraph" w:customStyle="1" w:styleId="22">
    <w:name w:val="Стиль уровень 2"/>
    <w:basedOn w:val="a6"/>
    <w:next w:val="afffffffff1"/>
    <w:rsid w:val="008B1A90"/>
    <w:pPr>
      <w:keepNext/>
      <w:numPr>
        <w:ilvl w:val="1"/>
        <w:numId w:val="38"/>
      </w:numPr>
      <w:jc w:val="both"/>
      <w:outlineLvl w:val="0"/>
    </w:pPr>
    <w:rPr>
      <w:rFonts w:eastAsia="MS Mincho"/>
      <w:b/>
      <w:bCs/>
      <w:sz w:val="28"/>
      <w:szCs w:val="20"/>
    </w:rPr>
  </w:style>
  <w:style w:type="paragraph" w:customStyle="1" w:styleId="afffffffff2">
    <w:name w:val="Стиль номер продолжение"/>
    <w:basedOn w:val="afffffffff1"/>
    <w:rsid w:val="008B1A90"/>
    <w:pPr>
      <w:tabs>
        <w:tab w:val="clear" w:pos="2160"/>
        <w:tab w:val="num" w:pos="0"/>
        <w:tab w:val="num" w:pos="864"/>
        <w:tab w:val="num" w:pos="1222"/>
        <w:tab w:val="num" w:pos="1492"/>
        <w:tab w:val="num" w:pos="2149"/>
      </w:tabs>
      <w:spacing w:after="0"/>
      <w:ind w:left="1222" w:hanging="1080"/>
    </w:pPr>
    <w:rPr>
      <w:color w:val="000000"/>
    </w:rPr>
  </w:style>
  <w:style w:type="paragraph" w:customStyle="1" w:styleId="4d">
    <w:name w:val="Пункт_4"/>
    <w:basedOn w:val="3f8"/>
    <w:link w:val="4e"/>
    <w:rsid w:val="008B1A90"/>
    <w:pPr>
      <w:numPr>
        <w:ilvl w:val="3"/>
      </w:numPr>
      <w:tabs>
        <w:tab w:val="num" w:pos="720"/>
        <w:tab w:val="num" w:pos="864"/>
        <w:tab w:val="num" w:pos="1134"/>
        <w:tab w:val="num" w:pos="2269"/>
      </w:tabs>
      <w:ind w:left="2269" w:hanging="1134"/>
    </w:pPr>
    <w:rPr>
      <w:rFonts w:ascii="Cambria" w:hAnsi="Cambria"/>
      <w:szCs w:val="20"/>
    </w:rPr>
  </w:style>
  <w:style w:type="character" w:customStyle="1" w:styleId="4e">
    <w:name w:val="Пункт_4 Знак"/>
    <w:link w:val="4d"/>
    <w:locked/>
    <w:rsid w:val="008B1A90"/>
    <w:rPr>
      <w:rFonts w:ascii="Cambria" w:eastAsia="MS Mincho" w:hAnsi="Cambria"/>
      <w:sz w:val="28"/>
      <w:lang w:val="ru-RU" w:eastAsia="ru-RU" w:bidi="ar-SA"/>
    </w:rPr>
  </w:style>
  <w:style w:type="paragraph" w:customStyle="1" w:styleId="59">
    <w:name w:val="Пункт_5"/>
    <w:basedOn w:val="3f8"/>
    <w:rsid w:val="008B1A90"/>
    <w:pPr>
      <w:tabs>
        <w:tab w:val="clear" w:pos="1134"/>
        <w:tab w:val="num" w:pos="1701"/>
      </w:tabs>
      <w:spacing w:line="240" w:lineRule="auto"/>
      <w:ind w:left="0" w:firstLine="567"/>
    </w:pPr>
  </w:style>
  <w:style w:type="paragraph" w:customStyle="1" w:styleId="220">
    <w:name w:val="Основной текст 22"/>
    <w:basedOn w:val="a6"/>
    <w:rsid w:val="008B1A90"/>
    <w:pPr>
      <w:widowControl w:val="0"/>
      <w:suppressAutoHyphens/>
      <w:spacing w:after="120" w:line="480" w:lineRule="auto"/>
    </w:pPr>
    <w:rPr>
      <w:rFonts w:ascii="Liberation Serif" w:eastAsia="SimSun" w:hAnsi="Liberation Serif" w:cs="Mangal"/>
      <w:kern w:val="1"/>
      <w:lang w:eastAsia="zh-CN" w:bidi="hi-IN"/>
    </w:rPr>
  </w:style>
  <w:style w:type="character" w:customStyle="1" w:styleId="3f9">
    <w:name w:val="Основной текст (3)_"/>
    <w:link w:val="313"/>
    <w:qFormat/>
    <w:locked/>
    <w:rsid w:val="008B1A90"/>
    <w:rPr>
      <w:sz w:val="28"/>
      <w:lang w:bidi="ar-SA"/>
    </w:rPr>
  </w:style>
  <w:style w:type="paragraph" w:customStyle="1" w:styleId="313">
    <w:name w:val="Основной текст (3)1"/>
    <w:basedOn w:val="a6"/>
    <w:link w:val="3f9"/>
    <w:rsid w:val="008B1A90"/>
    <w:pPr>
      <w:widowControl w:val="0"/>
      <w:shd w:val="clear" w:color="auto" w:fill="FFFFFF"/>
      <w:spacing w:line="485" w:lineRule="exact"/>
      <w:jc w:val="right"/>
    </w:pPr>
    <w:rPr>
      <w:sz w:val="28"/>
      <w:szCs w:val="20"/>
      <w:lang w:val="x-none" w:eastAsia="x-none"/>
    </w:rPr>
  </w:style>
  <w:style w:type="character" w:customStyle="1" w:styleId="76">
    <w:name w:val="Основной текст (7)_"/>
    <w:link w:val="710"/>
    <w:locked/>
    <w:rsid w:val="008B1A90"/>
    <w:rPr>
      <w:b/>
      <w:sz w:val="28"/>
      <w:lang w:bidi="ar-SA"/>
    </w:rPr>
  </w:style>
  <w:style w:type="paragraph" w:customStyle="1" w:styleId="710">
    <w:name w:val="Основной текст (7)1"/>
    <w:basedOn w:val="a6"/>
    <w:link w:val="76"/>
    <w:rsid w:val="008B1A90"/>
    <w:pPr>
      <w:widowControl w:val="0"/>
      <w:shd w:val="clear" w:color="auto" w:fill="FFFFFF"/>
      <w:spacing w:after="300" w:line="310" w:lineRule="exact"/>
      <w:jc w:val="right"/>
    </w:pPr>
    <w:rPr>
      <w:b/>
      <w:sz w:val="28"/>
      <w:szCs w:val="20"/>
      <w:lang w:val="x-none" w:eastAsia="x-none"/>
    </w:rPr>
  </w:style>
  <w:style w:type="character" w:customStyle="1" w:styleId="Heading1Char81">
    <w:name w:val="Heading 1 Char81"/>
    <w:aliases w:val="H1 Char81,H11 Char81,H12 Char81,H13 Char81,H14 Char81,H15 Char81,H16 Char81,H17 Char81,H18 Char81,H19 Char81,H110 Char81,H111 Char81,H112 Char81,H113 Char81,H114 Char81,H115 Char81,H116 Char81,H121 Char81,H131 Char81,H141 Char81"/>
    <w:locked/>
    <w:rsid w:val="008B1A90"/>
    <w:rPr>
      <w:rFonts w:ascii="Arial" w:eastAsia="Calibri" w:hAnsi="Arial" w:cs="Arial"/>
      <w:b/>
      <w:bCs/>
      <w:kern w:val="1"/>
      <w:sz w:val="32"/>
      <w:szCs w:val="32"/>
      <w:lang w:val="uk-UA" w:eastAsia="zh-CN" w:bidi="ar-SA"/>
    </w:rPr>
  </w:style>
  <w:style w:type="character" w:customStyle="1" w:styleId="Heading2Char1">
    <w:name w:val="Heading 2 Char1"/>
    <w:aliases w:val="H2 Char1"/>
    <w:locked/>
    <w:rsid w:val="008B1A90"/>
    <w:rPr>
      <w:rFonts w:eastAsia="Calibri"/>
      <w:b/>
      <w:bCs/>
      <w:sz w:val="36"/>
      <w:szCs w:val="36"/>
      <w:lang w:val="uk-UA" w:eastAsia="zh-CN" w:bidi="ar-SA"/>
    </w:rPr>
  </w:style>
  <w:style w:type="character" w:customStyle="1" w:styleId="Heading5Char">
    <w:name w:val="Heading 5 Char"/>
    <w:locked/>
    <w:rsid w:val="008B1A90"/>
    <w:rPr>
      <w:rFonts w:eastAsia="MS Mincho"/>
      <w:sz w:val="22"/>
      <w:lang w:val="ru-RU" w:eastAsia="ru-RU" w:bidi="ar-SA"/>
    </w:rPr>
  </w:style>
  <w:style w:type="character" w:customStyle="1" w:styleId="Heading6Char">
    <w:name w:val="Heading 6 Char"/>
    <w:locked/>
    <w:rsid w:val="008B1A90"/>
    <w:rPr>
      <w:rFonts w:eastAsia="MS Mincho"/>
      <w:i/>
      <w:sz w:val="22"/>
      <w:lang w:val="ru-RU" w:eastAsia="ru-RU" w:bidi="ar-SA"/>
    </w:rPr>
  </w:style>
  <w:style w:type="character" w:customStyle="1" w:styleId="Heading7Char">
    <w:name w:val="Heading 7 Char"/>
    <w:locked/>
    <w:rsid w:val="008B1A90"/>
    <w:rPr>
      <w:rFonts w:eastAsia="MS Mincho"/>
      <w:sz w:val="24"/>
      <w:szCs w:val="24"/>
      <w:lang w:val="ru-RU" w:eastAsia="ru-RU" w:bidi="ar-SA"/>
    </w:rPr>
  </w:style>
  <w:style w:type="character" w:customStyle="1" w:styleId="Heading8Char">
    <w:name w:val="Heading 8 Char"/>
    <w:locked/>
    <w:rsid w:val="008B1A90"/>
    <w:rPr>
      <w:rFonts w:ascii="Arial" w:eastAsia="MS Mincho" w:hAnsi="Arial"/>
      <w:i/>
      <w:lang w:val="ru-RU" w:eastAsia="ru-RU" w:bidi="ar-SA"/>
    </w:rPr>
  </w:style>
  <w:style w:type="character" w:customStyle="1" w:styleId="Heading9Char">
    <w:name w:val="Heading 9 Char"/>
    <w:locked/>
    <w:rsid w:val="008B1A90"/>
    <w:rPr>
      <w:rFonts w:ascii="Calibri" w:eastAsia="MS Gothic" w:hAnsi="Calibri"/>
      <w:i/>
      <w:iCs/>
      <w:color w:val="404040"/>
      <w:lang w:val="ru-RU" w:eastAsia="ru-RU" w:bidi="ar-SA"/>
    </w:rPr>
  </w:style>
  <w:style w:type="character" w:customStyle="1" w:styleId="FooterChar1">
    <w:name w:val="Footer Char1"/>
    <w:locked/>
    <w:rsid w:val="008B1A90"/>
    <w:rPr>
      <w:rFonts w:ascii="Times New Roman CYR" w:eastAsia="Calibri" w:hAnsi="Times New Roman CYR" w:cs="Times New Roman CYR"/>
      <w:sz w:val="24"/>
      <w:szCs w:val="24"/>
      <w:lang w:val="ru-RU" w:eastAsia="zh-CN" w:bidi="ar-SA"/>
    </w:rPr>
  </w:style>
  <w:style w:type="character" w:customStyle="1" w:styleId="PlainTextChar">
    <w:name w:val="Plain Text Char"/>
    <w:locked/>
    <w:rsid w:val="008B1A90"/>
    <w:rPr>
      <w:rFonts w:ascii="Courier New" w:eastAsia="MS Mincho" w:hAnsi="Courier New" w:cs="Courier New"/>
      <w:sz w:val="24"/>
      <w:szCs w:val="24"/>
      <w:lang w:val="ru-RU" w:eastAsia="ru-RU" w:bidi="ar-SA"/>
    </w:rPr>
  </w:style>
  <w:style w:type="character" w:customStyle="1" w:styleId="BodyTextIndent2Char">
    <w:name w:val="Body Text Indent 2 Char"/>
    <w:locked/>
    <w:rsid w:val="008B1A90"/>
    <w:rPr>
      <w:rFonts w:eastAsia="MS Mincho"/>
      <w:sz w:val="24"/>
      <w:szCs w:val="24"/>
      <w:lang w:val="ru-RU" w:eastAsia="ru-RU" w:bidi="ar-SA"/>
    </w:rPr>
  </w:style>
  <w:style w:type="character" w:customStyle="1" w:styleId="NormalWebChar">
    <w:name w:val="Normal (Web) Char"/>
    <w:aliases w:val="Обычный (Web) Char,Обычный (веб) Знак Знак Char,Обычный (Web) Знак Знак Знак Char,Знак Знак10 Char"/>
    <w:locked/>
    <w:rsid w:val="008B1A90"/>
    <w:rPr>
      <w:rFonts w:eastAsia="MS Mincho"/>
      <w:color w:val="000000"/>
      <w:lang w:val="ru-RU" w:eastAsia="ru-RU" w:bidi="ar-SA"/>
    </w:rPr>
  </w:style>
  <w:style w:type="character" w:customStyle="1" w:styleId="BodyText2Char">
    <w:name w:val="Body Text 2 Char"/>
    <w:locked/>
    <w:rsid w:val="008B1A90"/>
    <w:rPr>
      <w:rFonts w:eastAsia="MS Mincho"/>
      <w:sz w:val="24"/>
      <w:szCs w:val="24"/>
      <w:lang w:val="ru-RU" w:eastAsia="ru-RU" w:bidi="ar-SA"/>
    </w:rPr>
  </w:style>
  <w:style w:type="character" w:customStyle="1" w:styleId="SubtitleChar">
    <w:name w:val="Subtitle Char"/>
    <w:locked/>
    <w:rsid w:val="008B1A90"/>
    <w:rPr>
      <w:rFonts w:eastAsia="MS Mincho"/>
      <w:b/>
      <w:bCs/>
      <w:szCs w:val="24"/>
      <w:lang w:val="ru-RU" w:eastAsia="ru-RU" w:bidi="ar-SA"/>
    </w:rPr>
  </w:style>
  <w:style w:type="character" w:customStyle="1" w:styleId="EndnoteTextChar">
    <w:name w:val="Endnote Text Char"/>
    <w:locked/>
    <w:rsid w:val="008B1A90"/>
    <w:rPr>
      <w:rFonts w:ascii="HelvDL" w:eastAsia="MS Mincho" w:hAnsi="HelvDL"/>
      <w:sz w:val="24"/>
      <w:lang w:val="ru-RU" w:eastAsia="ru-RU" w:bidi="ar-SA"/>
    </w:rPr>
  </w:style>
  <w:style w:type="character" w:customStyle="1" w:styleId="820">
    <w:name w:val="Основной текст + 82"/>
    <w:aliases w:val="5 pt2,Курсив1"/>
    <w:rsid w:val="0070496C"/>
    <w:rPr>
      <w:rFonts w:ascii="Times New Roman" w:eastAsia="Times New Roman" w:hAnsi="Times New Roman" w:cs="Times New Roman"/>
      <w:b w:val="0"/>
      <w:bCs w:val="0"/>
      <w:i/>
      <w:iCs/>
      <w:color w:val="000000"/>
      <w:spacing w:val="0"/>
      <w:w w:val="100"/>
      <w:position w:val="0"/>
      <w:sz w:val="17"/>
      <w:szCs w:val="17"/>
      <w:u w:val="none"/>
      <w:shd w:val="clear" w:color="auto" w:fill="FFFFFF"/>
      <w:lang w:val="ru-RU"/>
    </w:rPr>
  </w:style>
  <w:style w:type="paragraph" w:customStyle="1" w:styleId="1fff0">
    <w:name w:val="Без интервала1"/>
    <w:uiPriority w:val="99"/>
    <w:qFormat/>
    <w:rsid w:val="0070496C"/>
    <w:rPr>
      <w:rFonts w:ascii="Calibri" w:hAnsi="Calibri" w:cs="Calibri"/>
      <w:sz w:val="22"/>
      <w:szCs w:val="22"/>
      <w:lang w:eastAsia="en-US"/>
    </w:rPr>
  </w:style>
  <w:style w:type="character" w:customStyle="1" w:styleId="1f">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 Знак,Обычный (веб) Знак Знак Знак Знак1"/>
    <w:link w:val="1e"/>
    <w:locked/>
    <w:rsid w:val="0070496C"/>
    <w:rPr>
      <w:sz w:val="24"/>
      <w:szCs w:val="24"/>
      <w:lang w:val="ru-RU" w:eastAsia="ru-RU" w:bidi="ar-SA"/>
    </w:rPr>
  </w:style>
  <w:style w:type="character" w:customStyle="1" w:styleId="blk">
    <w:name w:val="blk"/>
    <w:rsid w:val="00667746"/>
    <w:rPr>
      <w:rFonts w:ascii="Times New Roman" w:hAnsi="Times New Roman"/>
    </w:rPr>
  </w:style>
  <w:style w:type="paragraph" w:customStyle="1" w:styleId="2ff5">
    <w:name w:val="Без интервала2"/>
    <w:rsid w:val="00667746"/>
    <w:rPr>
      <w:rFonts w:ascii="Calibri" w:hAnsi="Calibri"/>
      <w:sz w:val="22"/>
      <w:szCs w:val="22"/>
      <w:lang w:eastAsia="en-US"/>
    </w:rPr>
  </w:style>
  <w:style w:type="paragraph" w:customStyle="1" w:styleId="s1">
    <w:name w:val="s_1"/>
    <w:basedOn w:val="a6"/>
    <w:rsid w:val="00667746"/>
    <w:pPr>
      <w:spacing w:before="100" w:beforeAutospacing="1" w:after="100" w:afterAutospacing="1"/>
    </w:pPr>
  </w:style>
  <w:style w:type="character" w:customStyle="1" w:styleId="afa">
    <w:name w:val="Подподпункт Знак"/>
    <w:link w:val="a0"/>
    <w:locked/>
    <w:rsid w:val="00335D14"/>
    <w:rPr>
      <w:sz w:val="28"/>
      <w:lang w:val="x-none" w:eastAsia="x-none"/>
    </w:rPr>
  </w:style>
  <w:style w:type="character" w:customStyle="1" w:styleId="ListParagraphChar1">
    <w:name w:val="List Paragraph Char1"/>
    <w:aliases w:val="название Char,Маркер Char,Bullet List Char,FooterText Char,numbered Char,Paragraphe de liste1 Char,lp1 Char,Подпись рисунка Char,Заголовок_3 Char,ПКФ Список Char,Абзац списка5 Char,List Paragraph Char,List Paragraph Char2"/>
    <w:link w:val="1fb"/>
    <w:locked/>
    <w:rsid w:val="003B65DB"/>
    <w:rPr>
      <w:rFonts w:eastAsia="Calibri"/>
      <w:sz w:val="24"/>
      <w:szCs w:val="24"/>
      <w:lang w:val="ru-RU" w:eastAsia="ru-RU" w:bidi="ar-SA"/>
    </w:rPr>
  </w:style>
  <w:style w:type="paragraph" w:customStyle="1" w:styleId="afffffffff3">
    <w:name w:val="Ариал"/>
    <w:basedOn w:val="a6"/>
    <w:link w:val="1fff1"/>
    <w:rsid w:val="00723A17"/>
    <w:pPr>
      <w:spacing w:before="120" w:after="120" w:line="360" w:lineRule="auto"/>
      <w:ind w:firstLine="851"/>
      <w:jc w:val="both"/>
    </w:pPr>
    <w:rPr>
      <w:rFonts w:ascii="Arial" w:hAnsi="Arial"/>
    </w:rPr>
  </w:style>
  <w:style w:type="character" w:customStyle="1" w:styleId="1fff1">
    <w:name w:val="Ариал Знак1"/>
    <w:link w:val="afffffffff3"/>
    <w:locked/>
    <w:rsid w:val="00723A17"/>
    <w:rPr>
      <w:rFonts w:ascii="Arial" w:hAnsi="Arial"/>
      <w:sz w:val="24"/>
      <w:szCs w:val="24"/>
      <w:lang w:val="ru-RU" w:eastAsia="ru-RU" w:bidi="ar-SA"/>
    </w:rPr>
  </w:style>
  <w:style w:type="paragraph" w:customStyle="1" w:styleId="msonormalcxspmiddle">
    <w:name w:val="msonormalcxspmiddle"/>
    <w:basedOn w:val="a6"/>
    <w:rsid w:val="003E631C"/>
    <w:pPr>
      <w:spacing w:before="100" w:beforeAutospacing="1" w:after="100" w:afterAutospacing="1"/>
    </w:pPr>
  </w:style>
  <w:style w:type="paragraph" w:customStyle="1" w:styleId="formattext">
    <w:name w:val="formattext"/>
    <w:basedOn w:val="a6"/>
    <w:rsid w:val="009B23A4"/>
    <w:pPr>
      <w:spacing w:before="100" w:beforeAutospacing="1" w:after="100" w:afterAutospacing="1"/>
    </w:pPr>
  </w:style>
  <w:style w:type="table" w:customStyle="1" w:styleId="1fff2">
    <w:name w:val="Сетка таблицы1"/>
    <w:basedOn w:val="a8"/>
    <w:next w:val="aff2"/>
    <w:uiPriority w:val="59"/>
    <w:rsid w:val="00801224"/>
    <w:pPr>
      <w:widowControl w:val="0"/>
      <w:suppressAutoHyphens/>
      <w:spacing w:line="316" w:lineRule="auto"/>
      <w:ind w:firstLine="2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product-infovalue">
    <w:name w:val="b-product-info__value"/>
    <w:basedOn w:val="a7"/>
    <w:rsid w:val="001B6913"/>
  </w:style>
  <w:style w:type="character" w:customStyle="1" w:styleId="ptitle">
    <w:name w:val="ptitle"/>
    <w:basedOn w:val="a7"/>
    <w:rsid w:val="001B6913"/>
  </w:style>
  <w:style w:type="paragraph" w:customStyle="1" w:styleId="77">
    <w:name w:val="Основной текст (7)"/>
    <w:basedOn w:val="a6"/>
    <w:rsid w:val="001B6913"/>
    <w:pPr>
      <w:widowControl w:val="0"/>
      <w:shd w:val="clear" w:color="auto" w:fill="FFFFFF"/>
      <w:spacing w:line="240" w:lineRule="atLeast"/>
    </w:pPr>
    <w:rPr>
      <w:rFonts w:ascii="Arial" w:hAnsi="Arial"/>
      <w:spacing w:val="-20"/>
      <w:sz w:val="23"/>
      <w:szCs w:val="20"/>
    </w:rPr>
  </w:style>
  <w:style w:type="paragraph" w:customStyle="1" w:styleId="3fa">
    <w:name w:val="Без интервала3"/>
    <w:rsid w:val="001B6913"/>
    <w:rPr>
      <w:rFonts w:ascii="Calibri" w:hAnsi="Calibri"/>
      <w:sz w:val="22"/>
      <w:szCs w:val="22"/>
      <w:lang w:eastAsia="en-US"/>
    </w:rPr>
  </w:style>
  <w:style w:type="character" w:customStyle="1" w:styleId="afffffffff4">
    <w:name w:val="Сноска_"/>
    <w:link w:val="afffffffff5"/>
    <w:locked/>
    <w:rsid w:val="001B6913"/>
    <w:rPr>
      <w:rFonts w:ascii="Candara" w:hAnsi="Candara"/>
      <w:sz w:val="18"/>
      <w:shd w:val="clear" w:color="auto" w:fill="FFFFFF"/>
      <w:lang w:bidi="ar-SA"/>
    </w:rPr>
  </w:style>
  <w:style w:type="character" w:customStyle="1" w:styleId="TimesNewRoman">
    <w:name w:val="Сноска + Times New Roman"/>
    <w:aliases w:val="9,5 pt"/>
    <w:rsid w:val="001B6913"/>
    <w:rPr>
      <w:rFonts w:ascii="Times New Roman" w:hAnsi="Times New Roman"/>
      <w:color w:val="000000"/>
      <w:spacing w:val="0"/>
      <w:w w:val="100"/>
      <w:position w:val="0"/>
      <w:sz w:val="19"/>
      <w:shd w:val="clear" w:color="auto" w:fill="FFFFFF"/>
    </w:rPr>
  </w:style>
  <w:style w:type="character" w:customStyle="1" w:styleId="2ff6">
    <w:name w:val="Основной текст (2)"/>
    <w:rsid w:val="001B6913"/>
    <w:rPr>
      <w:rFonts w:ascii="Candara" w:eastAsia="Times New Roman" w:hAnsi="Candara"/>
      <w:i/>
      <w:color w:val="000000"/>
      <w:spacing w:val="10"/>
      <w:w w:val="100"/>
      <w:position w:val="0"/>
      <w:sz w:val="23"/>
      <w:u w:val="none"/>
      <w:lang w:val="ru-RU" w:eastAsia="x-none"/>
    </w:rPr>
  </w:style>
  <w:style w:type="character" w:customStyle="1" w:styleId="2ff7">
    <w:name w:val="Заголовок №2_"/>
    <w:link w:val="2ff8"/>
    <w:locked/>
    <w:rsid w:val="001B6913"/>
    <w:rPr>
      <w:rFonts w:ascii="Candara" w:hAnsi="Candara"/>
      <w:sz w:val="25"/>
      <w:shd w:val="clear" w:color="auto" w:fill="FFFFFF"/>
      <w:lang w:val="en-US" w:eastAsia="x-none" w:bidi="ar-SA"/>
    </w:rPr>
  </w:style>
  <w:style w:type="character" w:customStyle="1" w:styleId="afffffffff6">
    <w:name w:val="Подпись к картинке_"/>
    <w:link w:val="afffffffff7"/>
    <w:locked/>
    <w:rsid w:val="001B6913"/>
    <w:rPr>
      <w:sz w:val="23"/>
      <w:shd w:val="clear" w:color="auto" w:fill="FFFFFF"/>
      <w:lang w:bidi="ar-SA"/>
    </w:rPr>
  </w:style>
  <w:style w:type="paragraph" w:customStyle="1" w:styleId="afffffffff5">
    <w:name w:val="Сноска"/>
    <w:basedOn w:val="a6"/>
    <w:link w:val="afffffffff4"/>
    <w:rsid w:val="001B6913"/>
    <w:pPr>
      <w:widowControl w:val="0"/>
      <w:shd w:val="clear" w:color="auto" w:fill="FFFFFF"/>
      <w:spacing w:line="240" w:lineRule="atLeast"/>
    </w:pPr>
    <w:rPr>
      <w:rFonts w:ascii="Candara" w:hAnsi="Candara"/>
      <w:sz w:val="18"/>
      <w:szCs w:val="20"/>
      <w:shd w:val="clear" w:color="auto" w:fill="FFFFFF"/>
      <w:lang w:val="x-none" w:eastAsia="x-none"/>
    </w:rPr>
  </w:style>
  <w:style w:type="paragraph" w:customStyle="1" w:styleId="2ff8">
    <w:name w:val="Заголовок №2"/>
    <w:basedOn w:val="a6"/>
    <w:link w:val="2ff7"/>
    <w:rsid w:val="001B6913"/>
    <w:pPr>
      <w:widowControl w:val="0"/>
      <w:shd w:val="clear" w:color="auto" w:fill="FFFFFF"/>
      <w:spacing w:before="420" w:after="60" w:line="240" w:lineRule="atLeast"/>
      <w:outlineLvl w:val="1"/>
    </w:pPr>
    <w:rPr>
      <w:rFonts w:ascii="Candara" w:hAnsi="Candara"/>
      <w:sz w:val="25"/>
      <w:szCs w:val="20"/>
      <w:shd w:val="clear" w:color="auto" w:fill="FFFFFF"/>
      <w:lang w:val="en-US" w:eastAsia="x-none"/>
    </w:rPr>
  </w:style>
  <w:style w:type="paragraph" w:customStyle="1" w:styleId="afffffffff7">
    <w:name w:val="Подпись к картинке"/>
    <w:basedOn w:val="a6"/>
    <w:link w:val="afffffffff6"/>
    <w:rsid w:val="001B6913"/>
    <w:pPr>
      <w:widowControl w:val="0"/>
      <w:shd w:val="clear" w:color="auto" w:fill="FFFFFF"/>
      <w:spacing w:line="240" w:lineRule="atLeast"/>
    </w:pPr>
    <w:rPr>
      <w:sz w:val="23"/>
      <w:szCs w:val="20"/>
      <w:shd w:val="clear" w:color="auto" w:fill="FFFFFF"/>
      <w:lang w:val="x-none" w:eastAsia="x-none"/>
    </w:rPr>
  </w:style>
  <w:style w:type="character" w:customStyle="1" w:styleId="2ff9">
    <w:name w:val="Основной текст (2)_"/>
    <w:uiPriority w:val="99"/>
    <w:qFormat/>
    <w:rsid w:val="001B6913"/>
    <w:rPr>
      <w:rFonts w:ascii="Times New Roman" w:hAnsi="Times New Roman"/>
      <w:u w:val="none"/>
    </w:rPr>
  </w:style>
  <w:style w:type="character" w:customStyle="1" w:styleId="3fb">
    <w:name w:val="Заголовок №3_"/>
    <w:link w:val="3fc"/>
    <w:locked/>
    <w:rsid w:val="001B6913"/>
    <w:rPr>
      <w:b/>
      <w:sz w:val="28"/>
      <w:shd w:val="clear" w:color="auto" w:fill="FFFFFF"/>
      <w:lang w:bidi="ar-SA"/>
    </w:rPr>
  </w:style>
  <w:style w:type="character" w:customStyle="1" w:styleId="5a">
    <w:name w:val="Основной текст (5)_"/>
    <w:link w:val="5b"/>
    <w:qFormat/>
    <w:locked/>
    <w:rsid w:val="001B6913"/>
    <w:rPr>
      <w:b/>
      <w:i/>
      <w:shd w:val="clear" w:color="auto" w:fill="FFFFFF"/>
      <w:lang w:bidi="ar-SA"/>
    </w:rPr>
  </w:style>
  <w:style w:type="paragraph" w:customStyle="1" w:styleId="3fc">
    <w:name w:val="Заголовок №3"/>
    <w:basedOn w:val="a6"/>
    <w:link w:val="3fb"/>
    <w:rsid w:val="001B6913"/>
    <w:pPr>
      <w:widowControl w:val="0"/>
      <w:shd w:val="clear" w:color="auto" w:fill="FFFFFF"/>
      <w:spacing w:before="420" w:after="420" w:line="240" w:lineRule="atLeast"/>
      <w:jc w:val="center"/>
      <w:outlineLvl w:val="2"/>
    </w:pPr>
    <w:rPr>
      <w:b/>
      <w:sz w:val="28"/>
      <w:szCs w:val="20"/>
      <w:shd w:val="clear" w:color="auto" w:fill="FFFFFF"/>
      <w:lang w:val="x-none" w:eastAsia="x-none"/>
    </w:rPr>
  </w:style>
  <w:style w:type="paragraph" w:customStyle="1" w:styleId="5b">
    <w:name w:val="Основной текст (5)"/>
    <w:basedOn w:val="a6"/>
    <w:link w:val="5a"/>
    <w:qFormat/>
    <w:rsid w:val="001B6913"/>
    <w:pPr>
      <w:widowControl w:val="0"/>
      <w:shd w:val="clear" w:color="auto" w:fill="FFFFFF"/>
      <w:spacing w:before="120" w:after="300" w:line="240" w:lineRule="atLeast"/>
      <w:ind w:firstLine="740"/>
      <w:jc w:val="both"/>
    </w:pPr>
    <w:rPr>
      <w:b/>
      <w:i/>
      <w:sz w:val="20"/>
      <w:szCs w:val="20"/>
      <w:shd w:val="clear" w:color="auto" w:fill="FFFFFF"/>
      <w:lang w:val="x-none" w:eastAsia="x-none"/>
    </w:rPr>
  </w:style>
  <w:style w:type="character" w:customStyle="1" w:styleId="BalloonTextChar">
    <w:name w:val="Balloon Text Char"/>
    <w:locked/>
    <w:rsid w:val="001B6913"/>
    <w:rPr>
      <w:rFonts w:ascii="Segoe UI" w:hAnsi="Segoe UI"/>
      <w:sz w:val="18"/>
      <w:szCs w:val="18"/>
      <w:lang w:val="ru-RU" w:eastAsia="ru-RU" w:bidi="ar-SA"/>
    </w:rPr>
  </w:style>
  <w:style w:type="paragraph" w:customStyle="1" w:styleId="FontStyle1212">
    <w:name w:val="Стиль Font Style12 + 12 пт"/>
    <w:basedOn w:val="a6"/>
    <w:next w:val="a6"/>
    <w:rsid w:val="001B6913"/>
    <w:pPr>
      <w:suppressAutoHyphens/>
      <w:spacing w:after="200"/>
      <w:ind w:firstLine="540"/>
    </w:pPr>
    <w:rPr>
      <w:rFonts w:eastAsia="Arial Unicode MS" w:cs="font170"/>
      <w:szCs w:val="22"/>
      <w:lang w:eastAsia="zh-CN"/>
    </w:rPr>
  </w:style>
  <w:style w:type="paragraph" w:customStyle="1" w:styleId="rvps8">
    <w:name w:val="rvps8"/>
    <w:basedOn w:val="a6"/>
    <w:rsid w:val="001B6913"/>
    <w:pPr>
      <w:spacing w:before="100" w:beforeAutospacing="1" w:after="100" w:afterAutospacing="1"/>
    </w:pPr>
  </w:style>
  <w:style w:type="character" w:customStyle="1" w:styleId="rvts6">
    <w:name w:val="rvts6"/>
    <w:rsid w:val="001B6913"/>
    <w:rPr>
      <w:rFonts w:cs="Times New Roman"/>
    </w:rPr>
  </w:style>
  <w:style w:type="paragraph" w:customStyle="1" w:styleId="afffffffff8">
    <w:name w:val="Стиль Таблица_ячейка_центр"/>
    <w:basedOn w:val="a6"/>
    <w:rsid w:val="00C34773"/>
    <w:pPr>
      <w:suppressAutoHyphens/>
      <w:snapToGrid w:val="0"/>
      <w:jc w:val="center"/>
    </w:pPr>
    <w:rPr>
      <w:position w:val="2"/>
      <w:szCs w:val="20"/>
      <w:lang w:eastAsia="ar-SA"/>
    </w:rPr>
  </w:style>
  <w:style w:type="character" w:customStyle="1" w:styleId="1fff3">
    <w:name w:val="Название Знак1"/>
    <w:uiPriority w:val="10"/>
    <w:rsid w:val="00075F64"/>
    <w:rPr>
      <w:rFonts w:ascii="Calibri Light" w:eastAsia="Times New Roman" w:hAnsi="Calibri Light" w:cs="Times New Roman"/>
      <w:spacing w:val="-10"/>
      <w:kern w:val="28"/>
      <w:sz w:val="56"/>
      <w:szCs w:val="56"/>
      <w:lang w:eastAsia="ru-RU"/>
    </w:rPr>
  </w:style>
  <w:style w:type="paragraph" w:customStyle="1" w:styleId="Normalunindented">
    <w:name w:val="Normal unindented"/>
    <w:aliases w:val="Обычный Без отступа"/>
    <w:qFormat/>
    <w:rsid w:val="00075F64"/>
    <w:pPr>
      <w:spacing w:before="120" w:after="120" w:line="276" w:lineRule="auto"/>
      <w:jc w:val="both"/>
    </w:pPr>
    <w:rPr>
      <w:sz w:val="22"/>
      <w:szCs w:val="22"/>
    </w:rPr>
  </w:style>
  <w:style w:type="paragraph" w:customStyle="1" w:styleId="78">
    <w:name w:val="Знак Знак7"/>
    <w:basedOn w:val="a6"/>
    <w:rsid w:val="00786A5C"/>
    <w:pPr>
      <w:spacing w:before="100" w:after="160" w:line="240" w:lineRule="exact"/>
    </w:pPr>
    <w:rPr>
      <w:rFonts w:ascii="Verdana" w:hAnsi="Verdana"/>
      <w:szCs w:val="20"/>
      <w:lang w:val="en-US" w:eastAsia="en-US"/>
    </w:rPr>
  </w:style>
  <w:style w:type="numbering" w:customStyle="1" w:styleId="2ffa">
    <w:name w:val="Нет списка2"/>
    <w:next w:val="a9"/>
    <w:uiPriority w:val="99"/>
    <w:semiHidden/>
    <w:qFormat/>
    <w:rsid w:val="001111B7"/>
  </w:style>
  <w:style w:type="character" w:customStyle="1" w:styleId="1h1Level1TopicHeadingSectionChapterDocumentHeader12111Caaieiaieaeiac1OGHeading1H11H12H13H14H15H16H17H18H19H">
    <w:name w:val="Заголовок 1;h1;Level 1 Topic Heading;Section;(Chapter);Document Header1;Заголов;Загол 2;Заголовок 1 Знак1;Заголовок 1 Знак Знак;.;Название спецификации;Caaieiaie aei?ac;çàãîëîâîê 1;Заголовок биораз;OG Heading 1;H11;H12;H13;H14;H15;H16;H17;H18;H19;H Знак"/>
    <w:locked/>
    <w:rsid w:val="001111B7"/>
    <w:rPr>
      <w:b/>
      <w:sz w:val="28"/>
      <w:lang w:val="x-none" w:eastAsia="ru-RU"/>
    </w:rPr>
  </w:style>
  <w:style w:type="character" w:customStyle="1" w:styleId="22H2h2Level2TopicHeadingH21MajorParagraphL1Numberedtext3H22H23H24H211H25H212H221H231H241H2111H26H213H222H232H242H2112H27H214H28H29H210H215H216H217H218H219H220H2110H223H21">
    <w:name w:val="Заголовок 2;Заголовок 2 Знак;H2;h2;Level 2 Topic Heading;H21;Major;(Paragraph L1);Numbered text 3;Раздел;H22;H23;H24;H211;H25;H212;H221;H231;H241;H2111;H26;H213;H222;H232;H242;H2112;H27;H214;H28;H29;H210;H215;H216;H217;H218;H219;H220;H2110;H223;H21 Знак"/>
    <w:locked/>
    <w:rsid w:val="001111B7"/>
    <w:rPr>
      <w:b/>
      <w:sz w:val="24"/>
      <w:lang w:val="en-US" w:eastAsia="ru-RU"/>
    </w:rPr>
  </w:style>
  <w:style w:type="paragraph" w:customStyle="1" w:styleId="21a">
    <w:name w:val="Цитата 21"/>
    <w:basedOn w:val="a6"/>
    <w:next w:val="a6"/>
    <w:link w:val="QuoteChar"/>
    <w:rsid w:val="001111B7"/>
    <w:pPr>
      <w:spacing w:before="100" w:after="100"/>
      <w:ind w:left="720" w:right="720"/>
    </w:pPr>
    <w:rPr>
      <w:i/>
      <w:sz w:val="20"/>
      <w:szCs w:val="20"/>
      <w:lang w:val="x-none" w:eastAsia="x-none"/>
    </w:rPr>
  </w:style>
  <w:style w:type="character" w:customStyle="1" w:styleId="QuoteChar">
    <w:name w:val="Quote Char"/>
    <w:link w:val="21a"/>
    <w:locked/>
    <w:rsid w:val="001111B7"/>
    <w:rPr>
      <w:i/>
    </w:rPr>
  </w:style>
  <w:style w:type="paragraph" w:customStyle="1" w:styleId="1fff4">
    <w:name w:val="Выделенная цитата1"/>
    <w:basedOn w:val="a6"/>
    <w:next w:val="a6"/>
    <w:link w:val="IntenseQuoteChar"/>
    <w:rsid w:val="001111B7"/>
    <w:pPr>
      <w:pBdr>
        <w:top w:val="single" w:sz="4" w:space="5" w:color="FFFFFF"/>
        <w:left w:val="single" w:sz="4" w:space="10" w:color="FFFFFF"/>
        <w:bottom w:val="single" w:sz="4" w:space="5" w:color="FFFFFF"/>
        <w:right w:val="single" w:sz="4" w:space="10" w:color="FFFFFF"/>
      </w:pBdr>
      <w:shd w:val="clear" w:color="auto" w:fill="F2F2F2"/>
      <w:spacing w:before="100" w:after="100"/>
      <w:ind w:left="720" w:right="720"/>
    </w:pPr>
    <w:rPr>
      <w:i/>
      <w:sz w:val="20"/>
      <w:szCs w:val="20"/>
      <w:lang w:val="x-none" w:eastAsia="x-none"/>
    </w:rPr>
  </w:style>
  <w:style w:type="character" w:customStyle="1" w:styleId="IntenseQuoteChar">
    <w:name w:val="Intense Quote Char"/>
    <w:link w:val="1fff4"/>
    <w:locked/>
    <w:rsid w:val="001111B7"/>
    <w:rPr>
      <w:i/>
      <w:shd w:val="clear" w:color="auto" w:fill="F2F2F2"/>
    </w:rPr>
  </w:style>
  <w:style w:type="character" w:customStyle="1" w:styleId="AaoieeeieiioeooehoheaderoddfirstheadingoneH1hTitulHeder">
    <w:name w:val="Верхний колонтитул;Aa?oiee eieiioeooe;ho;header odd;first;heading one;H1;h;Titul;Heder;Верхний колонтитул Знак Знак Знак"/>
    <w:locked/>
    <w:rsid w:val="001111B7"/>
  </w:style>
  <w:style w:type="character" w:customStyle="1" w:styleId="CaptionChar">
    <w:name w:val="Caption Char"/>
    <w:rsid w:val="001111B7"/>
  </w:style>
  <w:style w:type="table" w:customStyle="1" w:styleId="2ffb">
    <w:name w:val="Сетка таблицы2"/>
    <w:basedOn w:val="a8"/>
    <w:next w:val="aff2"/>
    <w:uiPriority w:val="59"/>
    <w:rsid w:val="001111B7"/>
    <w:tblPr/>
  </w:style>
  <w:style w:type="table" w:customStyle="1" w:styleId="TableGridLight">
    <w:name w:val="Table Grid Light"/>
    <w:rsid w:val="001111B7"/>
    <w:rPr>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
    <w:name w:val="Таблица простая 11"/>
    <w:rsid w:val="001111B7"/>
    <w:rPr>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b">
    <w:name w:val="Таблица простая 21"/>
    <w:rsid w:val="001111B7"/>
    <w:rPr>
      <w:lang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4">
    <w:name w:val="Таблица простая 31"/>
    <w:rsid w:val="001111B7"/>
    <w:rPr>
      <w:lang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rsid w:val="001111B7"/>
    <w:rPr>
      <w:lang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rsid w:val="001111B7"/>
    <w:rPr>
      <w:lang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rsid w:val="001111B7"/>
    <w:rPr>
      <w:lang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rsid w:val="001111B7"/>
    <w:rPr>
      <w:lang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rsid w:val="001111B7"/>
    <w:rPr>
      <w:lang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rsid w:val="001111B7"/>
    <w:rPr>
      <w:lang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rsid w:val="001111B7"/>
    <w:rPr>
      <w:lang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rsid w:val="001111B7"/>
    <w:rPr>
      <w:lang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rsid w:val="001111B7"/>
    <w:rPr>
      <w:lang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0">
    <w:name w:val="Таблица-сетка 21"/>
    <w:rsid w:val="001111B7"/>
    <w:rPr>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rsid w:val="001111B7"/>
    <w:rPr>
      <w:lang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rsid w:val="001111B7"/>
    <w:rPr>
      <w:lang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rsid w:val="001111B7"/>
    <w:rPr>
      <w:lang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rsid w:val="001111B7"/>
    <w:rPr>
      <w:lang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rsid w:val="001111B7"/>
    <w:rPr>
      <w:lang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rsid w:val="001111B7"/>
    <w:rPr>
      <w:lang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0">
    <w:name w:val="Таблица-сетка 31"/>
    <w:rsid w:val="001111B7"/>
    <w:rPr>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rsid w:val="001111B7"/>
    <w:rPr>
      <w:lang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rsid w:val="001111B7"/>
    <w:rPr>
      <w:lang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rsid w:val="001111B7"/>
    <w:rPr>
      <w:lang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rsid w:val="001111B7"/>
    <w:rPr>
      <w:lang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rsid w:val="001111B7"/>
    <w:rPr>
      <w:lang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rsid w:val="001111B7"/>
    <w:rPr>
      <w:lang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rsid w:val="001111B7"/>
    <w:rPr>
      <w:lang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rsid w:val="001111B7"/>
    <w:rPr>
      <w:lang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rsid w:val="001111B7"/>
    <w:rPr>
      <w:lang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rsid w:val="001111B7"/>
    <w:rPr>
      <w:lang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rsid w:val="001111B7"/>
    <w:rPr>
      <w:lang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rsid w:val="001111B7"/>
    <w:rPr>
      <w:lang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rsid w:val="001111B7"/>
    <w:rPr>
      <w:lang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rsid w:val="001111B7"/>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rsid w:val="001111B7"/>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rsid w:val="001111B7"/>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rsid w:val="001111B7"/>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rsid w:val="001111B7"/>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rsid w:val="001111B7"/>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rsid w:val="001111B7"/>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rsid w:val="001111B7"/>
    <w:rPr>
      <w:lang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rsid w:val="001111B7"/>
    <w:rPr>
      <w:lang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rsid w:val="001111B7"/>
    <w:rPr>
      <w:lang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rsid w:val="001111B7"/>
    <w:rPr>
      <w:lang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rsid w:val="001111B7"/>
    <w:rPr>
      <w:lang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rsid w:val="001111B7"/>
    <w:rPr>
      <w:lang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rsid w:val="001111B7"/>
    <w:rPr>
      <w:lang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rsid w:val="001111B7"/>
    <w:rPr>
      <w:lang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rsid w:val="001111B7"/>
    <w:rPr>
      <w:lang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rsid w:val="001111B7"/>
    <w:rPr>
      <w:lang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rsid w:val="001111B7"/>
    <w:rPr>
      <w:lang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rsid w:val="001111B7"/>
    <w:rPr>
      <w:lang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rsid w:val="001111B7"/>
    <w:rPr>
      <w:lang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rsid w:val="001111B7"/>
    <w:rPr>
      <w:lang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rsid w:val="001111B7"/>
    <w:rPr>
      <w:lang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rsid w:val="001111B7"/>
    <w:rPr>
      <w:lang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rsid w:val="001111B7"/>
    <w:rPr>
      <w:lang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rsid w:val="001111B7"/>
    <w:rPr>
      <w:lang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rsid w:val="001111B7"/>
    <w:rPr>
      <w:lang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rsid w:val="001111B7"/>
    <w:rPr>
      <w:lang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rsid w:val="001111B7"/>
    <w:rPr>
      <w:lang w:eastAsia="zh-CN"/>
    </w:rPr>
    <w:tblPr>
      <w:tblStyleRowBandSize w:val="1"/>
      <w:tblStyleColBandSize w:val="1"/>
      <w:tblCellMar>
        <w:top w:w="0" w:type="dxa"/>
        <w:left w:w="0" w:type="dxa"/>
        <w:bottom w:w="0" w:type="dxa"/>
        <w:right w:w="0" w:type="dxa"/>
      </w:tblCellMar>
    </w:tblPr>
  </w:style>
  <w:style w:type="table" w:customStyle="1" w:styleId="-211">
    <w:name w:val="Список-таблица 21"/>
    <w:rsid w:val="001111B7"/>
    <w:rPr>
      <w:lang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rsid w:val="001111B7"/>
    <w:rPr>
      <w:lang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rsid w:val="001111B7"/>
    <w:rPr>
      <w:lang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rsid w:val="001111B7"/>
    <w:rPr>
      <w:lang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rsid w:val="001111B7"/>
    <w:rPr>
      <w:lang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rsid w:val="001111B7"/>
    <w:rPr>
      <w:lang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rsid w:val="001111B7"/>
    <w:rPr>
      <w:lang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
    <w:name w:val="Список-таблица 31"/>
    <w:rsid w:val="001111B7"/>
    <w:rPr>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rsid w:val="001111B7"/>
    <w:rPr>
      <w:lang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rsid w:val="001111B7"/>
    <w:rPr>
      <w:lang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rsid w:val="001111B7"/>
    <w:rPr>
      <w:lang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rsid w:val="001111B7"/>
    <w:rPr>
      <w:lang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rsid w:val="001111B7"/>
    <w:rPr>
      <w:lang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rsid w:val="001111B7"/>
    <w:rPr>
      <w:lang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rsid w:val="001111B7"/>
    <w:rPr>
      <w:lang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rsid w:val="001111B7"/>
    <w:rPr>
      <w:lang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rsid w:val="001111B7"/>
    <w:rPr>
      <w:lang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rsid w:val="001111B7"/>
    <w:rPr>
      <w:lang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rsid w:val="001111B7"/>
    <w:rPr>
      <w:lang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rsid w:val="001111B7"/>
    <w:rPr>
      <w:lang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rsid w:val="001111B7"/>
    <w:rPr>
      <w:lang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rsid w:val="001111B7"/>
    <w:rPr>
      <w:lang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rsid w:val="001111B7"/>
    <w:rPr>
      <w:lang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rsid w:val="001111B7"/>
    <w:rPr>
      <w:lang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rsid w:val="001111B7"/>
    <w:rPr>
      <w:lang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rsid w:val="001111B7"/>
    <w:rPr>
      <w:lang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rsid w:val="001111B7"/>
    <w:rPr>
      <w:lang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rsid w:val="001111B7"/>
    <w:rPr>
      <w:lang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rsid w:val="001111B7"/>
    <w:rPr>
      <w:lang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rsid w:val="001111B7"/>
    <w:rPr>
      <w:lang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rsid w:val="001111B7"/>
    <w:rPr>
      <w:lang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rsid w:val="001111B7"/>
    <w:rPr>
      <w:lang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rsid w:val="001111B7"/>
    <w:rPr>
      <w:lang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rsid w:val="001111B7"/>
    <w:rPr>
      <w:lang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rsid w:val="001111B7"/>
    <w:rPr>
      <w:lang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rsid w:val="001111B7"/>
    <w:rPr>
      <w:lang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rsid w:val="001111B7"/>
    <w:rPr>
      <w:lang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rsid w:val="001111B7"/>
    <w:rPr>
      <w:lang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rsid w:val="001111B7"/>
    <w:rPr>
      <w:lang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rsid w:val="001111B7"/>
    <w:rPr>
      <w:lang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rsid w:val="001111B7"/>
    <w:rPr>
      <w:lang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rsid w:val="001111B7"/>
    <w:rPr>
      <w:lang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rsid w:val="001111B7"/>
    <w:rPr>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rsid w:val="001111B7"/>
    <w:rPr>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rsid w:val="001111B7"/>
    <w:rPr>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rsid w:val="001111B7"/>
    <w:rPr>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rsid w:val="001111B7"/>
    <w:rPr>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rsid w:val="001111B7"/>
    <w:rPr>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rsid w:val="001111B7"/>
    <w:rPr>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rsid w:val="001111B7"/>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rsid w:val="001111B7"/>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rsid w:val="001111B7"/>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rsid w:val="001111B7"/>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rsid w:val="001111B7"/>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rsid w:val="001111B7"/>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rsid w:val="001111B7"/>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rsid w:val="001111B7"/>
    <w:rPr>
      <w:lang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rsid w:val="001111B7"/>
    <w:rPr>
      <w:lang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rsid w:val="001111B7"/>
    <w:rPr>
      <w:lang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rsid w:val="001111B7"/>
    <w:rPr>
      <w:lang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rsid w:val="001111B7"/>
    <w:rPr>
      <w:lang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rsid w:val="001111B7"/>
    <w:rPr>
      <w:lang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rsid w:val="001111B7"/>
    <w:rPr>
      <w:lang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221">
    <w:name w:val="Текст сноски;Знак2;Знак21 Знак Знак"/>
    <w:locked/>
    <w:rsid w:val="001111B7"/>
    <w:rPr>
      <w:sz w:val="18"/>
    </w:rPr>
  </w:style>
  <w:style w:type="paragraph" w:customStyle="1" w:styleId="1fff5">
    <w:name w:val="Заголовок оглавления1"/>
    <w:basedOn w:val="14"/>
    <w:next w:val="a6"/>
    <w:rsid w:val="001111B7"/>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CharChar4">
    <w:name w:val="Знак Знак Знак Char Char"/>
    <w:basedOn w:val="a6"/>
    <w:rsid w:val="001111B7"/>
    <w:pPr>
      <w:spacing w:before="100" w:after="160" w:line="240" w:lineRule="exact"/>
    </w:pPr>
    <w:rPr>
      <w:rFonts w:ascii="Verdana" w:hAnsi="Verdana"/>
      <w:sz w:val="20"/>
      <w:szCs w:val="20"/>
      <w:lang w:val="en-US" w:eastAsia="en-US"/>
    </w:rPr>
  </w:style>
  <w:style w:type="paragraph" w:customStyle="1" w:styleId="3fd">
    <w:name w:val="Знак3"/>
    <w:basedOn w:val="a6"/>
    <w:rsid w:val="001111B7"/>
    <w:pPr>
      <w:spacing w:before="100" w:after="160" w:line="240" w:lineRule="exact"/>
    </w:pPr>
    <w:rPr>
      <w:rFonts w:ascii="Verdana" w:hAnsi="Verdana"/>
      <w:szCs w:val="20"/>
      <w:lang w:val="en-US" w:eastAsia="en-US"/>
    </w:rPr>
  </w:style>
  <w:style w:type="character" w:customStyle="1" w:styleId="231">
    <w:name w:val="Знак Знак23"/>
    <w:rsid w:val="001111B7"/>
    <w:rPr>
      <w:sz w:val="24"/>
      <w:lang w:val="ru-RU" w:eastAsia="ru-RU"/>
    </w:rPr>
  </w:style>
  <w:style w:type="character" w:customStyle="1" w:styleId="191">
    <w:name w:val="Знак Знак19"/>
    <w:rsid w:val="001111B7"/>
    <w:rPr>
      <w:sz w:val="24"/>
      <w:lang w:val="ru-RU" w:eastAsia="ru-RU"/>
    </w:rPr>
  </w:style>
  <w:style w:type="character" w:customStyle="1" w:styleId="3fe">
    <w:name w:val="Основной текст Знак3"/>
    <w:aliases w:val="SecondColumn Знак1,body text Знак1,отчет_нормаль Знак1,Основной текст Знак1 Знак1,Основной текст Знак Знак Знак2,Основной текст Знак Знак Знак Знак1,Основной текст Знак1 Знак Знак Знак Знак1,Знак Знак Знак Знак2,Основной текст1 Знак"/>
    <w:locked/>
    <w:rsid w:val="001111B7"/>
    <w:rPr>
      <w:sz w:val="24"/>
      <w:lang w:val="ru-RU" w:eastAsia="ru-RU"/>
    </w:rPr>
  </w:style>
  <w:style w:type="paragraph" w:customStyle="1" w:styleId="CharChar5">
    <w:name w:val="Знак Char Char Знак Знак Знак Знак"/>
    <w:basedOn w:val="a6"/>
    <w:rsid w:val="001111B7"/>
    <w:pPr>
      <w:spacing w:before="100" w:after="160" w:line="240" w:lineRule="exact"/>
      <w:jc w:val="both"/>
    </w:pPr>
    <w:rPr>
      <w:rFonts w:ascii="Verdana" w:hAnsi="Verdana"/>
      <w:sz w:val="22"/>
      <w:szCs w:val="20"/>
      <w:lang w:val="en-US" w:eastAsia="en-US"/>
    </w:rPr>
  </w:style>
  <w:style w:type="paragraph" w:customStyle="1" w:styleId="afffffffff9">
    <w:name w:val="Знак Знак"/>
    <w:basedOn w:val="a6"/>
    <w:rsid w:val="001111B7"/>
    <w:pPr>
      <w:spacing w:before="100" w:after="160" w:line="240" w:lineRule="exact"/>
      <w:jc w:val="both"/>
    </w:pPr>
    <w:rPr>
      <w:rFonts w:ascii="Verdana" w:hAnsi="Verdana"/>
      <w:sz w:val="22"/>
      <w:szCs w:val="20"/>
      <w:lang w:val="en-US" w:eastAsia="en-US"/>
    </w:rPr>
  </w:style>
  <w:style w:type="paragraph" w:customStyle="1" w:styleId="1fff6">
    <w:name w:val="Рецензия1"/>
    <w:hidden/>
    <w:semiHidden/>
    <w:rsid w:val="001111B7"/>
    <w:rPr>
      <w:sz w:val="24"/>
      <w:szCs w:val="24"/>
    </w:rPr>
  </w:style>
  <w:style w:type="paragraph" w:customStyle="1" w:styleId="272">
    <w:name w:val="Знак Знак27"/>
    <w:basedOn w:val="a6"/>
    <w:rsid w:val="001111B7"/>
    <w:pPr>
      <w:widowControl w:val="0"/>
      <w:spacing w:before="100" w:after="100"/>
      <w:jc w:val="both"/>
    </w:pPr>
    <w:rPr>
      <w:rFonts w:ascii="Arial" w:eastAsia="SimSun" w:hAnsi="Arial"/>
      <w:sz w:val="21"/>
      <w:szCs w:val="20"/>
      <w:lang w:val="en-US" w:eastAsia="zh-CN"/>
    </w:rPr>
  </w:style>
  <w:style w:type="paragraph" w:customStyle="1" w:styleId="CharChar10">
    <w:name w:val="Char Char1"/>
    <w:basedOn w:val="a6"/>
    <w:rsid w:val="001111B7"/>
    <w:pPr>
      <w:spacing w:before="100" w:after="160" w:line="240" w:lineRule="exact"/>
    </w:pPr>
    <w:rPr>
      <w:rFonts w:ascii="Verdana" w:hAnsi="Verdana"/>
      <w:sz w:val="20"/>
      <w:szCs w:val="20"/>
      <w:lang w:val="en-US" w:eastAsia="en-US"/>
    </w:rPr>
  </w:style>
  <w:style w:type="character" w:customStyle="1" w:styleId="1fff7">
    <w:name w:val="Сильное выделение1"/>
    <w:rsid w:val="001111B7"/>
    <w:rPr>
      <w:b/>
      <w:i/>
      <w:color w:val="4F81BD"/>
    </w:rPr>
  </w:style>
  <w:style w:type="paragraph" w:customStyle="1" w:styleId="1fff8">
    <w:name w:val="Знак Знак Знак Знак1"/>
    <w:basedOn w:val="a6"/>
    <w:rsid w:val="001111B7"/>
    <w:pPr>
      <w:spacing w:before="100" w:after="160" w:line="240" w:lineRule="exact"/>
    </w:pPr>
    <w:rPr>
      <w:rFonts w:ascii="Verdana" w:hAnsi="Verdana"/>
      <w:szCs w:val="20"/>
      <w:lang w:val="en-US" w:eastAsia="en-US"/>
    </w:rPr>
  </w:style>
  <w:style w:type="table" w:customStyle="1" w:styleId="116">
    <w:name w:val="Сетка таблицы 11"/>
    <w:basedOn w:val="a8"/>
    <w:next w:val="1fd"/>
    <w:rsid w:val="001111B7"/>
    <w:pPr>
      <w:keepLines/>
      <w:spacing w:before="40" w:after="40" w:line="288" w:lineRule="auto"/>
    </w:pPr>
    <w:rPr>
      <w:sz w:val="22"/>
      <w:szCs w:val="22"/>
    </w:rPr>
    <w:tblPr/>
  </w:style>
  <w:style w:type="table" w:customStyle="1" w:styleId="117">
    <w:name w:val="Объемная таблица 11"/>
    <w:basedOn w:val="a8"/>
    <w:next w:val="1fe"/>
    <w:semiHidden/>
    <w:rsid w:val="001111B7"/>
    <w:pPr>
      <w:spacing w:line="360" w:lineRule="auto"/>
      <w:ind w:firstLine="720"/>
      <w:jc w:val="both"/>
    </w:pPr>
    <w:tblPr/>
  </w:style>
  <w:style w:type="table" w:customStyle="1" w:styleId="21c">
    <w:name w:val="Объемная таблица 21"/>
    <w:basedOn w:val="a8"/>
    <w:next w:val="2f9"/>
    <w:semiHidden/>
    <w:rsid w:val="001111B7"/>
    <w:pPr>
      <w:spacing w:line="360" w:lineRule="auto"/>
      <w:ind w:firstLine="720"/>
      <w:jc w:val="both"/>
    </w:pPr>
    <w:tblPr/>
  </w:style>
  <w:style w:type="table" w:customStyle="1" w:styleId="315">
    <w:name w:val="Объемная таблица 31"/>
    <w:basedOn w:val="a8"/>
    <w:next w:val="3f2"/>
    <w:semiHidden/>
    <w:rsid w:val="001111B7"/>
    <w:pPr>
      <w:spacing w:line="360" w:lineRule="auto"/>
      <w:ind w:firstLine="720"/>
      <w:jc w:val="both"/>
    </w:pPr>
    <w:tblPr/>
  </w:style>
  <w:style w:type="table" w:customStyle="1" w:styleId="118">
    <w:name w:val="Классическая таблица 11"/>
    <w:basedOn w:val="a8"/>
    <w:next w:val="1ff"/>
    <w:semiHidden/>
    <w:rsid w:val="001111B7"/>
    <w:pPr>
      <w:spacing w:line="360" w:lineRule="auto"/>
      <w:ind w:firstLine="720"/>
      <w:jc w:val="both"/>
    </w:pPr>
    <w:tblPr/>
  </w:style>
  <w:style w:type="table" w:customStyle="1" w:styleId="21d">
    <w:name w:val="Классическая таблица 21"/>
    <w:basedOn w:val="a8"/>
    <w:next w:val="2fa"/>
    <w:semiHidden/>
    <w:rsid w:val="001111B7"/>
    <w:pPr>
      <w:spacing w:line="360" w:lineRule="auto"/>
      <w:ind w:firstLine="720"/>
      <w:jc w:val="both"/>
    </w:pPr>
    <w:tblPr/>
  </w:style>
  <w:style w:type="table" w:customStyle="1" w:styleId="316">
    <w:name w:val="Классическая таблица 31"/>
    <w:basedOn w:val="a8"/>
    <w:next w:val="3f3"/>
    <w:semiHidden/>
    <w:rsid w:val="001111B7"/>
    <w:pPr>
      <w:spacing w:line="360" w:lineRule="auto"/>
      <w:ind w:firstLine="720"/>
      <w:jc w:val="both"/>
    </w:pPr>
    <w:rPr>
      <w:color w:val="000080"/>
    </w:rPr>
    <w:tblPr/>
  </w:style>
  <w:style w:type="table" w:customStyle="1" w:styleId="411">
    <w:name w:val="Классическая таблица 41"/>
    <w:basedOn w:val="a8"/>
    <w:next w:val="4a"/>
    <w:semiHidden/>
    <w:rsid w:val="001111B7"/>
    <w:pPr>
      <w:spacing w:line="360" w:lineRule="auto"/>
      <w:ind w:firstLine="720"/>
      <w:jc w:val="both"/>
    </w:pPr>
    <w:tblPr/>
  </w:style>
  <w:style w:type="table" w:customStyle="1" w:styleId="119">
    <w:name w:val="Цветная таблица 11"/>
    <w:basedOn w:val="a8"/>
    <w:next w:val="1ff0"/>
    <w:semiHidden/>
    <w:rsid w:val="001111B7"/>
    <w:pPr>
      <w:spacing w:line="360" w:lineRule="auto"/>
      <w:ind w:firstLine="720"/>
      <w:jc w:val="both"/>
    </w:pPr>
    <w:rPr>
      <w:color w:val="FFFFFF"/>
    </w:rPr>
    <w:tblPr/>
  </w:style>
  <w:style w:type="table" w:customStyle="1" w:styleId="21e">
    <w:name w:val="Цветная таблица 21"/>
    <w:basedOn w:val="a8"/>
    <w:next w:val="2fb"/>
    <w:semiHidden/>
    <w:rsid w:val="001111B7"/>
    <w:pPr>
      <w:spacing w:line="360" w:lineRule="auto"/>
      <w:ind w:firstLine="720"/>
      <w:jc w:val="both"/>
    </w:pPr>
    <w:tblPr/>
  </w:style>
  <w:style w:type="table" w:customStyle="1" w:styleId="317">
    <w:name w:val="Цветная таблица 31"/>
    <w:basedOn w:val="a8"/>
    <w:next w:val="3f4"/>
    <w:semiHidden/>
    <w:rsid w:val="001111B7"/>
    <w:pPr>
      <w:spacing w:line="360" w:lineRule="auto"/>
      <w:ind w:firstLine="720"/>
      <w:jc w:val="both"/>
    </w:pPr>
    <w:tblPr/>
  </w:style>
  <w:style w:type="table" w:customStyle="1" w:styleId="11a">
    <w:name w:val="Столбцы таблицы 11"/>
    <w:basedOn w:val="a8"/>
    <w:next w:val="1ff1"/>
    <w:semiHidden/>
    <w:rsid w:val="001111B7"/>
    <w:pPr>
      <w:spacing w:line="360" w:lineRule="auto"/>
      <w:ind w:firstLine="720"/>
      <w:jc w:val="both"/>
    </w:pPr>
    <w:rPr>
      <w:b/>
      <w:bCs/>
    </w:rPr>
    <w:tblPr/>
  </w:style>
  <w:style w:type="table" w:customStyle="1" w:styleId="21f">
    <w:name w:val="Столбцы таблицы 21"/>
    <w:basedOn w:val="a8"/>
    <w:next w:val="2fc"/>
    <w:semiHidden/>
    <w:rsid w:val="001111B7"/>
    <w:pPr>
      <w:spacing w:line="360" w:lineRule="auto"/>
      <w:ind w:firstLine="720"/>
      <w:jc w:val="both"/>
    </w:pPr>
    <w:rPr>
      <w:b/>
      <w:bCs/>
    </w:rPr>
    <w:tblPr/>
  </w:style>
  <w:style w:type="table" w:customStyle="1" w:styleId="318">
    <w:name w:val="Столбцы таблицы 31"/>
    <w:basedOn w:val="a8"/>
    <w:next w:val="3f5"/>
    <w:semiHidden/>
    <w:rsid w:val="001111B7"/>
    <w:pPr>
      <w:spacing w:line="360" w:lineRule="auto"/>
      <w:ind w:firstLine="720"/>
      <w:jc w:val="both"/>
    </w:pPr>
    <w:rPr>
      <w:b/>
      <w:bCs/>
    </w:rPr>
    <w:tblPr/>
  </w:style>
  <w:style w:type="table" w:customStyle="1" w:styleId="412">
    <w:name w:val="Столбцы таблицы 41"/>
    <w:basedOn w:val="a8"/>
    <w:next w:val="4b"/>
    <w:semiHidden/>
    <w:rsid w:val="001111B7"/>
    <w:pPr>
      <w:spacing w:line="360" w:lineRule="auto"/>
      <w:ind w:firstLine="720"/>
      <w:jc w:val="both"/>
    </w:pPr>
    <w:tblPr/>
  </w:style>
  <w:style w:type="table" w:customStyle="1" w:styleId="511">
    <w:name w:val="Столбцы таблицы 51"/>
    <w:basedOn w:val="a8"/>
    <w:next w:val="57"/>
    <w:semiHidden/>
    <w:rsid w:val="001111B7"/>
    <w:pPr>
      <w:spacing w:line="360" w:lineRule="auto"/>
      <w:ind w:firstLine="720"/>
      <w:jc w:val="both"/>
    </w:pPr>
    <w:tblPr/>
  </w:style>
  <w:style w:type="table" w:customStyle="1" w:styleId="1fff9">
    <w:name w:val="Современная таблица1"/>
    <w:basedOn w:val="a8"/>
    <w:next w:val="afffffff8"/>
    <w:semiHidden/>
    <w:rsid w:val="001111B7"/>
    <w:pPr>
      <w:spacing w:line="360" w:lineRule="auto"/>
      <w:ind w:firstLine="720"/>
      <w:jc w:val="both"/>
    </w:pPr>
    <w:tblPr/>
  </w:style>
  <w:style w:type="table" w:customStyle="1" w:styleId="1fffa">
    <w:name w:val="Изысканная таблица1"/>
    <w:basedOn w:val="a8"/>
    <w:next w:val="afffffff9"/>
    <w:semiHidden/>
    <w:rsid w:val="001111B7"/>
    <w:pPr>
      <w:spacing w:line="360" w:lineRule="auto"/>
      <w:ind w:firstLine="720"/>
      <w:jc w:val="both"/>
    </w:pPr>
    <w:tblPr/>
  </w:style>
  <w:style w:type="table" w:customStyle="1" w:styleId="21f0">
    <w:name w:val="Сетка таблицы 21"/>
    <w:basedOn w:val="a8"/>
    <w:next w:val="2fd"/>
    <w:semiHidden/>
    <w:rsid w:val="001111B7"/>
    <w:pPr>
      <w:spacing w:line="360" w:lineRule="auto"/>
      <w:ind w:firstLine="720"/>
      <w:jc w:val="both"/>
    </w:pPr>
    <w:tblPr/>
  </w:style>
  <w:style w:type="table" w:customStyle="1" w:styleId="319">
    <w:name w:val="Сетка таблицы 31"/>
    <w:basedOn w:val="a8"/>
    <w:next w:val="3f6"/>
    <w:semiHidden/>
    <w:rsid w:val="001111B7"/>
    <w:pPr>
      <w:spacing w:line="360" w:lineRule="auto"/>
      <w:ind w:firstLine="720"/>
      <w:jc w:val="both"/>
    </w:pPr>
    <w:tblPr/>
  </w:style>
  <w:style w:type="table" w:customStyle="1" w:styleId="413">
    <w:name w:val="Сетка таблицы 41"/>
    <w:basedOn w:val="a8"/>
    <w:next w:val="4c"/>
    <w:semiHidden/>
    <w:rsid w:val="001111B7"/>
    <w:pPr>
      <w:spacing w:line="360" w:lineRule="auto"/>
      <w:ind w:firstLine="720"/>
      <w:jc w:val="both"/>
    </w:pPr>
    <w:tblPr/>
  </w:style>
  <w:style w:type="table" w:customStyle="1" w:styleId="512">
    <w:name w:val="Сетка таблицы 51"/>
    <w:basedOn w:val="a8"/>
    <w:next w:val="58"/>
    <w:semiHidden/>
    <w:rsid w:val="001111B7"/>
    <w:pPr>
      <w:spacing w:line="360" w:lineRule="auto"/>
      <w:ind w:firstLine="720"/>
      <w:jc w:val="both"/>
    </w:pPr>
    <w:tblPr/>
  </w:style>
  <w:style w:type="table" w:customStyle="1" w:styleId="610">
    <w:name w:val="Сетка таблицы 61"/>
    <w:basedOn w:val="a8"/>
    <w:next w:val="63"/>
    <w:semiHidden/>
    <w:rsid w:val="001111B7"/>
    <w:pPr>
      <w:spacing w:line="360" w:lineRule="auto"/>
      <w:ind w:firstLine="720"/>
      <w:jc w:val="both"/>
    </w:pPr>
    <w:tblPr/>
  </w:style>
  <w:style w:type="table" w:customStyle="1" w:styleId="711">
    <w:name w:val="Сетка таблицы 71"/>
    <w:basedOn w:val="a8"/>
    <w:next w:val="74"/>
    <w:semiHidden/>
    <w:rsid w:val="001111B7"/>
    <w:pPr>
      <w:spacing w:line="360" w:lineRule="auto"/>
      <w:ind w:firstLine="720"/>
      <w:jc w:val="both"/>
    </w:pPr>
    <w:rPr>
      <w:b/>
      <w:bCs/>
    </w:rPr>
    <w:tblPr/>
  </w:style>
  <w:style w:type="table" w:customStyle="1" w:styleId="810">
    <w:name w:val="Сетка таблицы 81"/>
    <w:basedOn w:val="a8"/>
    <w:next w:val="84"/>
    <w:semiHidden/>
    <w:rsid w:val="001111B7"/>
    <w:pPr>
      <w:spacing w:line="360" w:lineRule="auto"/>
      <w:ind w:firstLine="720"/>
      <w:jc w:val="both"/>
    </w:pPr>
    <w:tblPr/>
  </w:style>
  <w:style w:type="table" w:customStyle="1" w:styleId="-411">
    <w:name w:val="Таблица-список 41"/>
    <w:basedOn w:val="a8"/>
    <w:next w:val="-4"/>
    <w:semiHidden/>
    <w:rsid w:val="001111B7"/>
    <w:pPr>
      <w:spacing w:line="360" w:lineRule="auto"/>
      <w:ind w:firstLine="720"/>
      <w:jc w:val="both"/>
    </w:pPr>
    <w:tblPr/>
  </w:style>
  <w:style w:type="table" w:customStyle="1" w:styleId="-511">
    <w:name w:val="Таблица-список 51"/>
    <w:basedOn w:val="a8"/>
    <w:next w:val="-5"/>
    <w:semiHidden/>
    <w:rsid w:val="001111B7"/>
    <w:pPr>
      <w:spacing w:line="360" w:lineRule="auto"/>
      <w:ind w:firstLine="720"/>
      <w:jc w:val="both"/>
    </w:pPr>
    <w:tblPr/>
  </w:style>
  <w:style w:type="table" w:customStyle="1" w:styleId="-611">
    <w:name w:val="Таблица-список 61"/>
    <w:basedOn w:val="a8"/>
    <w:next w:val="-6"/>
    <w:semiHidden/>
    <w:rsid w:val="001111B7"/>
    <w:pPr>
      <w:spacing w:line="360" w:lineRule="auto"/>
      <w:ind w:firstLine="720"/>
      <w:jc w:val="both"/>
    </w:pPr>
    <w:tblPr/>
  </w:style>
  <w:style w:type="table" w:customStyle="1" w:styleId="-711">
    <w:name w:val="Таблица-список 71"/>
    <w:basedOn w:val="a8"/>
    <w:next w:val="-7"/>
    <w:semiHidden/>
    <w:rsid w:val="001111B7"/>
    <w:pPr>
      <w:spacing w:line="360" w:lineRule="auto"/>
      <w:ind w:firstLine="720"/>
      <w:jc w:val="both"/>
    </w:pPr>
    <w:tblPr/>
  </w:style>
  <w:style w:type="table" w:customStyle="1" w:styleId="-81">
    <w:name w:val="Таблица-список 81"/>
    <w:basedOn w:val="a8"/>
    <w:next w:val="-8"/>
    <w:semiHidden/>
    <w:rsid w:val="001111B7"/>
    <w:pPr>
      <w:spacing w:line="360" w:lineRule="auto"/>
      <w:ind w:firstLine="720"/>
      <w:jc w:val="both"/>
    </w:pPr>
    <w:tblPr/>
  </w:style>
  <w:style w:type="table" w:customStyle="1" w:styleId="1fffb">
    <w:name w:val="Стандартная таблица1"/>
    <w:basedOn w:val="a8"/>
    <w:next w:val="afffffffa"/>
    <w:semiHidden/>
    <w:rsid w:val="001111B7"/>
    <w:pPr>
      <w:spacing w:line="360" w:lineRule="auto"/>
      <w:ind w:firstLine="720"/>
      <w:jc w:val="both"/>
    </w:pPr>
    <w:tblPr/>
  </w:style>
  <w:style w:type="table" w:customStyle="1" w:styleId="11b">
    <w:name w:val="Простая таблица 11"/>
    <w:basedOn w:val="a8"/>
    <w:next w:val="1ff2"/>
    <w:semiHidden/>
    <w:rsid w:val="001111B7"/>
    <w:pPr>
      <w:spacing w:line="360" w:lineRule="auto"/>
      <w:ind w:firstLine="720"/>
      <w:jc w:val="both"/>
    </w:pPr>
    <w:tblPr/>
  </w:style>
  <w:style w:type="table" w:customStyle="1" w:styleId="21f1">
    <w:name w:val="Простая таблица 21"/>
    <w:basedOn w:val="a8"/>
    <w:next w:val="2fe"/>
    <w:semiHidden/>
    <w:rsid w:val="001111B7"/>
    <w:pPr>
      <w:spacing w:line="360" w:lineRule="auto"/>
      <w:ind w:firstLine="720"/>
      <w:jc w:val="both"/>
    </w:pPr>
    <w:tblPr/>
  </w:style>
  <w:style w:type="table" w:customStyle="1" w:styleId="31a">
    <w:name w:val="Простая таблица 31"/>
    <w:basedOn w:val="a8"/>
    <w:next w:val="3f7"/>
    <w:semiHidden/>
    <w:rsid w:val="001111B7"/>
    <w:pPr>
      <w:spacing w:line="360" w:lineRule="auto"/>
      <w:ind w:firstLine="720"/>
      <w:jc w:val="both"/>
    </w:pPr>
    <w:tblPr/>
  </w:style>
  <w:style w:type="table" w:customStyle="1" w:styleId="11c">
    <w:name w:val="Изящная таблица 11"/>
    <w:basedOn w:val="a8"/>
    <w:next w:val="1ff3"/>
    <w:semiHidden/>
    <w:rsid w:val="001111B7"/>
    <w:pPr>
      <w:spacing w:line="360" w:lineRule="auto"/>
      <w:ind w:firstLine="720"/>
      <w:jc w:val="both"/>
    </w:pPr>
    <w:tblPr/>
  </w:style>
  <w:style w:type="table" w:customStyle="1" w:styleId="21f2">
    <w:name w:val="Изящная таблица 21"/>
    <w:basedOn w:val="a8"/>
    <w:next w:val="2ff"/>
    <w:semiHidden/>
    <w:rsid w:val="001111B7"/>
    <w:pPr>
      <w:spacing w:line="360" w:lineRule="auto"/>
      <w:ind w:firstLine="720"/>
      <w:jc w:val="both"/>
    </w:pPr>
    <w:tblPr/>
  </w:style>
  <w:style w:type="table" w:customStyle="1" w:styleId="1fffc">
    <w:name w:val="Тема таблицы1"/>
    <w:basedOn w:val="a8"/>
    <w:next w:val="afffffffb"/>
    <w:semiHidden/>
    <w:rsid w:val="001111B7"/>
    <w:pPr>
      <w:spacing w:line="360" w:lineRule="auto"/>
      <w:ind w:firstLine="720"/>
      <w:jc w:val="both"/>
    </w:pPr>
    <w:tblPr/>
  </w:style>
  <w:style w:type="table" w:customStyle="1" w:styleId="-111">
    <w:name w:val="Веб-таблица 11"/>
    <w:basedOn w:val="a8"/>
    <w:next w:val="-1"/>
    <w:semiHidden/>
    <w:rsid w:val="001111B7"/>
    <w:pPr>
      <w:spacing w:line="360" w:lineRule="auto"/>
      <w:ind w:firstLine="720"/>
      <w:jc w:val="both"/>
    </w:pPr>
    <w:tblPr/>
  </w:style>
  <w:style w:type="table" w:customStyle="1" w:styleId="-212">
    <w:name w:val="Веб-таблица 21"/>
    <w:basedOn w:val="a8"/>
    <w:next w:val="-20"/>
    <w:semiHidden/>
    <w:rsid w:val="001111B7"/>
    <w:pPr>
      <w:spacing w:line="360" w:lineRule="auto"/>
      <w:ind w:firstLine="720"/>
      <w:jc w:val="both"/>
    </w:pPr>
    <w:tblPr/>
  </w:style>
  <w:style w:type="table" w:customStyle="1" w:styleId="-312">
    <w:name w:val="Веб-таблица 31"/>
    <w:basedOn w:val="a8"/>
    <w:next w:val="-30"/>
    <w:semiHidden/>
    <w:rsid w:val="001111B7"/>
    <w:pPr>
      <w:spacing w:line="360" w:lineRule="auto"/>
      <w:ind w:firstLine="720"/>
      <w:jc w:val="both"/>
    </w:pPr>
    <w:tblPr/>
  </w:style>
  <w:style w:type="table" w:customStyle="1" w:styleId="-112">
    <w:name w:val="Таблица-список 11"/>
    <w:basedOn w:val="a8"/>
    <w:next w:val="-10"/>
    <w:semiHidden/>
    <w:rsid w:val="001111B7"/>
    <w:pPr>
      <w:spacing w:line="360" w:lineRule="auto"/>
      <w:ind w:firstLine="720"/>
      <w:jc w:val="both"/>
    </w:pPr>
    <w:tblPr/>
  </w:style>
  <w:style w:type="table" w:customStyle="1" w:styleId="-213">
    <w:name w:val="Таблица-список 21"/>
    <w:basedOn w:val="a8"/>
    <w:next w:val="-21"/>
    <w:semiHidden/>
    <w:rsid w:val="001111B7"/>
    <w:pPr>
      <w:spacing w:line="360" w:lineRule="auto"/>
      <w:ind w:firstLine="720"/>
      <w:jc w:val="both"/>
    </w:pPr>
    <w:tblPr/>
  </w:style>
  <w:style w:type="table" w:customStyle="1" w:styleId="-313">
    <w:name w:val="Таблица-список 31"/>
    <w:basedOn w:val="a8"/>
    <w:next w:val="-31"/>
    <w:semiHidden/>
    <w:rsid w:val="001111B7"/>
    <w:pPr>
      <w:spacing w:line="360" w:lineRule="auto"/>
      <w:ind w:firstLine="720"/>
      <w:jc w:val="both"/>
    </w:pPr>
    <w:tblPr/>
  </w:style>
  <w:style w:type="paragraph" w:customStyle="1" w:styleId="11d">
    <w:name w:val="Знак Знак Знак Знак1 Знак Знак Знак Знак Знак Знак Знак Знак Знак Знак1"/>
    <w:basedOn w:val="a6"/>
    <w:rsid w:val="001111B7"/>
    <w:pPr>
      <w:spacing w:before="100" w:beforeAutospacing="1" w:after="100" w:afterAutospacing="1"/>
    </w:pPr>
    <w:rPr>
      <w:rFonts w:ascii="Tahoma" w:hAnsi="Tahoma"/>
      <w:sz w:val="20"/>
      <w:szCs w:val="20"/>
      <w:lang w:val="en-US" w:eastAsia="en-US"/>
    </w:rPr>
  </w:style>
  <w:style w:type="paragraph" w:customStyle="1" w:styleId="273">
    <w:name w:val="Знак Знак27 Знак Знак Знак"/>
    <w:basedOn w:val="a6"/>
    <w:rsid w:val="001111B7"/>
    <w:pPr>
      <w:spacing w:before="100" w:after="160" w:line="240" w:lineRule="exact"/>
    </w:pPr>
    <w:rPr>
      <w:rFonts w:ascii="Verdana" w:hAnsi="Verdana"/>
      <w:sz w:val="20"/>
      <w:szCs w:val="20"/>
      <w:lang w:val="en-US" w:eastAsia="en-US"/>
    </w:rPr>
  </w:style>
  <w:style w:type="paragraph" w:customStyle="1" w:styleId="1fffd">
    <w:name w:val="Знак1"/>
    <w:basedOn w:val="a6"/>
    <w:rsid w:val="001111B7"/>
    <w:pPr>
      <w:spacing w:before="100" w:after="160" w:line="240" w:lineRule="exact"/>
    </w:pPr>
    <w:rPr>
      <w:rFonts w:ascii="Verdana" w:hAnsi="Verdana"/>
      <w:szCs w:val="20"/>
      <w:lang w:val="en-US" w:eastAsia="en-US"/>
    </w:rPr>
  </w:style>
  <w:style w:type="character" w:customStyle="1" w:styleId="1fffe">
    <w:name w:val="Слабое выделение1"/>
    <w:rsid w:val="001111B7"/>
    <w:rPr>
      <w:i/>
      <w:color w:val="808080"/>
    </w:rPr>
  </w:style>
  <w:style w:type="character" w:customStyle="1" w:styleId="affffff8">
    <w:name w:val="Текст концевой сноски Знак"/>
    <w:link w:val="affffff7"/>
    <w:semiHidden/>
    <w:locked/>
    <w:rsid w:val="001111B7"/>
    <w:rPr>
      <w:rFonts w:ascii="HelvDL" w:hAnsi="HelvDL"/>
      <w:lang w:eastAsia="en-US"/>
    </w:rPr>
  </w:style>
  <w:style w:type="table" w:customStyle="1" w:styleId="11e">
    <w:name w:val="Сетка таблицы11"/>
    <w:uiPriority w:val="99"/>
    <w:rsid w:val="001111B7"/>
    <w:pPr>
      <w:widowControl w:val="0"/>
      <w:spacing w:line="316" w:lineRule="auto"/>
      <w:ind w:firstLine="260"/>
    </w:pPr>
    <w:tblPr>
      <w:tblCellMar>
        <w:top w:w="0" w:type="dxa"/>
        <w:left w:w="108" w:type="dxa"/>
        <w:bottom w:w="0" w:type="dxa"/>
        <w:right w:w="108" w:type="dxa"/>
      </w:tblCellMar>
    </w:tblPr>
  </w:style>
  <w:style w:type="character" w:customStyle="1" w:styleId="par">
    <w:name w:val="par"/>
    <w:rsid w:val="001111B7"/>
  </w:style>
  <w:style w:type="paragraph" w:customStyle="1" w:styleId="ft010">
    <w:name w:val="ft010"/>
    <w:basedOn w:val="a6"/>
    <w:rsid w:val="001111B7"/>
    <w:pPr>
      <w:spacing w:before="100" w:beforeAutospacing="1" w:after="100" w:afterAutospacing="1"/>
    </w:pPr>
    <w:rPr>
      <w:szCs w:val="20"/>
    </w:rPr>
  </w:style>
  <w:style w:type="paragraph" w:customStyle="1" w:styleId="ft01">
    <w:name w:val="ft01"/>
    <w:basedOn w:val="a6"/>
    <w:rsid w:val="001111B7"/>
    <w:pPr>
      <w:spacing w:before="100" w:beforeAutospacing="1" w:after="100" w:afterAutospacing="1"/>
    </w:pPr>
    <w:rPr>
      <w:szCs w:val="20"/>
    </w:rPr>
  </w:style>
  <w:style w:type="paragraph" w:customStyle="1" w:styleId="ft08">
    <w:name w:val="ft08"/>
    <w:basedOn w:val="a6"/>
    <w:rsid w:val="001111B7"/>
    <w:pPr>
      <w:spacing w:before="100" w:beforeAutospacing="1" w:after="100" w:afterAutospacing="1"/>
    </w:pPr>
    <w:rPr>
      <w:szCs w:val="20"/>
    </w:rPr>
  </w:style>
  <w:style w:type="character" w:customStyle="1" w:styleId="Bodytext2Exact">
    <w:name w:val="Body text (2) Exact"/>
    <w:rsid w:val="001111B7"/>
    <w:rPr>
      <w:rFonts w:ascii="Sylfaen" w:hAnsi="Sylfaen"/>
      <w:sz w:val="22"/>
      <w:u w:val="none"/>
    </w:rPr>
  </w:style>
  <w:style w:type="character" w:customStyle="1" w:styleId="WW8Num1z0">
    <w:name w:val="WW8Num1z0"/>
    <w:rsid w:val="001111B7"/>
    <w:rPr>
      <w:rFonts w:ascii="Symbol" w:hAnsi="Symbol"/>
    </w:rPr>
  </w:style>
  <w:style w:type="paragraph" w:customStyle="1" w:styleId="Standard">
    <w:name w:val="Standard"/>
    <w:qFormat/>
    <w:rsid w:val="001111B7"/>
    <w:pPr>
      <w:widowControl w:val="0"/>
    </w:pPr>
    <w:rPr>
      <w:lang w:eastAsia="zh-CN"/>
    </w:rPr>
  </w:style>
  <w:style w:type="paragraph" w:styleId="z-">
    <w:name w:val="HTML Top of Form"/>
    <w:basedOn w:val="a6"/>
    <w:next w:val="a6"/>
    <w:link w:val="z-0"/>
    <w:hidden/>
    <w:rsid w:val="001111B7"/>
    <w:pPr>
      <w:pBdr>
        <w:bottom w:val="single" w:sz="6" w:space="1" w:color="000000"/>
      </w:pBdr>
      <w:spacing w:before="100" w:after="100"/>
      <w:jc w:val="center"/>
    </w:pPr>
    <w:rPr>
      <w:rFonts w:ascii="Arial" w:hAnsi="Arial"/>
      <w:vanish/>
      <w:sz w:val="16"/>
      <w:szCs w:val="16"/>
    </w:rPr>
  </w:style>
  <w:style w:type="character" w:customStyle="1" w:styleId="z-0">
    <w:name w:val="z-Начало формы Знак"/>
    <w:link w:val="z-"/>
    <w:rsid w:val="001111B7"/>
    <w:rPr>
      <w:rFonts w:ascii="Arial" w:hAnsi="Arial"/>
      <w:vanish/>
      <w:sz w:val="16"/>
      <w:szCs w:val="16"/>
    </w:rPr>
  </w:style>
  <w:style w:type="paragraph" w:styleId="z-1">
    <w:name w:val="HTML Bottom of Form"/>
    <w:basedOn w:val="a6"/>
    <w:next w:val="a6"/>
    <w:link w:val="z-2"/>
    <w:hidden/>
    <w:rsid w:val="001111B7"/>
    <w:pPr>
      <w:pBdr>
        <w:top w:val="single" w:sz="6" w:space="1" w:color="000000"/>
      </w:pBdr>
      <w:spacing w:before="100" w:after="100"/>
      <w:jc w:val="center"/>
    </w:pPr>
    <w:rPr>
      <w:rFonts w:ascii="Arial" w:hAnsi="Arial"/>
      <w:vanish/>
      <w:sz w:val="16"/>
      <w:szCs w:val="16"/>
    </w:rPr>
  </w:style>
  <w:style w:type="character" w:customStyle="1" w:styleId="z-2">
    <w:name w:val="z-Конец формы Знак"/>
    <w:link w:val="z-1"/>
    <w:rsid w:val="001111B7"/>
    <w:rPr>
      <w:rFonts w:ascii="Arial" w:hAnsi="Arial"/>
      <w:vanish/>
      <w:sz w:val="16"/>
      <w:szCs w:val="16"/>
    </w:rPr>
  </w:style>
  <w:style w:type="character" w:customStyle="1" w:styleId="label">
    <w:name w:val="label"/>
    <w:rsid w:val="001111B7"/>
  </w:style>
  <w:style w:type="paragraph" w:customStyle="1" w:styleId="11f">
    <w:name w:val="Абзац списка11"/>
    <w:basedOn w:val="a6"/>
    <w:rsid w:val="001111B7"/>
    <w:pPr>
      <w:spacing w:before="100" w:after="200" w:line="276" w:lineRule="auto"/>
      <w:ind w:left="720"/>
    </w:pPr>
    <w:rPr>
      <w:rFonts w:ascii="Calibri" w:hAnsi="Calibri"/>
      <w:sz w:val="22"/>
      <w:szCs w:val="22"/>
      <w:lang w:eastAsia="zh-CN"/>
    </w:rPr>
  </w:style>
  <w:style w:type="paragraph" w:customStyle="1" w:styleId="Heading11">
    <w:name w:val="Heading 11"/>
    <w:basedOn w:val="a6"/>
    <w:rsid w:val="001111B7"/>
    <w:pPr>
      <w:keepNext/>
      <w:spacing w:before="240" w:after="120"/>
    </w:pPr>
    <w:rPr>
      <w:rFonts w:ascii="Liberation Sans" w:hAnsi="Liberation Sans"/>
      <w:color w:val="00000A"/>
      <w:sz w:val="28"/>
      <w:szCs w:val="28"/>
      <w:lang w:eastAsia="zh-CN" w:bidi="hi-IN"/>
    </w:rPr>
  </w:style>
  <w:style w:type="character" w:customStyle="1" w:styleId="-0">
    <w:name w:val="Интернет-ссылка"/>
    <w:uiPriority w:val="99"/>
    <w:rsid w:val="001111B7"/>
    <w:rPr>
      <w:color w:val="000080"/>
      <w:u w:val="single"/>
    </w:rPr>
  </w:style>
  <w:style w:type="character" w:customStyle="1" w:styleId="views-label">
    <w:name w:val="views-label"/>
    <w:rsid w:val="001111B7"/>
  </w:style>
  <w:style w:type="character" w:customStyle="1" w:styleId="field-content">
    <w:name w:val="field-content"/>
    <w:rsid w:val="001111B7"/>
  </w:style>
  <w:style w:type="character" w:customStyle="1" w:styleId="WW8Num14z1">
    <w:name w:val="WW8Num14z1"/>
    <w:rsid w:val="001111B7"/>
    <w:rPr>
      <w:rFonts w:ascii="Courier New" w:hAnsi="Courier New"/>
    </w:rPr>
  </w:style>
  <w:style w:type="paragraph" w:customStyle="1" w:styleId="2ffc">
    <w:name w:val="Абзац списка2"/>
    <w:basedOn w:val="a6"/>
    <w:rsid w:val="001111B7"/>
    <w:pPr>
      <w:spacing w:before="100" w:after="100"/>
      <w:ind w:left="720"/>
    </w:pPr>
    <w:rPr>
      <w:sz w:val="20"/>
      <w:szCs w:val="20"/>
      <w:lang w:eastAsia="zh-CN"/>
    </w:rPr>
  </w:style>
  <w:style w:type="character" w:customStyle="1" w:styleId="WW8Num1z4">
    <w:name w:val="WW8Num1z4"/>
    <w:rsid w:val="001111B7"/>
  </w:style>
  <w:style w:type="paragraph" w:customStyle="1" w:styleId="3ff">
    <w:name w:val="Абзац списка3"/>
    <w:basedOn w:val="a6"/>
    <w:rsid w:val="001111B7"/>
    <w:pPr>
      <w:spacing w:before="100" w:after="100"/>
      <w:ind w:left="720"/>
    </w:pPr>
    <w:rPr>
      <w:sz w:val="20"/>
      <w:szCs w:val="20"/>
      <w:lang w:eastAsia="zh-CN"/>
    </w:rPr>
  </w:style>
  <w:style w:type="character" w:customStyle="1" w:styleId="h1content">
    <w:name w:val="h1_content"/>
    <w:rsid w:val="001111B7"/>
  </w:style>
  <w:style w:type="table" w:customStyle="1" w:styleId="3ff0">
    <w:name w:val="Сетка таблицы3"/>
    <w:uiPriority w:val="99"/>
    <w:rsid w:val="001111B7"/>
    <w:pPr>
      <w:widowControl w:val="0"/>
      <w:spacing w:line="316" w:lineRule="auto"/>
      <w:ind w:firstLine="260"/>
    </w:pPr>
    <w:tblPr>
      <w:tblCellMar>
        <w:top w:w="0" w:type="dxa"/>
        <w:left w:w="108" w:type="dxa"/>
        <w:bottom w:w="0" w:type="dxa"/>
        <w:right w:w="108" w:type="dxa"/>
      </w:tblCellMar>
    </w:tblPr>
  </w:style>
  <w:style w:type="character" w:customStyle="1" w:styleId="3ff1">
    <w:name w:val="Знак Знак3"/>
    <w:rsid w:val="001111B7"/>
    <w:rPr>
      <w:rFonts w:ascii="Arial" w:hAnsi="Arial"/>
      <w:vanish/>
      <w:sz w:val="16"/>
      <w:lang w:val="en-US" w:eastAsia="ru-RU"/>
    </w:rPr>
  </w:style>
  <w:style w:type="character" w:customStyle="1" w:styleId="2ffd">
    <w:name w:val="Знак Знак2"/>
    <w:rsid w:val="001111B7"/>
    <w:rPr>
      <w:rFonts w:ascii="Arial" w:hAnsi="Arial"/>
      <w:vanish/>
      <w:sz w:val="16"/>
      <w:lang w:val="en-US" w:eastAsia="ru-RU"/>
    </w:rPr>
  </w:style>
  <w:style w:type="character" w:customStyle="1" w:styleId="4f">
    <w:name w:val="Знак Знак4"/>
    <w:semiHidden/>
    <w:rsid w:val="001111B7"/>
    <w:rPr>
      <w:rFonts w:eastAsia="Times New Roman"/>
      <w:b/>
      <w:sz w:val="28"/>
      <w:lang w:val="en-US" w:eastAsia="ru-RU"/>
    </w:rPr>
  </w:style>
  <w:style w:type="paragraph" w:customStyle="1" w:styleId="docdata">
    <w:name w:val="docdata"/>
    <w:aliases w:val="docy,v5,54855,bqiaagaaeyqcaaagiaiaaam/tqaabtbmaaaaaaaaaaaaaaaaaaaaaaaaaaaaaaaaaaaaaaaaaaaaaaaaaaaaaaaaaaaaaaaaaaaaaaaaaaaaaaaaaaaaaaaaaaaaaaaaaaaaaaaaaaaaaaaaaaaaaaaaaaaaaaaaaaaaaaaaaaaaaaaaaaaaaaaaaaaaaaaaaaaaaaaaaaaaaaaaaaaaaaaaaaaaaaaaaaaaaa"/>
    <w:basedOn w:val="a6"/>
    <w:rsid w:val="001111B7"/>
    <w:pPr>
      <w:spacing w:before="100" w:beforeAutospacing="1" w:after="100" w:afterAutospacing="1"/>
    </w:pPr>
    <w:rPr>
      <w:szCs w:val="20"/>
    </w:rPr>
  </w:style>
  <w:style w:type="character" w:customStyle="1" w:styleId="gmail-bx-messenger-ajaxgmail-bx-messenger-ajax-black">
    <w:name w:val="gmail-bx-messenger-ajax&#10;            gmail-bx-messenger-ajax-black"/>
    <w:basedOn w:val="a7"/>
    <w:rsid w:val="001111B7"/>
  </w:style>
  <w:style w:type="numbering" w:customStyle="1" w:styleId="3ff2">
    <w:name w:val="Нет списка3"/>
    <w:next w:val="a9"/>
    <w:uiPriority w:val="99"/>
    <w:semiHidden/>
    <w:qFormat/>
    <w:rsid w:val="00953AFE"/>
  </w:style>
  <w:style w:type="character" w:customStyle="1" w:styleId="QuoteChar1">
    <w:name w:val="Quote Char1"/>
    <w:locked/>
    <w:rsid w:val="00953AFE"/>
    <w:rPr>
      <w:i/>
      <w:lang w:val="ru-RU" w:eastAsia="zh-CN"/>
    </w:rPr>
  </w:style>
  <w:style w:type="character" w:customStyle="1" w:styleId="IntenseQuoteChar1">
    <w:name w:val="Intense Quote Char1"/>
    <w:locked/>
    <w:rsid w:val="00953AFE"/>
    <w:rPr>
      <w:i/>
      <w:shd w:val="clear" w:color="auto" w:fill="F2F2F2"/>
      <w:lang w:val="ru-RU" w:eastAsia="zh-CN"/>
    </w:rPr>
  </w:style>
  <w:style w:type="table" w:customStyle="1" w:styleId="4f0">
    <w:name w:val="Сетка таблицы4"/>
    <w:basedOn w:val="a8"/>
    <w:next w:val="aff2"/>
    <w:uiPriority w:val="59"/>
    <w:rsid w:val="00953AFE"/>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0">
    <w:name w:val="Таблица простая 11"/>
    <w:rsid w:val="00953AFE"/>
    <w:rPr>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f3">
    <w:name w:val="Таблица простая 21"/>
    <w:rsid w:val="00953AFE"/>
    <w:rPr>
      <w:lang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b">
    <w:name w:val="Таблица простая 31"/>
    <w:rsid w:val="00953AFE"/>
    <w:rPr>
      <w:lang w:eastAsia="zh-CN"/>
    </w:rPr>
    <w:tblPr>
      <w:tblStyleRowBandSize w:val="1"/>
      <w:tblStyleColBandSize w:val="1"/>
      <w:tblCellMar>
        <w:top w:w="0" w:type="dxa"/>
        <w:left w:w="0" w:type="dxa"/>
        <w:bottom w:w="0" w:type="dxa"/>
        <w:right w:w="0" w:type="dxa"/>
      </w:tblCellMar>
    </w:tblPr>
  </w:style>
  <w:style w:type="table" w:customStyle="1" w:styleId="414">
    <w:name w:val="Таблица простая 41"/>
    <w:rsid w:val="00953AFE"/>
    <w:rPr>
      <w:lang w:eastAsia="zh-CN"/>
    </w:rPr>
    <w:tblPr>
      <w:tblStyleRowBandSize w:val="1"/>
      <w:tblStyleColBandSize w:val="1"/>
      <w:tblCellMar>
        <w:top w:w="0" w:type="dxa"/>
        <w:left w:w="0" w:type="dxa"/>
        <w:bottom w:w="0" w:type="dxa"/>
        <w:right w:w="0" w:type="dxa"/>
      </w:tblCellMar>
    </w:tblPr>
  </w:style>
  <w:style w:type="table" w:customStyle="1" w:styleId="513">
    <w:name w:val="Таблица простая 51"/>
    <w:rsid w:val="00953AFE"/>
    <w:rPr>
      <w:lang w:eastAsia="zh-CN"/>
    </w:rPr>
    <w:tblPr>
      <w:tblStyleRowBandSize w:val="1"/>
      <w:tblStyleColBandSize w:val="1"/>
      <w:tblCellMar>
        <w:top w:w="0" w:type="dxa"/>
        <w:left w:w="0" w:type="dxa"/>
        <w:bottom w:w="0" w:type="dxa"/>
        <w:right w:w="0" w:type="dxa"/>
      </w:tblCellMar>
    </w:tblPr>
  </w:style>
  <w:style w:type="table" w:customStyle="1" w:styleId="-113">
    <w:name w:val="Таблица-сетка 1 светлая1"/>
    <w:rsid w:val="00953AFE"/>
    <w:rPr>
      <w:lang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214">
    <w:name w:val="Таблица-сетка 21"/>
    <w:rsid w:val="00953AFE"/>
    <w:rPr>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314">
    <w:name w:val="Таблица-сетка 31"/>
    <w:rsid w:val="00953AFE"/>
    <w:rPr>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412">
    <w:name w:val="Таблица-сетка 41"/>
    <w:rsid w:val="00953AFE"/>
    <w:rPr>
      <w:lang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512">
    <w:name w:val="Таблица-сетка 5 темная1"/>
    <w:rsid w:val="00953AFE"/>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2">
    <w:name w:val="Таблица-сетка 6 цветная1"/>
    <w:rsid w:val="00953AFE"/>
    <w:rPr>
      <w:lang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712">
    <w:name w:val="Таблица-сетка 7 цветная1"/>
    <w:rsid w:val="00953AFE"/>
    <w:rPr>
      <w:lang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114">
    <w:name w:val="Список-таблица 1 светлая1"/>
    <w:rsid w:val="00953AFE"/>
    <w:rPr>
      <w:lang w:eastAsia="zh-CN"/>
    </w:rPr>
    <w:tblPr>
      <w:tblStyleRowBandSize w:val="1"/>
      <w:tblStyleColBandSize w:val="1"/>
      <w:tblCellMar>
        <w:top w:w="0" w:type="dxa"/>
        <w:left w:w="0" w:type="dxa"/>
        <w:bottom w:w="0" w:type="dxa"/>
        <w:right w:w="0" w:type="dxa"/>
      </w:tblCellMar>
    </w:tblPr>
  </w:style>
  <w:style w:type="table" w:customStyle="1" w:styleId="-215">
    <w:name w:val="Список-таблица 21"/>
    <w:rsid w:val="00953AFE"/>
    <w:rPr>
      <w:lang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315">
    <w:name w:val="Список-таблица 31"/>
    <w:rsid w:val="00953AFE"/>
    <w:rPr>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413">
    <w:name w:val="Список-таблица 41"/>
    <w:rsid w:val="00953AFE"/>
    <w:rPr>
      <w:lang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513">
    <w:name w:val="Список-таблица 5 темная1"/>
    <w:rsid w:val="00953AFE"/>
    <w:rPr>
      <w:lang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613">
    <w:name w:val="Список-таблица 6 цветная1"/>
    <w:rsid w:val="00953AFE"/>
    <w:rPr>
      <w:lang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713">
    <w:name w:val="Список-таблица 7 цветная1"/>
    <w:rsid w:val="00953AFE"/>
    <w:rPr>
      <w:lang w:eastAsia="zh-CN"/>
    </w:rPr>
    <w:tblPr>
      <w:tblStyleRowBandSize w:val="1"/>
      <w:tblStyleColBandSize w:val="1"/>
      <w:tblBorders>
        <w:right w:val="single" w:sz="4" w:space="0" w:color="7F7F7F"/>
      </w:tblBorders>
      <w:tblCellMar>
        <w:top w:w="0" w:type="dxa"/>
        <w:left w:w="0" w:type="dxa"/>
        <w:bottom w:w="0" w:type="dxa"/>
        <w:right w:w="0" w:type="dxa"/>
      </w:tblCellMar>
    </w:tblPr>
  </w:style>
  <w:style w:type="character" w:customStyle="1" w:styleId="TitleChar1">
    <w:name w:val="Title Char1"/>
    <w:locked/>
    <w:rsid w:val="0026652F"/>
    <w:rPr>
      <w:sz w:val="48"/>
    </w:rPr>
  </w:style>
  <w:style w:type="table" w:customStyle="1" w:styleId="5c">
    <w:name w:val="Сетка таблицы5"/>
    <w:basedOn w:val="a8"/>
    <w:next w:val="aff2"/>
    <w:uiPriority w:val="59"/>
    <w:rsid w:val="000E74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rsid w:val="00796E67"/>
  </w:style>
  <w:style w:type="character" w:customStyle="1" w:styleId="eop">
    <w:name w:val="eop"/>
    <w:basedOn w:val="a7"/>
    <w:rsid w:val="00796E67"/>
  </w:style>
  <w:style w:type="paragraph" w:customStyle="1" w:styleId="2ffe">
    <w:name w:val="Обычный2"/>
    <w:rsid w:val="00F95867"/>
    <w:pPr>
      <w:spacing w:before="120" w:after="200" w:line="276" w:lineRule="auto"/>
    </w:pPr>
    <w:rPr>
      <w:rFonts w:ascii="Calibri" w:eastAsia="Calibri" w:hAnsi="Calibri" w:cs="Calibri"/>
      <w:sz w:val="22"/>
      <w:szCs w:val="22"/>
    </w:rPr>
  </w:style>
  <w:style w:type="table" w:customStyle="1" w:styleId="TableNormal">
    <w:name w:val="Table Normal"/>
    <w:uiPriority w:val="2"/>
    <w:qFormat/>
    <w:rsid w:val="00F95867"/>
    <w:pPr>
      <w:spacing w:before="120"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
    <w:name w:val="м1"/>
    <w:basedOn w:val="afff"/>
    <w:link w:val="1ffff"/>
    <w:qFormat/>
    <w:rsid w:val="00F95867"/>
    <w:pPr>
      <w:numPr>
        <w:numId w:val="46"/>
      </w:numPr>
      <w:tabs>
        <w:tab w:val="clear" w:pos="2629"/>
      </w:tabs>
      <w:spacing w:before="120" w:line="240" w:lineRule="auto"/>
      <w:ind w:left="1429"/>
      <w:jc w:val="both"/>
    </w:pPr>
    <w:rPr>
      <w:rFonts w:ascii="Times New Roman" w:eastAsia="Times New Roman" w:hAnsi="Times New Roman"/>
      <w:sz w:val="24"/>
      <w:szCs w:val="24"/>
      <w:lang w:val="x-none" w:eastAsia="x-none"/>
    </w:rPr>
  </w:style>
  <w:style w:type="character" w:customStyle="1" w:styleId="1ffff">
    <w:name w:val="м1 Знак"/>
    <w:link w:val="1"/>
    <w:qFormat/>
    <w:locked/>
    <w:rsid w:val="00F95867"/>
    <w:rPr>
      <w:sz w:val="24"/>
      <w:szCs w:val="24"/>
      <w:lang w:val="x-none" w:eastAsia="x-none"/>
    </w:rPr>
  </w:style>
  <w:style w:type="character" w:customStyle="1" w:styleId="hpsalt-edited">
    <w:name w:val="hps alt-edited"/>
    <w:basedOn w:val="a7"/>
    <w:rsid w:val="00F95867"/>
  </w:style>
  <w:style w:type="paragraph" w:customStyle="1" w:styleId="WW-3">
    <w:name w:val="WW-Основной текст 3"/>
    <w:basedOn w:val="a6"/>
    <w:rsid w:val="00F95867"/>
    <w:pPr>
      <w:suppressAutoHyphens/>
    </w:pPr>
    <w:rPr>
      <w:sz w:val="28"/>
      <w:szCs w:val="20"/>
    </w:rPr>
  </w:style>
  <w:style w:type="character" w:customStyle="1" w:styleId="Bodytext">
    <w:name w:val="Body text_"/>
    <w:link w:val="4f1"/>
    <w:locked/>
    <w:rsid w:val="00F95867"/>
    <w:rPr>
      <w:sz w:val="16"/>
      <w:szCs w:val="16"/>
      <w:shd w:val="clear" w:color="auto" w:fill="FFFFFF"/>
    </w:rPr>
  </w:style>
  <w:style w:type="paragraph" w:customStyle="1" w:styleId="4f1">
    <w:name w:val="Основной текст4"/>
    <w:basedOn w:val="a6"/>
    <w:link w:val="Bodytext"/>
    <w:qFormat/>
    <w:rsid w:val="00F95867"/>
    <w:pPr>
      <w:widowControl w:val="0"/>
      <w:shd w:val="clear" w:color="auto" w:fill="FFFFFF"/>
      <w:spacing w:before="180" w:after="180" w:line="240" w:lineRule="atLeast"/>
      <w:jc w:val="both"/>
    </w:pPr>
    <w:rPr>
      <w:sz w:val="16"/>
      <w:szCs w:val="16"/>
      <w:shd w:val="clear" w:color="auto" w:fill="FFFFFF"/>
      <w:lang w:val="x-none" w:eastAsia="x-none"/>
    </w:rPr>
  </w:style>
  <w:style w:type="paragraph" w:customStyle="1" w:styleId="TableParagraph">
    <w:name w:val="Table Paragraph"/>
    <w:basedOn w:val="a6"/>
    <w:uiPriority w:val="1"/>
    <w:qFormat/>
    <w:rsid w:val="00E14462"/>
    <w:pPr>
      <w:widowControl w:val="0"/>
    </w:pPr>
    <w:rPr>
      <w:rFonts w:ascii="Calibri" w:eastAsia="Calibri" w:hAnsi="Calibri"/>
      <w:sz w:val="22"/>
      <w:szCs w:val="22"/>
      <w:lang w:val="en-US" w:eastAsia="en-US"/>
    </w:rPr>
  </w:style>
  <w:style w:type="character" w:customStyle="1" w:styleId="xfm3083415109">
    <w:name w:val="xfm_3083415109"/>
    <w:basedOn w:val="a7"/>
    <w:rsid w:val="00DD62DC"/>
  </w:style>
  <w:style w:type="character" w:customStyle="1" w:styleId="afffffffffa">
    <w:name w:val="Цветовое выделение"/>
    <w:uiPriority w:val="99"/>
    <w:rsid w:val="00351CDB"/>
    <w:rPr>
      <w:b/>
      <w:bCs/>
      <w:color w:val="26282F"/>
    </w:rPr>
  </w:style>
  <w:style w:type="character" w:customStyle="1" w:styleId="affffffff8">
    <w:name w:val="Без интервала Знак"/>
    <w:link w:val="affffffff7"/>
    <w:uiPriority w:val="1"/>
    <w:qFormat/>
    <w:locked/>
    <w:rsid w:val="00351CDB"/>
    <w:rPr>
      <w:lang w:val="ru-RU" w:eastAsia="ru-RU" w:bidi="ar-SA"/>
    </w:rPr>
  </w:style>
  <w:style w:type="paragraph" w:customStyle="1" w:styleId="447350">
    <w:name w:val="447350"/>
    <w:basedOn w:val="a6"/>
    <w:rsid w:val="00351CDB"/>
    <w:pPr>
      <w:spacing w:before="100" w:beforeAutospacing="1" w:after="100" w:afterAutospacing="1"/>
    </w:pPr>
  </w:style>
  <w:style w:type="character" w:customStyle="1" w:styleId="FontStyle120">
    <w:name w:val="Font Style120"/>
    <w:uiPriority w:val="99"/>
    <w:qFormat/>
    <w:rsid w:val="00351CDB"/>
    <w:rPr>
      <w:rFonts w:ascii="Times New Roman" w:hAnsi="Times New Roman" w:cs="Times New Roman"/>
      <w:sz w:val="24"/>
      <w:szCs w:val="24"/>
    </w:rPr>
  </w:style>
  <w:style w:type="character" w:customStyle="1" w:styleId="FontStyle117">
    <w:name w:val="Font Style117"/>
    <w:uiPriority w:val="99"/>
    <w:qFormat/>
    <w:rsid w:val="00351CDB"/>
    <w:rPr>
      <w:rFonts w:ascii="Times New Roman" w:hAnsi="Times New Roman" w:cs="Times New Roman"/>
      <w:b/>
      <w:bCs/>
      <w:sz w:val="24"/>
      <w:szCs w:val="24"/>
    </w:rPr>
  </w:style>
  <w:style w:type="character" w:customStyle="1" w:styleId="FontStyle133">
    <w:name w:val="Font Style133"/>
    <w:uiPriority w:val="99"/>
    <w:qFormat/>
    <w:rsid w:val="00351CDB"/>
    <w:rPr>
      <w:rFonts w:ascii="Times New Roman" w:hAnsi="Times New Roman" w:cs="Times New Roman"/>
      <w:sz w:val="40"/>
      <w:szCs w:val="40"/>
    </w:rPr>
  </w:style>
  <w:style w:type="character" w:customStyle="1" w:styleId="afffffffffb">
    <w:name w:val="Привязка сноски"/>
    <w:rsid w:val="00351CDB"/>
    <w:rPr>
      <w:vertAlign w:val="superscript"/>
    </w:rPr>
  </w:style>
  <w:style w:type="character" w:customStyle="1" w:styleId="FootnoteCharacters">
    <w:name w:val="Footnote Characters"/>
    <w:uiPriority w:val="99"/>
    <w:semiHidden/>
    <w:unhideWhenUsed/>
    <w:qFormat/>
    <w:rsid w:val="00351CDB"/>
    <w:rPr>
      <w:vertAlign w:val="superscript"/>
    </w:rPr>
  </w:style>
  <w:style w:type="character" w:customStyle="1" w:styleId="s10">
    <w:name w:val="s1"/>
    <w:basedOn w:val="a7"/>
    <w:qFormat/>
    <w:rsid w:val="00351CDB"/>
  </w:style>
  <w:style w:type="character" w:customStyle="1" w:styleId="fontstyle01">
    <w:name w:val="fontstyle01"/>
    <w:qFormat/>
    <w:rsid w:val="00351CDB"/>
    <w:rPr>
      <w:rFonts w:ascii="TimesNewRomanPSMT" w:hAnsi="TimesNewRomanPSMT"/>
      <w:b w:val="0"/>
      <w:bCs w:val="0"/>
      <w:i w:val="0"/>
      <w:iCs w:val="0"/>
      <w:color w:val="000000"/>
      <w:sz w:val="16"/>
      <w:szCs w:val="16"/>
    </w:rPr>
  </w:style>
  <w:style w:type="character" w:customStyle="1" w:styleId="2fff">
    <w:name w:val="Цитата 2 Знак"/>
    <w:link w:val="2fff0"/>
    <w:uiPriority w:val="29"/>
    <w:qFormat/>
    <w:rsid w:val="00351CDB"/>
    <w:rPr>
      <w:i/>
      <w:iCs/>
    </w:rPr>
  </w:style>
  <w:style w:type="character" w:customStyle="1" w:styleId="afffffffffc">
    <w:name w:val="Выделенная цитата Знак"/>
    <w:link w:val="afffffffffd"/>
    <w:uiPriority w:val="30"/>
    <w:qFormat/>
    <w:rsid w:val="00351CDB"/>
    <w:rPr>
      <w:i/>
      <w:iCs/>
    </w:rPr>
  </w:style>
  <w:style w:type="character" w:styleId="afffffffffe">
    <w:name w:val="Subtle Reference"/>
    <w:uiPriority w:val="31"/>
    <w:qFormat/>
    <w:rsid w:val="00351CDB"/>
    <w:rPr>
      <w:smallCaps/>
    </w:rPr>
  </w:style>
  <w:style w:type="character" w:styleId="affffffffff">
    <w:name w:val="Intense Reference"/>
    <w:uiPriority w:val="32"/>
    <w:qFormat/>
    <w:rsid w:val="00351CDB"/>
    <w:rPr>
      <w:b/>
      <w:bCs/>
      <w:smallCaps/>
    </w:rPr>
  </w:style>
  <w:style w:type="character" w:styleId="affffffffff0">
    <w:name w:val="Book Title"/>
    <w:uiPriority w:val="33"/>
    <w:qFormat/>
    <w:rsid w:val="00351CDB"/>
    <w:rPr>
      <w:i/>
      <w:iCs/>
      <w:smallCaps/>
      <w:spacing w:val="5"/>
    </w:rPr>
  </w:style>
  <w:style w:type="character" w:styleId="affffffffff1">
    <w:name w:val="Placeholder Text"/>
    <w:uiPriority w:val="99"/>
    <w:semiHidden/>
    <w:qFormat/>
    <w:rsid w:val="00351CDB"/>
    <w:rPr>
      <w:color w:val="808080"/>
    </w:rPr>
  </w:style>
  <w:style w:type="character" w:customStyle="1" w:styleId="affffffffff2">
    <w:name w:val="Посещённая гиперссылка"/>
    <w:uiPriority w:val="99"/>
    <w:semiHidden/>
    <w:unhideWhenUsed/>
    <w:rsid w:val="00351CDB"/>
    <w:rPr>
      <w:color w:val="954F72"/>
      <w:u w:val="single"/>
    </w:rPr>
  </w:style>
  <w:style w:type="character" w:customStyle="1" w:styleId="mail-message-map-nobreak">
    <w:name w:val="mail-message-map-nobreak"/>
    <w:basedOn w:val="a7"/>
    <w:qFormat/>
    <w:rsid w:val="00351CDB"/>
  </w:style>
  <w:style w:type="character" w:customStyle="1" w:styleId="100">
    <w:name w:val="Основной текст + 10"/>
    <w:uiPriority w:val="99"/>
    <w:qFormat/>
    <w:rsid w:val="00351CDB"/>
    <w:rPr>
      <w:rFonts w:ascii="Times New Roman" w:hAnsi="Times New Roman" w:cs="Times New Roman"/>
      <w:sz w:val="21"/>
      <w:szCs w:val="21"/>
      <w:u w:val="none"/>
    </w:rPr>
  </w:style>
  <w:style w:type="character" w:customStyle="1" w:styleId="11111">
    <w:name w:val="Стиль11111 Знак"/>
    <w:link w:val="111110"/>
    <w:qFormat/>
    <w:rsid w:val="00351CDB"/>
    <w:rPr>
      <w:sz w:val="28"/>
      <w:szCs w:val="28"/>
    </w:rPr>
  </w:style>
  <w:style w:type="character" w:customStyle="1" w:styleId="22222">
    <w:name w:val="Стиль22222 Знак"/>
    <w:link w:val="222220"/>
    <w:qFormat/>
    <w:rsid w:val="00351CDB"/>
    <w:rPr>
      <w:sz w:val="28"/>
      <w:szCs w:val="28"/>
    </w:rPr>
  </w:style>
  <w:style w:type="character" w:customStyle="1" w:styleId="affffffffff3">
    <w:name w:val="Подпись к таблице_"/>
    <w:link w:val="1ffff0"/>
    <w:uiPriority w:val="99"/>
    <w:qFormat/>
    <w:locked/>
    <w:rsid w:val="00351CDB"/>
    <w:rPr>
      <w:rFonts w:ascii="Arial" w:hAnsi="Arial" w:cs="Arial"/>
      <w:sz w:val="21"/>
      <w:szCs w:val="21"/>
      <w:shd w:val="clear" w:color="auto" w:fill="FFFFFF"/>
    </w:rPr>
  </w:style>
  <w:style w:type="character" w:customStyle="1" w:styleId="affffffffff4">
    <w:name w:val="Подпись к таблице"/>
    <w:uiPriority w:val="99"/>
    <w:qFormat/>
    <w:rsid w:val="00351CDB"/>
    <w:rPr>
      <w:rFonts w:ascii="Arial" w:hAnsi="Arial" w:cs="Arial"/>
      <w:sz w:val="21"/>
      <w:szCs w:val="21"/>
      <w:u w:val="single"/>
      <w:shd w:val="clear" w:color="auto" w:fill="FFFFFF"/>
    </w:rPr>
  </w:style>
  <w:style w:type="character" w:customStyle="1" w:styleId="222">
    <w:name w:val="Основной текст (2)2"/>
    <w:uiPriority w:val="99"/>
    <w:qFormat/>
    <w:rsid w:val="00351CDB"/>
    <w:rPr>
      <w:rFonts w:ascii="Arial" w:hAnsi="Arial" w:cs="Arial"/>
      <w:b w:val="0"/>
      <w:bCs w:val="0"/>
      <w:sz w:val="21"/>
      <w:szCs w:val="21"/>
      <w:u w:val="none"/>
      <w:shd w:val="clear" w:color="auto" w:fill="FFFFFF"/>
    </w:rPr>
  </w:style>
  <w:style w:type="character" w:customStyle="1" w:styleId="affffffffff5">
    <w:name w:val="Оглавление_"/>
    <w:uiPriority w:val="99"/>
    <w:qFormat/>
    <w:locked/>
    <w:rsid w:val="00351CDB"/>
    <w:rPr>
      <w:rFonts w:ascii="Arial" w:hAnsi="Arial" w:cs="Arial"/>
      <w:sz w:val="21"/>
      <w:szCs w:val="21"/>
      <w:shd w:val="clear" w:color="auto" w:fill="FFFFFF"/>
    </w:rPr>
  </w:style>
  <w:style w:type="character" w:customStyle="1" w:styleId="affffffffff6">
    <w:name w:val="Оглавление"/>
    <w:uiPriority w:val="99"/>
    <w:qFormat/>
    <w:rsid w:val="00351CDB"/>
    <w:rPr>
      <w:rFonts w:ascii="Arial" w:hAnsi="Arial" w:cs="Arial"/>
      <w:sz w:val="21"/>
      <w:szCs w:val="21"/>
      <w:u w:val="single"/>
      <w:shd w:val="clear" w:color="auto" w:fill="FFFFFF"/>
    </w:rPr>
  </w:style>
  <w:style w:type="character" w:customStyle="1" w:styleId="1ffff1">
    <w:name w:val="Текст Знак1"/>
    <w:uiPriority w:val="99"/>
    <w:semiHidden/>
    <w:qFormat/>
    <w:rsid w:val="00351CDB"/>
    <w:rPr>
      <w:rFonts w:ascii="Consolas" w:eastAsia="Times New Roman" w:hAnsi="Consolas" w:cs="Consolas"/>
      <w:sz w:val="21"/>
      <w:szCs w:val="21"/>
      <w:lang w:eastAsia="ru-RU"/>
    </w:rPr>
  </w:style>
  <w:style w:type="character" w:customStyle="1" w:styleId="1ffff2">
    <w:name w:val="Текст примечания Знак1"/>
    <w:uiPriority w:val="99"/>
    <w:semiHidden/>
    <w:qFormat/>
    <w:rsid w:val="00351CDB"/>
    <w:rPr>
      <w:rFonts w:ascii="Times New Roman" w:eastAsia="Times New Roman" w:hAnsi="Times New Roman" w:cs="Times New Roman"/>
      <w:sz w:val="20"/>
      <w:szCs w:val="20"/>
      <w:lang w:eastAsia="ru-RU"/>
    </w:rPr>
  </w:style>
  <w:style w:type="character" w:customStyle="1" w:styleId="1ffff3">
    <w:name w:val="Тема примечания Знак1"/>
    <w:uiPriority w:val="99"/>
    <w:semiHidden/>
    <w:qFormat/>
    <w:rsid w:val="00351CDB"/>
    <w:rPr>
      <w:rFonts w:ascii="Times New Roman" w:eastAsia="Times New Roman" w:hAnsi="Times New Roman" w:cs="Times New Roman"/>
      <w:b/>
      <w:bCs/>
      <w:sz w:val="20"/>
      <w:szCs w:val="20"/>
      <w:lang w:eastAsia="ru-RU"/>
    </w:rPr>
  </w:style>
  <w:style w:type="character" w:customStyle="1" w:styleId="4f2">
    <w:name w:val="Основной текст (4)"/>
    <w:qFormat/>
    <w:rsid w:val="00351CDB"/>
    <w:rPr>
      <w:rFonts w:ascii="Times New Roman" w:eastAsia="Times New Roman" w:hAnsi="Times New Roman" w:cs="Times New Roman"/>
      <w:b w:val="0"/>
      <w:bCs w:val="0"/>
      <w:i w:val="0"/>
      <w:iCs w:val="0"/>
      <w:caps w:val="0"/>
      <w:smallCaps w:val="0"/>
      <w:strike w:val="0"/>
      <w:dstrike w:val="0"/>
      <w:sz w:val="19"/>
      <w:szCs w:val="19"/>
      <w:u w:val="none"/>
    </w:rPr>
  </w:style>
  <w:style w:type="character" w:customStyle="1" w:styleId="412pt">
    <w:name w:val="Основной текст (4) + 12 pt"/>
    <w:qFormat/>
    <w:rsid w:val="00351CDB"/>
    <w:rPr>
      <w:rFonts w:ascii="Times New Roman" w:eastAsia="Times New Roman" w:hAnsi="Times New Roman" w:cs="Times New Roman"/>
      <w:b w:val="0"/>
      <w:bCs w:val="0"/>
      <w:i w:val="0"/>
      <w:iCs w:val="0"/>
      <w:caps w:val="0"/>
      <w:smallCaps w:val="0"/>
      <w:strike w:val="0"/>
      <w:dstrike w:val="0"/>
      <w:u w:val="none"/>
    </w:rPr>
  </w:style>
  <w:style w:type="character" w:customStyle="1" w:styleId="affffffffff7">
    <w:name w:val="Нумерация строк"/>
    <w:rsid w:val="00351CDB"/>
  </w:style>
  <w:style w:type="character" w:customStyle="1" w:styleId="affffffffff8">
    <w:name w:val="Символ сноски"/>
    <w:uiPriority w:val="99"/>
    <w:qFormat/>
    <w:rsid w:val="00351CDB"/>
  </w:style>
  <w:style w:type="character" w:customStyle="1" w:styleId="affffffffff9">
    <w:name w:val="Привязка концевой сноски"/>
    <w:rsid w:val="00351CDB"/>
    <w:rPr>
      <w:vertAlign w:val="superscript"/>
    </w:rPr>
  </w:style>
  <w:style w:type="character" w:customStyle="1" w:styleId="affffffffffa">
    <w:name w:val="Символ концевой сноски"/>
    <w:qFormat/>
    <w:rsid w:val="00351CDB"/>
  </w:style>
  <w:style w:type="paragraph" w:customStyle="1" w:styleId="1ffff4">
    <w:name w:val="Заголовок1"/>
    <w:basedOn w:val="a6"/>
    <w:next w:val="af0"/>
    <w:qFormat/>
    <w:rsid w:val="00351CDB"/>
    <w:pPr>
      <w:keepNext/>
      <w:suppressAutoHyphens/>
      <w:spacing w:before="240" w:after="120"/>
    </w:pPr>
    <w:rPr>
      <w:rFonts w:ascii="Liberation Sans" w:eastAsia="Microsoft YaHei" w:hAnsi="Liberation Sans" w:cs="Lucida Sans"/>
      <w:sz w:val="28"/>
      <w:szCs w:val="28"/>
    </w:rPr>
  </w:style>
  <w:style w:type="paragraph" w:customStyle="1" w:styleId="Style83">
    <w:name w:val="Style83"/>
    <w:basedOn w:val="a6"/>
    <w:uiPriority w:val="99"/>
    <w:qFormat/>
    <w:rsid w:val="00351CDB"/>
    <w:pPr>
      <w:widowControl w:val="0"/>
      <w:suppressAutoHyphens/>
      <w:spacing w:line="272" w:lineRule="exact"/>
      <w:ind w:firstLine="553"/>
      <w:jc w:val="both"/>
    </w:pPr>
  </w:style>
  <w:style w:type="paragraph" w:customStyle="1" w:styleId="Style33">
    <w:name w:val="Style33"/>
    <w:basedOn w:val="a6"/>
    <w:uiPriority w:val="99"/>
    <w:qFormat/>
    <w:rsid w:val="00351CDB"/>
    <w:pPr>
      <w:widowControl w:val="0"/>
      <w:suppressAutoHyphens/>
      <w:jc w:val="both"/>
    </w:pPr>
  </w:style>
  <w:style w:type="paragraph" w:customStyle="1" w:styleId="Style72">
    <w:name w:val="Style72"/>
    <w:basedOn w:val="a6"/>
    <w:uiPriority w:val="99"/>
    <w:qFormat/>
    <w:rsid w:val="00351CDB"/>
    <w:pPr>
      <w:widowControl w:val="0"/>
      <w:suppressAutoHyphens/>
    </w:pPr>
  </w:style>
  <w:style w:type="paragraph" w:customStyle="1" w:styleId="Style74">
    <w:name w:val="Style74"/>
    <w:basedOn w:val="a6"/>
    <w:uiPriority w:val="99"/>
    <w:qFormat/>
    <w:rsid w:val="00351CDB"/>
    <w:pPr>
      <w:widowControl w:val="0"/>
      <w:suppressAutoHyphens/>
      <w:spacing w:line="281" w:lineRule="exact"/>
      <w:ind w:firstLine="529"/>
      <w:jc w:val="both"/>
    </w:pPr>
  </w:style>
  <w:style w:type="paragraph" w:customStyle="1" w:styleId="-9">
    <w:name w:val="Контракт-пункт"/>
    <w:basedOn w:val="a6"/>
    <w:qFormat/>
    <w:rsid w:val="00351CDB"/>
    <w:pPr>
      <w:suppressAutoHyphens/>
      <w:jc w:val="both"/>
      <w:textAlignment w:val="baseline"/>
    </w:pPr>
  </w:style>
  <w:style w:type="character" w:customStyle="1" w:styleId="21f4">
    <w:name w:val="Основной текст 2 Знак1"/>
    <w:uiPriority w:val="99"/>
    <w:semiHidden/>
    <w:rsid w:val="00351CDB"/>
    <w:rPr>
      <w:rFonts w:ascii="Times New Roman" w:eastAsia="Times New Roman" w:hAnsi="Times New Roman" w:cs="Times New Roman"/>
      <w:sz w:val="24"/>
      <w:szCs w:val="24"/>
      <w:lang w:eastAsia="zh-CN"/>
    </w:rPr>
  </w:style>
  <w:style w:type="paragraph" w:customStyle="1" w:styleId="330">
    <w:name w:val="Заголовок 33"/>
    <w:basedOn w:val="24"/>
    <w:qFormat/>
    <w:rsid w:val="00351CDB"/>
    <w:pPr>
      <w:keepNext w:val="0"/>
      <w:tabs>
        <w:tab w:val="num" w:pos="0"/>
        <w:tab w:val="left" w:pos="360"/>
      </w:tabs>
      <w:suppressAutoHyphens/>
      <w:spacing w:before="0" w:after="0"/>
      <w:jc w:val="both"/>
    </w:pPr>
    <w:rPr>
      <w:rFonts w:ascii="Times New Roman" w:eastAsia="Calibri" w:hAnsi="Times New Roman" w:cs="Times New Roman"/>
      <w:b w:val="0"/>
      <w:bCs w:val="0"/>
      <w:i w:val="0"/>
      <w:iCs w:val="0"/>
    </w:rPr>
  </w:style>
  <w:style w:type="paragraph" w:customStyle="1" w:styleId="440">
    <w:name w:val="Заголовок 44"/>
    <w:basedOn w:val="afff"/>
    <w:qFormat/>
    <w:rsid w:val="00351CDB"/>
    <w:pPr>
      <w:suppressAutoHyphens/>
      <w:spacing w:after="0" w:line="240" w:lineRule="auto"/>
      <w:ind w:left="0" w:firstLine="709"/>
      <w:contextualSpacing w:val="0"/>
      <w:jc w:val="both"/>
    </w:pPr>
    <w:rPr>
      <w:rFonts w:ascii="Times New Roman" w:eastAsia="MS Mincho" w:hAnsi="Times New Roman"/>
      <w:sz w:val="28"/>
      <w:szCs w:val="28"/>
      <w:lang w:eastAsia="ja-JP"/>
    </w:rPr>
  </w:style>
  <w:style w:type="paragraph" w:customStyle="1" w:styleId="85">
    <w:name w:val="Основной текст8"/>
    <w:basedOn w:val="Standard"/>
    <w:qFormat/>
    <w:rsid w:val="00351CDB"/>
    <w:pPr>
      <w:widowControl/>
      <w:shd w:val="clear" w:color="auto" w:fill="FFFFFF"/>
      <w:suppressAutoHyphens/>
      <w:spacing w:line="274" w:lineRule="exact"/>
      <w:jc w:val="center"/>
      <w:textAlignment w:val="baseline"/>
    </w:pPr>
    <w:rPr>
      <w:color w:val="000000"/>
      <w:kern w:val="2"/>
      <w:sz w:val="23"/>
      <w:szCs w:val="23"/>
      <w:lang w:eastAsia="ru-RU" w:bidi="ru-RU"/>
    </w:rPr>
  </w:style>
  <w:style w:type="character" w:customStyle="1" w:styleId="2fff1">
    <w:name w:val="Текст примечания Знак2"/>
    <w:uiPriority w:val="99"/>
    <w:semiHidden/>
    <w:rsid w:val="00351CDB"/>
    <w:rPr>
      <w:rFonts w:ascii="Times New Roman" w:eastAsia="Times New Roman" w:hAnsi="Times New Roman" w:cs="Times New Roman"/>
      <w:sz w:val="20"/>
      <w:szCs w:val="20"/>
      <w:lang w:eastAsia="zh-CN"/>
    </w:rPr>
  </w:style>
  <w:style w:type="character" w:customStyle="1" w:styleId="2fff2">
    <w:name w:val="Тема примечания Знак2"/>
    <w:uiPriority w:val="99"/>
    <w:semiHidden/>
    <w:rsid w:val="00351CDB"/>
    <w:rPr>
      <w:rFonts w:ascii="Times New Roman" w:eastAsia="Times New Roman" w:hAnsi="Times New Roman" w:cs="Times New Roman"/>
      <w:b/>
      <w:bCs/>
      <w:sz w:val="20"/>
      <w:szCs w:val="20"/>
      <w:lang w:eastAsia="zh-CN"/>
    </w:rPr>
  </w:style>
  <w:style w:type="paragraph" w:customStyle="1" w:styleId="p1">
    <w:name w:val="p1"/>
    <w:basedOn w:val="a6"/>
    <w:qFormat/>
    <w:rsid w:val="00351CDB"/>
    <w:pPr>
      <w:suppressAutoHyphens/>
      <w:spacing w:beforeAutospacing="1" w:afterAutospacing="1"/>
    </w:pPr>
  </w:style>
  <w:style w:type="paragraph" w:customStyle="1" w:styleId="p2">
    <w:name w:val="p2"/>
    <w:basedOn w:val="a6"/>
    <w:qFormat/>
    <w:rsid w:val="00351CDB"/>
    <w:pPr>
      <w:suppressAutoHyphens/>
      <w:spacing w:beforeAutospacing="1" w:afterAutospacing="1"/>
    </w:pPr>
  </w:style>
  <w:style w:type="paragraph" w:customStyle="1" w:styleId="affffffffffb">
    <w:name w:val="Колонтитул"/>
    <w:basedOn w:val="a6"/>
    <w:qFormat/>
    <w:rsid w:val="00351CDB"/>
    <w:pPr>
      <w:suppressAutoHyphens/>
    </w:pPr>
  </w:style>
  <w:style w:type="paragraph" w:customStyle="1" w:styleId="msonormal0">
    <w:name w:val="msonormal"/>
    <w:basedOn w:val="a6"/>
    <w:qFormat/>
    <w:rsid w:val="00351CDB"/>
    <w:pPr>
      <w:suppressAutoHyphens/>
      <w:spacing w:beforeAutospacing="1" w:afterAutospacing="1"/>
    </w:pPr>
  </w:style>
  <w:style w:type="paragraph" w:customStyle="1" w:styleId="font5">
    <w:name w:val="font5"/>
    <w:basedOn w:val="a6"/>
    <w:qFormat/>
    <w:rsid w:val="00351CDB"/>
    <w:pPr>
      <w:suppressAutoHyphens/>
      <w:spacing w:beforeAutospacing="1" w:afterAutospacing="1"/>
    </w:pPr>
    <w:rPr>
      <w:color w:val="000000"/>
      <w:sz w:val="18"/>
      <w:szCs w:val="18"/>
    </w:rPr>
  </w:style>
  <w:style w:type="paragraph" w:customStyle="1" w:styleId="xl64">
    <w:name w:val="xl64"/>
    <w:basedOn w:val="a6"/>
    <w:qFormat/>
    <w:rsid w:val="00351CDB"/>
    <w:pPr>
      <w:suppressAutoHyphens/>
      <w:spacing w:beforeAutospacing="1" w:afterAutospacing="1"/>
    </w:pPr>
  </w:style>
  <w:style w:type="paragraph" w:customStyle="1" w:styleId="xl65">
    <w:name w:val="xl65"/>
    <w:basedOn w:val="a6"/>
    <w:qFormat/>
    <w:rsid w:val="00351CDB"/>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style>
  <w:style w:type="paragraph" w:customStyle="1" w:styleId="xl66">
    <w:name w:val="xl66"/>
    <w:basedOn w:val="a6"/>
    <w:qFormat/>
    <w:rsid w:val="00351CDB"/>
    <w:pPr>
      <w:pBdr>
        <w:top w:val="single" w:sz="4" w:space="0" w:color="000000"/>
        <w:left w:val="single" w:sz="4" w:space="0" w:color="000000"/>
        <w:bottom w:val="single" w:sz="4" w:space="0" w:color="000000"/>
        <w:right w:val="single" w:sz="4" w:space="0" w:color="000000"/>
      </w:pBdr>
      <w:suppressAutoHyphens/>
      <w:spacing w:beforeAutospacing="1" w:afterAutospacing="1"/>
      <w:jc w:val="center"/>
    </w:pPr>
  </w:style>
  <w:style w:type="paragraph" w:customStyle="1" w:styleId="xl67">
    <w:name w:val="xl67"/>
    <w:basedOn w:val="a6"/>
    <w:qFormat/>
    <w:rsid w:val="00351CDB"/>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style>
  <w:style w:type="paragraph" w:customStyle="1" w:styleId="xl68">
    <w:name w:val="xl68"/>
    <w:basedOn w:val="a6"/>
    <w:qFormat/>
    <w:rsid w:val="00351CDB"/>
    <w:pPr>
      <w:pBdr>
        <w:top w:val="single" w:sz="4" w:space="0" w:color="000000"/>
        <w:left w:val="single" w:sz="4" w:space="0" w:color="000000"/>
        <w:bottom w:val="single" w:sz="4" w:space="0" w:color="000000"/>
        <w:right w:val="single" w:sz="4" w:space="0" w:color="000000"/>
      </w:pBdr>
      <w:suppressAutoHyphens/>
      <w:spacing w:beforeAutospacing="1" w:afterAutospacing="1"/>
      <w:textAlignment w:val="center"/>
    </w:pPr>
  </w:style>
  <w:style w:type="paragraph" w:customStyle="1" w:styleId="xl69">
    <w:name w:val="xl69"/>
    <w:basedOn w:val="a6"/>
    <w:qFormat/>
    <w:rsid w:val="00351CDB"/>
    <w:pPr>
      <w:pBdr>
        <w:top w:val="single" w:sz="4" w:space="0" w:color="000000"/>
        <w:left w:val="single" w:sz="4" w:space="0" w:color="000000"/>
        <w:right w:val="single" w:sz="4" w:space="0" w:color="000000"/>
      </w:pBdr>
      <w:suppressAutoHyphens/>
      <w:spacing w:beforeAutospacing="1" w:afterAutospacing="1"/>
      <w:jc w:val="center"/>
      <w:textAlignment w:val="center"/>
    </w:pPr>
  </w:style>
  <w:style w:type="paragraph" w:customStyle="1" w:styleId="xl70">
    <w:name w:val="xl70"/>
    <w:basedOn w:val="a6"/>
    <w:qFormat/>
    <w:rsid w:val="00351CDB"/>
    <w:pPr>
      <w:pBdr>
        <w:left w:val="single" w:sz="4" w:space="0" w:color="000000"/>
        <w:bottom w:val="single" w:sz="4" w:space="0" w:color="000000"/>
        <w:right w:val="single" w:sz="4" w:space="0" w:color="000000"/>
      </w:pBdr>
      <w:suppressAutoHyphens/>
      <w:spacing w:beforeAutospacing="1" w:afterAutospacing="1"/>
      <w:jc w:val="center"/>
      <w:textAlignment w:val="center"/>
    </w:pPr>
  </w:style>
  <w:style w:type="paragraph" w:customStyle="1" w:styleId="xl71">
    <w:name w:val="xl71"/>
    <w:basedOn w:val="a6"/>
    <w:qFormat/>
    <w:rsid w:val="00351CDB"/>
    <w:pPr>
      <w:pBdr>
        <w:top w:val="single" w:sz="4" w:space="0" w:color="000000"/>
        <w:left w:val="single" w:sz="4" w:space="0" w:color="000000"/>
        <w:bottom w:val="single" w:sz="4" w:space="0" w:color="000000"/>
      </w:pBdr>
      <w:suppressAutoHyphens/>
      <w:spacing w:beforeAutospacing="1" w:afterAutospacing="1"/>
      <w:jc w:val="center"/>
      <w:textAlignment w:val="center"/>
    </w:pPr>
  </w:style>
  <w:style w:type="paragraph" w:customStyle="1" w:styleId="xl72">
    <w:name w:val="xl72"/>
    <w:basedOn w:val="a6"/>
    <w:qFormat/>
    <w:rsid w:val="00351CDB"/>
    <w:pPr>
      <w:pBdr>
        <w:top w:val="single" w:sz="4" w:space="0" w:color="000000"/>
        <w:bottom w:val="single" w:sz="4" w:space="0" w:color="000000"/>
      </w:pBdr>
      <w:suppressAutoHyphens/>
      <w:spacing w:beforeAutospacing="1" w:afterAutospacing="1"/>
      <w:jc w:val="center"/>
      <w:textAlignment w:val="center"/>
    </w:pPr>
  </w:style>
  <w:style w:type="paragraph" w:customStyle="1" w:styleId="xl73">
    <w:name w:val="xl73"/>
    <w:basedOn w:val="a6"/>
    <w:qFormat/>
    <w:rsid w:val="00351CDB"/>
    <w:pPr>
      <w:pBdr>
        <w:top w:val="single" w:sz="4" w:space="0" w:color="000000"/>
        <w:bottom w:val="single" w:sz="4" w:space="0" w:color="000000"/>
        <w:right w:val="single" w:sz="4" w:space="0" w:color="000000"/>
      </w:pBdr>
      <w:suppressAutoHyphens/>
      <w:spacing w:beforeAutospacing="1" w:afterAutospacing="1"/>
      <w:jc w:val="center"/>
      <w:textAlignment w:val="center"/>
    </w:pPr>
  </w:style>
  <w:style w:type="paragraph" w:customStyle="1" w:styleId="xl74">
    <w:name w:val="xl74"/>
    <w:basedOn w:val="a6"/>
    <w:qFormat/>
    <w:rsid w:val="00351CDB"/>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rPr>
      <w:color w:val="000000"/>
      <w:sz w:val="16"/>
      <w:szCs w:val="16"/>
    </w:rPr>
  </w:style>
  <w:style w:type="paragraph" w:customStyle="1" w:styleId="xl75">
    <w:name w:val="xl75"/>
    <w:basedOn w:val="a6"/>
    <w:qFormat/>
    <w:rsid w:val="00351CDB"/>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rPr>
      <w:sz w:val="16"/>
      <w:szCs w:val="16"/>
    </w:rPr>
  </w:style>
  <w:style w:type="character" w:customStyle="1" w:styleId="1ffff5">
    <w:name w:val="Подзаголовок Знак1"/>
    <w:uiPriority w:val="11"/>
    <w:rsid w:val="00351CDB"/>
    <w:rPr>
      <w:rFonts w:ascii="Cambria" w:eastAsia="Times New Roman" w:hAnsi="Cambria" w:cs="Times New Roman"/>
      <w:i/>
      <w:iCs/>
      <w:color w:val="4F81BD"/>
      <w:spacing w:val="15"/>
      <w:sz w:val="24"/>
      <w:szCs w:val="24"/>
      <w:lang w:eastAsia="zh-CN"/>
    </w:rPr>
  </w:style>
  <w:style w:type="paragraph" w:styleId="2fff0">
    <w:name w:val="Quote"/>
    <w:basedOn w:val="a6"/>
    <w:next w:val="a6"/>
    <w:link w:val="2fff"/>
    <w:uiPriority w:val="29"/>
    <w:qFormat/>
    <w:rsid w:val="00351CDB"/>
    <w:pPr>
      <w:suppressAutoHyphens/>
      <w:spacing w:after="200" w:line="276" w:lineRule="auto"/>
    </w:pPr>
    <w:rPr>
      <w:i/>
      <w:iCs/>
      <w:sz w:val="20"/>
      <w:szCs w:val="20"/>
    </w:rPr>
  </w:style>
  <w:style w:type="character" w:customStyle="1" w:styleId="21f5">
    <w:name w:val="Цитата 2 Знак1"/>
    <w:uiPriority w:val="29"/>
    <w:rsid w:val="00351CDB"/>
    <w:rPr>
      <w:i/>
      <w:iCs/>
      <w:color w:val="000000"/>
      <w:sz w:val="24"/>
      <w:szCs w:val="24"/>
    </w:rPr>
  </w:style>
  <w:style w:type="paragraph" w:styleId="afffffffffd">
    <w:name w:val="Intense Quote"/>
    <w:basedOn w:val="a6"/>
    <w:next w:val="a6"/>
    <w:link w:val="afffffffffc"/>
    <w:uiPriority w:val="30"/>
    <w:qFormat/>
    <w:rsid w:val="00351CDB"/>
    <w:pPr>
      <w:pBdr>
        <w:top w:val="single" w:sz="4" w:space="10" w:color="000000"/>
        <w:bottom w:val="single" w:sz="4" w:space="10" w:color="000000"/>
      </w:pBdr>
      <w:suppressAutoHyphens/>
      <w:spacing w:before="240" w:after="240" w:line="300" w:lineRule="auto"/>
      <w:ind w:left="1152" w:right="1152"/>
      <w:jc w:val="both"/>
    </w:pPr>
    <w:rPr>
      <w:i/>
      <w:iCs/>
      <w:sz w:val="20"/>
      <w:szCs w:val="20"/>
    </w:rPr>
  </w:style>
  <w:style w:type="character" w:customStyle="1" w:styleId="1ffff6">
    <w:name w:val="Выделенная цитата Знак1"/>
    <w:uiPriority w:val="30"/>
    <w:rsid w:val="00351CDB"/>
    <w:rPr>
      <w:b/>
      <w:bCs/>
      <w:i/>
      <w:iCs/>
      <w:color w:val="4F81BD"/>
      <w:sz w:val="24"/>
      <w:szCs w:val="24"/>
    </w:rPr>
  </w:style>
  <w:style w:type="character" w:customStyle="1" w:styleId="1ffff7">
    <w:name w:val="Основной текст с отступом Знак1"/>
    <w:uiPriority w:val="99"/>
    <w:semiHidden/>
    <w:rsid w:val="00351CDB"/>
    <w:rPr>
      <w:rFonts w:ascii="Times New Roman" w:eastAsia="Times New Roman" w:hAnsi="Times New Roman" w:cs="Times New Roman"/>
      <w:sz w:val="24"/>
      <w:szCs w:val="24"/>
      <w:lang w:eastAsia="zh-CN"/>
    </w:rPr>
  </w:style>
  <w:style w:type="character" w:customStyle="1" w:styleId="31c">
    <w:name w:val="Основной текст с отступом 3 Знак1"/>
    <w:uiPriority w:val="99"/>
    <w:semiHidden/>
    <w:rsid w:val="00351CDB"/>
    <w:rPr>
      <w:rFonts w:ascii="Times New Roman" w:eastAsia="Times New Roman" w:hAnsi="Times New Roman" w:cs="Times New Roman"/>
      <w:sz w:val="16"/>
      <w:szCs w:val="16"/>
      <w:lang w:eastAsia="zh-CN"/>
    </w:rPr>
  </w:style>
  <w:style w:type="paragraph" w:customStyle="1" w:styleId="111110">
    <w:name w:val="Стиль11111"/>
    <w:basedOn w:val="14"/>
    <w:link w:val="11111"/>
    <w:qFormat/>
    <w:rsid w:val="00351CDB"/>
    <w:pPr>
      <w:suppressAutoHyphens/>
      <w:spacing w:before="0" w:after="0" w:line="360" w:lineRule="auto"/>
      <w:ind w:left="1276" w:right="142" w:firstLine="283"/>
      <w:jc w:val="both"/>
    </w:pPr>
    <w:rPr>
      <w:rFonts w:ascii="Times New Roman" w:hAnsi="Times New Roman" w:cs="Times New Roman"/>
      <w:b w:val="0"/>
      <w:bCs w:val="0"/>
      <w:kern w:val="0"/>
      <w:sz w:val="28"/>
      <w:szCs w:val="28"/>
      <w:lang w:val="x-none" w:eastAsia="x-none"/>
    </w:rPr>
  </w:style>
  <w:style w:type="paragraph" w:customStyle="1" w:styleId="affffffffffc">
    <w:name w:val="Чертежный"/>
    <w:qFormat/>
    <w:rsid w:val="00351CDB"/>
    <w:pPr>
      <w:suppressAutoHyphens/>
      <w:jc w:val="both"/>
    </w:pPr>
    <w:rPr>
      <w:rFonts w:ascii="ISOCPEUR" w:hAnsi="ISOCPEUR"/>
      <w:i/>
      <w:sz w:val="28"/>
      <w:lang w:val="uk-UA"/>
    </w:rPr>
  </w:style>
  <w:style w:type="paragraph" w:customStyle="1" w:styleId="222220">
    <w:name w:val="Стиль22222"/>
    <w:basedOn w:val="111110"/>
    <w:link w:val="22222"/>
    <w:qFormat/>
    <w:rsid w:val="00351CDB"/>
  </w:style>
  <w:style w:type="paragraph" w:customStyle="1" w:styleId="xl63">
    <w:name w:val="xl63"/>
    <w:basedOn w:val="a6"/>
    <w:qFormat/>
    <w:rsid w:val="00351CDB"/>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Autospacing="1"/>
      <w:jc w:val="center"/>
      <w:textAlignment w:val="center"/>
    </w:pPr>
    <w:rPr>
      <w:rFonts w:ascii="Arial" w:hAnsi="Arial" w:cs="Arial"/>
      <w:color w:val="000000"/>
      <w:sz w:val="12"/>
      <w:szCs w:val="12"/>
    </w:rPr>
  </w:style>
  <w:style w:type="paragraph" w:customStyle="1" w:styleId="xl76">
    <w:name w:val="xl76"/>
    <w:basedOn w:val="a6"/>
    <w:qFormat/>
    <w:rsid w:val="00351CDB"/>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rPr>
      <w:rFonts w:ascii="Arial" w:hAnsi="Arial" w:cs="Arial"/>
      <w:sz w:val="16"/>
      <w:szCs w:val="16"/>
    </w:rPr>
  </w:style>
  <w:style w:type="paragraph" w:customStyle="1" w:styleId="3ff3">
    <w:name w:val="Основной текст (3)"/>
    <w:basedOn w:val="a6"/>
    <w:qFormat/>
    <w:rsid w:val="00351CDB"/>
    <w:pPr>
      <w:widowControl w:val="0"/>
      <w:shd w:val="clear" w:color="auto" w:fill="FFFFFF"/>
      <w:suppressAutoHyphens/>
      <w:spacing w:after="360" w:line="374" w:lineRule="exact"/>
      <w:jc w:val="center"/>
    </w:pPr>
    <w:rPr>
      <w:rFonts w:ascii="Arial" w:eastAsia="Calibri" w:hAnsi="Arial" w:cs="Arial"/>
      <w:b/>
      <w:bCs/>
      <w:sz w:val="22"/>
      <w:szCs w:val="22"/>
      <w:lang w:eastAsia="en-US"/>
    </w:rPr>
  </w:style>
  <w:style w:type="paragraph" w:customStyle="1" w:styleId="1ffff0">
    <w:name w:val="Подпись к таблице1"/>
    <w:basedOn w:val="a6"/>
    <w:link w:val="affffffffff3"/>
    <w:uiPriority w:val="99"/>
    <w:qFormat/>
    <w:rsid w:val="00351CDB"/>
    <w:pPr>
      <w:widowControl w:val="0"/>
      <w:shd w:val="clear" w:color="auto" w:fill="FFFFFF"/>
      <w:suppressAutoHyphens/>
      <w:spacing w:after="60" w:line="240" w:lineRule="atLeast"/>
      <w:jc w:val="both"/>
    </w:pPr>
    <w:rPr>
      <w:rFonts w:ascii="Arial" w:hAnsi="Arial" w:cs="Arial"/>
      <w:sz w:val="21"/>
      <w:szCs w:val="21"/>
    </w:rPr>
  </w:style>
  <w:style w:type="paragraph" w:customStyle="1" w:styleId="1ffff8">
    <w:name w:val="Оглавление1"/>
    <w:basedOn w:val="a6"/>
    <w:uiPriority w:val="99"/>
    <w:qFormat/>
    <w:rsid w:val="00351CDB"/>
    <w:pPr>
      <w:widowControl w:val="0"/>
      <w:shd w:val="clear" w:color="auto" w:fill="FFFFFF"/>
      <w:suppressAutoHyphens/>
      <w:spacing w:line="250" w:lineRule="exact"/>
      <w:jc w:val="both"/>
    </w:pPr>
    <w:rPr>
      <w:rFonts w:ascii="Arial" w:eastAsia="Calibri" w:hAnsi="Arial" w:cs="Arial"/>
      <w:sz w:val="21"/>
      <w:szCs w:val="21"/>
      <w:lang w:eastAsia="en-US"/>
    </w:rPr>
  </w:style>
  <w:style w:type="paragraph" w:customStyle="1" w:styleId="21f6">
    <w:name w:val="Основной текст (2)1"/>
    <w:basedOn w:val="a6"/>
    <w:uiPriority w:val="99"/>
    <w:qFormat/>
    <w:rsid w:val="00351CDB"/>
    <w:pPr>
      <w:widowControl w:val="0"/>
      <w:shd w:val="clear" w:color="auto" w:fill="FFFFFF"/>
      <w:suppressAutoHyphens/>
      <w:spacing w:before="360" w:line="250" w:lineRule="exact"/>
      <w:jc w:val="both"/>
    </w:pPr>
    <w:rPr>
      <w:rFonts w:ascii="Arial" w:eastAsia="Arial Unicode MS" w:hAnsi="Arial" w:cs="Arial"/>
      <w:sz w:val="21"/>
      <w:szCs w:val="21"/>
    </w:rPr>
  </w:style>
  <w:style w:type="character" w:customStyle="1" w:styleId="2fff3">
    <w:name w:val="Текст Знак2"/>
    <w:uiPriority w:val="99"/>
    <w:semiHidden/>
    <w:rsid w:val="00351CDB"/>
    <w:rPr>
      <w:rFonts w:ascii="Consolas" w:eastAsia="Times New Roman" w:hAnsi="Consolas" w:cs="Times New Roman"/>
      <w:sz w:val="21"/>
      <w:szCs w:val="21"/>
      <w:lang w:eastAsia="zh-CN"/>
    </w:rPr>
  </w:style>
  <w:style w:type="paragraph" w:customStyle="1" w:styleId="57121fd2094c0521bd6ff683d8d0a42f228bf8a64b8551e1msonormal">
    <w:name w:val="57121fd2094c0521bd6ff683d8d0a42f228bf8a64b8551e1msonormal"/>
    <w:basedOn w:val="a6"/>
    <w:qFormat/>
    <w:rsid w:val="00351CDB"/>
    <w:pPr>
      <w:suppressAutoHyphens/>
      <w:spacing w:beforeAutospacing="1" w:afterAutospacing="1"/>
    </w:pPr>
  </w:style>
  <w:style w:type="numbering" w:customStyle="1" w:styleId="4f3">
    <w:name w:val="Нет списка4"/>
    <w:uiPriority w:val="99"/>
    <w:semiHidden/>
    <w:unhideWhenUsed/>
    <w:qFormat/>
    <w:rsid w:val="00351CDB"/>
  </w:style>
  <w:style w:type="table" w:customStyle="1" w:styleId="TableNormal1">
    <w:name w:val="Table Normal1"/>
    <w:unhideWhenUsed/>
    <w:qFormat/>
    <w:rsid w:val="00351CDB"/>
    <w:pPr>
      <w:suppressAutoHyphens/>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514">
    <w:name w:val="Заголовок 5 Знак1"/>
    <w:basedOn w:val="a8"/>
    <w:uiPriority w:val="9"/>
    <w:rsid w:val="00351CDB"/>
    <w:pPr>
      <w:suppressAutoHyphens/>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d">
    <w:name w:val="Нормальный (таблица)"/>
    <w:basedOn w:val="a6"/>
    <w:next w:val="a6"/>
    <w:qFormat/>
    <w:rsid w:val="00351CDB"/>
    <w:pPr>
      <w:widowControl w:val="0"/>
      <w:suppressAutoHyphens/>
      <w:autoSpaceDE w:val="0"/>
      <w:autoSpaceDN w:val="0"/>
      <w:jc w:val="both"/>
      <w:textAlignment w:val="baseline"/>
    </w:pPr>
    <w:rPr>
      <w:rFonts w:ascii="Arial" w:hAnsi="Arial" w:cs="Arial"/>
    </w:rPr>
  </w:style>
  <w:style w:type="paragraph" w:customStyle="1" w:styleId="affffffffffe">
    <w:name w:val="Прижатый влево"/>
    <w:basedOn w:val="a6"/>
    <w:next w:val="a6"/>
    <w:qFormat/>
    <w:rsid w:val="00351CDB"/>
    <w:pPr>
      <w:widowControl w:val="0"/>
      <w:suppressAutoHyphens/>
      <w:autoSpaceDE w:val="0"/>
      <w:autoSpaceDN w:val="0"/>
      <w:textAlignment w:val="baseline"/>
    </w:pPr>
    <w:rPr>
      <w:rFonts w:ascii="Arial" w:hAnsi="Arial" w:cs="Arial"/>
    </w:rPr>
  </w:style>
  <w:style w:type="character" w:customStyle="1" w:styleId="afffffffffff">
    <w:name w:val="Гипертекстовая ссылка"/>
    <w:qFormat/>
    <w:rsid w:val="00351CDB"/>
    <w:rPr>
      <w:rFonts w:cs="Times New Roman"/>
      <w:color w:val="106BBE"/>
    </w:rPr>
  </w:style>
  <w:style w:type="paragraph" w:customStyle="1" w:styleId="heading1normal">
    <w:name w:val="heading 1 normal"/>
    <w:aliases w:val="Заголовок 1 Обычный"/>
    <w:basedOn w:val="a6"/>
    <w:next w:val="a6"/>
    <w:uiPriority w:val="9"/>
    <w:qFormat/>
    <w:rsid w:val="00351CDB"/>
    <w:pPr>
      <w:numPr>
        <w:numId w:val="52"/>
      </w:numPr>
      <w:spacing w:before="120" w:after="120" w:line="276" w:lineRule="auto"/>
      <w:ind w:firstLine="482"/>
      <w:jc w:val="both"/>
      <w:outlineLvl w:val="0"/>
    </w:pPr>
    <w:rPr>
      <w:sz w:val="22"/>
      <w:szCs w:val="22"/>
    </w:rPr>
  </w:style>
  <w:style w:type="paragraph" w:customStyle="1" w:styleId="heading2normal">
    <w:name w:val="heading 2 normal"/>
    <w:aliases w:val="Заголовок 2 Обычный"/>
    <w:basedOn w:val="a6"/>
    <w:next w:val="a6"/>
    <w:uiPriority w:val="9"/>
    <w:qFormat/>
    <w:rsid w:val="00351CDB"/>
    <w:pPr>
      <w:numPr>
        <w:ilvl w:val="1"/>
        <w:numId w:val="52"/>
      </w:numPr>
      <w:spacing w:before="120" w:after="120" w:line="276" w:lineRule="auto"/>
      <w:ind w:firstLine="482"/>
      <w:jc w:val="both"/>
      <w:outlineLvl w:val="1"/>
    </w:pPr>
    <w:rPr>
      <w:sz w:val="22"/>
      <w:szCs w:val="22"/>
    </w:rPr>
  </w:style>
  <w:style w:type="paragraph" w:customStyle="1" w:styleId="heading3normal">
    <w:name w:val="heading 3 normal"/>
    <w:aliases w:val="Заголовок 3 Обычный"/>
    <w:basedOn w:val="a6"/>
    <w:next w:val="a6"/>
    <w:uiPriority w:val="9"/>
    <w:qFormat/>
    <w:rsid w:val="00351CDB"/>
    <w:pPr>
      <w:numPr>
        <w:ilvl w:val="2"/>
        <w:numId w:val="52"/>
      </w:numPr>
      <w:spacing w:before="120" w:after="120" w:line="276" w:lineRule="auto"/>
      <w:ind w:firstLine="482"/>
      <w:jc w:val="both"/>
      <w:outlineLvl w:val="2"/>
    </w:pPr>
    <w:rPr>
      <w:sz w:val="22"/>
      <w:szCs w:val="22"/>
    </w:rPr>
  </w:style>
  <w:style w:type="paragraph" w:customStyle="1" w:styleId="heading4normal">
    <w:name w:val="heading 4 normal"/>
    <w:aliases w:val="Заголовок 4 Обычный"/>
    <w:basedOn w:val="a6"/>
    <w:next w:val="a6"/>
    <w:uiPriority w:val="9"/>
    <w:qFormat/>
    <w:rsid w:val="00351CDB"/>
    <w:pPr>
      <w:numPr>
        <w:ilvl w:val="3"/>
        <w:numId w:val="52"/>
      </w:numPr>
      <w:spacing w:before="120" w:after="120" w:line="276" w:lineRule="auto"/>
      <w:ind w:firstLine="482"/>
      <w:jc w:val="both"/>
      <w:outlineLvl w:val="3"/>
    </w:pPr>
    <w:rPr>
      <w:sz w:val="22"/>
      <w:szCs w:val="22"/>
    </w:rPr>
  </w:style>
  <w:style w:type="paragraph" w:customStyle="1" w:styleId="heading5normal">
    <w:name w:val="heading 5 normal"/>
    <w:aliases w:val="Заголовок 5 Обычный"/>
    <w:basedOn w:val="a6"/>
    <w:next w:val="a6"/>
    <w:uiPriority w:val="9"/>
    <w:qFormat/>
    <w:rsid w:val="00351CDB"/>
    <w:pPr>
      <w:numPr>
        <w:ilvl w:val="4"/>
        <w:numId w:val="52"/>
      </w:numPr>
      <w:spacing w:before="120" w:after="120" w:line="276" w:lineRule="auto"/>
      <w:ind w:firstLine="482"/>
      <w:jc w:val="both"/>
      <w:outlineLvl w:val="4"/>
    </w:pPr>
    <w:rPr>
      <w:sz w:val="22"/>
      <w:szCs w:val="22"/>
    </w:rPr>
  </w:style>
  <w:style w:type="paragraph" w:customStyle="1" w:styleId="heading6normal">
    <w:name w:val="heading 6 normal"/>
    <w:aliases w:val="Заголовок 6 Обычный"/>
    <w:basedOn w:val="a6"/>
    <w:next w:val="a6"/>
    <w:uiPriority w:val="9"/>
    <w:qFormat/>
    <w:rsid w:val="00351CDB"/>
    <w:pPr>
      <w:numPr>
        <w:ilvl w:val="5"/>
        <w:numId w:val="52"/>
      </w:numPr>
      <w:spacing w:before="120" w:after="120" w:line="276" w:lineRule="auto"/>
      <w:ind w:firstLine="482"/>
      <w:jc w:val="both"/>
      <w:outlineLvl w:val="5"/>
    </w:pPr>
    <w:rPr>
      <w:sz w:val="22"/>
      <w:szCs w:val="22"/>
    </w:rPr>
  </w:style>
  <w:style w:type="paragraph" w:customStyle="1" w:styleId="heading7normal">
    <w:name w:val="heading 7 normal"/>
    <w:aliases w:val="Заголовок 7 Обычный"/>
    <w:basedOn w:val="a6"/>
    <w:next w:val="a6"/>
    <w:uiPriority w:val="9"/>
    <w:qFormat/>
    <w:rsid w:val="00351CDB"/>
    <w:pPr>
      <w:numPr>
        <w:ilvl w:val="6"/>
        <w:numId w:val="52"/>
      </w:numPr>
      <w:spacing w:before="120" w:after="120" w:line="276" w:lineRule="auto"/>
      <w:ind w:firstLine="482"/>
      <w:jc w:val="both"/>
      <w:outlineLvl w:val="6"/>
    </w:pPr>
    <w:rPr>
      <w:sz w:val="22"/>
      <w:szCs w:val="22"/>
    </w:rPr>
  </w:style>
  <w:style w:type="paragraph" w:customStyle="1" w:styleId="heading8normal">
    <w:name w:val="heading 8 normal"/>
    <w:aliases w:val="Заголовок 8 Обычный"/>
    <w:basedOn w:val="a6"/>
    <w:next w:val="a6"/>
    <w:uiPriority w:val="9"/>
    <w:qFormat/>
    <w:rsid w:val="00351CDB"/>
    <w:pPr>
      <w:numPr>
        <w:ilvl w:val="7"/>
        <w:numId w:val="52"/>
      </w:numPr>
      <w:spacing w:before="120" w:after="120" w:line="276" w:lineRule="auto"/>
      <w:ind w:firstLine="482"/>
      <w:jc w:val="both"/>
      <w:outlineLvl w:val="7"/>
    </w:pPr>
    <w:rPr>
      <w:sz w:val="22"/>
      <w:szCs w:val="22"/>
    </w:rPr>
  </w:style>
  <w:style w:type="paragraph" w:customStyle="1" w:styleId="heading9normal">
    <w:name w:val="heading 9 normal"/>
    <w:aliases w:val="Заголовок 9 Обычный"/>
    <w:basedOn w:val="a6"/>
    <w:next w:val="a6"/>
    <w:uiPriority w:val="9"/>
    <w:qFormat/>
    <w:rsid w:val="00351CDB"/>
    <w:pPr>
      <w:numPr>
        <w:ilvl w:val="8"/>
        <w:numId w:val="52"/>
      </w:numPr>
      <w:spacing w:before="120" w:after="120" w:line="276" w:lineRule="auto"/>
      <w:ind w:firstLine="482"/>
      <w:jc w:val="both"/>
      <w:outlineLvl w:val="8"/>
    </w:pPr>
    <w:rPr>
      <w:sz w:val="22"/>
      <w:szCs w:val="22"/>
    </w:rPr>
  </w:style>
  <w:style w:type="character" w:customStyle="1" w:styleId="wmi-callto">
    <w:name w:val="wmi-callto"/>
    <w:basedOn w:val="a7"/>
    <w:qFormat/>
    <w:rsid w:val="00351CDB"/>
  </w:style>
  <w:style w:type="paragraph" w:customStyle="1" w:styleId="xl77">
    <w:name w:val="xl77"/>
    <w:basedOn w:val="a6"/>
    <w:rsid w:val="00351CDB"/>
    <w:pPr>
      <w:spacing w:before="100" w:beforeAutospacing="1" w:after="100" w:afterAutospacing="1"/>
      <w:jc w:val="center"/>
    </w:pPr>
    <w:rPr>
      <w:rFonts w:ascii="Arial" w:hAnsi="Arial" w:cs="Arial"/>
      <w:sz w:val="16"/>
      <w:szCs w:val="16"/>
    </w:rPr>
  </w:style>
  <w:style w:type="paragraph" w:customStyle="1" w:styleId="xl78">
    <w:name w:val="xl78"/>
    <w:basedOn w:val="a6"/>
    <w:rsid w:val="00351CDB"/>
    <w:pPr>
      <w:spacing w:before="100" w:beforeAutospacing="1" w:after="100" w:afterAutospacing="1"/>
      <w:jc w:val="center"/>
    </w:pPr>
    <w:rPr>
      <w:rFonts w:ascii="Arial" w:hAnsi="Arial" w:cs="Arial"/>
      <w:b/>
      <w:bCs/>
      <w:sz w:val="28"/>
      <w:szCs w:val="28"/>
    </w:rPr>
  </w:style>
  <w:style w:type="paragraph" w:customStyle="1" w:styleId="xl79">
    <w:name w:val="xl79"/>
    <w:basedOn w:val="a6"/>
    <w:rsid w:val="00351CDB"/>
    <w:pPr>
      <w:spacing w:before="100" w:beforeAutospacing="1" w:after="100" w:afterAutospacing="1"/>
    </w:pPr>
    <w:rPr>
      <w:rFonts w:ascii="Arial" w:hAnsi="Arial" w:cs="Arial"/>
      <w:sz w:val="16"/>
      <w:szCs w:val="16"/>
    </w:rPr>
  </w:style>
  <w:style w:type="paragraph" w:customStyle="1" w:styleId="xl80">
    <w:name w:val="xl80"/>
    <w:basedOn w:val="a6"/>
    <w:rsid w:val="00351CDB"/>
    <w:pPr>
      <w:spacing w:before="100" w:beforeAutospacing="1" w:after="100" w:afterAutospacing="1"/>
      <w:textAlignment w:val="top"/>
    </w:pPr>
    <w:rPr>
      <w:rFonts w:ascii="Arial" w:hAnsi="Arial" w:cs="Arial"/>
      <w:i/>
      <w:iCs/>
      <w:sz w:val="16"/>
      <w:szCs w:val="16"/>
    </w:rPr>
  </w:style>
  <w:style w:type="paragraph" w:customStyle="1" w:styleId="xl81">
    <w:name w:val="xl81"/>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82">
    <w:name w:val="xl82"/>
    <w:basedOn w:val="a6"/>
    <w:rsid w:val="00351CDB"/>
    <w:pPr>
      <w:spacing w:before="100" w:beforeAutospacing="1" w:after="100" w:afterAutospacing="1"/>
      <w:jc w:val="right"/>
    </w:pPr>
    <w:rPr>
      <w:rFonts w:ascii="Arial" w:hAnsi="Arial" w:cs="Arial"/>
      <w:sz w:val="16"/>
      <w:szCs w:val="16"/>
    </w:rPr>
  </w:style>
  <w:style w:type="paragraph" w:customStyle="1" w:styleId="xl83">
    <w:name w:val="xl83"/>
    <w:basedOn w:val="a6"/>
    <w:rsid w:val="00351CDB"/>
    <w:pPr>
      <w:spacing w:before="100" w:beforeAutospacing="1" w:after="100" w:afterAutospacing="1"/>
    </w:pPr>
    <w:rPr>
      <w:rFonts w:ascii="Arial" w:hAnsi="Arial" w:cs="Arial"/>
      <w:sz w:val="16"/>
      <w:szCs w:val="16"/>
    </w:rPr>
  </w:style>
  <w:style w:type="paragraph" w:customStyle="1" w:styleId="xl84">
    <w:name w:val="xl84"/>
    <w:basedOn w:val="a6"/>
    <w:rsid w:val="00351CDB"/>
    <w:pPr>
      <w:spacing w:before="100" w:beforeAutospacing="1" w:after="100" w:afterAutospacing="1"/>
      <w:jc w:val="center"/>
    </w:pPr>
    <w:rPr>
      <w:rFonts w:ascii="Arial" w:hAnsi="Arial" w:cs="Arial"/>
      <w:sz w:val="16"/>
      <w:szCs w:val="16"/>
    </w:rPr>
  </w:style>
  <w:style w:type="paragraph" w:customStyle="1" w:styleId="xl85">
    <w:name w:val="xl85"/>
    <w:basedOn w:val="a6"/>
    <w:rsid w:val="00351CDB"/>
    <w:pPr>
      <w:spacing w:before="100" w:beforeAutospacing="1" w:after="100" w:afterAutospacing="1"/>
    </w:pPr>
    <w:rPr>
      <w:rFonts w:ascii="Arial" w:hAnsi="Arial" w:cs="Arial"/>
      <w:sz w:val="16"/>
      <w:szCs w:val="16"/>
    </w:rPr>
  </w:style>
  <w:style w:type="paragraph" w:customStyle="1" w:styleId="xl86">
    <w:name w:val="xl86"/>
    <w:basedOn w:val="a6"/>
    <w:rsid w:val="00351CDB"/>
    <w:pPr>
      <w:spacing w:before="100" w:beforeAutospacing="1" w:after="100" w:afterAutospacing="1"/>
      <w:textAlignment w:val="top"/>
    </w:pPr>
    <w:rPr>
      <w:rFonts w:ascii="Arial" w:hAnsi="Arial" w:cs="Arial"/>
      <w:i/>
      <w:iCs/>
      <w:sz w:val="16"/>
      <w:szCs w:val="16"/>
    </w:rPr>
  </w:style>
  <w:style w:type="paragraph" w:customStyle="1" w:styleId="xl87">
    <w:name w:val="xl87"/>
    <w:basedOn w:val="a6"/>
    <w:rsid w:val="00351CDB"/>
    <w:pPr>
      <w:spacing w:before="100" w:beforeAutospacing="1" w:after="100" w:afterAutospacing="1"/>
    </w:pPr>
    <w:rPr>
      <w:rFonts w:ascii="Arial" w:hAnsi="Arial" w:cs="Arial"/>
      <w:b/>
      <w:bCs/>
      <w:sz w:val="16"/>
      <w:szCs w:val="16"/>
    </w:rPr>
  </w:style>
  <w:style w:type="paragraph" w:customStyle="1" w:styleId="xl88">
    <w:name w:val="xl88"/>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a6"/>
    <w:rsid w:val="00351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6"/>
    <w:rsid w:val="00351CDB"/>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0"/>
      <w:szCs w:val="20"/>
    </w:rPr>
  </w:style>
  <w:style w:type="paragraph" w:customStyle="1" w:styleId="xl91">
    <w:name w:val="xl91"/>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a6"/>
    <w:rsid w:val="00351CDB"/>
    <w:pPr>
      <w:spacing w:before="100" w:beforeAutospacing="1" w:after="100" w:afterAutospacing="1"/>
      <w:jc w:val="center"/>
    </w:pPr>
    <w:rPr>
      <w:rFonts w:ascii="Arial" w:hAnsi="Arial" w:cs="Arial"/>
      <w:sz w:val="20"/>
      <w:szCs w:val="20"/>
    </w:rPr>
  </w:style>
  <w:style w:type="paragraph" w:customStyle="1" w:styleId="xl93">
    <w:name w:val="xl93"/>
    <w:basedOn w:val="a6"/>
    <w:rsid w:val="00351CDB"/>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94">
    <w:name w:val="xl94"/>
    <w:basedOn w:val="a6"/>
    <w:rsid w:val="00351CDB"/>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95">
    <w:name w:val="xl95"/>
    <w:basedOn w:val="a6"/>
    <w:rsid w:val="00351CDB"/>
    <w:pPr>
      <w:spacing w:before="100" w:beforeAutospacing="1" w:after="100" w:afterAutospacing="1"/>
      <w:jc w:val="center"/>
    </w:pPr>
    <w:rPr>
      <w:rFonts w:ascii="Arial" w:hAnsi="Arial" w:cs="Arial"/>
      <w:b/>
      <w:bCs/>
      <w:sz w:val="18"/>
      <w:szCs w:val="18"/>
    </w:rPr>
  </w:style>
  <w:style w:type="paragraph" w:customStyle="1" w:styleId="xl96">
    <w:name w:val="xl96"/>
    <w:basedOn w:val="a6"/>
    <w:rsid w:val="00351CDB"/>
    <w:pPr>
      <w:spacing w:before="100" w:beforeAutospacing="1" w:after="100" w:afterAutospacing="1"/>
    </w:pPr>
    <w:rPr>
      <w:rFonts w:ascii="Arial" w:hAnsi="Arial" w:cs="Arial"/>
      <w:sz w:val="16"/>
      <w:szCs w:val="16"/>
    </w:rPr>
  </w:style>
  <w:style w:type="paragraph" w:customStyle="1" w:styleId="xl97">
    <w:name w:val="xl97"/>
    <w:basedOn w:val="a6"/>
    <w:rsid w:val="00351CDB"/>
    <w:pPr>
      <w:spacing w:before="100" w:beforeAutospacing="1" w:after="100" w:afterAutospacing="1"/>
    </w:pPr>
    <w:rPr>
      <w:rFonts w:ascii="Arial" w:hAnsi="Arial" w:cs="Arial"/>
      <w:sz w:val="16"/>
      <w:szCs w:val="16"/>
    </w:rPr>
  </w:style>
  <w:style w:type="paragraph" w:customStyle="1" w:styleId="xl98">
    <w:name w:val="xl98"/>
    <w:basedOn w:val="a6"/>
    <w:rsid w:val="00351C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9">
    <w:name w:val="xl99"/>
    <w:basedOn w:val="a6"/>
    <w:rsid w:val="00351CDB"/>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0">
    <w:name w:val="xl100"/>
    <w:basedOn w:val="a6"/>
    <w:rsid w:val="00351C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1">
    <w:name w:val="xl101"/>
    <w:basedOn w:val="a6"/>
    <w:rsid w:val="00351C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2">
    <w:name w:val="xl102"/>
    <w:basedOn w:val="a6"/>
    <w:rsid w:val="00351CDB"/>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3">
    <w:name w:val="xl103"/>
    <w:basedOn w:val="a6"/>
    <w:rsid w:val="00351C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4">
    <w:name w:val="xl104"/>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a6"/>
    <w:rsid w:val="00351CDB"/>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6">
    <w:name w:val="xl106"/>
    <w:basedOn w:val="a6"/>
    <w:rsid w:val="00351CDB"/>
    <w:pPr>
      <w:pBdr>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7">
    <w:name w:val="xl107"/>
    <w:basedOn w:val="a6"/>
    <w:rsid w:val="00351C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8">
    <w:name w:val="xl108"/>
    <w:basedOn w:val="a6"/>
    <w:rsid w:val="00351CDB"/>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9">
    <w:name w:val="xl109"/>
    <w:basedOn w:val="a6"/>
    <w:rsid w:val="00351CD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10">
    <w:name w:val="xl110"/>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1">
    <w:name w:val="xl111"/>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12">
    <w:name w:val="xl112"/>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3">
    <w:name w:val="xl113"/>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14">
    <w:name w:val="xl114"/>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5">
    <w:name w:val="xl115"/>
    <w:basedOn w:val="a6"/>
    <w:rsid w:val="00351CDB"/>
    <w:pPr>
      <w:pBdr>
        <w:top w:val="single" w:sz="4" w:space="0" w:color="auto"/>
        <w:left w:val="single" w:sz="4" w:space="0" w:color="auto"/>
        <w:bottom w:val="single" w:sz="4" w:space="0" w:color="auto"/>
      </w:pBdr>
      <w:spacing w:before="100" w:beforeAutospacing="1" w:after="100" w:afterAutospacing="1"/>
      <w:jc w:val="right"/>
      <w:textAlignment w:val="top"/>
    </w:pPr>
    <w:rPr>
      <w:b/>
      <w:bCs/>
      <w:sz w:val="16"/>
      <w:szCs w:val="16"/>
    </w:rPr>
  </w:style>
  <w:style w:type="paragraph" w:customStyle="1" w:styleId="xl116">
    <w:name w:val="xl116"/>
    <w:basedOn w:val="a6"/>
    <w:rsid w:val="00351CDB"/>
    <w:pPr>
      <w:pBdr>
        <w:top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117">
    <w:name w:val="xl117"/>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118">
    <w:name w:val="xl118"/>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a6"/>
    <w:rsid w:val="00351CDB"/>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21">
    <w:name w:val="xl121"/>
    <w:basedOn w:val="a6"/>
    <w:rsid w:val="00351CDB"/>
    <w:pPr>
      <w:pBdr>
        <w:top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22">
    <w:name w:val="xl122"/>
    <w:basedOn w:val="a6"/>
    <w:rsid w:val="00351CDB"/>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23">
    <w:name w:val="xl123"/>
    <w:basedOn w:val="a6"/>
    <w:rsid w:val="00351CDB"/>
    <w:pPr>
      <w:pBdr>
        <w:top w:val="single" w:sz="4" w:space="0" w:color="auto"/>
        <w:left w:val="single" w:sz="4" w:space="0" w:color="auto"/>
        <w:bottom w:val="single" w:sz="4" w:space="0" w:color="auto"/>
      </w:pBdr>
      <w:spacing w:before="100" w:beforeAutospacing="1" w:after="100" w:afterAutospacing="1"/>
      <w:jc w:val="right"/>
      <w:textAlignment w:val="top"/>
    </w:pPr>
    <w:rPr>
      <w:b/>
      <w:bCs/>
      <w:sz w:val="16"/>
      <w:szCs w:val="16"/>
    </w:rPr>
  </w:style>
  <w:style w:type="paragraph" w:customStyle="1" w:styleId="xl124">
    <w:name w:val="xl124"/>
    <w:basedOn w:val="a6"/>
    <w:rsid w:val="00351CDB"/>
    <w:pPr>
      <w:pBdr>
        <w:top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character" w:customStyle="1" w:styleId="1ffff9">
    <w:name w:val="Знак сноски1"/>
    <w:rsid w:val="00351CDB"/>
    <w:rPr>
      <w:vertAlign w:val="superscript"/>
    </w:rPr>
  </w:style>
  <w:style w:type="character" w:customStyle="1" w:styleId="1ffffa">
    <w:name w:val="Номер строки1"/>
    <w:rsid w:val="00351CDB"/>
  </w:style>
  <w:style w:type="character" w:customStyle="1" w:styleId="1ffffb">
    <w:name w:val="Знак концевой сноски1"/>
    <w:rsid w:val="00351CDB"/>
    <w:rPr>
      <w:vertAlign w:val="superscript"/>
    </w:rPr>
  </w:style>
  <w:style w:type="paragraph" w:customStyle="1" w:styleId="2fff4">
    <w:name w:val="Заголовок2"/>
    <w:basedOn w:val="a6"/>
    <w:next w:val="af0"/>
    <w:qFormat/>
    <w:rsid w:val="00351CDB"/>
    <w:pPr>
      <w:keepNext/>
      <w:suppressAutoHyphens/>
      <w:spacing w:before="240" w:after="120"/>
    </w:pPr>
    <w:rPr>
      <w:rFonts w:ascii="Liberation Sans" w:eastAsia="Microsoft YaHei" w:hAnsi="Liberation Sans" w:cs="Lucida Sans"/>
      <w:sz w:val="28"/>
      <w:szCs w:val="28"/>
    </w:rPr>
  </w:style>
  <w:style w:type="paragraph" w:customStyle="1" w:styleId="Style75">
    <w:name w:val="Style75"/>
    <w:basedOn w:val="a6"/>
    <w:uiPriority w:val="99"/>
    <w:qFormat/>
    <w:rsid w:val="00351CDB"/>
    <w:pPr>
      <w:widowControl w:val="0"/>
      <w:suppressAutoHyphens/>
      <w:jc w:val="center"/>
    </w:pPr>
  </w:style>
  <w:style w:type="table" w:customStyle="1" w:styleId="64">
    <w:name w:val="Сетка таблицы6"/>
    <w:basedOn w:val="a8"/>
    <w:next w:val="aff2"/>
    <w:uiPriority w:val="59"/>
    <w:rsid w:val="00A970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0">
    <w:name w:val="Тендерные данные"/>
    <w:basedOn w:val="a6"/>
    <w:uiPriority w:val="99"/>
    <w:semiHidden/>
    <w:rsid w:val="003752F2"/>
    <w:pPr>
      <w:tabs>
        <w:tab w:val="left" w:pos="1985"/>
      </w:tabs>
      <w:spacing w:before="120" w:after="60"/>
      <w:jc w:val="both"/>
    </w:pPr>
    <w:rPr>
      <w:b/>
      <w:bCs/>
    </w:rPr>
  </w:style>
  <w:style w:type="paragraph" w:customStyle="1" w:styleId="a2">
    <w:name w:val="заголовок"/>
    <w:basedOn w:val="a"/>
    <w:link w:val="afffffffffff1"/>
    <w:uiPriority w:val="99"/>
    <w:rsid w:val="00A367D7"/>
    <w:pPr>
      <w:keepLines/>
      <w:numPr>
        <w:numId w:val="56"/>
      </w:numPr>
      <w:spacing w:before="360" w:after="120"/>
      <w:jc w:val="center"/>
    </w:pPr>
    <w:rPr>
      <w:rFonts w:ascii="Calibri" w:hAnsi="Calibri"/>
      <w:b/>
      <w:szCs w:val="20"/>
      <w:lang w:val="x-none"/>
    </w:rPr>
  </w:style>
  <w:style w:type="character" w:customStyle="1" w:styleId="afffffffffff1">
    <w:name w:val="заголовок Знак"/>
    <w:link w:val="a2"/>
    <w:uiPriority w:val="99"/>
    <w:locked/>
    <w:rsid w:val="00A367D7"/>
    <w:rPr>
      <w:rFonts w:ascii="Calibri" w:hAnsi="Calibri"/>
      <w:b/>
      <w:sz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qFormat="1"/>
    <w:lsdException w:name="toc 1" w:uiPriority="39"/>
    <w:lsdException w:name="toc 2" w:uiPriority="39"/>
    <w:lsdException w:name="footnote text" w:uiPriority="99"/>
    <w:lsdException w:name="annotation text" w:uiPriority="99" w:qFormat="1"/>
    <w:lsdException w:name="footer" w:uiPriority="99"/>
    <w:lsdException w:name="caption" w:qFormat="1"/>
    <w:lsdException w:name="annotation reference" w:uiPriority="99" w:qFormat="1"/>
    <w:lsdException w:name="page number" w:qFormat="1"/>
    <w:lsdException w:name="Title" w:uiPriority="10" w:qFormat="1"/>
    <w:lsdException w:name="Body Text Indent" w:uiPriority="99"/>
    <w:lsdException w:name="Subtitle" w:qFormat="1"/>
    <w:lsdException w:name="Body Text 2" w:qFormat="1"/>
    <w:lsdException w:name="Body Text Indent 2" w:uiPriority="99" w:qFormat="1"/>
    <w:lsdException w:name="Body Text Indent 3" w:uiPriority="99" w:qFormat="1"/>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qFormat="1"/>
    <w:lsdException w:name="HTML Cite" w:uiPriority="99" w:qFormat="1"/>
    <w:lsdException w:name="Normal Table" w:semiHidden="1" w:unhideWhenUsed="1"/>
    <w:lsdException w:name="annotation subject" w:uiPriority="99"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6">
    <w:name w:val="Normal"/>
    <w:qFormat/>
    <w:rsid w:val="00A232E6"/>
    <w:rPr>
      <w:sz w:val="24"/>
      <w:szCs w:val="24"/>
    </w:rPr>
  </w:style>
  <w:style w:type="paragraph" w:styleId="14">
    <w:name w:val="heading 1"/>
    <w:aliases w:val="h1,Level 1 Topic Heading,Section,(Chapter),Document Header1,Заголов,Загол 2,Заголовок 1 Знак1,Заголовок 1 Знак Знак,.,Название спецификации,Caaieiaie aei?ac,çàãîëîâîê 1,Заголовок биораз,OG Heading 1,H11,H12,H13,H14,H15,H16,H17,H18,H19,H110,Б"/>
    <w:basedOn w:val="a6"/>
    <w:next w:val="a6"/>
    <w:link w:val="120"/>
    <w:qFormat/>
    <w:pPr>
      <w:keepNext/>
      <w:spacing w:before="240" w:after="60"/>
      <w:outlineLvl w:val="0"/>
    </w:pPr>
    <w:rPr>
      <w:rFonts w:ascii="Arial" w:hAnsi="Arial" w:cs="Arial"/>
      <w:b/>
      <w:bCs/>
      <w:kern w:val="32"/>
      <w:sz w:val="32"/>
      <w:szCs w:val="32"/>
    </w:rPr>
  </w:style>
  <w:style w:type="paragraph" w:styleId="24">
    <w:name w:val="heading 2"/>
    <w:aliases w:val="Заголовок 2 Знак,H2,h2,Level 2 Topic Heading,H21,Major,(Paragraph L1),Numbered text 3,Раздел,H22,H23,H24,H211,H25,H212,H221,H231,H241,H2111,H26,H213,H222,H232,H242,H2112,H27,H214,H28,H29,H210,H215,H216,H217,H218,H219,H220,H2110,H223,H2113,21"/>
    <w:basedOn w:val="a6"/>
    <w:next w:val="a6"/>
    <w:link w:val="211"/>
    <w:qFormat/>
    <w:pPr>
      <w:keepNext/>
      <w:spacing w:before="240" w:after="60"/>
      <w:outlineLvl w:val="1"/>
    </w:pPr>
    <w:rPr>
      <w:rFonts w:ascii="Arial" w:hAnsi="Arial" w:cs="Arial"/>
      <w:b/>
      <w:bCs/>
      <w:i/>
      <w:iCs/>
      <w:sz w:val="28"/>
      <w:szCs w:val="28"/>
    </w:rPr>
  </w:style>
  <w:style w:type="paragraph" w:styleId="30">
    <w:name w:val="heading 3"/>
    <w:basedOn w:val="a6"/>
    <w:next w:val="a6"/>
    <w:link w:val="32"/>
    <w:uiPriority w:val="9"/>
    <w:qFormat/>
    <w:pPr>
      <w:keepNext/>
      <w:spacing w:before="240" w:after="60"/>
      <w:outlineLvl w:val="2"/>
    </w:pPr>
    <w:rPr>
      <w:rFonts w:ascii="Arial" w:hAnsi="Arial" w:cs="Arial"/>
      <w:b/>
      <w:bCs/>
      <w:sz w:val="26"/>
      <w:szCs w:val="26"/>
    </w:rPr>
  </w:style>
  <w:style w:type="paragraph" w:styleId="4">
    <w:name w:val="heading 4"/>
    <w:basedOn w:val="a6"/>
    <w:next w:val="a6"/>
    <w:link w:val="40"/>
    <w:uiPriority w:val="9"/>
    <w:qFormat/>
    <w:pPr>
      <w:keepNext/>
      <w:spacing w:before="240" w:after="60"/>
      <w:outlineLvl w:val="3"/>
    </w:pPr>
    <w:rPr>
      <w:b/>
      <w:bCs/>
      <w:sz w:val="28"/>
      <w:szCs w:val="28"/>
    </w:rPr>
  </w:style>
  <w:style w:type="paragraph" w:styleId="5">
    <w:name w:val="heading 5"/>
    <w:basedOn w:val="a6"/>
    <w:next w:val="a6"/>
    <w:link w:val="50"/>
    <w:qFormat/>
    <w:pPr>
      <w:keepNext/>
      <w:numPr>
        <w:ilvl w:val="4"/>
        <w:numId w:val="4"/>
      </w:numPr>
      <w:tabs>
        <w:tab w:val="clear" w:pos="1008"/>
        <w:tab w:val="num" w:pos="360"/>
      </w:tabs>
      <w:suppressAutoHyphens/>
      <w:spacing w:before="60" w:line="360" w:lineRule="auto"/>
      <w:ind w:left="0" w:firstLine="0"/>
      <w:jc w:val="both"/>
      <w:outlineLvl w:val="4"/>
    </w:pPr>
    <w:rPr>
      <w:b/>
      <w:snapToGrid w:val="0"/>
      <w:sz w:val="26"/>
      <w:szCs w:val="20"/>
      <w:lang w:val="x-none" w:eastAsia="x-none"/>
    </w:rPr>
  </w:style>
  <w:style w:type="paragraph" w:styleId="6">
    <w:name w:val="heading 6"/>
    <w:basedOn w:val="a6"/>
    <w:next w:val="a6"/>
    <w:link w:val="60"/>
    <w:uiPriority w:val="9"/>
    <w:qFormat/>
    <w:pPr>
      <w:widowControl w:val="0"/>
      <w:numPr>
        <w:ilvl w:val="5"/>
        <w:numId w:val="4"/>
      </w:numPr>
      <w:tabs>
        <w:tab w:val="clear" w:pos="1152"/>
        <w:tab w:val="num" w:pos="360"/>
      </w:tabs>
      <w:suppressAutoHyphens/>
      <w:spacing w:before="240" w:after="60" w:line="360" w:lineRule="auto"/>
      <w:ind w:left="0" w:firstLine="0"/>
      <w:jc w:val="both"/>
      <w:outlineLvl w:val="5"/>
    </w:pPr>
    <w:rPr>
      <w:b/>
      <w:snapToGrid w:val="0"/>
      <w:sz w:val="22"/>
      <w:szCs w:val="20"/>
      <w:lang w:val="x-none" w:eastAsia="x-none"/>
    </w:rPr>
  </w:style>
  <w:style w:type="paragraph" w:styleId="7">
    <w:name w:val="heading 7"/>
    <w:basedOn w:val="a6"/>
    <w:next w:val="a6"/>
    <w:link w:val="70"/>
    <w:uiPriority w:val="9"/>
    <w:qFormat/>
    <w:pPr>
      <w:widowControl w:val="0"/>
      <w:numPr>
        <w:ilvl w:val="6"/>
        <w:numId w:val="4"/>
      </w:numPr>
      <w:tabs>
        <w:tab w:val="clear" w:pos="1296"/>
        <w:tab w:val="num" w:pos="360"/>
      </w:tabs>
      <w:suppressAutoHyphens/>
      <w:spacing w:before="240" w:after="60" w:line="360" w:lineRule="auto"/>
      <w:ind w:left="0" w:firstLine="0"/>
      <w:jc w:val="both"/>
      <w:outlineLvl w:val="6"/>
    </w:pPr>
    <w:rPr>
      <w:snapToGrid w:val="0"/>
      <w:sz w:val="26"/>
      <w:szCs w:val="20"/>
      <w:lang w:val="x-none" w:eastAsia="x-none"/>
    </w:rPr>
  </w:style>
  <w:style w:type="paragraph" w:styleId="8">
    <w:name w:val="heading 8"/>
    <w:basedOn w:val="a6"/>
    <w:next w:val="a6"/>
    <w:link w:val="80"/>
    <w:uiPriority w:val="9"/>
    <w:qFormat/>
    <w:pPr>
      <w:widowControl w:val="0"/>
      <w:numPr>
        <w:ilvl w:val="7"/>
        <w:numId w:val="4"/>
      </w:numPr>
      <w:tabs>
        <w:tab w:val="clear" w:pos="1440"/>
        <w:tab w:val="num" w:pos="360"/>
      </w:tabs>
      <w:suppressAutoHyphens/>
      <w:spacing w:before="240" w:after="60" w:line="360" w:lineRule="auto"/>
      <w:ind w:left="0" w:firstLine="0"/>
      <w:jc w:val="both"/>
      <w:outlineLvl w:val="7"/>
    </w:pPr>
    <w:rPr>
      <w:i/>
      <w:snapToGrid w:val="0"/>
      <w:sz w:val="26"/>
      <w:szCs w:val="20"/>
      <w:lang w:val="x-none" w:eastAsia="x-none"/>
    </w:rPr>
  </w:style>
  <w:style w:type="paragraph" w:styleId="9">
    <w:name w:val="heading 9"/>
    <w:basedOn w:val="a6"/>
    <w:next w:val="a6"/>
    <w:link w:val="90"/>
    <w:uiPriority w:val="9"/>
    <w:qFormat/>
    <w:pPr>
      <w:widowControl w:val="0"/>
      <w:numPr>
        <w:ilvl w:val="8"/>
        <w:numId w:val="4"/>
      </w:numPr>
      <w:tabs>
        <w:tab w:val="clear" w:pos="1584"/>
        <w:tab w:val="num" w:pos="360"/>
      </w:tabs>
      <w:suppressAutoHyphens/>
      <w:spacing w:before="240" w:after="60" w:line="360" w:lineRule="auto"/>
      <w:ind w:left="0" w:firstLine="0"/>
      <w:jc w:val="both"/>
      <w:outlineLvl w:val="8"/>
    </w:pPr>
    <w:rPr>
      <w:rFonts w:ascii="Arial" w:hAnsi="Arial"/>
      <w:snapToGrid w:val="0"/>
      <w:sz w:val="22"/>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aliases w:val="Aa?oiee eieiioeooe,ho,header odd,first,heading one,H1,h,Titul,Heder,Верхний колонтитул Знак,Верхний колонтитул1,Верхний колонтитул2,Верхний колонтитул3,Верхний колонтитул4,Верхний колонтитул11,Верхний колонтитул21,Верхний колонтитул31"/>
    <w:basedOn w:val="a6"/>
    <w:link w:val="15"/>
    <w:pPr>
      <w:tabs>
        <w:tab w:val="center" w:pos="4677"/>
        <w:tab w:val="right" w:pos="9355"/>
      </w:tabs>
    </w:pPr>
  </w:style>
  <w:style w:type="paragraph" w:customStyle="1" w:styleId="16">
    <w:name w:val="Название1"/>
    <w:basedOn w:val="a6"/>
    <w:link w:val="ab"/>
    <w:uiPriority w:val="10"/>
    <w:qFormat/>
    <w:pPr>
      <w:jc w:val="center"/>
    </w:pPr>
    <w:rPr>
      <w:b/>
      <w:bCs/>
      <w:sz w:val="28"/>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character" w:styleId="ac">
    <w:name w:val="page number"/>
    <w:basedOn w:val="a7"/>
    <w:qFormat/>
  </w:style>
  <w:style w:type="character" w:styleId="ad">
    <w:name w:val="Hyperlink"/>
    <w:uiPriority w:val="99"/>
    <w:rPr>
      <w:color w:val="0000FF"/>
      <w:u w:val="single"/>
    </w:rPr>
  </w:style>
  <w:style w:type="paragraph" w:customStyle="1" w:styleId="ae">
    <w:name w:val="Пункт б/н"/>
    <w:basedOn w:val="a6"/>
    <w:pPr>
      <w:tabs>
        <w:tab w:val="left" w:pos="1134"/>
      </w:tabs>
      <w:spacing w:line="360" w:lineRule="auto"/>
      <w:ind w:firstLine="567"/>
      <w:jc w:val="both"/>
    </w:pPr>
    <w:rPr>
      <w:snapToGrid w:val="0"/>
      <w:sz w:val="28"/>
      <w:szCs w:val="20"/>
    </w:rPr>
  </w:style>
  <w:style w:type="paragraph" w:customStyle="1" w:styleId="af">
    <w:name w:val="Подпункт"/>
    <w:basedOn w:val="a6"/>
    <w:pPr>
      <w:tabs>
        <w:tab w:val="left" w:pos="1701"/>
      </w:tabs>
      <w:spacing w:line="360" w:lineRule="auto"/>
      <w:jc w:val="both"/>
    </w:pPr>
    <w:rPr>
      <w:snapToGrid w:val="0"/>
      <w:sz w:val="28"/>
      <w:szCs w:val="20"/>
    </w:rPr>
  </w:style>
  <w:style w:type="paragraph" w:styleId="af0">
    <w:name w:val="Body Text"/>
    <w:aliases w:val="SecondColumn,body text,отчет_нормаль,Основной текст Знак1,Основной текст Знак Знак,Основной текст Знак Знак Знак,Основной текст Знак1 Знак Знак Знак,Основной текст Знак Знак Знак Знак Знак,Знак Знак Знак,Основной текст1,bt,b,Body,Подпись1"/>
    <w:basedOn w:val="a6"/>
    <w:link w:val="25"/>
    <w:pPr>
      <w:autoSpaceDE w:val="0"/>
      <w:autoSpaceDN w:val="0"/>
      <w:adjustRightInd w:val="0"/>
    </w:pPr>
    <w:rPr>
      <w:color w:val="000000"/>
      <w:szCs w:val="32"/>
    </w:rPr>
  </w:style>
  <w:style w:type="paragraph" w:styleId="af1">
    <w:name w:val="Body Text Indent"/>
    <w:basedOn w:val="a6"/>
    <w:link w:val="af2"/>
    <w:uiPriority w:val="99"/>
    <w:pPr>
      <w:ind w:firstLine="900"/>
    </w:pPr>
    <w:rPr>
      <w:sz w:val="28"/>
    </w:rPr>
  </w:style>
  <w:style w:type="paragraph" w:customStyle="1" w:styleId="212">
    <w:name w:val="Основной текст 21"/>
    <w:basedOn w:val="a6"/>
    <w:pPr>
      <w:spacing w:line="360" w:lineRule="auto"/>
      <w:jc w:val="center"/>
    </w:pPr>
    <w:rPr>
      <w:b/>
      <w:sz w:val="28"/>
      <w:szCs w:val="20"/>
    </w:rPr>
  </w:style>
  <w:style w:type="paragraph" w:styleId="17">
    <w:name w:val="toc 1"/>
    <w:basedOn w:val="a6"/>
    <w:next w:val="a6"/>
    <w:autoRedefine/>
    <w:uiPriority w:val="39"/>
    <w:pPr>
      <w:spacing w:before="360"/>
    </w:pPr>
    <w:rPr>
      <w:rFonts w:ascii="Arial" w:hAnsi="Arial" w:cs="Arial"/>
      <w:b/>
      <w:bCs/>
      <w:caps/>
    </w:rPr>
  </w:style>
  <w:style w:type="paragraph" w:customStyle="1" w:styleId="-2">
    <w:name w:val="Пункт-2"/>
    <w:basedOn w:val="a6"/>
    <w:pPr>
      <w:keepNext/>
      <w:numPr>
        <w:ilvl w:val="2"/>
        <w:numId w:val="1"/>
      </w:numPr>
      <w:spacing w:line="360" w:lineRule="auto"/>
      <w:jc w:val="both"/>
      <w:outlineLvl w:val="2"/>
    </w:pPr>
    <w:rPr>
      <w:b/>
      <w:sz w:val="28"/>
      <w:szCs w:val="20"/>
    </w:rPr>
  </w:style>
  <w:style w:type="paragraph" w:styleId="af3">
    <w:name w:val="footer"/>
    <w:basedOn w:val="a6"/>
    <w:link w:val="af4"/>
    <w:uiPriority w:val="99"/>
    <w:pPr>
      <w:tabs>
        <w:tab w:val="center" w:pos="4677"/>
        <w:tab w:val="right" w:pos="9355"/>
      </w:tabs>
    </w:pPr>
  </w:style>
  <w:style w:type="paragraph" w:customStyle="1" w:styleId="af5">
    <w:name w:val="Таблица шапка"/>
    <w:basedOn w:val="a6"/>
    <w:pPr>
      <w:keepNext/>
      <w:spacing w:before="40" w:after="40"/>
      <w:ind w:left="57" w:right="57"/>
    </w:pPr>
    <w:rPr>
      <w:snapToGrid w:val="0"/>
      <w:szCs w:val="20"/>
    </w:rPr>
  </w:style>
  <w:style w:type="paragraph" w:customStyle="1" w:styleId="af6">
    <w:name w:val="Таблица текст"/>
    <w:basedOn w:val="a6"/>
    <w:pPr>
      <w:spacing w:before="40" w:after="40"/>
      <w:ind w:left="57" w:right="57"/>
    </w:pPr>
    <w:rPr>
      <w:snapToGrid w:val="0"/>
      <w:sz w:val="28"/>
      <w:szCs w:val="20"/>
    </w:rPr>
  </w:style>
  <w:style w:type="character" w:customStyle="1" w:styleId="af7">
    <w:name w:val="комментарий"/>
    <w:rPr>
      <w:b/>
      <w:i/>
      <w:sz w:val="28"/>
    </w:rPr>
  </w:style>
  <w:style w:type="paragraph" w:customStyle="1" w:styleId="Iniiaiieoaenooaaeeou">
    <w:name w:val="Iniiaiie oaeno oaaeeou"/>
    <w:basedOn w:val="af0"/>
    <w:next w:val="af0"/>
    <w:pPr>
      <w:overflowPunct w:val="0"/>
      <w:spacing w:before="40" w:after="40"/>
      <w:jc w:val="center"/>
      <w:textAlignment w:val="baseline"/>
    </w:pPr>
    <w:rPr>
      <w:color w:val="auto"/>
      <w:szCs w:val="20"/>
    </w:rPr>
  </w:style>
  <w:style w:type="paragraph" w:customStyle="1" w:styleId="af8">
    <w:name w:val="Заголовок крупный"/>
    <w:basedOn w:val="a6"/>
    <w:link w:val="af9"/>
    <w:pPr>
      <w:keepNext/>
      <w:overflowPunct w:val="0"/>
      <w:autoSpaceDE w:val="0"/>
      <w:autoSpaceDN w:val="0"/>
      <w:adjustRightInd w:val="0"/>
      <w:spacing w:after="480"/>
      <w:jc w:val="center"/>
      <w:textAlignment w:val="baseline"/>
    </w:pPr>
    <w:rPr>
      <w:rFonts w:ascii="Courier New" w:hAnsi="Courier New"/>
      <w:b/>
      <w:caps/>
      <w:spacing w:val="100"/>
      <w:szCs w:val="20"/>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33">
    <w:name w:val="Body Text Indent 3"/>
    <w:basedOn w:val="a6"/>
    <w:link w:val="34"/>
    <w:uiPriority w:val="99"/>
    <w:qFormat/>
    <w:pPr>
      <w:spacing w:after="120"/>
      <w:ind w:left="283"/>
    </w:pPr>
    <w:rPr>
      <w:sz w:val="16"/>
      <w:szCs w:val="16"/>
    </w:rPr>
  </w:style>
  <w:style w:type="paragraph" w:styleId="26">
    <w:name w:val="Body Text Indent 2"/>
    <w:basedOn w:val="a6"/>
    <w:link w:val="213"/>
    <w:uiPriority w:val="99"/>
    <w:qFormat/>
    <w:pPr>
      <w:spacing w:after="120" w:line="480" w:lineRule="auto"/>
      <w:ind w:left="283"/>
    </w:pPr>
  </w:style>
  <w:style w:type="paragraph" w:customStyle="1" w:styleId="a0">
    <w:name w:val="Подподпункт"/>
    <w:basedOn w:val="af"/>
    <w:link w:val="afa"/>
    <w:pPr>
      <w:numPr>
        <w:numId w:val="2"/>
      </w:numPr>
      <w:tabs>
        <w:tab w:val="clear" w:pos="1701"/>
      </w:tabs>
    </w:pPr>
    <w:rPr>
      <w:snapToGrid/>
      <w:lang w:val="x-none" w:eastAsia="x-none"/>
    </w:rPr>
  </w:style>
  <w:style w:type="paragraph" w:styleId="afb">
    <w:name w:val="Balloon Text"/>
    <w:basedOn w:val="a6"/>
    <w:link w:val="afc"/>
    <w:uiPriority w:val="99"/>
    <w:semiHidden/>
    <w:qFormat/>
    <w:rPr>
      <w:rFonts w:ascii="Tahoma" w:hAnsi="Tahoma" w:cs="Tahoma"/>
      <w:sz w:val="16"/>
      <w:szCs w:val="16"/>
    </w:rPr>
  </w:style>
  <w:style w:type="paragraph" w:styleId="27">
    <w:name w:val="Body Text 2"/>
    <w:basedOn w:val="a6"/>
    <w:link w:val="28"/>
    <w:qFormat/>
    <w:pPr>
      <w:spacing w:after="120" w:line="480" w:lineRule="auto"/>
    </w:pPr>
  </w:style>
  <w:style w:type="paragraph" w:styleId="afd">
    <w:name w:val="Subtitle"/>
    <w:basedOn w:val="a6"/>
    <w:link w:val="afe"/>
    <w:qFormat/>
    <w:pPr>
      <w:widowControl w:val="0"/>
      <w:autoSpaceDE w:val="0"/>
      <w:autoSpaceDN w:val="0"/>
      <w:adjustRightInd w:val="0"/>
      <w:jc w:val="right"/>
    </w:pPr>
    <w:rPr>
      <w:b/>
      <w:bCs/>
    </w:rPr>
  </w:style>
  <w:style w:type="paragraph" w:customStyle="1" w:styleId="18">
    <w:name w:val="Обычный1"/>
    <w:link w:val="Normal"/>
    <w:pPr>
      <w:spacing w:before="100" w:after="100"/>
    </w:pPr>
    <w:rPr>
      <w:snapToGrid w:val="0"/>
      <w:sz w:val="24"/>
    </w:rPr>
  </w:style>
  <w:style w:type="paragraph" w:customStyle="1" w:styleId="aff">
    <w:name w:val="маркированный"/>
    <w:basedOn w:val="a6"/>
    <w:semiHidden/>
    <w:pPr>
      <w:tabs>
        <w:tab w:val="num" w:pos="1701"/>
      </w:tabs>
      <w:spacing w:line="360" w:lineRule="auto"/>
      <w:ind w:left="1701" w:hanging="567"/>
      <w:jc w:val="both"/>
    </w:pPr>
    <w:rPr>
      <w:snapToGrid w:val="0"/>
      <w:sz w:val="28"/>
      <w:szCs w:val="20"/>
    </w:rPr>
  </w:style>
  <w:style w:type="paragraph" w:customStyle="1" w:styleId="aff0">
    <w:name w:val="Пункт"/>
    <w:basedOn w:val="af0"/>
    <w:link w:val="19"/>
    <w:pPr>
      <w:tabs>
        <w:tab w:val="num" w:pos="1985"/>
      </w:tabs>
      <w:autoSpaceDE/>
      <w:autoSpaceDN/>
      <w:adjustRightInd/>
      <w:spacing w:line="360" w:lineRule="auto"/>
      <w:ind w:left="1985" w:hanging="851"/>
      <w:jc w:val="both"/>
    </w:pPr>
    <w:rPr>
      <w:color w:val="auto"/>
      <w:sz w:val="28"/>
      <w:szCs w:val="20"/>
    </w:rPr>
  </w:style>
  <w:style w:type="paragraph" w:customStyle="1" w:styleId="2">
    <w:name w:val="Пункт2"/>
    <w:basedOn w:val="aff0"/>
    <w:pPr>
      <w:keepNext/>
      <w:numPr>
        <w:ilvl w:val="2"/>
        <w:numId w:val="2"/>
      </w:numPr>
      <w:suppressAutoHyphens/>
      <w:spacing w:before="240" w:after="120" w:line="240" w:lineRule="auto"/>
      <w:jc w:val="left"/>
      <w:outlineLvl w:val="2"/>
    </w:pPr>
    <w:rPr>
      <w:b/>
      <w:snapToGrid w:val="0"/>
    </w:rPr>
  </w:style>
  <w:style w:type="character" w:customStyle="1" w:styleId="aff1">
    <w:name w:val="Подпункт Знак"/>
    <w:rPr>
      <w:sz w:val="28"/>
      <w:szCs w:val="28"/>
      <w:lang w:val="ru-RU" w:eastAsia="ru-RU"/>
    </w:rPr>
  </w:style>
  <w:style w:type="paragraph" w:customStyle="1" w:styleId="ArialCYR095">
    <w:name w:val="Стиль Arial CYR Черный Первая строка:  095 см Междустр.интервал..."/>
    <w:basedOn w:val="a6"/>
    <w:pPr>
      <w:spacing w:after="60"/>
      <w:ind w:firstLine="539"/>
      <w:jc w:val="both"/>
    </w:pPr>
    <w:rPr>
      <w:rFonts w:ascii="Arial" w:hAnsi="Arial"/>
      <w:color w:val="000000"/>
      <w:szCs w:val="20"/>
    </w:rPr>
  </w:style>
  <w:style w:type="paragraph" w:styleId="a1">
    <w:name w:val="List Bullet"/>
    <w:aliases w:val="UL,Маркированный список 1,Маркированный список Знак Знак Знак Знак Знак Знак Знак Знак Знак Знак Знак Знак Знак Знак Знак Знак"/>
    <w:basedOn w:val="a6"/>
    <w:pPr>
      <w:numPr>
        <w:numId w:val="5"/>
      </w:numPr>
      <w:spacing w:after="60"/>
      <w:contextualSpacing/>
      <w:jc w:val="both"/>
    </w:pPr>
    <w:rPr>
      <w:sz w:val="22"/>
    </w:rPr>
  </w:style>
  <w:style w:type="paragraph" w:customStyle="1" w:styleId="122">
    <w:name w:val="Стиль 12 пт2"/>
    <w:basedOn w:val="a6"/>
    <w:pPr>
      <w:spacing w:before="100" w:beforeAutospacing="1"/>
    </w:pPr>
    <w:rPr>
      <w:szCs w:val="20"/>
    </w:rPr>
  </w:style>
  <w:style w:type="table" w:styleId="aff2">
    <w:name w:val="Table Grid"/>
    <w:basedOn w:val="a8"/>
    <w:uiPriority w:val="59"/>
    <w:rsid w:val="00DB2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Знак Char Char"/>
    <w:basedOn w:val="a6"/>
    <w:rsid w:val="003220DB"/>
    <w:pPr>
      <w:spacing w:after="160" w:line="240" w:lineRule="exact"/>
    </w:pPr>
    <w:rPr>
      <w:rFonts w:ascii="Verdana" w:hAnsi="Verdana"/>
      <w:sz w:val="20"/>
      <w:szCs w:val="20"/>
      <w:lang w:val="en-US" w:eastAsia="en-US"/>
    </w:rPr>
  </w:style>
  <w:style w:type="paragraph" w:styleId="aff3">
    <w:name w:val="caption"/>
    <w:basedOn w:val="a6"/>
    <w:next w:val="a6"/>
    <w:qFormat/>
    <w:rsid w:val="00ED08AA"/>
    <w:pPr>
      <w:spacing w:before="120" w:after="120"/>
      <w:jc w:val="both"/>
    </w:pPr>
    <w:rPr>
      <w:b/>
      <w:sz w:val="22"/>
    </w:rPr>
  </w:style>
  <w:style w:type="numbering" w:styleId="111111">
    <w:name w:val="Outline List 2"/>
    <w:rsid w:val="00ED08AA"/>
    <w:pPr>
      <w:numPr>
        <w:numId w:val="6"/>
      </w:numPr>
    </w:pPr>
  </w:style>
  <w:style w:type="paragraph" w:customStyle="1" w:styleId="214">
    <w:name w:val="Список 21"/>
    <w:basedOn w:val="a6"/>
    <w:rsid w:val="00156B4F"/>
    <w:pPr>
      <w:widowControl w:val="0"/>
      <w:tabs>
        <w:tab w:val="num" w:pos="720"/>
      </w:tabs>
      <w:suppressAutoHyphens/>
      <w:spacing w:before="40" w:after="40"/>
      <w:jc w:val="both"/>
    </w:pPr>
    <w:rPr>
      <w:rFonts w:ascii="Arial" w:eastAsia="Lucida Sans Unicode" w:hAnsi="Arial"/>
      <w:kern w:val="1"/>
      <w:sz w:val="20"/>
      <w:lang w:val="en-US"/>
    </w:rPr>
  </w:style>
  <w:style w:type="paragraph" w:customStyle="1" w:styleId="215">
    <w:name w:val="Основной текст 21"/>
    <w:basedOn w:val="a6"/>
    <w:qFormat/>
    <w:rsid w:val="00156B4F"/>
    <w:pPr>
      <w:widowControl w:val="0"/>
      <w:suppressAutoHyphens/>
      <w:jc w:val="both"/>
    </w:pPr>
    <w:rPr>
      <w:rFonts w:ascii="Arial" w:eastAsia="Lucida Sans Unicode" w:hAnsi="Arial"/>
      <w:kern w:val="1"/>
      <w:sz w:val="20"/>
      <w:lang w:val="en-US"/>
    </w:rPr>
  </w:style>
  <w:style w:type="paragraph" w:styleId="35">
    <w:name w:val="Body Text 3"/>
    <w:basedOn w:val="a6"/>
    <w:link w:val="36"/>
    <w:rsid w:val="00347489"/>
    <w:pPr>
      <w:spacing w:after="120"/>
    </w:pPr>
    <w:rPr>
      <w:sz w:val="16"/>
      <w:szCs w:val="16"/>
    </w:rPr>
  </w:style>
  <w:style w:type="paragraph" w:customStyle="1" w:styleId="aff4">
    <w:name w:val="Знак Знак Знак Знак Знак Знак Знак Знак Знак Знак"/>
    <w:basedOn w:val="a6"/>
    <w:rsid w:val="00347489"/>
    <w:pPr>
      <w:spacing w:after="160" w:line="240" w:lineRule="exact"/>
    </w:pPr>
    <w:rPr>
      <w:rFonts w:ascii="Verdana" w:hAnsi="Verdana"/>
      <w:sz w:val="20"/>
      <w:szCs w:val="20"/>
      <w:lang w:val="en-US" w:eastAsia="en-US"/>
    </w:rPr>
  </w:style>
  <w:style w:type="paragraph" w:customStyle="1" w:styleId="FR5">
    <w:name w:val="FR5"/>
    <w:rsid w:val="00541B30"/>
    <w:pPr>
      <w:widowControl w:val="0"/>
      <w:overflowPunct w:val="0"/>
      <w:autoSpaceDE w:val="0"/>
      <w:autoSpaceDN w:val="0"/>
      <w:adjustRightInd w:val="0"/>
      <w:spacing w:line="340" w:lineRule="auto"/>
      <w:jc w:val="center"/>
      <w:textAlignment w:val="baseline"/>
    </w:pPr>
    <w:rPr>
      <w:b/>
    </w:rPr>
  </w:style>
  <w:style w:type="paragraph" w:styleId="29">
    <w:name w:val="toc 2"/>
    <w:basedOn w:val="a6"/>
    <w:next w:val="a6"/>
    <w:autoRedefine/>
    <w:uiPriority w:val="39"/>
    <w:rsid w:val="00956CAC"/>
    <w:pPr>
      <w:tabs>
        <w:tab w:val="left" w:pos="9072"/>
        <w:tab w:val="right" w:pos="10065"/>
      </w:tabs>
      <w:spacing w:before="240"/>
    </w:pPr>
    <w:rPr>
      <w:b/>
      <w:bCs/>
      <w:noProof/>
    </w:rPr>
  </w:style>
  <w:style w:type="paragraph" w:styleId="37">
    <w:name w:val="toc 3"/>
    <w:basedOn w:val="a6"/>
    <w:next w:val="a6"/>
    <w:autoRedefine/>
    <w:rsid w:val="00220B6E"/>
    <w:pPr>
      <w:ind w:left="240"/>
    </w:pPr>
    <w:rPr>
      <w:sz w:val="20"/>
      <w:szCs w:val="20"/>
    </w:rPr>
  </w:style>
  <w:style w:type="paragraph" w:styleId="42">
    <w:name w:val="toc 4"/>
    <w:basedOn w:val="a6"/>
    <w:next w:val="a6"/>
    <w:autoRedefine/>
    <w:semiHidden/>
    <w:rsid w:val="00220B6E"/>
    <w:pPr>
      <w:ind w:left="480"/>
    </w:pPr>
    <w:rPr>
      <w:sz w:val="20"/>
      <w:szCs w:val="20"/>
    </w:rPr>
  </w:style>
  <w:style w:type="paragraph" w:styleId="51">
    <w:name w:val="toc 5"/>
    <w:basedOn w:val="a6"/>
    <w:next w:val="a6"/>
    <w:autoRedefine/>
    <w:semiHidden/>
    <w:rsid w:val="00220B6E"/>
    <w:pPr>
      <w:ind w:left="720"/>
    </w:pPr>
    <w:rPr>
      <w:sz w:val="20"/>
      <w:szCs w:val="20"/>
    </w:rPr>
  </w:style>
  <w:style w:type="paragraph" w:styleId="61">
    <w:name w:val="toc 6"/>
    <w:basedOn w:val="a6"/>
    <w:next w:val="a6"/>
    <w:autoRedefine/>
    <w:semiHidden/>
    <w:rsid w:val="00220B6E"/>
    <w:pPr>
      <w:ind w:left="960"/>
    </w:pPr>
    <w:rPr>
      <w:sz w:val="20"/>
      <w:szCs w:val="20"/>
    </w:rPr>
  </w:style>
  <w:style w:type="paragraph" w:styleId="72">
    <w:name w:val="toc 7"/>
    <w:basedOn w:val="a6"/>
    <w:next w:val="a6"/>
    <w:autoRedefine/>
    <w:semiHidden/>
    <w:rsid w:val="00220B6E"/>
    <w:pPr>
      <w:ind w:left="1200"/>
    </w:pPr>
    <w:rPr>
      <w:sz w:val="20"/>
      <w:szCs w:val="20"/>
    </w:rPr>
  </w:style>
  <w:style w:type="paragraph" w:styleId="82">
    <w:name w:val="toc 8"/>
    <w:basedOn w:val="a6"/>
    <w:next w:val="a6"/>
    <w:autoRedefine/>
    <w:semiHidden/>
    <w:rsid w:val="00220B6E"/>
    <w:pPr>
      <w:ind w:left="1440"/>
    </w:pPr>
    <w:rPr>
      <w:sz w:val="20"/>
      <w:szCs w:val="20"/>
    </w:rPr>
  </w:style>
  <w:style w:type="paragraph" w:styleId="92">
    <w:name w:val="toc 9"/>
    <w:basedOn w:val="a6"/>
    <w:next w:val="a6"/>
    <w:autoRedefine/>
    <w:semiHidden/>
    <w:rsid w:val="00220B6E"/>
    <w:pPr>
      <w:ind w:left="1680"/>
    </w:pPr>
    <w:rPr>
      <w:sz w:val="20"/>
      <w:szCs w:val="20"/>
    </w:rPr>
  </w:style>
  <w:style w:type="paragraph" w:customStyle="1" w:styleId="ConsTitle">
    <w:name w:val="ConsTitle"/>
    <w:rsid w:val="00770558"/>
    <w:rPr>
      <w:rFonts w:ascii="Consultant" w:hAnsi="Consultant"/>
    </w:rPr>
  </w:style>
  <w:style w:type="character" w:customStyle="1" w:styleId="aff5">
    <w:name w:val="Основной текст Знак"/>
    <w:aliases w:val="текст таблицы Знак"/>
    <w:qFormat/>
    <w:rsid w:val="00FF681B"/>
    <w:rPr>
      <w:sz w:val="28"/>
      <w:lang w:val="ru-RU" w:eastAsia="ru-RU" w:bidi="ar-SA"/>
    </w:rPr>
  </w:style>
  <w:style w:type="paragraph" w:customStyle="1" w:styleId="aff6">
    <w:name w:val="Знак"/>
    <w:basedOn w:val="a6"/>
    <w:rsid w:val="0066296B"/>
    <w:pPr>
      <w:spacing w:after="160" w:line="240" w:lineRule="exact"/>
    </w:pPr>
    <w:rPr>
      <w:rFonts w:ascii="Verdana" w:hAnsi="Verdana"/>
      <w:lang w:val="en-US" w:eastAsia="en-US"/>
    </w:rPr>
  </w:style>
  <w:style w:type="paragraph" w:styleId="aff7">
    <w:name w:val="Block Text"/>
    <w:basedOn w:val="a6"/>
    <w:rsid w:val="007F3BC1"/>
    <w:pPr>
      <w:spacing w:line="160" w:lineRule="atLeast"/>
      <w:ind w:left="4" w:right="84" w:firstLine="716"/>
      <w:jc w:val="both"/>
    </w:pPr>
    <w:rPr>
      <w:snapToGrid w:val="0"/>
      <w:sz w:val="20"/>
      <w:szCs w:val="20"/>
    </w:rPr>
  </w:style>
  <w:style w:type="character" w:customStyle="1" w:styleId="aff8">
    <w:name w:val="Основной шрифт"/>
    <w:semiHidden/>
    <w:rsid w:val="000B2466"/>
  </w:style>
  <w:style w:type="paragraph" w:customStyle="1" w:styleId="Preformat">
    <w:name w:val="Preformat"/>
    <w:rsid w:val="00914C74"/>
    <w:pPr>
      <w:autoSpaceDE w:val="0"/>
      <w:autoSpaceDN w:val="0"/>
      <w:adjustRightInd w:val="0"/>
    </w:pPr>
    <w:rPr>
      <w:rFonts w:ascii="Courier New" w:hAnsi="Courier New" w:cs="Courier New"/>
    </w:rPr>
  </w:style>
  <w:style w:type="paragraph" w:customStyle="1" w:styleId="1a">
    <w:name w:val="Номер1"/>
    <w:basedOn w:val="aff9"/>
    <w:rsid w:val="00BB1975"/>
    <w:pPr>
      <w:tabs>
        <w:tab w:val="num" w:pos="1077"/>
      </w:tabs>
      <w:spacing w:before="40" w:after="40"/>
      <w:ind w:left="737" w:hanging="380"/>
      <w:jc w:val="both"/>
    </w:pPr>
    <w:rPr>
      <w:sz w:val="22"/>
      <w:szCs w:val="22"/>
    </w:rPr>
  </w:style>
  <w:style w:type="paragraph" w:styleId="aff9">
    <w:name w:val="List"/>
    <w:basedOn w:val="a6"/>
    <w:rsid w:val="00BB1975"/>
    <w:pPr>
      <w:ind w:left="283" w:hanging="283"/>
    </w:pPr>
  </w:style>
  <w:style w:type="paragraph" w:customStyle="1" w:styleId="--">
    <w:name w:val="Текст таблицы -центр-"/>
    <w:basedOn w:val="a6"/>
    <w:next w:val="a6"/>
    <w:rsid w:val="00494040"/>
    <w:pPr>
      <w:spacing w:before="60" w:after="60"/>
      <w:jc w:val="center"/>
    </w:pPr>
    <w:rPr>
      <w:sz w:val="22"/>
      <w:szCs w:val="20"/>
    </w:rPr>
  </w:style>
  <w:style w:type="paragraph" w:customStyle="1" w:styleId="affa">
    <w:name w:val="Знак"/>
    <w:basedOn w:val="a6"/>
    <w:rsid w:val="00494040"/>
    <w:pPr>
      <w:spacing w:after="160" w:line="240" w:lineRule="exact"/>
    </w:pPr>
    <w:rPr>
      <w:rFonts w:ascii="Verdana" w:hAnsi="Verdana"/>
      <w:lang w:val="en-US" w:eastAsia="en-US"/>
    </w:rPr>
  </w:style>
  <w:style w:type="paragraph" w:styleId="a">
    <w:name w:val="List Number"/>
    <w:aliases w:val="Ñïèñîê íóì."/>
    <w:basedOn w:val="a6"/>
    <w:rsid w:val="00007CF7"/>
    <w:pPr>
      <w:numPr>
        <w:numId w:val="7"/>
      </w:numPr>
    </w:pPr>
  </w:style>
  <w:style w:type="character" w:customStyle="1" w:styleId="FontStyle21">
    <w:name w:val="Font Style21"/>
    <w:rsid w:val="00C30B98"/>
    <w:rPr>
      <w:rFonts w:ascii="Times New Roman" w:hAnsi="Times New Roman" w:cs="Times New Roman"/>
      <w:sz w:val="24"/>
      <w:szCs w:val="24"/>
    </w:rPr>
  </w:style>
  <w:style w:type="paragraph" w:customStyle="1" w:styleId="-3">
    <w:name w:val="Пункт подраздела - 3 ур"/>
    <w:basedOn w:val="a6"/>
    <w:rsid w:val="00C30B98"/>
    <w:pPr>
      <w:numPr>
        <w:ilvl w:val="2"/>
        <w:numId w:val="8"/>
      </w:numPr>
      <w:spacing w:before="60" w:after="60"/>
      <w:ind w:right="170"/>
      <w:jc w:val="both"/>
    </w:pPr>
    <w:rPr>
      <w:sz w:val="28"/>
      <w:szCs w:val="28"/>
    </w:rPr>
  </w:style>
  <w:style w:type="paragraph" w:customStyle="1" w:styleId="--3">
    <w:name w:val="Пункт подраздела - заголовок - 3 ур"/>
    <w:basedOn w:val="-3"/>
    <w:next w:val="a6"/>
    <w:rsid w:val="00C30B98"/>
    <w:pPr>
      <w:keepNext/>
      <w:numPr>
        <w:ilvl w:val="0"/>
      </w:numPr>
      <w:suppressAutoHyphens/>
      <w:jc w:val="left"/>
    </w:pPr>
    <w:rPr>
      <w:i/>
      <w:iCs/>
    </w:rPr>
  </w:style>
  <w:style w:type="paragraph" w:customStyle="1" w:styleId="1b">
    <w:name w:val="Основной текст с отступом1"/>
    <w:basedOn w:val="a6"/>
    <w:rsid w:val="00C30B98"/>
    <w:pPr>
      <w:autoSpaceDE w:val="0"/>
      <w:autoSpaceDN w:val="0"/>
      <w:ind w:right="43" w:firstLine="709"/>
      <w:jc w:val="both"/>
    </w:pPr>
    <w:rPr>
      <w:rFonts w:ascii="Arial" w:hAnsi="Arial" w:cs="Arial"/>
      <w:sz w:val="28"/>
      <w:szCs w:val="28"/>
    </w:rPr>
  </w:style>
  <w:style w:type="character" w:customStyle="1" w:styleId="af4">
    <w:name w:val="Нижний колонтитул Знак"/>
    <w:link w:val="af3"/>
    <w:uiPriority w:val="99"/>
    <w:qFormat/>
    <w:rsid w:val="00C30B98"/>
    <w:rPr>
      <w:sz w:val="24"/>
      <w:szCs w:val="24"/>
      <w:lang w:val="ru-RU" w:eastAsia="ru-RU" w:bidi="ar-SA"/>
    </w:rPr>
  </w:style>
  <w:style w:type="paragraph" w:customStyle="1" w:styleId="1c">
    <w:name w:val="Обычный1"/>
    <w:rsid w:val="00C30B98"/>
    <w:rPr>
      <w:rFonts w:ascii="TimesET" w:hAnsi="TimesET"/>
      <w:sz w:val="24"/>
    </w:rPr>
  </w:style>
  <w:style w:type="character" w:customStyle="1" w:styleId="FontStyle12">
    <w:name w:val="Font Style12"/>
    <w:uiPriority w:val="99"/>
    <w:qFormat/>
    <w:rsid w:val="00C30B98"/>
    <w:rPr>
      <w:rFonts w:ascii="Times New Roman" w:hAnsi="Times New Roman" w:cs="Times New Roman" w:hint="default"/>
      <w:b/>
      <w:bCs/>
      <w:sz w:val="22"/>
      <w:szCs w:val="22"/>
    </w:rPr>
  </w:style>
  <w:style w:type="character" w:customStyle="1" w:styleId="28">
    <w:name w:val="Основной текст 2 Знак"/>
    <w:link w:val="27"/>
    <w:qFormat/>
    <w:rsid w:val="00C30B98"/>
    <w:rPr>
      <w:sz w:val="24"/>
      <w:szCs w:val="24"/>
      <w:lang w:val="ru-RU" w:eastAsia="ru-RU" w:bidi="ar-SA"/>
    </w:rPr>
  </w:style>
  <w:style w:type="character" w:customStyle="1" w:styleId="Normal">
    <w:name w:val="Normal Знак"/>
    <w:link w:val="18"/>
    <w:rsid w:val="00C30B98"/>
    <w:rPr>
      <w:snapToGrid w:val="0"/>
      <w:sz w:val="24"/>
      <w:lang w:val="ru-RU" w:eastAsia="ru-RU" w:bidi="ar-SA"/>
    </w:rPr>
  </w:style>
  <w:style w:type="paragraph" w:customStyle="1" w:styleId="affb">
    <w:name w:val="Знак Знак Знак Знак"/>
    <w:basedOn w:val="a6"/>
    <w:rsid w:val="008005EA"/>
    <w:pPr>
      <w:spacing w:after="160" w:line="240" w:lineRule="exact"/>
    </w:pPr>
    <w:rPr>
      <w:rFonts w:ascii="Verdana" w:hAnsi="Verdana"/>
      <w:lang w:val="en-US" w:eastAsia="en-US"/>
    </w:rPr>
  </w:style>
  <w:style w:type="paragraph" w:customStyle="1" w:styleId="affc">
    <w:name w:val="Содержимое таблицы"/>
    <w:basedOn w:val="a6"/>
    <w:qFormat/>
    <w:rsid w:val="009B0E66"/>
    <w:pPr>
      <w:widowControl w:val="0"/>
      <w:suppressLineNumbers/>
      <w:suppressAutoHyphens/>
    </w:pPr>
    <w:rPr>
      <w:rFonts w:eastAsia="Lucida Sans Unicode"/>
      <w:kern w:val="1"/>
      <w:sz w:val="20"/>
    </w:rPr>
  </w:style>
  <w:style w:type="paragraph" w:customStyle="1" w:styleId="1d">
    <w:name w:val="Текст1"/>
    <w:basedOn w:val="a6"/>
    <w:uiPriority w:val="99"/>
    <w:qFormat/>
    <w:rsid w:val="009B0E66"/>
    <w:pPr>
      <w:widowControl w:val="0"/>
      <w:suppressAutoHyphens/>
    </w:pPr>
    <w:rPr>
      <w:rFonts w:ascii="Courier New" w:eastAsia="Lucida Sans Unicode" w:hAnsi="Courier New"/>
      <w:kern w:val="1"/>
      <w:sz w:val="20"/>
    </w:rPr>
  </w:style>
  <w:style w:type="paragraph" w:customStyle="1" w:styleId="affd">
    <w:name w:val="Стиль Основной текст + По левому краю"/>
    <w:basedOn w:val="a6"/>
    <w:next w:val="a6"/>
    <w:rsid w:val="009B0E66"/>
    <w:pPr>
      <w:suppressAutoHyphens/>
      <w:ind w:firstLine="851"/>
      <w:jc w:val="both"/>
    </w:pPr>
    <w:rPr>
      <w:bCs/>
      <w:kern w:val="1"/>
      <w:szCs w:val="20"/>
    </w:rPr>
  </w:style>
  <w:style w:type="paragraph" w:customStyle="1" w:styleId="affe">
    <w:name w:val="Текст в заданном формате"/>
    <w:basedOn w:val="a6"/>
    <w:rsid w:val="009B0E66"/>
    <w:pPr>
      <w:widowControl w:val="0"/>
      <w:suppressAutoHyphens/>
    </w:pPr>
    <w:rPr>
      <w:rFonts w:ascii="Courier New" w:eastAsia="Courier New" w:hAnsi="Courier New" w:cs="Courier New"/>
      <w:kern w:val="1"/>
      <w:sz w:val="20"/>
      <w:szCs w:val="20"/>
    </w:rPr>
  </w:style>
  <w:style w:type="paragraph" w:customStyle="1" w:styleId="216">
    <w:name w:val="Основной текст с отступом 21"/>
    <w:basedOn w:val="a6"/>
    <w:qFormat/>
    <w:rsid w:val="009B1C20"/>
    <w:pPr>
      <w:widowControl w:val="0"/>
      <w:suppressAutoHyphens/>
      <w:ind w:left="360"/>
      <w:jc w:val="both"/>
    </w:pPr>
    <w:rPr>
      <w:rFonts w:eastAsia="Lucida Sans Unicode"/>
      <w:kern w:val="1"/>
      <w:sz w:val="20"/>
      <w:szCs w:val="20"/>
    </w:rPr>
  </w:style>
  <w:style w:type="paragraph" w:styleId="afff">
    <w:name w:val="List Paragraph"/>
    <w:aliases w:val="Абзац маркированнный,1,1. Абзац списка,Table-Normal,RSHB_Table-Normal,Предусловия,head 5,Светлая сетка - Акцент 31,Нумерованный спиков,Bullet_IRAO"/>
    <w:basedOn w:val="a6"/>
    <w:link w:val="afff0"/>
    <w:qFormat/>
    <w:rsid w:val="00053F74"/>
    <w:pPr>
      <w:spacing w:after="200" w:line="276" w:lineRule="auto"/>
      <w:ind w:left="720"/>
      <w:contextualSpacing/>
    </w:pPr>
    <w:rPr>
      <w:rFonts w:ascii="Calibri" w:eastAsia="Calibri" w:hAnsi="Calibri"/>
      <w:sz w:val="22"/>
      <w:szCs w:val="22"/>
      <w:lang w:eastAsia="en-US"/>
    </w:rPr>
  </w:style>
  <w:style w:type="paragraph" w:customStyle="1" w:styleId="a5">
    <w:name w:val="СпискаЭлемент"/>
    <w:basedOn w:val="a6"/>
    <w:rsid w:val="00AC3640"/>
    <w:pPr>
      <w:keepLines/>
      <w:numPr>
        <w:numId w:val="9"/>
      </w:numPr>
      <w:spacing w:before="40" w:after="40"/>
      <w:jc w:val="both"/>
    </w:pPr>
    <w:rPr>
      <w:szCs w:val="20"/>
    </w:rPr>
  </w:style>
  <w:style w:type="character" w:customStyle="1" w:styleId="120">
    <w:name w:val="Заголовок 1 Знак2"/>
    <w:aliases w:val="h1 Знак,Level 1 Topic Heading Знак,Section Знак,(Chapter) Знак,Document Header1 Знак,Заголов Знак,Загол 2 Знак,Заголовок 1 Знак1 Знак,Заголовок 1 Знак Знак Знак,. Знак,Название спецификации Знак,Caaieiaie aei?ac Знак,çàãîëîâîê 1 Знак"/>
    <w:link w:val="14"/>
    <w:rsid w:val="006E241D"/>
    <w:rPr>
      <w:rFonts w:ascii="Arial" w:hAnsi="Arial" w:cs="Arial"/>
      <w:b/>
      <w:bCs/>
      <w:kern w:val="32"/>
      <w:sz w:val="32"/>
      <w:szCs w:val="32"/>
      <w:lang w:val="ru-RU" w:eastAsia="ru-RU" w:bidi="ar-SA"/>
    </w:rPr>
  </w:style>
  <w:style w:type="character" w:customStyle="1" w:styleId="211">
    <w:name w:val="Заголовок 2 Знак1"/>
    <w:aliases w:val="Заголовок 2 Знак Знак,H2 Знак,h2 Знак,Level 2 Topic Heading Знак,H21 Знак,Major Знак,(Paragraph L1) Знак,Numbered text 3 Знак,Раздел Знак,H22 Знак,H23 Знак,H24 Знак,H211 Знак,H25 Знак,H212 Знак,H221 Знак,H231 Знак,H241 Знак,H2111 Знак"/>
    <w:link w:val="24"/>
    <w:rsid w:val="006E241D"/>
    <w:rPr>
      <w:rFonts w:ascii="Arial" w:hAnsi="Arial" w:cs="Arial"/>
      <w:b/>
      <w:bCs/>
      <w:i/>
      <w:iCs/>
      <w:sz w:val="28"/>
      <w:szCs w:val="28"/>
      <w:lang w:val="ru-RU" w:eastAsia="ru-RU" w:bidi="ar-SA"/>
    </w:rPr>
  </w:style>
  <w:style w:type="character" w:customStyle="1" w:styleId="32">
    <w:name w:val="Заголовок 3 Знак"/>
    <w:link w:val="30"/>
    <w:uiPriority w:val="9"/>
    <w:qFormat/>
    <w:rsid w:val="006E241D"/>
    <w:rPr>
      <w:rFonts w:ascii="Arial" w:hAnsi="Arial" w:cs="Arial"/>
      <w:b/>
      <w:bCs/>
      <w:sz w:val="26"/>
      <w:szCs w:val="26"/>
      <w:lang w:val="ru-RU" w:eastAsia="ru-RU" w:bidi="ar-SA"/>
    </w:rPr>
  </w:style>
  <w:style w:type="character" w:customStyle="1" w:styleId="40">
    <w:name w:val="Заголовок 4 Знак"/>
    <w:link w:val="4"/>
    <w:uiPriority w:val="9"/>
    <w:qFormat/>
    <w:rsid w:val="006E241D"/>
    <w:rPr>
      <w:b/>
      <w:bCs/>
      <w:sz w:val="28"/>
      <w:szCs w:val="28"/>
      <w:lang w:val="ru-RU" w:eastAsia="ru-RU" w:bidi="ar-SA"/>
    </w:rPr>
  </w:style>
  <w:style w:type="character" w:customStyle="1" w:styleId="50">
    <w:name w:val="Заголовок 5 Знак"/>
    <w:link w:val="5"/>
    <w:qFormat/>
    <w:rsid w:val="006E241D"/>
    <w:rPr>
      <w:b/>
      <w:snapToGrid w:val="0"/>
      <w:sz w:val="26"/>
      <w:lang w:val="x-none" w:eastAsia="x-none"/>
    </w:rPr>
  </w:style>
  <w:style w:type="character" w:customStyle="1" w:styleId="60">
    <w:name w:val="Заголовок 6 Знак"/>
    <w:link w:val="6"/>
    <w:uiPriority w:val="9"/>
    <w:qFormat/>
    <w:rsid w:val="006E241D"/>
    <w:rPr>
      <w:b/>
      <w:snapToGrid w:val="0"/>
      <w:sz w:val="22"/>
      <w:lang w:val="x-none" w:eastAsia="x-none"/>
    </w:rPr>
  </w:style>
  <w:style w:type="character" w:customStyle="1" w:styleId="70">
    <w:name w:val="Заголовок 7 Знак"/>
    <w:link w:val="7"/>
    <w:uiPriority w:val="9"/>
    <w:qFormat/>
    <w:rsid w:val="006E241D"/>
    <w:rPr>
      <w:snapToGrid w:val="0"/>
      <w:sz w:val="26"/>
      <w:lang w:val="x-none" w:eastAsia="x-none"/>
    </w:rPr>
  </w:style>
  <w:style w:type="character" w:customStyle="1" w:styleId="80">
    <w:name w:val="Заголовок 8 Знак"/>
    <w:link w:val="8"/>
    <w:uiPriority w:val="9"/>
    <w:qFormat/>
    <w:rsid w:val="006E241D"/>
    <w:rPr>
      <w:i/>
      <w:snapToGrid w:val="0"/>
      <w:sz w:val="26"/>
      <w:lang w:val="x-none" w:eastAsia="x-none"/>
    </w:rPr>
  </w:style>
  <w:style w:type="character" w:customStyle="1" w:styleId="90">
    <w:name w:val="Заголовок 9 Знак"/>
    <w:link w:val="9"/>
    <w:uiPriority w:val="9"/>
    <w:qFormat/>
    <w:rsid w:val="006E241D"/>
    <w:rPr>
      <w:rFonts w:ascii="Arial" w:hAnsi="Arial"/>
      <w:snapToGrid w:val="0"/>
      <w:sz w:val="22"/>
      <w:lang w:val="x-none" w:eastAsia="x-none"/>
    </w:rPr>
  </w:style>
  <w:style w:type="character" w:customStyle="1" w:styleId="15">
    <w:name w:val="Верхний колонтитул Знак1"/>
    <w:aliases w:val="Aa?oiee eieiioeooe Знак,ho Знак,header odd Знак,first Знак,heading one Знак,H1 Знак,h Знак,Titul Знак1,Heder Знак,Верхний колонтитул Знак Знак,Верхний колонтитул1 Знак1,Верхний колонтитул2 Знак1,Верхний колонтитул3 Знак1"/>
    <w:link w:val="aa"/>
    <w:rsid w:val="006E241D"/>
    <w:rPr>
      <w:sz w:val="24"/>
      <w:szCs w:val="24"/>
      <w:lang w:val="ru-RU" w:eastAsia="ru-RU" w:bidi="ar-SA"/>
    </w:rPr>
  </w:style>
  <w:style w:type="character" w:customStyle="1" w:styleId="ab">
    <w:name w:val="Название Знак"/>
    <w:link w:val="16"/>
    <w:uiPriority w:val="10"/>
    <w:qFormat/>
    <w:rsid w:val="006E241D"/>
    <w:rPr>
      <w:b/>
      <w:bCs/>
      <w:sz w:val="28"/>
      <w:szCs w:val="24"/>
      <w:lang w:val="ru-RU" w:eastAsia="ru-RU" w:bidi="ar-SA"/>
    </w:rPr>
  </w:style>
  <w:style w:type="character" w:customStyle="1" w:styleId="25">
    <w:name w:val="Основной текст Знак2"/>
    <w:aliases w:val="SecondColumn Знак,body text Знак,отчет_нормаль Знак,Основной текст Знак1 Знак,Основной текст Знак Знак Знак1,Основной текст Знак Знак Знак Знак,Основной текст Знак1 Знак Знак Знак Знак,Основной текст Знак Знак Знак Знак Знак Знак"/>
    <w:link w:val="af0"/>
    <w:rsid w:val="006E241D"/>
    <w:rPr>
      <w:color w:val="000000"/>
      <w:sz w:val="24"/>
      <w:szCs w:val="32"/>
      <w:lang w:val="ru-RU" w:eastAsia="ru-RU" w:bidi="ar-SA"/>
    </w:rPr>
  </w:style>
  <w:style w:type="character" w:customStyle="1" w:styleId="af2">
    <w:name w:val="Основной текст с отступом Знак"/>
    <w:link w:val="af1"/>
    <w:uiPriority w:val="99"/>
    <w:qFormat/>
    <w:rsid w:val="006E241D"/>
    <w:rPr>
      <w:sz w:val="28"/>
      <w:szCs w:val="24"/>
      <w:lang w:val="ru-RU" w:eastAsia="ru-RU" w:bidi="ar-SA"/>
    </w:rPr>
  </w:style>
  <w:style w:type="paragraph" w:customStyle="1" w:styleId="BodyText25">
    <w:name w:val="Body Text 25"/>
    <w:basedOn w:val="a6"/>
    <w:rsid w:val="006E241D"/>
    <w:pPr>
      <w:spacing w:line="360" w:lineRule="auto"/>
      <w:jc w:val="center"/>
    </w:pPr>
    <w:rPr>
      <w:b/>
      <w:sz w:val="28"/>
      <w:szCs w:val="20"/>
    </w:rPr>
  </w:style>
  <w:style w:type="character" w:customStyle="1" w:styleId="230">
    <w:name w:val="Знак Знак23"/>
    <w:rsid w:val="006E241D"/>
    <w:rPr>
      <w:sz w:val="24"/>
      <w:szCs w:val="24"/>
      <w:lang w:val="ru-RU" w:eastAsia="ru-RU" w:bidi="ar-SA"/>
    </w:rPr>
  </w:style>
  <w:style w:type="character" w:customStyle="1" w:styleId="34">
    <w:name w:val="Основной текст с отступом 3 Знак"/>
    <w:link w:val="33"/>
    <w:uiPriority w:val="99"/>
    <w:qFormat/>
    <w:rsid w:val="006E241D"/>
    <w:rPr>
      <w:sz w:val="16"/>
      <w:szCs w:val="16"/>
      <w:lang w:val="ru-RU" w:eastAsia="ru-RU" w:bidi="ar-SA"/>
    </w:rPr>
  </w:style>
  <w:style w:type="character" w:customStyle="1" w:styleId="213">
    <w:name w:val="Основной текст с отступом 2 Знак1"/>
    <w:link w:val="26"/>
    <w:uiPriority w:val="99"/>
    <w:rsid w:val="006E241D"/>
    <w:rPr>
      <w:sz w:val="24"/>
      <w:szCs w:val="24"/>
      <w:lang w:val="ru-RU" w:eastAsia="ru-RU" w:bidi="ar-SA"/>
    </w:rPr>
  </w:style>
  <w:style w:type="character" w:customStyle="1" w:styleId="afc">
    <w:name w:val="Текст выноски Знак"/>
    <w:link w:val="afb"/>
    <w:uiPriority w:val="99"/>
    <w:semiHidden/>
    <w:qFormat/>
    <w:rsid w:val="006E241D"/>
    <w:rPr>
      <w:rFonts w:ascii="Tahoma" w:hAnsi="Tahoma" w:cs="Tahoma"/>
      <w:sz w:val="16"/>
      <w:szCs w:val="16"/>
      <w:lang w:val="ru-RU" w:eastAsia="ru-RU" w:bidi="ar-SA"/>
    </w:rPr>
  </w:style>
  <w:style w:type="character" w:customStyle="1" w:styleId="190">
    <w:name w:val="Знак Знак19"/>
    <w:rsid w:val="006E241D"/>
    <w:rPr>
      <w:sz w:val="24"/>
      <w:szCs w:val="24"/>
      <w:lang w:val="ru-RU" w:eastAsia="ru-RU" w:bidi="ar-SA"/>
    </w:rPr>
  </w:style>
  <w:style w:type="character" w:customStyle="1" w:styleId="afe">
    <w:name w:val="Подзаголовок Знак"/>
    <w:link w:val="afd"/>
    <w:qFormat/>
    <w:rsid w:val="006E241D"/>
    <w:rPr>
      <w:b/>
      <w:bCs/>
      <w:sz w:val="24"/>
      <w:szCs w:val="24"/>
      <w:lang w:val="ru-RU" w:eastAsia="ru-RU" w:bidi="ar-SA"/>
    </w:rPr>
  </w:style>
  <w:style w:type="paragraph" w:customStyle="1" w:styleId="Normal5">
    <w:name w:val="Normal5"/>
    <w:rsid w:val="006E241D"/>
    <w:pPr>
      <w:spacing w:before="100" w:after="100"/>
    </w:pPr>
    <w:rPr>
      <w:snapToGrid w:val="0"/>
      <w:sz w:val="24"/>
    </w:rPr>
  </w:style>
  <w:style w:type="character" w:customStyle="1" w:styleId="36">
    <w:name w:val="Основной текст 3 Знак"/>
    <w:link w:val="35"/>
    <w:rsid w:val="006E241D"/>
    <w:rPr>
      <w:sz w:val="16"/>
      <w:szCs w:val="16"/>
      <w:lang w:val="ru-RU" w:eastAsia="ru-RU" w:bidi="ar-SA"/>
    </w:rPr>
  </w:style>
  <w:style w:type="character" w:styleId="afff1">
    <w:name w:val="Strong"/>
    <w:uiPriority w:val="22"/>
    <w:qFormat/>
    <w:rsid w:val="006E241D"/>
    <w:rPr>
      <w:b/>
      <w:bCs/>
    </w:rPr>
  </w:style>
  <w:style w:type="paragraph" w:customStyle="1" w:styleId="110">
    <w:name w:val="заголовок 11"/>
    <w:basedOn w:val="a6"/>
    <w:next w:val="a6"/>
    <w:rsid w:val="006E241D"/>
    <w:pPr>
      <w:spacing w:before="240"/>
      <w:jc w:val="center"/>
    </w:pPr>
    <w:rPr>
      <w:rFonts w:ascii="Arial" w:hAnsi="Arial"/>
      <w:b/>
      <w:szCs w:val="20"/>
    </w:rPr>
  </w:style>
  <w:style w:type="paragraph" w:customStyle="1" w:styleId="1e">
    <w:name w:val="Обычный (веб)1"/>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Обычный (веб) Знак Знак Знак,Знак Знак1,Знак Знак10"/>
    <w:basedOn w:val="a6"/>
    <w:link w:val="1f"/>
    <w:qFormat/>
    <w:rsid w:val="006E241D"/>
    <w:pPr>
      <w:spacing w:before="100" w:beforeAutospacing="1" w:after="100" w:afterAutospacing="1"/>
    </w:pPr>
  </w:style>
  <w:style w:type="paragraph" w:customStyle="1" w:styleId="afff2">
    <w:name w:val="Основной текст таблицы"/>
    <w:basedOn w:val="af0"/>
    <w:rsid w:val="006E241D"/>
    <w:pPr>
      <w:autoSpaceDE/>
      <w:autoSpaceDN/>
      <w:adjustRightInd/>
      <w:spacing w:before="40" w:after="40"/>
      <w:jc w:val="center"/>
    </w:pPr>
    <w:rPr>
      <w:color w:val="auto"/>
      <w:szCs w:val="24"/>
    </w:rPr>
  </w:style>
  <w:style w:type="paragraph" w:styleId="afff3">
    <w:name w:val="Document Map"/>
    <w:basedOn w:val="a6"/>
    <w:semiHidden/>
    <w:rsid w:val="006E241D"/>
    <w:pPr>
      <w:shd w:val="clear" w:color="auto" w:fill="000080"/>
    </w:pPr>
    <w:rPr>
      <w:rFonts w:ascii="Tahoma" w:hAnsi="Tahoma" w:cs="Tahoma"/>
      <w:sz w:val="20"/>
      <w:szCs w:val="20"/>
    </w:rPr>
  </w:style>
  <w:style w:type="paragraph" w:customStyle="1" w:styleId="2a">
    <w:name w:val="Знак2"/>
    <w:basedOn w:val="a6"/>
    <w:rsid w:val="006E241D"/>
    <w:pPr>
      <w:spacing w:after="160" w:line="240" w:lineRule="exact"/>
    </w:pPr>
    <w:rPr>
      <w:rFonts w:ascii="Verdana" w:hAnsi="Verdana"/>
      <w:lang w:val="en-US" w:eastAsia="en-US"/>
    </w:rPr>
  </w:style>
  <w:style w:type="paragraph" w:styleId="afff4">
    <w:name w:val="footnote text"/>
    <w:aliases w:val="Знак2,Знак21,Знак211"/>
    <w:basedOn w:val="a6"/>
    <w:link w:val="1f0"/>
    <w:uiPriority w:val="99"/>
    <w:rsid w:val="006E241D"/>
    <w:rPr>
      <w:sz w:val="20"/>
      <w:szCs w:val="20"/>
    </w:rPr>
  </w:style>
  <w:style w:type="character" w:customStyle="1" w:styleId="1f0">
    <w:name w:val="Текст сноски Знак1"/>
    <w:aliases w:val="Знак2 Знак,Знак21 Знак,Знак211 Знак"/>
    <w:link w:val="afff4"/>
    <w:uiPriority w:val="99"/>
    <w:semiHidden/>
    <w:rsid w:val="006E241D"/>
    <w:rPr>
      <w:lang w:val="ru-RU" w:eastAsia="ru-RU" w:bidi="ar-SA"/>
    </w:rPr>
  </w:style>
  <w:style w:type="character" w:styleId="afff5">
    <w:name w:val="footnote reference"/>
    <w:rsid w:val="006E241D"/>
    <w:rPr>
      <w:vertAlign w:val="superscript"/>
    </w:rPr>
  </w:style>
  <w:style w:type="paragraph" w:customStyle="1" w:styleId="2b">
    <w:name w:val="2"/>
    <w:basedOn w:val="a6"/>
    <w:rsid w:val="006E241D"/>
    <w:pPr>
      <w:spacing w:after="160" w:line="240" w:lineRule="exact"/>
      <w:jc w:val="both"/>
    </w:pPr>
    <w:rPr>
      <w:rFonts w:ascii="Verdana" w:hAnsi="Verdana"/>
      <w:sz w:val="22"/>
      <w:szCs w:val="20"/>
      <w:lang w:val="en-US" w:eastAsia="en-US"/>
    </w:rPr>
  </w:style>
  <w:style w:type="paragraph" w:customStyle="1" w:styleId="2c">
    <w:name w:val="заголовок 2"/>
    <w:basedOn w:val="a6"/>
    <w:next w:val="a6"/>
    <w:rsid w:val="006E241D"/>
    <w:pPr>
      <w:keepNext/>
      <w:overflowPunct w:val="0"/>
      <w:autoSpaceDE w:val="0"/>
      <w:autoSpaceDN w:val="0"/>
      <w:adjustRightInd w:val="0"/>
      <w:spacing w:line="360" w:lineRule="auto"/>
      <w:jc w:val="center"/>
      <w:textAlignment w:val="baseline"/>
    </w:pPr>
    <w:rPr>
      <w:b/>
      <w:sz w:val="20"/>
      <w:szCs w:val="20"/>
    </w:rPr>
  </w:style>
  <w:style w:type="paragraph" w:customStyle="1" w:styleId="38">
    <w:name w:val="заголовок 3"/>
    <w:basedOn w:val="a6"/>
    <w:next w:val="a6"/>
    <w:rsid w:val="006E241D"/>
    <w:pPr>
      <w:keepNext/>
      <w:overflowPunct w:val="0"/>
      <w:autoSpaceDE w:val="0"/>
      <w:autoSpaceDN w:val="0"/>
      <w:adjustRightInd w:val="0"/>
      <w:spacing w:before="60" w:after="60"/>
      <w:jc w:val="center"/>
      <w:textAlignment w:val="baseline"/>
    </w:pPr>
    <w:rPr>
      <w:b/>
      <w:sz w:val="18"/>
      <w:szCs w:val="20"/>
    </w:rPr>
  </w:style>
  <w:style w:type="paragraph" w:styleId="2d">
    <w:name w:val="List 2"/>
    <w:basedOn w:val="a6"/>
    <w:rsid w:val="006E241D"/>
    <w:pPr>
      <w:overflowPunct w:val="0"/>
      <w:autoSpaceDE w:val="0"/>
      <w:autoSpaceDN w:val="0"/>
      <w:adjustRightInd w:val="0"/>
      <w:ind w:left="566" w:hanging="283"/>
      <w:textAlignment w:val="baseline"/>
    </w:pPr>
    <w:rPr>
      <w:sz w:val="20"/>
      <w:szCs w:val="20"/>
    </w:rPr>
  </w:style>
  <w:style w:type="paragraph" w:styleId="2e">
    <w:name w:val="List Bullet 2"/>
    <w:basedOn w:val="a6"/>
    <w:rsid w:val="006E241D"/>
    <w:pPr>
      <w:overflowPunct w:val="0"/>
      <w:autoSpaceDE w:val="0"/>
      <w:autoSpaceDN w:val="0"/>
      <w:adjustRightInd w:val="0"/>
      <w:ind w:left="566" w:hanging="283"/>
      <w:textAlignment w:val="baseline"/>
    </w:pPr>
    <w:rPr>
      <w:sz w:val="20"/>
      <w:szCs w:val="20"/>
    </w:rPr>
  </w:style>
  <w:style w:type="paragraph" w:styleId="39">
    <w:name w:val="List Bullet 3"/>
    <w:basedOn w:val="a6"/>
    <w:rsid w:val="006E241D"/>
    <w:pPr>
      <w:overflowPunct w:val="0"/>
      <w:autoSpaceDE w:val="0"/>
      <w:autoSpaceDN w:val="0"/>
      <w:adjustRightInd w:val="0"/>
      <w:ind w:left="849" w:hanging="283"/>
      <w:textAlignment w:val="baseline"/>
    </w:pPr>
    <w:rPr>
      <w:sz w:val="20"/>
      <w:szCs w:val="20"/>
    </w:rPr>
  </w:style>
  <w:style w:type="paragraph" w:styleId="afff6">
    <w:name w:val="List Continue"/>
    <w:basedOn w:val="a6"/>
    <w:rsid w:val="006E241D"/>
    <w:pPr>
      <w:overflowPunct w:val="0"/>
      <w:autoSpaceDE w:val="0"/>
      <w:autoSpaceDN w:val="0"/>
      <w:adjustRightInd w:val="0"/>
      <w:spacing w:after="120"/>
      <w:ind w:left="283"/>
      <w:textAlignment w:val="baseline"/>
    </w:pPr>
    <w:rPr>
      <w:sz w:val="20"/>
      <w:szCs w:val="20"/>
    </w:rPr>
  </w:style>
  <w:style w:type="paragraph" w:customStyle="1" w:styleId="Iauiueoaeno">
    <w:name w:val="Iau?iue_oaeno"/>
    <w:basedOn w:val="a6"/>
    <w:rsid w:val="006E241D"/>
    <w:pPr>
      <w:widowControl w:val="0"/>
      <w:tabs>
        <w:tab w:val="left" w:pos="1134"/>
      </w:tabs>
      <w:overflowPunct w:val="0"/>
      <w:autoSpaceDE w:val="0"/>
      <w:autoSpaceDN w:val="0"/>
      <w:adjustRightInd w:val="0"/>
      <w:spacing w:before="60" w:after="60"/>
      <w:ind w:firstLine="567"/>
      <w:jc w:val="both"/>
      <w:textAlignment w:val="baseline"/>
    </w:pPr>
    <w:rPr>
      <w:sz w:val="28"/>
      <w:szCs w:val="20"/>
      <w:lang w:val="en-US"/>
    </w:rPr>
  </w:style>
  <w:style w:type="paragraph" w:customStyle="1" w:styleId="BodyTextIndent32">
    <w:name w:val="Body Text Indent 32"/>
    <w:basedOn w:val="a6"/>
    <w:rsid w:val="006E241D"/>
    <w:pPr>
      <w:overflowPunct w:val="0"/>
      <w:autoSpaceDE w:val="0"/>
      <w:autoSpaceDN w:val="0"/>
      <w:adjustRightInd w:val="0"/>
      <w:spacing w:line="288" w:lineRule="auto"/>
      <w:ind w:firstLine="567"/>
      <w:jc w:val="both"/>
      <w:textAlignment w:val="baseline"/>
    </w:pPr>
    <w:rPr>
      <w:sz w:val="28"/>
      <w:szCs w:val="20"/>
    </w:rPr>
  </w:style>
  <w:style w:type="paragraph" w:customStyle="1" w:styleId="BodyText24">
    <w:name w:val="Body Text 24"/>
    <w:basedOn w:val="a6"/>
    <w:rsid w:val="006E241D"/>
    <w:pPr>
      <w:overflowPunct w:val="0"/>
      <w:autoSpaceDE w:val="0"/>
      <w:autoSpaceDN w:val="0"/>
      <w:adjustRightInd w:val="0"/>
      <w:jc w:val="center"/>
      <w:textAlignment w:val="baseline"/>
    </w:pPr>
    <w:rPr>
      <w:rFonts w:ascii="Arial" w:hAnsi="Arial"/>
      <w:b/>
      <w:sz w:val="28"/>
      <w:szCs w:val="20"/>
    </w:rPr>
  </w:style>
  <w:style w:type="paragraph" w:customStyle="1" w:styleId="afff7">
    <w:name w:val="перечисления"/>
    <w:basedOn w:val="a6"/>
    <w:rsid w:val="006E241D"/>
    <w:pPr>
      <w:tabs>
        <w:tab w:val="num" w:pos="735"/>
      </w:tabs>
      <w:spacing w:line="240" w:lineRule="atLeast"/>
      <w:ind w:left="735" w:hanging="360"/>
      <w:jc w:val="both"/>
    </w:pPr>
    <w:rPr>
      <w:sz w:val="28"/>
      <w:szCs w:val="28"/>
    </w:rPr>
  </w:style>
  <w:style w:type="paragraph" w:customStyle="1" w:styleId="Normal4">
    <w:name w:val="Normal4"/>
    <w:rsid w:val="006E241D"/>
    <w:pPr>
      <w:jc w:val="both"/>
    </w:pPr>
    <w:rPr>
      <w:rFonts w:ascii="Arial" w:hAnsi="Arial"/>
      <w:sz w:val="28"/>
    </w:rPr>
  </w:style>
  <w:style w:type="paragraph" w:customStyle="1" w:styleId="FR1">
    <w:name w:val="FR1"/>
    <w:next w:val="1KGK9"/>
    <w:rsid w:val="006E241D"/>
    <w:pPr>
      <w:autoSpaceDE w:val="0"/>
      <w:autoSpaceDN w:val="0"/>
      <w:adjustRightInd w:val="0"/>
      <w:jc w:val="both"/>
    </w:pPr>
    <w:rPr>
      <w:rFonts w:ascii="MS Sans Serif" w:hAnsi="MS Sans Serif"/>
      <w:szCs w:val="24"/>
    </w:rPr>
  </w:style>
  <w:style w:type="paragraph" w:customStyle="1" w:styleId="1KGK9">
    <w:name w:val="1KG=K9"/>
    <w:rsid w:val="006E241D"/>
    <w:pPr>
      <w:autoSpaceDE w:val="0"/>
      <w:autoSpaceDN w:val="0"/>
      <w:adjustRightInd w:val="0"/>
    </w:pPr>
    <w:rPr>
      <w:rFonts w:ascii="MS Sans Serif" w:hAnsi="MS Sans Serif"/>
      <w:szCs w:val="24"/>
    </w:rPr>
  </w:style>
  <w:style w:type="paragraph" w:customStyle="1" w:styleId="1KGK90">
    <w:name w:val="1KG=K9.&gt;@&lt;0"/>
    <w:next w:val="1KGK9"/>
    <w:rsid w:val="006E241D"/>
    <w:pPr>
      <w:autoSpaceDE w:val="0"/>
      <w:autoSpaceDN w:val="0"/>
      <w:adjustRightInd w:val="0"/>
    </w:pPr>
    <w:rPr>
      <w:rFonts w:ascii="MS Sans Serif" w:hAnsi="MS Sans Serif"/>
      <w:szCs w:val="24"/>
    </w:rPr>
  </w:style>
  <w:style w:type="paragraph" w:customStyle="1" w:styleId="A29B5ABABABC">
    <w:name w:val="A=&gt;2=&gt;9 B5:AB A &gt;BABC?&gt;&lt;"/>
    <w:basedOn w:val="1KGK9"/>
    <w:next w:val="1KGK9"/>
    <w:rsid w:val="006E241D"/>
    <w:pPr>
      <w:jc w:val="both"/>
    </w:pPr>
  </w:style>
  <w:style w:type="paragraph" w:styleId="afff8">
    <w:name w:val="Plain Text"/>
    <w:basedOn w:val="a6"/>
    <w:next w:val="1KGK9"/>
    <w:link w:val="afff9"/>
    <w:uiPriority w:val="99"/>
    <w:qFormat/>
    <w:rsid w:val="006E241D"/>
    <w:pPr>
      <w:autoSpaceDE w:val="0"/>
      <w:autoSpaceDN w:val="0"/>
      <w:adjustRightInd w:val="0"/>
      <w:jc w:val="both"/>
    </w:pPr>
    <w:rPr>
      <w:rFonts w:ascii="MS Sans Serif" w:hAnsi="MS Sans Serif"/>
      <w:sz w:val="20"/>
    </w:rPr>
  </w:style>
  <w:style w:type="character" w:customStyle="1" w:styleId="afff9">
    <w:name w:val="Текст Знак"/>
    <w:link w:val="afff8"/>
    <w:uiPriority w:val="99"/>
    <w:qFormat/>
    <w:rsid w:val="006E241D"/>
    <w:rPr>
      <w:rFonts w:ascii="MS Sans Serif" w:hAnsi="MS Sans Serif"/>
      <w:szCs w:val="24"/>
      <w:lang w:val="ru-RU" w:eastAsia="ru-RU" w:bidi="ar-SA"/>
    </w:rPr>
  </w:style>
  <w:style w:type="character" w:styleId="afffa">
    <w:name w:val="line number"/>
    <w:basedOn w:val="a7"/>
    <w:rsid w:val="006E241D"/>
  </w:style>
  <w:style w:type="paragraph" w:customStyle="1" w:styleId="072085">
    <w:name w:val="0720=85"/>
    <w:basedOn w:val="1KGK9"/>
    <w:next w:val="1KGK9"/>
    <w:rsid w:val="006E241D"/>
    <w:pPr>
      <w:jc w:val="center"/>
    </w:pPr>
    <w:rPr>
      <w:b/>
      <w:bCs/>
    </w:rPr>
  </w:style>
  <w:style w:type="paragraph" w:customStyle="1" w:styleId="03">
    <w:name w:val="03&gt;"/>
    <w:basedOn w:val="1KGK9"/>
    <w:next w:val="1KGK9"/>
    <w:rsid w:val="006E241D"/>
    <w:pPr>
      <w:jc w:val="center"/>
    </w:pPr>
    <w:rPr>
      <w:b/>
      <w:bCs/>
    </w:rPr>
  </w:style>
  <w:style w:type="paragraph" w:customStyle="1" w:styleId="Style2">
    <w:name w:val="Style2"/>
    <w:rsid w:val="006E241D"/>
    <w:pPr>
      <w:autoSpaceDE w:val="0"/>
      <w:autoSpaceDN w:val="0"/>
      <w:adjustRightInd w:val="0"/>
    </w:pPr>
    <w:rPr>
      <w:rFonts w:ascii="MS Sans Serif" w:hAnsi="MS Sans Serif"/>
      <w:szCs w:val="24"/>
    </w:rPr>
  </w:style>
  <w:style w:type="paragraph" w:customStyle="1" w:styleId="Style113">
    <w:name w:val="Style113"/>
    <w:rsid w:val="006E241D"/>
    <w:pPr>
      <w:autoSpaceDE w:val="0"/>
      <w:autoSpaceDN w:val="0"/>
      <w:adjustRightInd w:val="0"/>
    </w:pPr>
    <w:rPr>
      <w:rFonts w:ascii="MS Sans Serif" w:hAnsi="MS Sans Serif"/>
      <w:szCs w:val="24"/>
    </w:rPr>
  </w:style>
  <w:style w:type="paragraph" w:customStyle="1" w:styleId="Style170">
    <w:name w:val="Style170"/>
    <w:rsid w:val="006E241D"/>
    <w:pPr>
      <w:autoSpaceDE w:val="0"/>
      <w:autoSpaceDN w:val="0"/>
      <w:adjustRightInd w:val="0"/>
    </w:pPr>
    <w:rPr>
      <w:rFonts w:ascii="MS Sans Serif" w:hAnsi="MS Sans Serif"/>
      <w:szCs w:val="24"/>
    </w:rPr>
  </w:style>
  <w:style w:type="paragraph" w:customStyle="1" w:styleId="Head92">
    <w:name w:val="Head 9.2"/>
    <w:basedOn w:val="Head62"/>
    <w:next w:val="1KGK9"/>
    <w:rsid w:val="006E241D"/>
  </w:style>
  <w:style w:type="paragraph" w:customStyle="1" w:styleId="Head62">
    <w:name w:val="Head 6.2"/>
    <w:rsid w:val="006E241D"/>
    <w:pPr>
      <w:autoSpaceDE w:val="0"/>
      <w:autoSpaceDN w:val="0"/>
      <w:adjustRightInd w:val="0"/>
    </w:pPr>
    <w:rPr>
      <w:rFonts w:ascii="MS Sans Serif" w:hAnsi="MS Sans Serif"/>
      <w:b/>
      <w:bCs/>
      <w:szCs w:val="24"/>
    </w:rPr>
  </w:style>
  <w:style w:type="paragraph" w:customStyle="1" w:styleId="A29B5AB">
    <w:name w:val="A=&gt;2=&gt;9 B5:AB"/>
    <w:basedOn w:val="1KGK9"/>
    <w:next w:val="1KGK9"/>
    <w:rsid w:val="006E241D"/>
    <w:pPr>
      <w:jc w:val="both"/>
    </w:pPr>
  </w:style>
  <w:style w:type="paragraph" w:customStyle="1" w:styleId="Style12">
    <w:name w:val="Style12"/>
    <w:rsid w:val="006E241D"/>
    <w:pPr>
      <w:autoSpaceDE w:val="0"/>
      <w:autoSpaceDN w:val="0"/>
      <w:adjustRightInd w:val="0"/>
    </w:pPr>
    <w:rPr>
      <w:rFonts w:ascii="MS Sans Serif" w:hAnsi="MS Sans Serif"/>
      <w:szCs w:val="24"/>
    </w:rPr>
  </w:style>
  <w:style w:type="paragraph" w:customStyle="1" w:styleId="Style20">
    <w:name w:val="Style20"/>
    <w:rsid w:val="006E241D"/>
    <w:pPr>
      <w:autoSpaceDE w:val="0"/>
      <w:autoSpaceDN w:val="0"/>
      <w:adjustRightInd w:val="0"/>
    </w:pPr>
    <w:rPr>
      <w:rFonts w:ascii="MS Sans Serif" w:hAnsi="MS Sans Serif"/>
      <w:szCs w:val="24"/>
    </w:rPr>
  </w:style>
  <w:style w:type="paragraph" w:customStyle="1" w:styleId="1KGK91">
    <w:name w:val="1KG=K91"/>
    <w:next w:val="1KGK9"/>
    <w:rsid w:val="006E241D"/>
    <w:pPr>
      <w:autoSpaceDE w:val="0"/>
      <w:autoSpaceDN w:val="0"/>
      <w:adjustRightInd w:val="0"/>
    </w:pPr>
    <w:rPr>
      <w:rFonts w:ascii="MS Sans Serif" w:hAnsi="MS Sans Serif"/>
      <w:szCs w:val="24"/>
    </w:rPr>
  </w:style>
  <w:style w:type="paragraph" w:customStyle="1" w:styleId="0720851J5B0">
    <w:name w:val="0720=85 &gt;1J5:B0"/>
    <w:basedOn w:val="1KGK9"/>
    <w:next w:val="1KGK9"/>
    <w:rsid w:val="006E241D"/>
    <w:pPr>
      <w:jc w:val="both"/>
    </w:pPr>
    <w:rPr>
      <w:b/>
      <w:bCs/>
    </w:rPr>
  </w:style>
  <w:style w:type="paragraph" w:customStyle="1" w:styleId="A29B5ABABABC2">
    <w:name w:val="A=&gt;2=&gt;9 B5:AB A &gt;BABC?&gt;&lt; 2"/>
    <w:basedOn w:val="1KGK9"/>
    <w:next w:val="1KGK9"/>
    <w:rsid w:val="006E241D"/>
    <w:pPr>
      <w:jc w:val="both"/>
    </w:pPr>
  </w:style>
  <w:style w:type="paragraph" w:customStyle="1" w:styleId="1f1">
    <w:name w:val="Список маркированный 1"/>
    <w:basedOn w:val="a6"/>
    <w:rsid w:val="006E241D"/>
    <w:pPr>
      <w:tabs>
        <w:tab w:val="num" w:pos="751"/>
      </w:tabs>
      <w:suppressAutoHyphens/>
      <w:spacing w:before="60"/>
      <w:ind w:left="675" w:hanging="284"/>
      <w:jc w:val="both"/>
    </w:pPr>
  </w:style>
  <w:style w:type="paragraph" w:customStyle="1" w:styleId="Head63">
    <w:name w:val="Head 6.3"/>
    <w:basedOn w:val="30"/>
    <w:next w:val="a6"/>
    <w:rsid w:val="006E241D"/>
    <w:pPr>
      <w:keepNext w:val="0"/>
      <w:widowControl w:val="0"/>
      <w:suppressAutoHyphens/>
      <w:spacing w:before="120"/>
      <w:ind w:firstLine="709"/>
      <w:jc w:val="center"/>
      <w:outlineLvl w:val="9"/>
    </w:pPr>
    <w:rPr>
      <w:rFonts w:ascii="Times New Roman Bold" w:hAnsi="Times New Roman Bold" w:cs="Times New Roman"/>
      <w:sz w:val="28"/>
      <w:szCs w:val="28"/>
      <w:lang w:val="en-US"/>
    </w:rPr>
  </w:style>
  <w:style w:type="paragraph" w:styleId="afffb">
    <w:name w:val="annotation text"/>
    <w:basedOn w:val="a6"/>
    <w:link w:val="afffc"/>
    <w:uiPriority w:val="99"/>
    <w:qFormat/>
    <w:rsid w:val="006E241D"/>
    <w:pPr>
      <w:spacing w:before="120" w:after="120"/>
      <w:ind w:firstLine="567"/>
    </w:pPr>
    <w:rPr>
      <w:sz w:val="20"/>
      <w:szCs w:val="20"/>
    </w:rPr>
  </w:style>
  <w:style w:type="character" w:customStyle="1" w:styleId="afffc">
    <w:name w:val="Текст примечания Знак"/>
    <w:link w:val="afffb"/>
    <w:uiPriority w:val="99"/>
    <w:qFormat/>
    <w:rsid w:val="006E241D"/>
    <w:rPr>
      <w:lang w:val="ru-RU" w:eastAsia="ru-RU" w:bidi="ar-SA"/>
    </w:rPr>
  </w:style>
  <w:style w:type="paragraph" w:customStyle="1" w:styleId="afffd">
    <w:name w:val="Заголовок колонки Знак"/>
    <w:basedOn w:val="a6"/>
    <w:rsid w:val="006E241D"/>
    <w:pPr>
      <w:widowControl w:val="0"/>
      <w:suppressAutoHyphens/>
      <w:jc w:val="center"/>
    </w:pPr>
    <w:rPr>
      <w:b/>
      <w:sz w:val="28"/>
    </w:rPr>
  </w:style>
  <w:style w:type="character" w:customStyle="1" w:styleId="afffe">
    <w:name w:val="Заголовок колонки Знак Знак"/>
    <w:rsid w:val="006E241D"/>
    <w:rPr>
      <w:b/>
      <w:sz w:val="28"/>
      <w:szCs w:val="24"/>
      <w:lang w:val="ru-RU" w:eastAsia="ru-RU" w:bidi="ar-SA"/>
    </w:rPr>
  </w:style>
  <w:style w:type="paragraph" w:styleId="affff">
    <w:name w:val="Title"/>
    <w:basedOn w:val="4"/>
    <w:rsid w:val="006E241D"/>
    <w:pPr>
      <w:keepNext w:val="0"/>
      <w:widowControl w:val="0"/>
      <w:tabs>
        <w:tab w:val="left" w:pos="743"/>
      </w:tabs>
      <w:spacing w:before="0" w:after="0"/>
      <w:ind w:left="851" w:right="34"/>
      <w:jc w:val="both"/>
    </w:pPr>
    <w:rPr>
      <w:b w:val="0"/>
      <w:iCs/>
      <w:snapToGrid w:val="0"/>
      <w:color w:val="000000"/>
      <w:sz w:val="22"/>
      <w:szCs w:val="20"/>
    </w:rPr>
  </w:style>
  <w:style w:type="paragraph" w:customStyle="1" w:styleId="affff0">
    <w:name w:val="Текст таблицы"/>
    <w:basedOn w:val="a6"/>
    <w:rsid w:val="006E241D"/>
    <w:pPr>
      <w:widowControl w:val="0"/>
      <w:tabs>
        <w:tab w:val="left" w:pos="459"/>
      </w:tabs>
      <w:spacing w:before="60" w:after="60" w:line="288" w:lineRule="auto"/>
      <w:ind w:left="34" w:right="165"/>
      <w:jc w:val="both"/>
    </w:pPr>
    <w:rPr>
      <w:bCs/>
      <w:snapToGrid w:val="0"/>
      <w:color w:val="000000"/>
      <w:szCs w:val="20"/>
    </w:rPr>
  </w:style>
  <w:style w:type="paragraph" w:customStyle="1" w:styleId="BodyText32">
    <w:name w:val="Body Text 32"/>
    <w:basedOn w:val="a6"/>
    <w:rsid w:val="006E241D"/>
    <w:pPr>
      <w:jc w:val="both"/>
    </w:pPr>
    <w:rPr>
      <w:szCs w:val="20"/>
    </w:rPr>
  </w:style>
  <w:style w:type="paragraph" w:customStyle="1" w:styleId="xl46">
    <w:name w:val="xl46"/>
    <w:basedOn w:val="a6"/>
    <w:rsid w:val="006E241D"/>
    <w:pPr>
      <w:spacing w:before="100" w:beforeAutospacing="1" w:after="100" w:afterAutospacing="1"/>
      <w:jc w:val="center"/>
      <w:textAlignment w:val="center"/>
    </w:pPr>
    <w:rPr>
      <w:rFonts w:ascii="Times New Roman CYR" w:eastAsia="Arial Unicode MS" w:hAnsi="Times New Roman CYR" w:cs="Times New Roman CYR"/>
      <w:sz w:val="28"/>
      <w:szCs w:val="28"/>
    </w:rPr>
  </w:style>
  <w:style w:type="paragraph" w:customStyle="1" w:styleId="xl24">
    <w:name w:val="xl24"/>
    <w:basedOn w:val="a6"/>
    <w:rsid w:val="006E241D"/>
    <w:pPr>
      <w:spacing w:before="100" w:beforeAutospacing="1" w:after="100" w:afterAutospacing="1"/>
      <w:jc w:val="center"/>
      <w:textAlignment w:val="center"/>
    </w:pPr>
    <w:rPr>
      <w:rFonts w:ascii="Times New Roman CYR" w:eastAsia="Arial Unicode MS" w:hAnsi="Times New Roman CYR" w:cs="Times New Roman CYR"/>
    </w:rPr>
  </w:style>
  <w:style w:type="paragraph" w:styleId="affff1">
    <w:name w:val="annotation subject"/>
    <w:basedOn w:val="afffb"/>
    <w:next w:val="afffb"/>
    <w:link w:val="affff2"/>
    <w:uiPriority w:val="99"/>
    <w:semiHidden/>
    <w:qFormat/>
    <w:rsid w:val="006E241D"/>
    <w:pPr>
      <w:overflowPunct w:val="0"/>
      <w:autoSpaceDE w:val="0"/>
      <w:autoSpaceDN w:val="0"/>
      <w:adjustRightInd w:val="0"/>
      <w:spacing w:before="0" w:after="0"/>
      <w:ind w:firstLine="0"/>
      <w:textAlignment w:val="baseline"/>
    </w:pPr>
    <w:rPr>
      <w:b/>
      <w:bCs/>
    </w:rPr>
  </w:style>
  <w:style w:type="character" w:customStyle="1" w:styleId="affff2">
    <w:name w:val="Тема примечания Знак"/>
    <w:link w:val="affff1"/>
    <w:uiPriority w:val="99"/>
    <w:semiHidden/>
    <w:qFormat/>
    <w:rsid w:val="006E241D"/>
    <w:rPr>
      <w:b/>
      <w:bCs/>
      <w:lang w:val="ru-RU" w:eastAsia="ru-RU" w:bidi="ar-SA"/>
    </w:rPr>
  </w:style>
  <w:style w:type="paragraph" w:styleId="affff3">
    <w:name w:val="Date"/>
    <w:basedOn w:val="a6"/>
    <w:next w:val="a6"/>
    <w:link w:val="affff4"/>
    <w:rsid w:val="006E241D"/>
    <w:pPr>
      <w:spacing w:after="60"/>
      <w:jc w:val="both"/>
    </w:pPr>
    <w:rPr>
      <w:szCs w:val="20"/>
    </w:rPr>
  </w:style>
  <w:style w:type="character" w:customStyle="1" w:styleId="affff4">
    <w:name w:val="Дата Знак"/>
    <w:link w:val="affff3"/>
    <w:rsid w:val="006E241D"/>
    <w:rPr>
      <w:sz w:val="24"/>
      <w:lang w:val="ru-RU" w:eastAsia="ru-RU" w:bidi="ar-SA"/>
    </w:rPr>
  </w:style>
  <w:style w:type="paragraph" w:customStyle="1" w:styleId="2f">
    <w:name w:val="Стиль2"/>
    <w:basedOn w:val="2f0"/>
    <w:rsid w:val="006E241D"/>
    <w:pPr>
      <w:keepNext/>
      <w:keepLines/>
      <w:widowControl w:val="0"/>
      <w:suppressLineNumbers/>
      <w:tabs>
        <w:tab w:val="clear" w:pos="735"/>
        <w:tab w:val="num" w:pos="360"/>
      </w:tabs>
      <w:suppressAutoHyphens/>
      <w:ind w:left="0" w:firstLine="0"/>
    </w:pPr>
    <w:rPr>
      <w:b/>
      <w:szCs w:val="20"/>
    </w:rPr>
  </w:style>
  <w:style w:type="paragraph" w:styleId="2f0">
    <w:name w:val="List Number 2"/>
    <w:basedOn w:val="a6"/>
    <w:rsid w:val="006E241D"/>
    <w:pPr>
      <w:tabs>
        <w:tab w:val="num" w:pos="735"/>
      </w:tabs>
      <w:spacing w:after="60"/>
      <w:ind w:left="735" w:hanging="360"/>
      <w:jc w:val="both"/>
    </w:pPr>
  </w:style>
  <w:style w:type="paragraph" w:customStyle="1" w:styleId="3a">
    <w:name w:val="Стиль3"/>
    <w:basedOn w:val="26"/>
    <w:link w:val="310"/>
    <w:rsid w:val="006E241D"/>
    <w:pPr>
      <w:widowControl w:val="0"/>
      <w:tabs>
        <w:tab w:val="num" w:pos="360"/>
      </w:tabs>
      <w:adjustRightInd w:val="0"/>
      <w:spacing w:after="0" w:line="240" w:lineRule="auto"/>
      <w:jc w:val="both"/>
      <w:textAlignment w:val="baseline"/>
    </w:pPr>
    <w:rPr>
      <w:szCs w:val="20"/>
    </w:rPr>
  </w:style>
  <w:style w:type="paragraph" w:customStyle="1" w:styleId="2-11">
    <w:name w:val="содержание2-11"/>
    <w:basedOn w:val="a6"/>
    <w:rsid w:val="006E241D"/>
    <w:pPr>
      <w:spacing w:after="60"/>
      <w:jc w:val="both"/>
    </w:pPr>
  </w:style>
  <w:style w:type="paragraph" w:customStyle="1" w:styleId="Iauiue">
    <w:name w:val="Iau?iue"/>
    <w:rsid w:val="006E241D"/>
    <w:rPr>
      <w:lang w:val="en-US"/>
    </w:rPr>
  </w:style>
  <w:style w:type="paragraph" w:customStyle="1" w:styleId="affff5">
    <w:name w:val="Обычный.Нормальный абзац"/>
    <w:rsid w:val="006E241D"/>
    <w:pPr>
      <w:widowControl w:val="0"/>
      <w:ind w:firstLine="709"/>
      <w:jc w:val="both"/>
    </w:pPr>
    <w:rPr>
      <w:sz w:val="24"/>
      <w:szCs w:val="24"/>
    </w:rPr>
  </w:style>
  <w:style w:type="paragraph" w:customStyle="1" w:styleId="3b">
    <w:name w:val="Стиль3 Знак Знак"/>
    <w:basedOn w:val="26"/>
    <w:rsid w:val="006E241D"/>
    <w:pPr>
      <w:widowControl w:val="0"/>
      <w:tabs>
        <w:tab w:val="num" w:pos="227"/>
      </w:tabs>
      <w:adjustRightInd w:val="0"/>
      <w:spacing w:after="0" w:line="240" w:lineRule="auto"/>
      <w:ind w:left="0"/>
      <w:jc w:val="both"/>
      <w:textAlignment w:val="baseline"/>
    </w:pPr>
    <w:rPr>
      <w:szCs w:val="20"/>
    </w:rPr>
  </w:style>
  <w:style w:type="paragraph" w:customStyle="1" w:styleId="3">
    <w:name w:val="Основной нумерованный (3 уровень)"/>
    <w:basedOn w:val="30"/>
    <w:rsid w:val="006E241D"/>
    <w:pPr>
      <w:numPr>
        <w:ilvl w:val="1"/>
        <w:numId w:val="10"/>
      </w:numPr>
      <w:tabs>
        <w:tab w:val="clear" w:pos="576"/>
        <w:tab w:val="num" w:pos="360"/>
      </w:tabs>
      <w:spacing w:before="0" w:after="0"/>
      <w:ind w:left="0" w:firstLine="720"/>
      <w:jc w:val="both"/>
    </w:pPr>
    <w:rPr>
      <w:rFonts w:ascii="Times New Roman" w:hAnsi="Times New Roman" w:cs="Times New Roman"/>
      <w:b w:val="0"/>
      <w:bCs w:val="0"/>
      <w:sz w:val="28"/>
    </w:rPr>
  </w:style>
  <w:style w:type="paragraph" w:customStyle="1" w:styleId="11">
    <w:name w:val="Заголовок 11"/>
    <w:basedOn w:val="Normal4"/>
    <w:next w:val="Normal4"/>
    <w:rsid w:val="006E241D"/>
    <w:pPr>
      <w:keepNext/>
      <w:numPr>
        <w:ilvl w:val="2"/>
        <w:numId w:val="10"/>
      </w:numPr>
      <w:tabs>
        <w:tab w:val="clear" w:pos="720"/>
      </w:tabs>
      <w:ind w:left="0" w:firstLine="0"/>
      <w:jc w:val="center"/>
    </w:pPr>
    <w:rPr>
      <w:rFonts w:ascii="Times New Roman" w:hAnsi="Times New Roman"/>
      <w:b/>
    </w:rPr>
  </w:style>
  <w:style w:type="paragraph" w:customStyle="1" w:styleId="21">
    <w:name w:val="Заголовок 21"/>
    <w:basedOn w:val="Normal4"/>
    <w:next w:val="Normal4"/>
    <w:rsid w:val="006E241D"/>
    <w:pPr>
      <w:keepNext/>
      <w:numPr>
        <w:ilvl w:val="3"/>
        <w:numId w:val="10"/>
      </w:numPr>
      <w:tabs>
        <w:tab w:val="clear" w:pos="864"/>
        <w:tab w:val="num" w:pos="576"/>
      </w:tabs>
      <w:spacing w:before="240" w:after="60"/>
      <w:ind w:left="576" w:hanging="576"/>
      <w:jc w:val="left"/>
    </w:pPr>
    <w:rPr>
      <w:rFonts w:ascii="Times New Roman" w:hAnsi="Times New Roman"/>
      <w:b/>
      <w:sz w:val="24"/>
      <w:lang w:val="en-US"/>
    </w:rPr>
  </w:style>
  <w:style w:type="paragraph" w:customStyle="1" w:styleId="31">
    <w:name w:val="Заголовок 31"/>
    <w:basedOn w:val="Normal4"/>
    <w:next w:val="Normal4"/>
    <w:rsid w:val="006E241D"/>
    <w:pPr>
      <w:keepNext/>
      <w:numPr>
        <w:ilvl w:val="6"/>
        <w:numId w:val="10"/>
      </w:numPr>
      <w:tabs>
        <w:tab w:val="clear" w:pos="1296"/>
        <w:tab w:val="num" w:pos="720"/>
      </w:tabs>
      <w:spacing w:before="240" w:after="60"/>
      <w:ind w:left="720" w:hanging="720"/>
      <w:jc w:val="left"/>
    </w:pPr>
    <w:rPr>
      <w:rFonts w:ascii="Times New Roman" w:hAnsi="Times New Roman"/>
      <w:b/>
      <w:sz w:val="24"/>
      <w:lang w:val="en-US"/>
    </w:rPr>
  </w:style>
  <w:style w:type="paragraph" w:customStyle="1" w:styleId="41">
    <w:name w:val="Заголовок 41"/>
    <w:basedOn w:val="Normal4"/>
    <w:next w:val="Normal4"/>
    <w:rsid w:val="006E241D"/>
    <w:pPr>
      <w:keepNext/>
      <w:numPr>
        <w:ilvl w:val="7"/>
        <w:numId w:val="10"/>
      </w:numPr>
      <w:tabs>
        <w:tab w:val="clear" w:pos="1440"/>
        <w:tab w:val="num" w:pos="864"/>
      </w:tabs>
      <w:ind w:left="864" w:hanging="864"/>
    </w:pPr>
    <w:rPr>
      <w:rFonts w:ascii="Times New Roman" w:hAnsi="Times New Roman"/>
      <w:b/>
      <w:sz w:val="24"/>
    </w:rPr>
  </w:style>
  <w:style w:type="paragraph" w:customStyle="1" w:styleId="71">
    <w:name w:val="Заголовок 71"/>
    <w:basedOn w:val="Normal4"/>
    <w:next w:val="Normal4"/>
    <w:rsid w:val="006E241D"/>
    <w:pPr>
      <w:numPr>
        <w:ilvl w:val="8"/>
        <w:numId w:val="10"/>
      </w:numPr>
      <w:tabs>
        <w:tab w:val="clear" w:pos="1584"/>
        <w:tab w:val="num" w:pos="1296"/>
      </w:tabs>
      <w:spacing w:before="240" w:after="60"/>
      <w:ind w:left="1296" w:hanging="1296"/>
      <w:jc w:val="left"/>
    </w:pPr>
    <w:rPr>
      <w:sz w:val="20"/>
      <w:lang w:val="en-US"/>
    </w:rPr>
  </w:style>
  <w:style w:type="paragraph" w:customStyle="1" w:styleId="81">
    <w:name w:val="Заголовок 81"/>
    <w:basedOn w:val="Normal4"/>
    <w:next w:val="Normal4"/>
    <w:rsid w:val="006E241D"/>
    <w:pPr>
      <w:numPr>
        <w:ilvl w:val="7"/>
        <w:numId w:val="1"/>
      </w:numPr>
      <w:spacing w:before="240" w:after="60"/>
      <w:jc w:val="left"/>
    </w:pPr>
    <w:rPr>
      <w:i/>
      <w:sz w:val="20"/>
      <w:lang w:val="en-US"/>
    </w:rPr>
  </w:style>
  <w:style w:type="paragraph" w:customStyle="1" w:styleId="91">
    <w:name w:val="Заголовок 91"/>
    <w:basedOn w:val="Normal4"/>
    <w:next w:val="Normal4"/>
    <w:rsid w:val="006E241D"/>
    <w:pPr>
      <w:numPr>
        <w:ilvl w:val="8"/>
        <w:numId w:val="1"/>
      </w:numPr>
      <w:spacing w:before="240" w:after="60"/>
      <w:jc w:val="left"/>
    </w:pPr>
    <w:rPr>
      <w:b/>
      <w:i/>
      <w:sz w:val="18"/>
      <w:lang w:val="en-US"/>
    </w:rPr>
  </w:style>
  <w:style w:type="paragraph" w:customStyle="1" w:styleId="indent2">
    <w:name w:val="indent2"/>
    <w:basedOn w:val="a6"/>
    <w:rsid w:val="006E241D"/>
    <w:pPr>
      <w:spacing w:before="48"/>
      <w:ind w:left="1886" w:hanging="763"/>
    </w:pPr>
    <w:rPr>
      <w:rFonts w:ascii="Arial" w:hAnsi="Arial"/>
      <w:sz w:val="22"/>
      <w:szCs w:val="20"/>
      <w:lang w:val="en-GB" w:eastAsia="en-US"/>
    </w:rPr>
  </w:style>
  <w:style w:type="paragraph" w:customStyle="1" w:styleId="DefinitionBody">
    <w:name w:val="DefinitionBody"/>
    <w:basedOn w:val="indent2"/>
    <w:rsid w:val="006E241D"/>
    <w:pPr>
      <w:spacing w:before="0"/>
      <w:ind w:left="0" w:firstLine="0"/>
      <w:jc w:val="both"/>
    </w:pPr>
    <w:rPr>
      <w:lang w:val="ru-RU"/>
    </w:rPr>
  </w:style>
  <w:style w:type="paragraph" w:customStyle="1" w:styleId="level3">
    <w:name w:val="level 3"/>
    <w:basedOn w:val="affff6"/>
    <w:rsid w:val="006E241D"/>
    <w:pPr>
      <w:spacing w:before="48"/>
      <w:ind w:left="2340" w:hanging="810"/>
    </w:pPr>
    <w:rPr>
      <w:rFonts w:ascii="Arial" w:hAnsi="Arial"/>
      <w:sz w:val="22"/>
      <w:szCs w:val="20"/>
      <w:lang w:val="en-GB" w:eastAsia="en-US"/>
    </w:rPr>
  </w:style>
  <w:style w:type="paragraph" w:styleId="affff6">
    <w:name w:val="Normal Indent"/>
    <w:basedOn w:val="a6"/>
    <w:rsid w:val="006E241D"/>
    <w:pPr>
      <w:ind w:left="708"/>
    </w:pPr>
  </w:style>
  <w:style w:type="paragraph" w:customStyle="1" w:styleId="affff7">
    <w:name w:val="Îñíîâíîé òåêñò"/>
    <w:basedOn w:val="a6"/>
    <w:rsid w:val="006E241D"/>
    <w:pPr>
      <w:spacing w:before="120"/>
      <w:jc w:val="both"/>
    </w:pPr>
    <w:rPr>
      <w:rFonts w:ascii="Arial" w:hAnsi="Arial"/>
      <w:sz w:val="22"/>
      <w:szCs w:val="20"/>
      <w:lang w:eastAsia="en-US"/>
    </w:rPr>
  </w:style>
  <w:style w:type="paragraph" w:customStyle="1" w:styleId="caaieiaie1">
    <w:name w:val="caaieiaie 1"/>
    <w:basedOn w:val="a6"/>
    <w:next w:val="a6"/>
    <w:rsid w:val="006E241D"/>
    <w:pPr>
      <w:keepNext/>
      <w:widowControl w:val="0"/>
      <w:jc w:val="both"/>
    </w:pPr>
    <w:rPr>
      <w:szCs w:val="20"/>
      <w:lang w:eastAsia="en-US"/>
    </w:rPr>
  </w:style>
  <w:style w:type="paragraph" w:customStyle="1" w:styleId="affff8">
    <w:name w:val="Îáû÷íûé"/>
    <w:rsid w:val="006E241D"/>
    <w:rPr>
      <w:lang w:val="en-US" w:eastAsia="en-US"/>
    </w:rPr>
  </w:style>
  <w:style w:type="paragraph" w:customStyle="1" w:styleId="BodyTextIndent21">
    <w:name w:val="Body Text Indent 21"/>
    <w:basedOn w:val="a6"/>
    <w:rsid w:val="006E241D"/>
    <w:pPr>
      <w:overflowPunct w:val="0"/>
      <w:autoSpaceDE w:val="0"/>
      <w:autoSpaceDN w:val="0"/>
      <w:adjustRightInd w:val="0"/>
      <w:ind w:firstLine="851"/>
      <w:jc w:val="both"/>
      <w:textAlignment w:val="baseline"/>
    </w:pPr>
    <w:rPr>
      <w:szCs w:val="20"/>
    </w:rPr>
  </w:style>
  <w:style w:type="paragraph" w:customStyle="1" w:styleId="Normal1">
    <w:name w:val="Normal1"/>
    <w:rsid w:val="006E241D"/>
    <w:pPr>
      <w:jc w:val="both"/>
    </w:pPr>
    <w:rPr>
      <w:rFonts w:ascii="Arial" w:hAnsi="Arial"/>
      <w:sz w:val="28"/>
    </w:rPr>
  </w:style>
  <w:style w:type="paragraph" w:customStyle="1" w:styleId="NormalZap">
    <w:name w:val="NormalZap"/>
    <w:basedOn w:val="a6"/>
    <w:rsid w:val="006E241D"/>
    <w:pPr>
      <w:spacing w:before="120"/>
      <w:ind w:firstLine="567"/>
      <w:jc w:val="both"/>
    </w:pPr>
    <w:rPr>
      <w:rFonts w:ascii="Arial" w:hAnsi="Arial"/>
      <w:szCs w:val="20"/>
    </w:rPr>
  </w:style>
  <w:style w:type="paragraph" w:customStyle="1" w:styleId="normalred">
    <w:name w:val="normalred"/>
    <w:basedOn w:val="a6"/>
    <w:rsid w:val="006E241D"/>
    <w:pPr>
      <w:spacing w:line="360" w:lineRule="exact"/>
      <w:ind w:firstLine="709"/>
      <w:jc w:val="both"/>
    </w:pPr>
    <w:rPr>
      <w:rFonts w:ascii="Antiqua" w:hAnsi="Antiqua"/>
      <w:szCs w:val="20"/>
    </w:rPr>
  </w:style>
  <w:style w:type="character" w:styleId="affff9">
    <w:name w:val="Emphasis"/>
    <w:uiPriority w:val="20"/>
    <w:qFormat/>
    <w:rsid w:val="006E241D"/>
    <w:rPr>
      <w:i/>
      <w:iCs/>
    </w:rPr>
  </w:style>
  <w:style w:type="paragraph" w:customStyle="1" w:styleId="affffa">
    <w:name w:val="Приложение"/>
    <w:basedOn w:val="a6"/>
    <w:rsid w:val="006E241D"/>
    <w:pPr>
      <w:pageBreakBefore/>
      <w:widowControl w:val="0"/>
      <w:overflowPunct w:val="0"/>
      <w:autoSpaceDE w:val="0"/>
      <w:autoSpaceDN w:val="0"/>
      <w:adjustRightInd w:val="0"/>
      <w:ind w:firstLine="567"/>
      <w:jc w:val="right"/>
      <w:textAlignment w:val="baseline"/>
    </w:pPr>
    <w:rPr>
      <w:bCs/>
    </w:rPr>
  </w:style>
  <w:style w:type="paragraph" w:styleId="affffb">
    <w:name w:val="Signature"/>
    <w:basedOn w:val="affffa"/>
    <w:link w:val="affffc"/>
    <w:rsid w:val="006E241D"/>
    <w:pPr>
      <w:pageBreakBefore w:val="0"/>
      <w:ind w:firstLine="0"/>
    </w:pPr>
  </w:style>
  <w:style w:type="character" w:customStyle="1" w:styleId="affffc">
    <w:name w:val="Подпись Знак"/>
    <w:link w:val="affffb"/>
    <w:rsid w:val="006E241D"/>
    <w:rPr>
      <w:bCs/>
      <w:sz w:val="24"/>
      <w:szCs w:val="24"/>
      <w:lang w:val="ru-RU" w:eastAsia="ru-RU" w:bidi="ar-SA"/>
    </w:rPr>
  </w:style>
  <w:style w:type="paragraph" w:customStyle="1" w:styleId="affffd">
    <w:name w:val="Осн.текст"/>
    <w:basedOn w:val="a6"/>
    <w:rsid w:val="006E241D"/>
    <w:pPr>
      <w:spacing w:line="360" w:lineRule="auto"/>
      <w:ind w:firstLine="720"/>
      <w:jc w:val="both"/>
    </w:pPr>
    <w:rPr>
      <w:sz w:val="26"/>
      <w:szCs w:val="20"/>
    </w:rPr>
  </w:style>
  <w:style w:type="paragraph" w:customStyle="1" w:styleId="1TimesNewRoman12">
    <w:name w:val="Стиль Заголовок 1 + Times New Roman 12 пт"/>
    <w:basedOn w:val="14"/>
    <w:rsid w:val="006E241D"/>
    <w:pPr>
      <w:overflowPunct w:val="0"/>
      <w:autoSpaceDE w:val="0"/>
      <w:autoSpaceDN w:val="0"/>
      <w:adjustRightInd w:val="0"/>
      <w:jc w:val="center"/>
      <w:textAlignment w:val="baseline"/>
    </w:pPr>
    <w:rPr>
      <w:rFonts w:ascii="Times New Roman" w:hAnsi="Times New Roman" w:cs="Times New Roman"/>
      <w:kern w:val="28"/>
      <w:sz w:val="24"/>
      <w:szCs w:val="20"/>
    </w:rPr>
  </w:style>
  <w:style w:type="character" w:customStyle="1" w:styleId="1TimesNewRoman120">
    <w:name w:val="Стиль Заголовок 1 + Times New Roman 12 пт Знак"/>
    <w:rsid w:val="006E241D"/>
    <w:rPr>
      <w:b/>
      <w:bCs/>
      <w:kern w:val="28"/>
      <w:sz w:val="24"/>
      <w:lang w:val="ru-RU" w:eastAsia="ru-RU" w:bidi="ar-SA"/>
    </w:rPr>
  </w:style>
  <w:style w:type="paragraph" w:customStyle="1" w:styleId="TableCellC">
    <w:name w:val="Table Cell C"/>
    <w:basedOn w:val="a6"/>
    <w:rsid w:val="006E241D"/>
    <w:pPr>
      <w:jc w:val="center"/>
    </w:pPr>
    <w:rPr>
      <w:rFonts w:eastAsia="Symbol"/>
      <w:sz w:val="28"/>
      <w:szCs w:val="20"/>
    </w:rPr>
  </w:style>
  <w:style w:type="character" w:customStyle="1" w:styleId="Bold">
    <w:name w:val="Bold"/>
    <w:rsid w:val="006E241D"/>
    <w:rPr>
      <w:rFonts w:ascii="Times New Roman" w:hAnsi="Times New Roman" w:cs="Times New Roman" w:hint="default"/>
      <w:b/>
      <w:bCs w:val="0"/>
      <w:noProof w:val="0"/>
      <w:lang w:val="ru-RU"/>
    </w:rPr>
  </w:style>
  <w:style w:type="paragraph" w:customStyle="1" w:styleId="111">
    <w:name w:val="1.1 подпункт Знак"/>
    <w:basedOn w:val="a6"/>
    <w:autoRedefine/>
    <w:rsid w:val="006E241D"/>
    <w:pPr>
      <w:widowControl w:val="0"/>
      <w:tabs>
        <w:tab w:val="left" w:pos="720"/>
      </w:tabs>
      <w:spacing w:before="120"/>
      <w:ind w:hanging="480"/>
      <w:jc w:val="center"/>
      <w:outlineLvl w:val="1"/>
    </w:pPr>
  </w:style>
  <w:style w:type="character" w:customStyle="1" w:styleId="112">
    <w:name w:val="1.1 подпункт Знак Знак"/>
    <w:rsid w:val="006E241D"/>
    <w:rPr>
      <w:sz w:val="24"/>
      <w:szCs w:val="24"/>
      <w:lang w:val="ru-RU" w:eastAsia="ru-RU" w:bidi="ar-SA"/>
    </w:rPr>
  </w:style>
  <w:style w:type="paragraph" w:customStyle="1" w:styleId="ConsPlusNormal">
    <w:name w:val="ConsPlusNormal"/>
    <w:link w:val="ConsPlusNormal0"/>
    <w:qFormat/>
    <w:rsid w:val="006E241D"/>
    <w:pPr>
      <w:autoSpaceDE w:val="0"/>
      <w:autoSpaceDN w:val="0"/>
      <w:adjustRightInd w:val="0"/>
      <w:ind w:firstLine="720"/>
    </w:pPr>
    <w:rPr>
      <w:rFonts w:ascii="Arial" w:hAnsi="Arial" w:cs="Arial"/>
    </w:rPr>
  </w:style>
  <w:style w:type="paragraph" w:customStyle="1" w:styleId="Normal2">
    <w:name w:val="Normal2"/>
    <w:rsid w:val="006E241D"/>
    <w:rPr>
      <w:sz w:val="24"/>
    </w:rPr>
  </w:style>
  <w:style w:type="paragraph" w:customStyle="1" w:styleId="CharChar0">
    <w:name w:val="Знак Char Char Знак Знак Знак Знак"/>
    <w:basedOn w:val="a6"/>
    <w:rsid w:val="006E241D"/>
    <w:pPr>
      <w:spacing w:after="160" w:line="240" w:lineRule="exact"/>
      <w:jc w:val="both"/>
    </w:pPr>
    <w:rPr>
      <w:rFonts w:ascii="Verdana" w:hAnsi="Verdana"/>
      <w:sz w:val="22"/>
      <w:szCs w:val="20"/>
      <w:lang w:val="en-US" w:eastAsia="en-US"/>
    </w:rPr>
  </w:style>
  <w:style w:type="paragraph" w:customStyle="1" w:styleId="Normal3">
    <w:name w:val="Normal3"/>
    <w:rsid w:val="006E241D"/>
    <w:pPr>
      <w:jc w:val="both"/>
    </w:pPr>
    <w:rPr>
      <w:rFonts w:ascii="Arial" w:hAnsi="Arial"/>
      <w:sz w:val="28"/>
    </w:rPr>
  </w:style>
  <w:style w:type="paragraph" w:customStyle="1" w:styleId="BodyText23">
    <w:name w:val="Body Text 23"/>
    <w:basedOn w:val="a6"/>
    <w:rsid w:val="006E241D"/>
    <w:pPr>
      <w:overflowPunct w:val="0"/>
      <w:autoSpaceDE w:val="0"/>
      <w:autoSpaceDN w:val="0"/>
      <w:adjustRightInd w:val="0"/>
      <w:jc w:val="center"/>
      <w:textAlignment w:val="baseline"/>
    </w:pPr>
    <w:rPr>
      <w:rFonts w:ascii="Arial" w:hAnsi="Arial"/>
      <w:b/>
      <w:sz w:val="28"/>
      <w:szCs w:val="20"/>
    </w:rPr>
  </w:style>
  <w:style w:type="paragraph" w:customStyle="1" w:styleId="BodyTextIndent31">
    <w:name w:val="Body Text Indent 31"/>
    <w:basedOn w:val="a6"/>
    <w:rsid w:val="006E241D"/>
    <w:pPr>
      <w:overflowPunct w:val="0"/>
      <w:autoSpaceDE w:val="0"/>
      <w:autoSpaceDN w:val="0"/>
      <w:adjustRightInd w:val="0"/>
      <w:spacing w:line="288" w:lineRule="auto"/>
      <w:ind w:firstLine="567"/>
      <w:jc w:val="both"/>
      <w:textAlignment w:val="baseline"/>
    </w:pPr>
    <w:rPr>
      <w:sz w:val="28"/>
      <w:szCs w:val="20"/>
    </w:rPr>
  </w:style>
  <w:style w:type="paragraph" w:customStyle="1" w:styleId="A29B5AB3">
    <w:name w:val="A=&gt;2=&gt;9 B5:AB 3"/>
    <w:basedOn w:val="1KGK9"/>
    <w:next w:val="1KGK9"/>
    <w:rsid w:val="006E241D"/>
    <w:pPr>
      <w:jc w:val="center"/>
    </w:pPr>
    <w:rPr>
      <w:b/>
      <w:bCs/>
    </w:rPr>
  </w:style>
  <w:style w:type="paragraph" w:customStyle="1" w:styleId="703">
    <w:name w:val="703&gt;"/>
    <w:basedOn w:val="1KGK9"/>
    <w:next w:val="1KGK9"/>
    <w:rsid w:val="006E241D"/>
    <w:pPr>
      <w:jc w:val="both"/>
    </w:pPr>
  </w:style>
  <w:style w:type="paragraph" w:customStyle="1" w:styleId="affffe">
    <w:name w:val="Заголовок колонки"/>
    <w:basedOn w:val="a6"/>
    <w:rsid w:val="006E241D"/>
    <w:pPr>
      <w:widowControl w:val="0"/>
      <w:suppressAutoHyphens/>
      <w:jc w:val="center"/>
    </w:pPr>
    <w:rPr>
      <w:b/>
      <w:sz w:val="28"/>
    </w:rPr>
  </w:style>
  <w:style w:type="character" w:styleId="afffff">
    <w:name w:val="FollowedHyperlink"/>
    <w:uiPriority w:val="99"/>
    <w:rsid w:val="006E241D"/>
    <w:rPr>
      <w:color w:val="800080"/>
      <w:u w:val="single"/>
    </w:rPr>
  </w:style>
  <w:style w:type="paragraph" w:styleId="3c">
    <w:name w:val="List 3"/>
    <w:basedOn w:val="a6"/>
    <w:rsid w:val="006E241D"/>
    <w:pPr>
      <w:spacing w:after="60"/>
      <w:ind w:left="849" w:hanging="283"/>
      <w:jc w:val="both"/>
    </w:pPr>
  </w:style>
  <w:style w:type="paragraph" w:styleId="43">
    <w:name w:val="List 4"/>
    <w:basedOn w:val="a6"/>
    <w:rsid w:val="006E241D"/>
    <w:pPr>
      <w:spacing w:after="60"/>
      <w:ind w:left="1132" w:hanging="283"/>
      <w:jc w:val="both"/>
    </w:pPr>
  </w:style>
  <w:style w:type="paragraph" w:styleId="52">
    <w:name w:val="List 5"/>
    <w:basedOn w:val="a6"/>
    <w:rsid w:val="006E241D"/>
    <w:pPr>
      <w:spacing w:after="60"/>
      <w:ind w:left="1415" w:hanging="283"/>
      <w:jc w:val="both"/>
    </w:pPr>
  </w:style>
  <w:style w:type="paragraph" w:styleId="2f1">
    <w:name w:val="List Continue 2"/>
    <w:basedOn w:val="a6"/>
    <w:rsid w:val="006E241D"/>
    <w:pPr>
      <w:spacing w:after="120"/>
      <w:ind w:left="566"/>
      <w:jc w:val="both"/>
    </w:pPr>
  </w:style>
  <w:style w:type="paragraph" w:customStyle="1" w:styleId="BodyText31">
    <w:name w:val="Body Text 31"/>
    <w:basedOn w:val="a6"/>
    <w:rsid w:val="006E241D"/>
    <w:pPr>
      <w:jc w:val="both"/>
    </w:pPr>
    <w:rPr>
      <w:szCs w:val="20"/>
    </w:rPr>
  </w:style>
  <w:style w:type="paragraph" w:customStyle="1" w:styleId="BodyText21">
    <w:name w:val="Body Text 21"/>
    <w:basedOn w:val="a6"/>
    <w:rsid w:val="006E241D"/>
    <w:pPr>
      <w:overflowPunct w:val="0"/>
      <w:autoSpaceDE w:val="0"/>
      <w:autoSpaceDN w:val="0"/>
      <w:adjustRightInd w:val="0"/>
      <w:jc w:val="center"/>
      <w:textAlignment w:val="baseline"/>
    </w:pPr>
    <w:rPr>
      <w:rFonts w:ascii="Arial" w:hAnsi="Arial"/>
      <w:b/>
      <w:sz w:val="28"/>
      <w:szCs w:val="20"/>
    </w:rPr>
  </w:style>
  <w:style w:type="paragraph" w:styleId="3d">
    <w:name w:val="List Number 3"/>
    <w:basedOn w:val="a6"/>
    <w:rsid w:val="006E241D"/>
    <w:pPr>
      <w:tabs>
        <w:tab w:val="num" w:pos="926"/>
      </w:tabs>
      <w:overflowPunct w:val="0"/>
      <w:autoSpaceDE w:val="0"/>
      <w:autoSpaceDN w:val="0"/>
      <w:adjustRightInd w:val="0"/>
      <w:ind w:left="926" w:hanging="360"/>
      <w:textAlignment w:val="baseline"/>
    </w:pPr>
    <w:rPr>
      <w:sz w:val="20"/>
      <w:szCs w:val="20"/>
    </w:rPr>
  </w:style>
  <w:style w:type="paragraph" w:styleId="44">
    <w:name w:val="List Bullet 4"/>
    <w:basedOn w:val="a6"/>
    <w:autoRedefine/>
    <w:rsid w:val="006E241D"/>
    <w:pPr>
      <w:tabs>
        <w:tab w:val="num" w:pos="1209"/>
      </w:tabs>
      <w:spacing w:after="60"/>
      <w:ind w:left="1209" w:hanging="360"/>
      <w:jc w:val="both"/>
    </w:pPr>
    <w:rPr>
      <w:szCs w:val="20"/>
    </w:rPr>
  </w:style>
  <w:style w:type="paragraph" w:styleId="53">
    <w:name w:val="List Bullet 5"/>
    <w:basedOn w:val="a6"/>
    <w:autoRedefine/>
    <w:rsid w:val="006E241D"/>
    <w:pPr>
      <w:tabs>
        <w:tab w:val="num" w:pos="1492"/>
      </w:tabs>
      <w:spacing w:after="60"/>
      <w:ind w:left="1492" w:hanging="360"/>
      <w:jc w:val="both"/>
    </w:pPr>
    <w:rPr>
      <w:szCs w:val="20"/>
    </w:rPr>
  </w:style>
  <w:style w:type="paragraph" w:styleId="45">
    <w:name w:val="List Number 4"/>
    <w:basedOn w:val="a6"/>
    <w:rsid w:val="006E241D"/>
    <w:pPr>
      <w:tabs>
        <w:tab w:val="num" w:pos="1209"/>
      </w:tabs>
      <w:spacing w:after="60"/>
      <w:ind w:left="1209" w:hanging="360"/>
      <w:jc w:val="both"/>
    </w:pPr>
    <w:rPr>
      <w:szCs w:val="20"/>
    </w:rPr>
  </w:style>
  <w:style w:type="paragraph" w:styleId="54">
    <w:name w:val="List Number 5"/>
    <w:basedOn w:val="a6"/>
    <w:rsid w:val="006E241D"/>
    <w:pPr>
      <w:tabs>
        <w:tab w:val="num" w:pos="1492"/>
      </w:tabs>
      <w:spacing w:after="60"/>
      <w:ind w:left="1492" w:hanging="360"/>
      <w:jc w:val="both"/>
    </w:pPr>
    <w:rPr>
      <w:szCs w:val="20"/>
    </w:rPr>
  </w:style>
  <w:style w:type="paragraph" w:styleId="HTML">
    <w:name w:val="HTML Address"/>
    <w:basedOn w:val="a6"/>
    <w:link w:val="HTML0"/>
    <w:rsid w:val="006E241D"/>
    <w:pPr>
      <w:spacing w:after="60"/>
      <w:jc w:val="both"/>
    </w:pPr>
    <w:rPr>
      <w:i/>
      <w:iCs/>
    </w:rPr>
  </w:style>
  <w:style w:type="character" w:customStyle="1" w:styleId="HTML0">
    <w:name w:val="Адрес HTML Знак"/>
    <w:link w:val="HTML"/>
    <w:rsid w:val="006E241D"/>
    <w:rPr>
      <w:i/>
      <w:iCs/>
      <w:sz w:val="24"/>
      <w:szCs w:val="24"/>
      <w:lang w:val="ru-RU" w:eastAsia="ru-RU" w:bidi="ar-SA"/>
    </w:rPr>
  </w:style>
  <w:style w:type="paragraph" w:styleId="afffff0">
    <w:name w:val="envelope address"/>
    <w:basedOn w:val="a6"/>
    <w:rsid w:val="006E241D"/>
    <w:pPr>
      <w:framePr w:w="7920" w:h="1980" w:hRule="exact" w:hSpace="180" w:wrap="auto" w:hAnchor="page" w:xAlign="center" w:yAlign="bottom"/>
      <w:spacing w:after="60"/>
      <w:ind w:left="2880"/>
      <w:jc w:val="both"/>
    </w:pPr>
    <w:rPr>
      <w:rFonts w:ascii="Arial" w:hAnsi="Arial" w:cs="Arial"/>
    </w:rPr>
  </w:style>
  <w:style w:type="character" w:styleId="HTML1">
    <w:name w:val="HTML Acronym"/>
    <w:basedOn w:val="a7"/>
    <w:rsid w:val="006E241D"/>
  </w:style>
  <w:style w:type="paragraph" w:styleId="afffff1">
    <w:name w:val="Note Heading"/>
    <w:basedOn w:val="a6"/>
    <w:next w:val="a6"/>
    <w:link w:val="afffff2"/>
    <w:rsid w:val="006E241D"/>
    <w:pPr>
      <w:spacing w:after="60"/>
      <w:jc w:val="both"/>
    </w:pPr>
  </w:style>
  <w:style w:type="character" w:customStyle="1" w:styleId="afffff2">
    <w:name w:val="Заголовок записки Знак"/>
    <w:link w:val="afffff1"/>
    <w:rsid w:val="006E241D"/>
    <w:rPr>
      <w:sz w:val="24"/>
      <w:szCs w:val="24"/>
      <w:lang w:val="ru-RU" w:eastAsia="ru-RU" w:bidi="ar-SA"/>
    </w:rPr>
  </w:style>
  <w:style w:type="character" w:styleId="HTML2">
    <w:name w:val="HTML Keyboard"/>
    <w:rsid w:val="006E241D"/>
    <w:rPr>
      <w:rFonts w:ascii="Courier New" w:hAnsi="Courier New" w:cs="Courier New"/>
      <w:sz w:val="20"/>
      <w:szCs w:val="20"/>
    </w:rPr>
  </w:style>
  <w:style w:type="character" w:styleId="HTML3">
    <w:name w:val="HTML Code"/>
    <w:rsid w:val="006E241D"/>
    <w:rPr>
      <w:rFonts w:ascii="Courier New" w:hAnsi="Courier New" w:cs="Courier New"/>
      <w:sz w:val="20"/>
      <w:szCs w:val="20"/>
    </w:rPr>
  </w:style>
  <w:style w:type="paragraph" w:styleId="afffff3">
    <w:name w:val="Body Text First Indent"/>
    <w:basedOn w:val="af0"/>
    <w:link w:val="afffff4"/>
    <w:rsid w:val="006E241D"/>
    <w:pPr>
      <w:autoSpaceDE/>
      <w:autoSpaceDN/>
      <w:adjustRightInd/>
      <w:spacing w:after="120"/>
      <w:ind w:firstLine="210"/>
      <w:jc w:val="both"/>
    </w:pPr>
    <w:rPr>
      <w:szCs w:val="24"/>
    </w:rPr>
  </w:style>
  <w:style w:type="character" w:customStyle="1" w:styleId="afffff4">
    <w:name w:val="Красная строка Знак"/>
    <w:link w:val="afffff3"/>
    <w:rsid w:val="006E241D"/>
    <w:rPr>
      <w:color w:val="000000"/>
      <w:sz w:val="24"/>
      <w:szCs w:val="24"/>
      <w:lang w:val="ru-RU" w:eastAsia="ru-RU" w:bidi="ar-SA"/>
    </w:rPr>
  </w:style>
  <w:style w:type="paragraph" w:styleId="2f2">
    <w:name w:val="Body Text First Indent 2"/>
    <w:basedOn w:val="af1"/>
    <w:link w:val="2f3"/>
    <w:rsid w:val="006E241D"/>
    <w:pPr>
      <w:spacing w:after="120"/>
      <w:ind w:left="283" w:firstLine="210"/>
      <w:jc w:val="both"/>
    </w:pPr>
    <w:rPr>
      <w:sz w:val="24"/>
    </w:rPr>
  </w:style>
  <w:style w:type="character" w:customStyle="1" w:styleId="2f3">
    <w:name w:val="Красная строка 2 Знак"/>
    <w:link w:val="2f2"/>
    <w:rsid w:val="006E241D"/>
    <w:rPr>
      <w:sz w:val="24"/>
      <w:szCs w:val="24"/>
      <w:lang w:val="ru-RU" w:eastAsia="ru-RU" w:bidi="ar-SA"/>
    </w:rPr>
  </w:style>
  <w:style w:type="character" w:styleId="HTML4">
    <w:name w:val="HTML Sample"/>
    <w:rsid w:val="006E241D"/>
    <w:rPr>
      <w:rFonts w:ascii="Courier New" w:hAnsi="Courier New" w:cs="Courier New"/>
    </w:rPr>
  </w:style>
  <w:style w:type="paragraph" w:styleId="2f4">
    <w:name w:val="envelope return"/>
    <w:basedOn w:val="a6"/>
    <w:rsid w:val="006E241D"/>
    <w:pPr>
      <w:spacing w:after="60"/>
      <w:jc w:val="both"/>
    </w:pPr>
    <w:rPr>
      <w:rFonts w:ascii="Arial" w:hAnsi="Arial" w:cs="Arial"/>
      <w:sz w:val="20"/>
      <w:szCs w:val="20"/>
    </w:rPr>
  </w:style>
  <w:style w:type="character" w:styleId="HTML5">
    <w:name w:val="HTML Definition"/>
    <w:rsid w:val="006E241D"/>
    <w:rPr>
      <w:i/>
      <w:iCs/>
    </w:rPr>
  </w:style>
  <w:style w:type="character" w:styleId="HTML6">
    <w:name w:val="HTML Variable"/>
    <w:rsid w:val="006E241D"/>
    <w:rPr>
      <w:i/>
      <w:iCs/>
    </w:rPr>
  </w:style>
  <w:style w:type="character" w:styleId="HTML7">
    <w:name w:val="HTML Typewriter"/>
    <w:rsid w:val="006E241D"/>
    <w:rPr>
      <w:rFonts w:ascii="Courier New" w:hAnsi="Courier New" w:cs="Courier New"/>
      <w:sz w:val="20"/>
      <w:szCs w:val="20"/>
    </w:rPr>
  </w:style>
  <w:style w:type="paragraph" w:styleId="afffff5">
    <w:name w:val="Salutation"/>
    <w:basedOn w:val="a6"/>
    <w:next w:val="a6"/>
    <w:link w:val="afffff6"/>
    <w:rsid w:val="006E241D"/>
    <w:pPr>
      <w:spacing w:after="60"/>
      <w:jc w:val="both"/>
    </w:pPr>
  </w:style>
  <w:style w:type="character" w:customStyle="1" w:styleId="afffff6">
    <w:name w:val="Приветствие Знак"/>
    <w:link w:val="afffff5"/>
    <w:rsid w:val="006E241D"/>
    <w:rPr>
      <w:sz w:val="24"/>
      <w:szCs w:val="24"/>
      <w:lang w:val="ru-RU" w:eastAsia="ru-RU" w:bidi="ar-SA"/>
    </w:rPr>
  </w:style>
  <w:style w:type="paragraph" w:styleId="3e">
    <w:name w:val="List Continue 3"/>
    <w:basedOn w:val="a6"/>
    <w:rsid w:val="006E241D"/>
    <w:pPr>
      <w:spacing w:after="120"/>
      <w:ind w:left="849"/>
      <w:jc w:val="both"/>
    </w:pPr>
  </w:style>
  <w:style w:type="paragraph" w:styleId="46">
    <w:name w:val="List Continue 4"/>
    <w:basedOn w:val="a6"/>
    <w:rsid w:val="006E241D"/>
    <w:pPr>
      <w:spacing w:after="120"/>
      <w:ind w:left="1132"/>
      <w:jc w:val="both"/>
    </w:pPr>
  </w:style>
  <w:style w:type="paragraph" w:styleId="55">
    <w:name w:val="List Continue 5"/>
    <w:basedOn w:val="a6"/>
    <w:rsid w:val="006E241D"/>
    <w:pPr>
      <w:spacing w:after="120"/>
      <w:ind w:left="1415"/>
      <w:jc w:val="both"/>
    </w:pPr>
  </w:style>
  <w:style w:type="paragraph" w:styleId="afffff7">
    <w:name w:val="Closing"/>
    <w:basedOn w:val="a6"/>
    <w:link w:val="afffff8"/>
    <w:rsid w:val="006E241D"/>
    <w:pPr>
      <w:spacing w:after="60"/>
      <w:ind w:left="4252"/>
      <w:jc w:val="both"/>
    </w:pPr>
  </w:style>
  <w:style w:type="character" w:customStyle="1" w:styleId="afffff8">
    <w:name w:val="Прощание Знак"/>
    <w:link w:val="afffff7"/>
    <w:rsid w:val="006E241D"/>
    <w:rPr>
      <w:sz w:val="24"/>
      <w:szCs w:val="24"/>
      <w:lang w:val="ru-RU" w:eastAsia="ru-RU" w:bidi="ar-SA"/>
    </w:rPr>
  </w:style>
  <w:style w:type="paragraph" w:styleId="HTML8">
    <w:name w:val="HTML Preformatted"/>
    <w:basedOn w:val="a6"/>
    <w:link w:val="HTML9"/>
    <w:rsid w:val="006E241D"/>
    <w:pPr>
      <w:spacing w:after="60"/>
      <w:jc w:val="both"/>
    </w:pPr>
    <w:rPr>
      <w:rFonts w:ascii="Courier New" w:hAnsi="Courier New" w:cs="Courier New"/>
      <w:sz w:val="20"/>
      <w:szCs w:val="20"/>
    </w:rPr>
  </w:style>
  <w:style w:type="character" w:customStyle="1" w:styleId="HTML9">
    <w:name w:val="Стандартный HTML Знак"/>
    <w:link w:val="HTML8"/>
    <w:rsid w:val="006E241D"/>
    <w:rPr>
      <w:rFonts w:ascii="Courier New" w:hAnsi="Courier New" w:cs="Courier New"/>
      <w:lang w:val="ru-RU" w:eastAsia="ru-RU" w:bidi="ar-SA"/>
    </w:rPr>
  </w:style>
  <w:style w:type="character" w:styleId="HTMLa">
    <w:name w:val="HTML Cite"/>
    <w:uiPriority w:val="99"/>
    <w:qFormat/>
    <w:rsid w:val="006E241D"/>
    <w:rPr>
      <w:i/>
      <w:iCs/>
    </w:rPr>
  </w:style>
  <w:style w:type="paragraph" w:styleId="afffff9">
    <w:name w:val="Message Header"/>
    <w:basedOn w:val="a6"/>
    <w:rsid w:val="006E241D"/>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paragraph" w:styleId="afffffa">
    <w:name w:val="E-mail Signature"/>
    <w:basedOn w:val="a6"/>
    <w:link w:val="afffffb"/>
    <w:rsid w:val="006E241D"/>
    <w:pPr>
      <w:spacing w:after="60"/>
      <w:jc w:val="both"/>
    </w:pPr>
  </w:style>
  <w:style w:type="character" w:customStyle="1" w:styleId="afffffb">
    <w:name w:val="Электронная подпись Знак"/>
    <w:link w:val="afffffa"/>
    <w:rsid w:val="006E241D"/>
    <w:rPr>
      <w:sz w:val="24"/>
      <w:szCs w:val="24"/>
      <w:lang w:val="ru-RU" w:eastAsia="ru-RU" w:bidi="ar-SA"/>
    </w:rPr>
  </w:style>
  <w:style w:type="paragraph" w:customStyle="1" w:styleId="1f2">
    <w:name w:val="Стиль1"/>
    <w:basedOn w:val="a6"/>
    <w:link w:val="1f3"/>
    <w:rsid w:val="006E241D"/>
    <w:pPr>
      <w:keepNext/>
      <w:keepLines/>
      <w:widowControl w:val="0"/>
      <w:suppressLineNumbers/>
      <w:tabs>
        <w:tab w:val="num" w:pos="720"/>
      </w:tabs>
      <w:suppressAutoHyphens/>
      <w:spacing w:after="60"/>
      <w:ind w:left="720" w:hanging="360"/>
    </w:pPr>
    <w:rPr>
      <w:b/>
      <w:sz w:val="28"/>
    </w:rPr>
  </w:style>
  <w:style w:type="paragraph" w:customStyle="1" w:styleId="2-1">
    <w:name w:val="содержание2-1"/>
    <w:basedOn w:val="30"/>
    <w:next w:val="a6"/>
    <w:rsid w:val="006E241D"/>
    <w:pPr>
      <w:numPr>
        <w:ilvl w:val="2"/>
      </w:numPr>
      <w:tabs>
        <w:tab w:val="num" w:pos="720"/>
      </w:tabs>
      <w:ind w:left="720" w:hanging="720"/>
      <w:jc w:val="both"/>
    </w:pPr>
    <w:rPr>
      <w:rFonts w:cs="Times New Roman"/>
      <w:bCs w:val="0"/>
      <w:sz w:val="24"/>
      <w:szCs w:val="20"/>
    </w:rPr>
  </w:style>
  <w:style w:type="paragraph" w:customStyle="1" w:styleId="217">
    <w:name w:val="Заголовок 2.1"/>
    <w:basedOn w:val="14"/>
    <w:rsid w:val="006E241D"/>
    <w:pPr>
      <w:keepLines/>
      <w:widowControl w:val="0"/>
      <w:suppressLineNumbers/>
      <w:suppressAutoHyphens/>
      <w:jc w:val="center"/>
    </w:pPr>
    <w:rPr>
      <w:rFonts w:ascii="Times New Roman" w:hAnsi="Times New Roman" w:cs="Times New Roman"/>
      <w:bCs w:val="0"/>
      <w:caps/>
      <w:kern w:val="28"/>
      <w:sz w:val="36"/>
      <w:szCs w:val="28"/>
    </w:rPr>
  </w:style>
  <w:style w:type="character" w:customStyle="1" w:styleId="2f5">
    <w:name w:val="Основной текст с отступом 2 Знак"/>
    <w:aliases w:val=" Знак Знак1,Знак Знак11"/>
    <w:uiPriority w:val="99"/>
    <w:qFormat/>
    <w:rsid w:val="006E241D"/>
    <w:rPr>
      <w:rFonts w:ascii="Times New Roman CYR" w:hAnsi="Times New Roman CYR"/>
      <w:sz w:val="28"/>
      <w:lang w:val="ru-RU" w:eastAsia="ru-RU" w:bidi="ar-SA"/>
    </w:rPr>
  </w:style>
  <w:style w:type="character" w:customStyle="1" w:styleId="3f">
    <w:name w:val="Стиль3 Знак Знак Знак"/>
    <w:rsid w:val="006E241D"/>
    <w:rPr>
      <w:rFonts w:ascii="Times New Roman CYR" w:hAnsi="Times New Roman CYR"/>
      <w:sz w:val="24"/>
      <w:lang w:val="ru-RU" w:eastAsia="ru-RU" w:bidi="ar-SA"/>
    </w:rPr>
  </w:style>
  <w:style w:type="paragraph" w:customStyle="1" w:styleId="47">
    <w:name w:val="Стиль4"/>
    <w:basedOn w:val="24"/>
    <w:next w:val="a6"/>
    <w:rsid w:val="006E241D"/>
    <w:pPr>
      <w:keepLines/>
      <w:widowControl w:val="0"/>
      <w:suppressLineNumbers/>
      <w:suppressAutoHyphens/>
      <w:spacing w:before="0"/>
      <w:ind w:firstLine="567"/>
      <w:jc w:val="center"/>
    </w:pPr>
    <w:rPr>
      <w:rFonts w:ascii="Times New Roman" w:hAnsi="Times New Roman" w:cs="Times New Roman"/>
      <w:bCs w:val="0"/>
      <w:i w:val="0"/>
      <w:iCs w:val="0"/>
      <w:sz w:val="30"/>
      <w:szCs w:val="20"/>
    </w:rPr>
  </w:style>
  <w:style w:type="paragraph" w:customStyle="1" w:styleId="afffffc">
    <w:name w:val="Таблица заголовок"/>
    <w:basedOn w:val="a6"/>
    <w:rsid w:val="006E241D"/>
    <w:pPr>
      <w:spacing w:before="120" w:after="120" w:line="360" w:lineRule="auto"/>
      <w:jc w:val="right"/>
    </w:pPr>
    <w:rPr>
      <w:b/>
      <w:sz w:val="28"/>
      <w:szCs w:val="28"/>
    </w:rPr>
  </w:style>
  <w:style w:type="paragraph" w:customStyle="1" w:styleId="afffffd">
    <w:name w:val="текст таблицы"/>
    <w:basedOn w:val="a6"/>
    <w:rsid w:val="006E241D"/>
    <w:pPr>
      <w:spacing w:before="120"/>
      <w:ind w:right="-102"/>
    </w:pPr>
  </w:style>
  <w:style w:type="paragraph" w:customStyle="1" w:styleId="afffffe">
    <w:name w:val="Пункт Знак"/>
    <w:basedOn w:val="a6"/>
    <w:rsid w:val="006E241D"/>
    <w:pPr>
      <w:tabs>
        <w:tab w:val="num" w:pos="1134"/>
        <w:tab w:val="left" w:pos="1701"/>
      </w:tabs>
      <w:snapToGrid w:val="0"/>
      <w:spacing w:line="360" w:lineRule="auto"/>
      <w:ind w:left="1134" w:hanging="567"/>
      <w:jc w:val="both"/>
    </w:pPr>
    <w:rPr>
      <w:sz w:val="28"/>
      <w:szCs w:val="20"/>
    </w:rPr>
  </w:style>
  <w:style w:type="paragraph" w:customStyle="1" w:styleId="3f0">
    <w:name w:val="Стиль3 Знак"/>
    <w:basedOn w:val="26"/>
    <w:rsid w:val="006E241D"/>
    <w:pPr>
      <w:widowControl w:val="0"/>
      <w:tabs>
        <w:tab w:val="num" w:pos="1307"/>
      </w:tabs>
      <w:adjustRightInd w:val="0"/>
      <w:spacing w:after="0" w:line="240" w:lineRule="auto"/>
      <w:ind w:left="1080"/>
      <w:jc w:val="both"/>
      <w:textAlignment w:val="baseline"/>
    </w:pPr>
    <w:rPr>
      <w:szCs w:val="20"/>
    </w:rPr>
  </w:style>
  <w:style w:type="character" w:customStyle="1" w:styleId="311">
    <w:name w:val="Стиль3 Знак Знак1"/>
    <w:rsid w:val="006E241D"/>
    <w:rPr>
      <w:sz w:val="24"/>
      <w:lang w:val="ru-RU" w:eastAsia="ru-RU" w:bidi="ar-SA"/>
    </w:rPr>
  </w:style>
  <w:style w:type="paragraph" w:customStyle="1" w:styleId="affffff">
    <w:name w:val="текст"/>
    <w:rsid w:val="006E241D"/>
    <w:pPr>
      <w:autoSpaceDE w:val="0"/>
      <w:autoSpaceDN w:val="0"/>
      <w:adjustRightInd w:val="0"/>
      <w:jc w:val="both"/>
    </w:pPr>
    <w:rPr>
      <w:rFonts w:ascii="SchoolBookC" w:hAnsi="SchoolBookC" w:cs="SchoolBookC"/>
      <w:color w:val="000000"/>
      <w:sz w:val="24"/>
      <w:szCs w:val="24"/>
    </w:rPr>
  </w:style>
  <w:style w:type="character" w:customStyle="1" w:styleId="1f4">
    <w:name w:val="Заголовок 1 Знак"/>
    <w:aliases w:val="Глава Знак1,Глава Знак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uiPriority w:val="9"/>
    <w:qFormat/>
    <w:rsid w:val="006E241D"/>
    <w:rPr>
      <w:rFonts w:ascii="Arial" w:hAnsi="Arial"/>
      <w:b/>
      <w:kern w:val="28"/>
      <w:sz w:val="28"/>
      <w:lang w:val="ru-RU" w:eastAsia="ru-RU" w:bidi="ar-SA"/>
    </w:rPr>
  </w:style>
  <w:style w:type="paragraph" w:customStyle="1" w:styleId="1f5">
    <w:name w:val="текст1"/>
    <w:rsid w:val="006E241D"/>
    <w:pPr>
      <w:autoSpaceDE w:val="0"/>
      <w:autoSpaceDN w:val="0"/>
      <w:adjustRightInd w:val="0"/>
      <w:ind w:firstLine="397"/>
      <w:jc w:val="both"/>
    </w:pPr>
    <w:rPr>
      <w:rFonts w:ascii="SchoolBookC" w:hAnsi="SchoolBookC" w:cs="SchoolBookC"/>
      <w:sz w:val="24"/>
      <w:szCs w:val="24"/>
    </w:rPr>
  </w:style>
  <w:style w:type="paragraph" w:customStyle="1" w:styleId="affffff0">
    <w:name w:val="раздел"/>
    <w:basedOn w:val="a6"/>
    <w:next w:val="a6"/>
    <w:rsid w:val="006E241D"/>
    <w:pPr>
      <w:tabs>
        <w:tab w:val="num" w:pos="2444"/>
      </w:tabs>
      <w:spacing w:before="240" w:after="120"/>
      <w:ind w:left="284" w:right="284" w:hanging="283"/>
      <w:jc w:val="center"/>
    </w:pPr>
    <w:rPr>
      <w:b/>
      <w:smallCaps/>
      <w:sz w:val="28"/>
      <w:szCs w:val="20"/>
    </w:rPr>
  </w:style>
  <w:style w:type="paragraph" w:customStyle="1" w:styleId="48">
    <w:name w:val="заг4"/>
    <w:basedOn w:val="a6"/>
    <w:next w:val="a6"/>
    <w:rsid w:val="006E241D"/>
    <w:pPr>
      <w:spacing w:before="227" w:after="113"/>
    </w:pPr>
    <w:rPr>
      <w:rFonts w:ascii="SchoolBookC" w:hAnsi="SchoolBookC"/>
      <w:b/>
      <w:szCs w:val="20"/>
    </w:rPr>
  </w:style>
  <w:style w:type="paragraph" w:customStyle="1" w:styleId="affffff1">
    <w:name w:val="Словарная статья"/>
    <w:basedOn w:val="a6"/>
    <w:next w:val="a6"/>
    <w:rsid w:val="006E241D"/>
    <w:pPr>
      <w:autoSpaceDE w:val="0"/>
      <w:autoSpaceDN w:val="0"/>
      <w:adjustRightInd w:val="0"/>
      <w:ind w:right="118"/>
      <w:jc w:val="both"/>
    </w:pPr>
    <w:rPr>
      <w:rFonts w:ascii="Arial" w:hAnsi="Arial"/>
      <w:sz w:val="20"/>
      <w:szCs w:val="20"/>
    </w:rPr>
  </w:style>
  <w:style w:type="paragraph" w:customStyle="1" w:styleId="ConsPlusNonformat">
    <w:name w:val="ConsPlusNonformat"/>
    <w:qFormat/>
    <w:rsid w:val="006E241D"/>
    <w:pPr>
      <w:autoSpaceDE w:val="0"/>
      <w:autoSpaceDN w:val="0"/>
      <w:adjustRightInd w:val="0"/>
    </w:pPr>
    <w:rPr>
      <w:rFonts w:ascii="Courier New" w:hAnsi="Courier New" w:cs="Courier New"/>
    </w:rPr>
  </w:style>
  <w:style w:type="paragraph" w:customStyle="1" w:styleId="ConsPlusTitle">
    <w:name w:val="ConsPlusTitle"/>
    <w:rsid w:val="006E241D"/>
    <w:pPr>
      <w:autoSpaceDE w:val="0"/>
      <w:autoSpaceDN w:val="0"/>
      <w:adjustRightInd w:val="0"/>
    </w:pPr>
    <w:rPr>
      <w:rFonts w:ascii="Arial" w:hAnsi="Arial" w:cs="Arial"/>
      <w:b/>
      <w:bCs/>
    </w:rPr>
  </w:style>
  <w:style w:type="paragraph" w:customStyle="1" w:styleId="BodyText22">
    <w:name w:val="Body Text 22"/>
    <w:basedOn w:val="a6"/>
    <w:rsid w:val="006E241D"/>
    <w:pPr>
      <w:overflowPunct w:val="0"/>
      <w:autoSpaceDE w:val="0"/>
      <w:autoSpaceDN w:val="0"/>
      <w:adjustRightInd w:val="0"/>
      <w:jc w:val="center"/>
      <w:textAlignment w:val="baseline"/>
    </w:pPr>
    <w:rPr>
      <w:rFonts w:ascii="Arial" w:hAnsi="Arial"/>
      <w:b/>
      <w:sz w:val="28"/>
      <w:szCs w:val="20"/>
    </w:rPr>
  </w:style>
  <w:style w:type="character" w:customStyle="1" w:styleId="affffff2">
    <w:name w:val="Текст сноски Знак"/>
    <w:uiPriority w:val="99"/>
    <w:qFormat/>
    <w:rsid w:val="006E241D"/>
    <w:rPr>
      <w:lang w:val="ru-RU" w:eastAsia="ru-RU" w:bidi="ar-SA"/>
    </w:rPr>
  </w:style>
  <w:style w:type="paragraph" w:customStyle="1" w:styleId="-">
    <w:name w:val="Титульный лист - Заголовок"/>
    <w:basedOn w:val="a6"/>
    <w:rsid w:val="006E241D"/>
    <w:pPr>
      <w:spacing w:line="360" w:lineRule="auto"/>
      <w:jc w:val="center"/>
    </w:pPr>
    <w:rPr>
      <w:b/>
      <w:bCs/>
      <w:caps/>
      <w:sz w:val="28"/>
      <w:szCs w:val="28"/>
    </w:rPr>
  </w:style>
  <w:style w:type="paragraph" w:customStyle="1" w:styleId="affffff3">
    <w:name w:val="Текст в таблице"/>
    <w:basedOn w:val="a6"/>
    <w:rsid w:val="006E241D"/>
    <w:pPr>
      <w:keepLines/>
      <w:spacing w:before="40" w:after="40" w:line="288" w:lineRule="auto"/>
    </w:pPr>
    <w:rPr>
      <w:sz w:val="22"/>
      <w:szCs w:val="22"/>
      <w:lang w:eastAsia="en-US"/>
    </w:rPr>
  </w:style>
  <w:style w:type="character" w:customStyle="1" w:styleId="Char">
    <w:name w:val="Текст в таблице Char"/>
    <w:rsid w:val="006E241D"/>
    <w:rPr>
      <w:sz w:val="22"/>
      <w:szCs w:val="22"/>
      <w:lang w:val="ru-RU" w:eastAsia="en-US" w:bidi="ar-SA"/>
    </w:rPr>
  </w:style>
  <w:style w:type="paragraph" w:customStyle="1" w:styleId="affffff4">
    <w:name w:val="ГОСТ Шрифт таблицы"/>
    <w:rsid w:val="006E241D"/>
    <w:rPr>
      <w:szCs w:val="24"/>
    </w:rPr>
  </w:style>
  <w:style w:type="paragraph" w:customStyle="1" w:styleId="Style0">
    <w:name w:val="Style0"/>
    <w:rsid w:val="006E241D"/>
    <w:rPr>
      <w:rFonts w:ascii="MS Sans Serif" w:hAnsi="MS Sans Serif"/>
      <w:lang w:val="en-US"/>
    </w:rPr>
  </w:style>
  <w:style w:type="character" w:customStyle="1" w:styleId="Chapterhead">
    <w:name w:val="Chapter head"/>
    <w:rsid w:val="006E241D"/>
    <w:rPr>
      <w:b/>
      <w:bCs/>
      <w:sz w:val="36"/>
      <w:szCs w:val="36"/>
    </w:rPr>
  </w:style>
  <w:style w:type="character" w:customStyle="1" w:styleId="footnote">
    <w:name w:val="footnote"/>
    <w:rsid w:val="006E241D"/>
    <w:rPr>
      <w:rFonts w:ascii="Gelvetsky 12pt" w:hAnsi="Gelvetsky 12pt"/>
      <w:b/>
      <w:bCs/>
      <w:sz w:val="19"/>
      <w:szCs w:val="19"/>
      <w:vertAlign w:val="superscript"/>
      <w:lang w:val="en-US" w:eastAsia="x-none"/>
    </w:rPr>
  </w:style>
  <w:style w:type="paragraph" w:customStyle="1" w:styleId="1f6">
    <w:name w:val="Список 1"/>
    <w:basedOn w:val="af0"/>
    <w:rsid w:val="006E241D"/>
    <w:pPr>
      <w:autoSpaceDE/>
      <w:autoSpaceDN/>
      <w:adjustRightInd/>
      <w:spacing w:before="60" w:line="360" w:lineRule="auto"/>
      <w:ind w:left="1135" w:hanging="284"/>
      <w:jc w:val="both"/>
    </w:pPr>
    <w:rPr>
      <w:color w:val="auto"/>
      <w:sz w:val="22"/>
      <w:szCs w:val="20"/>
    </w:rPr>
  </w:style>
  <w:style w:type="paragraph" w:customStyle="1" w:styleId="affffff5">
    <w:name w:val="Знак Знак Знак"/>
    <w:basedOn w:val="a6"/>
    <w:rsid w:val="006E241D"/>
    <w:pPr>
      <w:spacing w:after="160" w:line="240" w:lineRule="exact"/>
      <w:jc w:val="both"/>
    </w:pPr>
    <w:rPr>
      <w:rFonts w:ascii="Verdana" w:hAnsi="Verdana"/>
      <w:sz w:val="22"/>
      <w:szCs w:val="20"/>
      <w:lang w:val="en-US" w:eastAsia="en-US"/>
    </w:rPr>
  </w:style>
  <w:style w:type="paragraph" w:customStyle="1" w:styleId="affffff6">
    <w:name w:val="Знак Знак"/>
    <w:basedOn w:val="a6"/>
    <w:rsid w:val="006E241D"/>
    <w:pPr>
      <w:spacing w:after="160" w:line="240" w:lineRule="exact"/>
      <w:jc w:val="both"/>
    </w:pPr>
    <w:rPr>
      <w:rFonts w:ascii="Verdana" w:hAnsi="Verdana"/>
      <w:sz w:val="22"/>
      <w:szCs w:val="20"/>
      <w:lang w:val="en-US" w:eastAsia="en-US"/>
    </w:rPr>
  </w:style>
  <w:style w:type="paragraph" w:styleId="affffff7">
    <w:name w:val="endnote text"/>
    <w:basedOn w:val="a6"/>
    <w:link w:val="affffff8"/>
    <w:semiHidden/>
    <w:rsid w:val="006E241D"/>
    <w:pPr>
      <w:tabs>
        <w:tab w:val="left" w:pos="567"/>
      </w:tabs>
    </w:pPr>
    <w:rPr>
      <w:rFonts w:ascii="HelvDL" w:hAnsi="HelvDL"/>
      <w:sz w:val="20"/>
      <w:szCs w:val="20"/>
      <w:lang w:val="x-none" w:eastAsia="en-US"/>
    </w:rPr>
  </w:style>
  <w:style w:type="character" w:styleId="affffff9">
    <w:name w:val="annotation reference"/>
    <w:uiPriority w:val="99"/>
    <w:qFormat/>
    <w:rsid w:val="006E241D"/>
    <w:rPr>
      <w:sz w:val="16"/>
      <w:szCs w:val="16"/>
    </w:rPr>
  </w:style>
  <w:style w:type="paragraph" w:customStyle="1" w:styleId="affffffa">
    <w:name w:val="Абзац основной"/>
    <w:rsid w:val="006E241D"/>
    <w:pPr>
      <w:spacing w:line="360" w:lineRule="auto"/>
      <w:ind w:firstLine="709"/>
      <w:jc w:val="both"/>
    </w:pPr>
    <w:rPr>
      <w:rFonts w:ascii="Arial" w:hAnsi="Arial"/>
      <w:sz w:val="24"/>
    </w:rPr>
  </w:style>
  <w:style w:type="paragraph" w:styleId="affffffb">
    <w:name w:val="Revision"/>
    <w:hidden/>
    <w:uiPriority w:val="99"/>
    <w:semiHidden/>
    <w:qFormat/>
    <w:rsid w:val="006E241D"/>
    <w:rPr>
      <w:sz w:val="24"/>
      <w:szCs w:val="24"/>
    </w:rPr>
  </w:style>
  <w:style w:type="paragraph" w:customStyle="1" w:styleId="218">
    <w:name w:val="Нумерованный список 21"/>
    <w:basedOn w:val="a6"/>
    <w:rsid w:val="006E241D"/>
    <w:pPr>
      <w:suppressAutoHyphens/>
      <w:spacing w:after="60"/>
      <w:ind w:left="735" w:hanging="360"/>
      <w:jc w:val="both"/>
    </w:pPr>
    <w:rPr>
      <w:lang w:eastAsia="ar-SA"/>
    </w:rPr>
  </w:style>
  <w:style w:type="paragraph" w:customStyle="1" w:styleId="TableText">
    <w:name w:val="TableText"/>
    <w:basedOn w:val="a6"/>
    <w:rsid w:val="005E5696"/>
    <w:pPr>
      <w:keepLines/>
      <w:spacing w:before="40" w:after="40" w:line="288" w:lineRule="auto"/>
    </w:pPr>
    <w:rPr>
      <w:rFonts w:ascii="Calibri" w:hAnsi="Calibri"/>
      <w:sz w:val="22"/>
      <w:szCs w:val="22"/>
      <w:lang w:eastAsia="en-US"/>
    </w:rPr>
  </w:style>
  <w:style w:type="paragraph" w:customStyle="1" w:styleId="TableCaption">
    <w:name w:val="Table_Caption"/>
    <w:basedOn w:val="a6"/>
    <w:next w:val="a6"/>
    <w:rsid w:val="005E5696"/>
    <w:pPr>
      <w:keepNext/>
      <w:keepLines/>
      <w:spacing w:before="360" w:after="240" w:line="288" w:lineRule="auto"/>
      <w:ind w:left="2013" w:hanging="1293"/>
    </w:pPr>
    <w:rPr>
      <w:rFonts w:ascii="Calibri" w:hAnsi="Calibri"/>
      <w:sz w:val="22"/>
      <w:lang w:val="en-US" w:eastAsia="en-US"/>
    </w:rPr>
  </w:style>
  <w:style w:type="numbering" w:customStyle="1" w:styleId="a4">
    <w:name w:val="Нумератор Таблицы"/>
    <w:rsid w:val="00A62AED"/>
    <w:pPr>
      <w:numPr>
        <w:numId w:val="11"/>
      </w:numPr>
    </w:pPr>
  </w:style>
  <w:style w:type="paragraph" w:customStyle="1" w:styleId="StandardPara">
    <w:name w:val="Standard_Para"/>
    <w:basedOn w:val="a6"/>
    <w:rsid w:val="00BE2D94"/>
    <w:pPr>
      <w:suppressAutoHyphens/>
      <w:spacing w:line="360" w:lineRule="auto"/>
      <w:ind w:firstLine="567"/>
      <w:jc w:val="both"/>
    </w:pPr>
    <w:rPr>
      <w:rFonts w:ascii="Courier New" w:hAnsi="Courier New" w:cs="Courier New"/>
      <w:sz w:val="20"/>
      <w:szCs w:val="18"/>
      <w:lang w:eastAsia="ar-SA"/>
    </w:rPr>
  </w:style>
  <w:style w:type="paragraph" w:customStyle="1" w:styleId="Markedlst1">
    <w:name w:val="Marked_lst1"/>
    <w:basedOn w:val="StandardPara"/>
    <w:rsid w:val="00BE2D94"/>
    <w:pPr>
      <w:numPr>
        <w:numId w:val="13"/>
      </w:numPr>
      <w:tabs>
        <w:tab w:val="left" w:pos="360"/>
      </w:tabs>
    </w:pPr>
  </w:style>
  <w:style w:type="paragraph" w:customStyle="1" w:styleId="Section1">
    <w:name w:val="Section_1"/>
    <w:basedOn w:val="StandardPara"/>
    <w:next w:val="StandardPara"/>
    <w:rsid w:val="00BE2D94"/>
    <w:pPr>
      <w:keepLines/>
      <w:numPr>
        <w:numId w:val="12"/>
      </w:numPr>
      <w:spacing w:before="120" w:after="120"/>
    </w:pPr>
    <w:rPr>
      <w:b/>
      <w:szCs w:val="20"/>
    </w:rPr>
  </w:style>
  <w:style w:type="paragraph" w:customStyle="1" w:styleId="270">
    <w:name w:val="Знак Знак27"/>
    <w:basedOn w:val="a6"/>
    <w:rsid w:val="001412C1"/>
    <w:pPr>
      <w:widowControl w:val="0"/>
      <w:jc w:val="both"/>
    </w:pPr>
    <w:rPr>
      <w:rFonts w:ascii="Arial" w:eastAsia="SimSun" w:hAnsi="Arial" w:cs="Arial"/>
      <w:kern w:val="2"/>
      <w:sz w:val="21"/>
      <w:lang w:val="en-US" w:eastAsia="zh-CN"/>
    </w:rPr>
  </w:style>
  <w:style w:type="paragraph" w:customStyle="1" w:styleId="affffffc">
    <w:name w:val="Обычный абзац"/>
    <w:basedOn w:val="a6"/>
    <w:rsid w:val="00B55FBC"/>
    <w:pPr>
      <w:spacing w:before="120" w:after="60"/>
      <w:ind w:left="567"/>
      <w:jc w:val="both"/>
    </w:pPr>
    <w:rPr>
      <w:rFonts w:ascii="Arial" w:hAnsi="Arial"/>
      <w:sz w:val="20"/>
      <w:szCs w:val="20"/>
    </w:rPr>
  </w:style>
  <w:style w:type="paragraph" w:customStyle="1" w:styleId="20">
    <w:name w:val="Список без м.2"/>
    <w:basedOn w:val="affffffc"/>
    <w:rsid w:val="00B55FBC"/>
    <w:pPr>
      <w:numPr>
        <w:numId w:val="15"/>
      </w:numPr>
    </w:pPr>
  </w:style>
  <w:style w:type="paragraph" w:customStyle="1" w:styleId="13">
    <w:name w:val="Список без м.1"/>
    <w:basedOn w:val="affffffc"/>
    <w:rsid w:val="00B55FBC"/>
    <w:pPr>
      <w:numPr>
        <w:numId w:val="14"/>
      </w:numPr>
      <w:spacing w:before="0" w:after="0"/>
    </w:pPr>
  </w:style>
  <w:style w:type="character" w:customStyle="1" w:styleId="1f7">
    <w:name w:val="Выделение 1"/>
    <w:rsid w:val="00B55FBC"/>
    <w:rPr>
      <w:i/>
      <w:color w:val="auto"/>
    </w:rPr>
  </w:style>
  <w:style w:type="character" w:customStyle="1" w:styleId="2f6">
    <w:name w:val="Выделение 2"/>
    <w:rsid w:val="00B55FBC"/>
    <w:rPr>
      <w:b/>
    </w:rPr>
  </w:style>
  <w:style w:type="paragraph" w:customStyle="1" w:styleId="113">
    <w:name w:val="Заголовок 1.1"/>
    <w:basedOn w:val="14"/>
    <w:next w:val="affffffc"/>
    <w:rsid w:val="00B55FBC"/>
    <w:pPr>
      <w:keepLines/>
      <w:pageBreakBefore/>
      <w:tabs>
        <w:tab w:val="num" w:pos="794"/>
      </w:tabs>
      <w:suppressAutoHyphens/>
      <w:spacing w:before="120" w:after="240"/>
      <w:ind w:left="794" w:hanging="794"/>
    </w:pPr>
    <w:rPr>
      <w:rFonts w:cs="Times New Roman"/>
      <w:caps/>
    </w:rPr>
  </w:style>
  <w:style w:type="paragraph" w:customStyle="1" w:styleId="IBS">
    <w:name w:val="Рисунок IBS"/>
    <w:basedOn w:val="affffffc"/>
    <w:next w:val="aff3"/>
    <w:rsid w:val="00B55FBC"/>
    <w:pPr>
      <w:keepNext/>
      <w:pBdr>
        <w:top w:val="single" w:sz="12" w:space="6" w:color="auto"/>
        <w:bottom w:val="single" w:sz="12" w:space="6" w:color="auto"/>
        <w:between w:val="single" w:sz="4" w:space="6" w:color="008080"/>
      </w:pBdr>
      <w:spacing w:before="240"/>
      <w:jc w:val="left"/>
    </w:pPr>
  </w:style>
  <w:style w:type="paragraph" w:customStyle="1" w:styleId="affffffd">
    <w:name w:val="Термин"/>
    <w:basedOn w:val="affffffc"/>
    <w:rsid w:val="00B55FBC"/>
    <w:pPr>
      <w:ind w:left="1134" w:hanging="567"/>
    </w:pPr>
    <w:rPr>
      <w:rFonts w:eastAsia="PMingLiU"/>
    </w:rPr>
  </w:style>
  <w:style w:type="paragraph" w:customStyle="1" w:styleId="IBS0">
    <w:name w:val="Таблица IBS. Заголовок"/>
    <w:basedOn w:val="a6"/>
    <w:rsid w:val="00B55FBC"/>
    <w:pPr>
      <w:shd w:val="clear" w:color="auto" w:fill="B3B3B3"/>
      <w:jc w:val="center"/>
    </w:pPr>
    <w:rPr>
      <w:rFonts w:ascii="Arial" w:eastAsia="PMingLiU" w:hAnsi="Arial"/>
      <w:b/>
      <w:sz w:val="20"/>
      <w:szCs w:val="20"/>
    </w:rPr>
  </w:style>
  <w:style w:type="paragraph" w:customStyle="1" w:styleId="IBS1">
    <w:name w:val="Таблица IBS. Итого"/>
    <w:basedOn w:val="a6"/>
    <w:rsid w:val="00B55FBC"/>
    <w:pPr>
      <w:shd w:val="clear" w:color="auto" w:fill="CCCCCC"/>
    </w:pPr>
    <w:rPr>
      <w:rFonts w:ascii="Arial" w:hAnsi="Arial"/>
      <w:b/>
      <w:color w:val="FFFFFF"/>
      <w:sz w:val="20"/>
      <w:szCs w:val="20"/>
      <w:lang w:val="en-US"/>
    </w:rPr>
  </w:style>
  <w:style w:type="paragraph" w:customStyle="1" w:styleId="IBS2">
    <w:name w:val="Таблица IBS. Раздел"/>
    <w:basedOn w:val="a6"/>
    <w:rsid w:val="00B55FBC"/>
    <w:pPr>
      <w:shd w:val="clear" w:color="auto" w:fill="E6E6E6"/>
    </w:pPr>
    <w:rPr>
      <w:rFonts w:ascii="Arial" w:eastAsia="PMingLiU" w:hAnsi="Arial"/>
      <w:i/>
      <w:sz w:val="20"/>
      <w:lang w:val="en-US"/>
    </w:rPr>
  </w:style>
  <w:style w:type="paragraph" w:customStyle="1" w:styleId="1f8">
    <w:name w:val="ТЛ 1"/>
    <w:basedOn w:val="a6"/>
    <w:next w:val="affffffc"/>
    <w:semiHidden/>
    <w:rsid w:val="00B55FBC"/>
    <w:pPr>
      <w:jc w:val="center"/>
    </w:pPr>
    <w:rPr>
      <w:rFonts w:ascii="Arial" w:hAnsi="Arial"/>
      <w:b/>
      <w:sz w:val="20"/>
      <w:szCs w:val="20"/>
    </w:rPr>
  </w:style>
  <w:style w:type="paragraph" w:customStyle="1" w:styleId="affffffe">
    <w:name w:val="ТЛ Название"/>
    <w:basedOn w:val="a6"/>
    <w:next w:val="affffffc"/>
    <w:semiHidden/>
    <w:rsid w:val="00B55FBC"/>
    <w:pPr>
      <w:spacing w:after="360"/>
      <w:jc w:val="center"/>
    </w:pPr>
    <w:rPr>
      <w:rFonts w:ascii="Arial Black" w:hAnsi="Arial Black"/>
      <w:kern w:val="48"/>
      <w:sz w:val="48"/>
      <w:szCs w:val="48"/>
    </w:rPr>
  </w:style>
  <w:style w:type="paragraph" w:customStyle="1" w:styleId="afffffff">
    <w:name w:val="ТЛ тема"/>
    <w:basedOn w:val="aa"/>
    <w:next w:val="affffffc"/>
    <w:semiHidden/>
    <w:rsid w:val="00B55FBC"/>
    <w:pPr>
      <w:spacing w:after="4000"/>
    </w:pPr>
    <w:rPr>
      <w:rFonts w:ascii="Arial Black" w:hAnsi="Arial Black"/>
      <w:kern w:val="32"/>
      <w:sz w:val="32"/>
      <w:szCs w:val="32"/>
    </w:rPr>
  </w:style>
  <w:style w:type="character" w:customStyle="1" w:styleId="1f9">
    <w:name w:val="Строгий1"/>
    <w:rsid w:val="00B55FBC"/>
    <w:rPr>
      <w:b/>
      <w:i/>
    </w:rPr>
  </w:style>
  <w:style w:type="numbering" w:customStyle="1" w:styleId="10">
    <w:name w:val="Текущий список1"/>
    <w:rsid w:val="00B55FBC"/>
    <w:pPr>
      <w:numPr>
        <w:numId w:val="16"/>
      </w:numPr>
    </w:pPr>
  </w:style>
  <w:style w:type="character" w:customStyle="1" w:styleId="h11">
    <w:name w:val="h1 Знак1"/>
    <w:aliases w:val="Level 1 Topic Heading Знак1,H1 Знак1,Section Знак1,(Chapter) Знак Знак1"/>
    <w:rsid w:val="00B55FBC"/>
    <w:rPr>
      <w:rFonts w:ascii="Arial" w:hAnsi="Arial"/>
      <w:b/>
      <w:bCs/>
      <w:caps/>
      <w:kern w:val="32"/>
      <w:sz w:val="32"/>
      <w:szCs w:val="32"/>
      <w:lang w:val="en-US" w:eastAsia="ru-RU" w:bidi="ar-SA"/>
    </w:rPr>
  </w:style>
  <w:style w:type="paragraph" w:customStyle="1" w:styleId="1fa">
    <w:name w:val="Название 1"/>
    <w:basedOn w:val="a6"/>
    <w:rsid w:val="00B55FBC"/>
    <w:pPr>
      <w:keepNext/>
      <w:suppressAutoHyphens/>
      <w:spacing w:before="60" w:after="120" w:line="240" w:lineRule="atLeast"/>
      <w:jc w:val="both"/>
    </w:pPr>
    <w:rPr>
      <w:rFonts w:ascii="Arial" w:hAnsi="Arial"/>
      <w:spacing w:val="-5"/>
      <w:sz w:val="28"/>
      <w:szCs w:val="20"/>
    </w:rPr>
  </w:style>
  <w:style w:type="paragraph" w:customStyle="1" w:styleId="2f7">
    <w:name w:val="Название 2"/>
    <w:basedOn w:val="a6"/>
    <w:next w:val="a6"/>
    <w:rsid w:val="00B55FBC"/>
    <w:pPr>
      <w:keepNext/>
      <w:keepLines/>
      <w:pBdr>
        <w:top w:val="single" w:sz="30" w:space="11" w:color="auto"/>
      </w:pBdr>
      <w:suppressAutoHyphens/>
      <w:spacing w:before="60" w:after="60"/>
      <w:jc w:val="both"/>
    </w:pPr>
    <w:rPr>
      <w:rFonts w:ascii="Arial" w:hAnsi="Arial"/>
      <w:b/>
      <w:sz w:val="32"/>
      <w:szCs w:val="20"/>
    </w:rPr>
  </w:style>
  <w:style w:type="paragraph" w:customStyle="1" w:styleId="CharChar1">
    <w:name w:val="Char Char1"/>
    <w:basedOn w:val="a6"/>
    <w:rsid w:val="00B55FBC"/>
    <w:pPr>
      <w:spacing w:after="160" w:line="240" w:lineRule="exact"/>
    </w:pPr>
    <w:rPr>
      <w:rFonts w:ascii="Verdana" w:hAnsi="Verdana"/>
      <w:sz w:val="20"/>
      <w:szCs w:val="20"/>
      <w:lang w:val="en-US" w:eastAsia="en-US"/>
    </w:rPr>
  </w:style>
  <w:style w:type="paragraph" w:customStyle="1" w:styleId="5141">
    <w:name w:val="Стиль 5.1.4.1"/>
    <w:basedOn w:val="a6"/>
    <w:rsid w:val="00B55FBC"/>
    <w:pPr>
      <w:numPr>
        <w:numId w:val="17"/>
      </w:numPr>
      <w:spacing w:before="60"/>
    </w:pPr>
    <w:rPr>
      <w:rFonts w:ascii="Arial" w:hAnsi="Arial"/>
      <w:b/>
      <w:sz w:val="21"/>
      <w:szCs w:val="20"/>
      <w:lang w:val="en-US"/>
    </w:rPr>
  </w:style>
  <w:style w:type="character" w:customStyle="1" w:styleId="FooterChar">
    <w:name w:val="Footer Char"/>
    <w:locked/>
    <w:rsid w:val="00B55FBC"/>
    <w:rPr>
      <w:rFonts w:ascii="Arial" w:hAnsi="Arial"/>
      <w:lang w:val="en-US" w:eastAsia="ru-RU" w:bidi="ar-SA"/>
    </w:rPr>
  </w:style>
  <w:style w:type="paragraph" w:customStyle="1" w:styleId="219">
    <w:name w:val="Заголовок 21"/>
    <w:basedOn w:val="a6"/>
    <w:next w:val="a6"/>
    <w:rsid w:val="00232D12"/>
    <w:pPr>
      <w:keepNext/>
      <w:spacing w:before="240" w:after="60"/>
    </w:pPr>
    <w:rPr>
      <w:rFonts w:ascii="Arial" w:hAnsi="Arial"/>
      <w:b/>
      <w:i/>
      <w:snapToGrid w:val="0"/>
      <w:szCs w:val="20"/>
      <w:lang w:val="en-US"/>
    </w:rPr>
  </w:style>
  <w:style w:type="paragraph" w:customStyle="1" w:styleId="1fb">
    <w:name w:val="Абзац списка1"/>
    <w:aliases w:val="название,Маркер,Bullet List,FooterText,numbered,Paragraphe de liste1,lp1,Подпись рисунка,Заголовок_3,ПКФ Список,Абзац списка5,List Paragraph1,Bullet Number,Нумерованый список,SL_Абзац списка,List Paragraph11,Абзац списка4,ПАРАГРАФ,f_Абзац"/>
    <w:basedOn w:val="a6"/>
    <w:link w:val="ListParagraphChar1"/>
    <w:rsid w:val="00AC6893"/>
    <w:pPr>
      <w:spacing w:after="60"/>
      <w:ind w:left="720"/>
      <w:jc w:val="both"/>
    </w:pPr>
    <w:rPr>
      <w:rFonts w:eastAsia="Calibri"/>
    </w:rPr>
  </w:style>
  <w:style w:type="paragraph" w:customStyle="1" w:styleId="ListBullet1">
    <w:name w:val="List Bullet 1"/>
    <w:basedOn w:val="a6"/>
    <w:next w:val="a1"/>
    <w:rsid w:val="00AC6893"/>
    <w:pPr>
      <w:keepLines/>
      <w:numPr>
        <w:numId w:val="18"/>
      </w:numPr>
      <w:spacing w:before="120" w:after="120" w:line="288" w:lineRule="auto"/>
      <w:jc w:val="both"/>
    </w:pPr>
    <w:rPr>
      <w:rFonts w:ascii="Arial" w:hAnsi="Arial" w:cs="Arial"/>
      <w:sz w:val="20"/>
      <w:szCs w:val="20"/>
      <w:lang w:eastAsia="en-US"/>
    </w:rPr>
  </w:style>
  <w:style w:type="paragraph" w:styleId="afffffff0">
    <w:name w:val="TOC Heading"/>
    <w:basedOn w:val="14"/>
    <w:next w:val="a6"/>
    <w:uiPriority w:val="39"/>
    <w:qFormat/>
    <w:rsid w:val="00AC6893"/>
    <w:pPr>
      <w:keepLines/>
      <w:spacing w:before="480" w:after="0" w:line="276" w:lineRule="auto"/>
      <w:outlineLvl w:val="9"/>
    </w:pPr>
    <w:rPr>
      <w:rFonts w:ascii="Cambria" w:hAnsi="Cambria" w:cs="Times New Roman"/>
      <w:color w:val="365F91"/>
      <w:kern w:val="0"/>
      <w:sz w:val="28"/>
      <w:szCs w:val="28"/>
      <w:lang w:eastAsia="en-US"/>
    </w:rPr>
  </w:style>
  <w:style w:type="character" w:styleId="afffffff1">
    <w:name w:val="Intense Emphasis"/>
    <w:uiPriority w:val="21"/>
    <w:qFormat/>
    <w:rsid w:val="00AC6893"/>
    <w:rPr>
      <w:b/>
      <w:bCs/>
      <w:i/>
      <w:iCs/>
      <w:color w:val="4F81BD"/>
    </w:rPr>
  </w:style>
  <w:style w:type="paragraph" w:customStyle="1" w:styleId="afffffff2">
    <w:name w:val="Знак Знак Знак Знак"/>
    <w:basedOn w:val="a6"/>
    <w:rsid w:val="00BF50F5"/>
    <w:pPr>
      <w:spacing w:after="160" w:line="240" w:lineRule="exact"/>
    </w:pPr>
    <w:rPr>
      <w:rFonts w:ascii="Verdana" w:hAnsi="Verdana" w:cs="Verdana"/>
      <w:lang w:val="en-US" w:eastAsia="en-US"/>
    </w:rPr>
  </w:style>
  <w:style w:type="character" w:customStyle="1" w:styleId="apple-style-span">
    <w:name w:val="apple-style-span"/>
    <w:basedOn w:val="a7"/>
    <w:rsid w:val="00127D75"/>
  </w:style>
  <w:style w:type="paragraph" w:customStyle="1" w:styleId="afffffff3">
    <w:name w:val="обычн БО"/>
    <w:basedOn w:val="a6"/>
    <w:link w:val="afffffff4"/>
    <w:rsid w:val="003A13A7"/>
    <w:pPr>
      <w:jc w:val="both"/>
    </w:pPr>
    <w:rPr>
      <w:rFonts w:ascii="Arial" w:eastAsia="Calibri" w:hAnsi="Arial"/>
      <w:lang w:val="x-none" w:eastAsia="x-none"/>
    </w:rPr>
  </w:style>
  <w:style w:type="character" w:customStyle="1" w:styleId="afffffff4">
    <w:name w:val="обычн БО Знак"/>
    <w:link w:val="afffffff3"/>
    <w:rsid w:val="003A13A7"/>
    <w:rPr>
      <w:rFonts w:ascii="Arial" w:eastAsia="Calibri" w:hAnsi="Arial"/>
      <w:sz w:val="24"/>
      <w:szCs w:val="24"/>
      <w:lang w:val="x-none" w:eastAsia="x-none" w:bidi="ar-SA"/>
    </w:rPr>
  </w:style>
  <w:style w:type="paragraph" w:customStyle="1" w:styleId="company">
    <w:name w:val="company"/>
    <w:basedOn w:val="a6"/>
    <w:rsid w:val="00AC3319"/>
    <w:pPr>
      <w:keepLines/>
      <w:widowControl w:val="0"/>
      <w:spacing w:after="240"/>
      <w:jc w:val="center"/>
    </w:pPr>
    <w:rPr>
      <w:rFonts w:ascii="Times New Roman Bold" w:hAnsi="Times New Roman Bold"/>
      <w:b/>
      <w:bCs/>
      <w:caps/>
      <w:lang w:eastAsia="en-US"/>
    </w:rPr>
  </w:style>
  <w:style w:type="paragraph" w:customStyle="1" w:styleId="SystemName">
    <w:name w:val="System Name"/>
    <w:basedOn w:val="a6"/>
    <w:next w:val="a6"/>
    <w:rsid w:val="00AC3319"/>
    <w:pPr>
      <w:keepLines/>
      <w:spacing w:before="1600" w:line="288" w:lineRule="auto"/>
      <w:jc w:val="center"/>
    </w:pPr>
    <w:rPr>
      <w:b/>
      <w:caps/>
      <w:sz w:val="28"/>
      <w:szCs w:val="28"/>
      <w:lang w:eastAsia="en-US"/>
    </w:rPr>
  </w:style>
  <w:style w:type="paragraph" w:customStyle="1" w:styleId="ProgramName">
    <w:name w:val="Program Name"/>
    <w:basedOn w:val="a6"/>
    <w:next w:val="a6"/>
    <w:rsid w:val="00AC3319"/>
    <w:pPr>
      <w:keepLines/>
      <w:spacing w:before="120" w:after="120" w:line="288" w:lineRule="auto"/>
      <w:jc w:val="center"/>
    </w:pPr>
    <w:rPr>
      <w:b/>
      <w:bCs/>
      <w:caps/>
      <w:sz w:val="28"/>
      <w:szCs w:val="28"/>
      <w:lang w:eastAsia="en-US"/>
    </w:rPr>
  </w:style>
  <w:style w:type="paragraph" w:customStyle="1" w:styleId="DocumentName">
    <w:name w:val="Document Name"/>
    <w:next w:val="a6"/>
    <w:rsid w:val="00AC3319"/>
    <w:pPr>
      <w:keepLines/>
      <w:spacing w:before="120" w:after="120" w:line="288" w:lineRule="auto"/>
      <w:jc w:val="center"/>
    </w:pPr>
    <w:rPr>
      <w:b/>
      <w:bCs/>
      <w:caps/>
      <w:sz w:val="36"/>
      <w:szCs w:val="36"/>
      <w:lang w:eastAsia="en-US"/>
    </w:rPr>
  </w:style>
  <w:style w:type="paragraph" w:customStyle="1" w:styleId="DocumentCode">
    <w:name w:val="Document Code"/>
    <w:next w:val="a6"/>
    <w:rsid w:val="00AC3319"/>
    <w:pPr>
      <w:spacing w:before="120" w:after="120" w:line="288" w:lineRule="auto"/>
      <w:jc w:val="center"/>
    </w:pPr>
    <w:rPr>
      <w:bCs/>
      <w:sz w:val="24"/>
      <w:szCs w:val="24"/>
      <w:lang w:eastAsia="en-US"/>
    </w:rPr>
  </w:style>
  <w:style w:type="paragraph" w:customStyle="1" w:styleId="Appendix">
    <w:name w:val="Appendix"/>
    <w:next w:val="a6"/>
    <w:rsid w:val="00AC3319"/>
    <w:pPr>
      <w:keepNext/>
      <w:keepLines/>
      <w:pageBreakBefore/>
      <w:numPr>
        <w:numId w:val="19"/>
      </w:numPr>
      <w:suppressAutoHyphens/>
      <w:spacing w:before="360" w:after="240" w:line="288" w:lineRule="auto"/>
      <w:jc w:val="center"/>
      <w:outlineLvl w:val="0"/>
    </w:pPr>
    <w:rPr>
      <w:rFonts w:ascii="Arial" w:hAnsi="Arial"/>
      <w:b/>
      <w:bCs/>
      <w:caps/>
      <w:sz w:val="32"/>
      <w:szCs w:val="32"/>
      <w:lang w:eastAsia="en-US"/>
    </w:rPr>
  </w:style>
  <w:style w:type="paragraph" w:customStyle="1" w:styleId="AppHeading1">
    <w:name w:val="App_Heading 1"/>
    <w:basedOn w:val="Appendix"/>
    <w:next w:val="a6"/>
    <w:rsid w:val="00AC3319"/>
    <w:pPr>
      <w:pageBreakBefore w:val="0"/>
      <w:numPr>
        <w:ilvl w:val="1"/>
      </w:numPr>
      <w:jc w:val="left"/>
      <w:outlineLvl w:val="1"/>
    </w:pPr>
    <w:rPr>
      <w:bCs w:val="0"/>
      <w:caps w:val="0"/>
      <w:sz w:val="28"/>
      <w:szCs w:val="28"/>
    </w:rPr>
  </w:style>
  <w:style w:type="numbering" w:customStyle="1" w:styleId="415OutlineNumbering">
    <w:name w:val="4_1_5 Outline Numbering"/>
    <w:basedOn w:val="a9"/>
    <w:rsid w:val="00AC3319"/>
    <w:pPr>
      <w:numPr>
        <w:numId w:val="27"/>
      </w:numPr>
    </w:pPr>
  </w:style>
  <w:style w:type="paragraph" w:customStyle="1" w:styleId="Drawing">
    <w:name w:val="Drawing"/>
    <w:basedOn w:val="a6"/>
    <w:next w:val="aff3"/>
    <w:rsid w:val="00AC3319"/>
    <w:pPr>
      <w:keepNext/>
      <w:keepLines/>
      <w:spacing w:before="360" w:after="120" w:line="288" w:lineRule="auto"/>
      <w:jc w:val="center"/>
    </w:pPr>
    <w:rPr>
      <w:lang w:eastAsia="en-US"/>
    </w:rPr>
  </w:style>
  <w:style w:type="paragraph" w:customStyle="1" w:styleId="Table">
    <w:name w:val="Table"/>
    <w:basedOn w:val="a6"/>
    <w:next w:val="a6"/>
    <w:rsid w:val="00AC3319"/>
    <w:pPr>
      <w:keepLines/>
      <w:tabs>
        <w:tab w:val="num" w:pos="927"/>
      </w:tabs>
      <w:spacing w:after="120" w:line="288" w:lineRule="auto"/>
      <w:ind w:left="360" w:hanging="360"/>
    </w:pPr>
    <w:rPr>
      <w:lang w:eastAsia="en-US"/>
    </w:rPr>
  </w:style>
  <w:style w:type="numbering" w:customStyle="1" w:styleId="416OutlineNumbering">
    <w:name w:val="4_1_6 Outline Numbering"/>
    <w:basedOn w:val="a9"/>
    <w:rsid w:val="00AC3319"/>
    <w:pPr>
      <w:numPr>
        <w:numId w:val="28"/>
      </w:numPr>
    </w:pPr>
  </w:style>
  <w:style w:type="paragraph" w:styleId="afffffff5">
    <w:name w:val="table of figures"/>
    <w:basedOn w:val="a6"/>
    <w:next w:val="a6"/>
    <w:semiHidden/>
    <w:rsid w:val="00AC3319"/>
    <w:pPr>
      <w:keepLines/>
      <w:spacing w:after="120" w:line="288" w:lineRule="auto"/>
      <w:ind w:left="560" w:hanging="560"/>
    </w:pPr>
    <w:rPr>
      <w:smallCaps/>
      <w:sz w:val="20"/>
      <w:szCs w:val="20"/>
      <w:lang w:eastAsia="en-US"/>
    </w:rPr>
  </w:style>
  <w:style w:type="paragraph" w:customStyle="1" w:styleId="TableofContents">
    <w:name w:val="Table of Contents"/>
    <w:basedOn w:val="14"/>
    <w:next w:val="a6"/>
    <w:rsid w:val="00AC3319"/>
    <w:pPr>
      <w:keepLines/>
      <w:pageBreakBefore/>
      <w:suppressAutoHyphens/>
      <w:spacing w:before="360" w:after="240" w:line="288" w:lineRule="auto"/>
      <w:jc w:val="center"/>
      <w:outlineLvl w:val="9"/>
    </w:pPr>
    <w:rPr>
      <w:rFonts w:ascii="Times New Roman" w:hAnsi="Times New Roman" w:cs="Times New Roman"/>
      <w:bCs w:val="0"/>
      <w:sz w:val="28"/>
      <w:szCs w:val="24"/>
      <w:lang w:eastAsia="en-US"/>
    </w:rPr>
  </w:style>
  <w:style w:type="paragraph" w:customStyle="1" w:styleId="ENDLIST">
    <w:name w:val="ENDLIST"/>
    <w:basedOn w:val="Confirmationtext"/>
    <w:rsid w:val="00AC3319"/>
    <w:pPr>
      <w:spacing w:before="240" w:after="240"/>
    </w:pPr>
    <w:rPr>
      <w:b/>
      <w:caps/>
    </w:rPr>
  </w:style>
  <w:style w:type="paragraph" w:styleId="1fc">
    <w:name w:val="index 1"/>
    <w:basedOn w:val="a6"/>
    <w:next w:val="a6"/>
    <w:autoRedefine/>
    <w:uiPriority w:val="99"/>
    <w:semiHidden/>
    <w:qFormat/>
    <w:rsid w:val="00AC3319"/>
    <w:pPr>
      <w:keepLines/>
      <w:spacing w:after="120" w:line="288" w:lineRule="auto"/>
      <w:ind w:left="280" w:hanging="280"/>
    </w:pPr>
    <w:rPr>
      <w:sz w:val="20"/>
      <w:szCs w:val="20"/>
      <w:lang w:eastAsia="en-US"/>
    </w:rPr>
  </w:style>
  <w:style w:type="paragraph" w:styleId="2f8">
    <w:name w:val="index 2"/>
    <w:basedOn w:val="a6"/>
    <w:next w:val="a6"/>
    <w:autoRedefine/>
    <w:semiHidden/>
    <w:rsid w:val="00AC3319"/>
    <w:pPr>
      <w:keepLines/>
      <w:spacing w:after="120" w:line="288" w:lineRule="auto"/>
      <w:ind w:left="560" w:hanging="280"/>
    </w:pPr>
    <w:rPr>
      <w:sz w:val="20"/>
      <w:szCs w:val="20"/>
      <w:lang w:eastAsia="en-US"/>
    </w:rPr>
  </w:style>
  <w:style w:type="paragraph" w:styleId="3f1">
    <w:name w:val="index 3"/>
    <w:basedOn w:val="a6"/>
    <w:next w:val="a6"/>
    <w:autoRedefine/>
    <w:semiHidden/>
    <w:rsid w:val="00AC3319"/>
    <w:pPr>
      <w:keepLines/>
      <w:spacing w:after="120" w:line="288" w:lineRule="auto"/>
      <w:ind w:left="840" w:hanging="280"/>
    </w:pPr>
    <w:rPr>
      <w:sz w:val="20"/>
      <w:szCs w:val="20"/>
      <w:lang w:eastAsia="en-US"/>
    </w:rPr>
  </w:style>
  <w:style w:type="paragraph" w:styleId="49">
    <w:name w:val="index 4"/>
    <w:basedOn w:val="a6"/>
    <w:next w:val="a6"/>
    <w:autoRedefine/>
    <w:semiHidden/>
    <w:rsid w:val="00AC3319"/>
    <w:pPr>
      <w:keepLines/>
      <w:spacing w:after="120" w:line="288" w:lineRule="auto"/>
      <w:ind w:left="1120" w:hanging="280"/>
    </w:pPr>
    <w:rPr>
      <w:sz w:val="20"/>
      <w:szCs w:val="20"/>
      <w:lang w:eastAsia="en-US"/>
    </w:rPr>
  </w:style>
  <w:style w:type="paragraph" w:styleId="56">
    <w:name w:val="index 5"/>
    <w:basedOn w:val="a6"/>
    <w:next w:val="a6"/>
    <w:autoRedefine/>
    <w:semiHidden/>
    <w:rsid w:val="00AC3319"/>
    <w:pPr>
      <w:keepLines/>
      <w:spacing w:after="120" w:line="288" w:lineRule="auto"/>
      <w:ind w:left="1400" w:hanging="280"/>
    </w:pPr>
    <w:rPr>
      <w:sz w:val="20"/>
      <w:szCs w:val="20"/>
      <w:lang w:eastAsia="en-US"/>
    </w:rPr>
  </w:style>
  <w:style w:type="paragraph" w:styleId="62">
    <w:name w:val="index 6"/>
    <w:basedOn w:val="a6"/>
    <w:next w:val="a6"/>
    <w:autoRedefine/>
    <w:semiHidden/>
    <w:rsid w:val="00AC3319"/>
    <w:pPr>
      <w:keepLines/>
      <w:spacing w:after="120" w:line="288" w:lineRule="auto"/>
      <w:ind w:left="1680" w:hanging="280"/>
    </w:pPr>
    <w:rPr>
      <w:sz w:val="20"/>
      <w:szCs w:val="20"/>
      <w:lang w:eastAsia="en-US"/>
    </w:rPr>
  </w:style>
  <w:style w:type="paragraph" w:styleId="73">
    <w:name w:val="index 7"/>
    <w:basedOn w:val="a6"/>
    <w:next w:val="a6"/>
    <w:autoRedefine/>
    <w:semiHidden/>
    <w:rsid w:val="00AC3319"/>
    <w:pPr>
      <w:keepLines/>
      <w:spacing w:after="120" w:line="288" w:lineRule="auto"/>
      <w:ind w:left="1960" w:hanging="280"/>
    </w:pPr>
    <w:rPr>
      <w:sz w:val="20"/>
      <w:szCs w:val="20"/>
      <w:lang w:eastAsia="en-US"/>
    </w:rPr>
  </w:style>
  <w:style w:type="paragraph" w:styleId="83">
    <w:name w:val="index 8"/>
    <w:basedOn w:val="a6"/>
    <w:next w:val="a6"/>
    <w:autoRedefine/>
    <w:semiHidden/>
    <w:rsid w:val="00AC3319"/>
    <w:pPr>
      <w:keepLines/>
      <w:spacing w:after="120" w:line="288" w:lineRule="auto"/>
      <w:ind w:left="2240" w:hanging="280"/>
    </w:pPr>
    <w:rPr>
      <w:sz w:val="20"/>
      <w:szCs w:val="20"/>
      <w:lang w:eastAsia="en-US"/>
    </w:rPr>
  </w:style>
  <w:style w:type="paragraph" w:styleId="93">
    <w:name w:val="index 9"/>
    <w:basedOn w:val="a6"/>
    <w:next w:val="a6"/>
    <w:autoRedefine/>
    <w:semiHidden/>
    <w:rsid w:val="00AC3319"/>
    <w:pPr>
      <w:keepLines/>
      <w:spacing w:after="120" w:line="288" w:lineRule="auto"/>
      <w:ind w:left="2520" w:hanging="280"/>
    </w:pPr>
    <w:rPr>
      <w:sz w:val="20"/>
      <w:szCs w:val="20"/>
      <w:lang w:eastAsia="en-US"/>
    </w:rPr>
  </w:style>
  <w:style w:type="paragraph" w:styleId="afffffff6">
    <w:name w:val="index heading"/>
    <w:basedOn w:val="a6"/>
    <w:next w:val="1fc"/>
    <w:rsid w:val="00AC3319"/>
    <w:pPr>
      <w:keepLines/>
      <w:spacing w:before="120" w:after="120" w:line="288" w:lineRule="auto"/>
      <w:ind w:firstLine="720"/>
    </w:pPr>
    <w:rPr>
      <w:b/>
      <w:bCs/>
      <w:i/>
      <w:iCs/>
      <w:sz w:val="20"/>
      <w:szCs w:val="20"/>
      <w:lang w:eastAsia="en-US"/>
    </w:rPr>
  </w:style>
  <w:style w:type="numbering" w:customStyle="1" w:styleId="417OutlineNumbering">
    <w:name w:val="4_1_7 Outline Numbering"/>
    <w:basedOn w:val="a9"/>
    <w:rsid w:val="00AC3319"/>
    <w:pPr>
      <w:numPr>
        <w:numId w:val="29"/>
      </w:numPr>
    </w:pPr>
  </w:style>
  <w:style w:type="numbering" w:customStyle="1" w:styleId="418OutlineNumbering">
    <w:name w:val="4_1_8 Outline Numbering"/>
    <w:basedOn w:val="a9"/>
    <w:rsid w:val="00AC3319"/>
    <w:pPr>
      <w:numPr>
        <w:numId w:val="30"/>
      </w:numPr>
    </w:pPr>
  </w:style>
  <w:style w:type="numbering" w:customStyle="1" w:styleId="419OutlineNumbering">
    <w:name w:val="4_1_9 Outline Numbering"/>
    <w:basedOn w:val="418OutlineNumbering"/>
    <w:rsid w:val="00AC3319"/>
    <w:pPr>
      <w:numPr>
        <w:numId w:val="31"/>
      </w:numPr>
    </w:pPr>
  </w:style>
  <w:style w:type="numbering" w:customStyle="1" w:styleId="4110OutlineNumbering">
    <w:name w:val="4_1_10 Outline Numbering"/>
    <w:basedOn w:val="419OutlineNumbering"/>
    <w:rsid w:val="00AC3319"/>
    <w:pPr>
      <w:numPr>
        <w:numId w:val="32"/>
      </w:numPr>
    </w:pPr>
  </w:style>
  <w:style w:type="numbering" w:customStyle="1" w:styleId="433OutlineNumbering">
    <w:name w:val="4_3_3 Outline Numbering"/>
    <w:basedOn w:val="a9"/>
    <w:rsid w:val="00AC3319"/>
    <w:pPr>
      <w:numPr>
        <w:numId w:val="33"/>
      </w:numPr>
    </w:pPr>
  </w:style>
  <w:style w:type="numbering" w:customStyle="1" w:styleId="61Numbered">
    <w:name w:val="6_1 Numbered"/>
    <w:basedOn w:val="a9"/>
    <w:rsid w:val="00AC3319"/>
    <w:pPr>
      <w:numPr>
        <w:numId w:val="23"/>
      </w:numPr>
    </w:pPr>
  </w:style>
  <w:style w:type="paragraph" w:customStyle="1" w:styleId="ListNote">
    <w:name w:val="List Note"/>
    <w:basedOn w:val="a6"/>
    <w:next w:val="a"/>
    <w:rsid w:val="00AC3319"/>
    <w:pPr>
      <w:keepLines/>
      <w:tabs>
        <w:tab w:val="left" w:pos="2495"/>
      </w:tabs>
      <w:spacing w:after="60" w:line="288" w:lineRule="auto"/>
      <w:ind w:left="2495" w:hanging="1418"/>
      <w:jc w:val="both"/>
    </w:pPr>
    <w:rPr>
      <w:sz w:val="20"/>
      <w:szCs w:val="20"/>
      <w:lang w:eastAsia="en-US"/>
    </w:rPr>
  </w:style>
  <w:style w:type="paragraph" w:customStyle="1" w:styleId="Note">
    <w:name w:val="Note"/>
    <w:basedOn w:val="a6"/>
    <w:next w:val="a6"/>
    <w:rsid w:val="00AC3319"/>
    <w:pPr>
      <w:keepLines/>
      <w:tabs>
        <w:tab w:val="left" w:pos="2126"/>
      </w:tabs>
      <w:spacing w:after="120" w:line="288" w:lineRule="auto"/>
      <w:ind w:left="2160" w:hanging="1440"/>
      <w:jc w:val="both"/>
    </w:pPr>
    <w:rPr>
      <w:sz w:val="22"/>
      <w:szCs w:val="20"/>
      <w:lang w:eastAsia="en-US"/>
    </w:rPr>
  </w:style>
  <w:style w:type="table" w:styleId="1fd">
    <w:name w:val="Table Grid 1"/>
    <w:basedOn w:val="a8"/>
    <w:rsid w:val="00AC3319"/>
    <w:pPr>
      <w:keepLines/>
      <w:spacing w:before="40" w:after="40" w:line="288"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Autospacing="0" w:afterLines="0" w:afterAutospacing="0" w:line="288" w:lineRule="auto"/>
        <w:ind w:leftChars="0" w:left="0" w:rightChars="0" w:right="0" w:firstLineChars="0" w:firstLine="0"/>
        <w:contextualSpacing w:val="0"/>
        <w:jc w:val="left"/>
        <w:outlineLvl w:val="9"/>
      </w:pPr>
      <w:rPr>
        <w:rFonts w:ascii="Times New Roman" w:hAnsi="Times New Roman"/>
        <w:sz w:val="22"/>
      </w:r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character" w:styleId="afffffff7">
    <w:name w:val="endnote reference"/>
    <w:rsid w:val="00AC3319"/>
    <w:rPr>
      <w:rFonts w:ascii="Times New Roman" w:hAnsi="Times New Roman"/>
      <w:sz w:val="22"/>
      <w:vertAlign w:val="superscript"/>
      <w:lang w:val="ru-RU"/>
    </w:rPr>
  </w:style>
  <w:style w:type="table" w:styleId="1fe">
    <w:name w:val="Table 3D effects 1"/>
    <w:basedOn w:val="a8"/>
    <w:semiHidden/>
    <w:rsid w:val="00AC3319"/>
    <w:pPr>
      <w:spacing w:line="360" w:lineRule="auto"/>
      <w:ind w:firstLine="7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9">
    <w:name w:val="Table 3D effects 2"/>
    <w:basedOn w:val="a8"/>
    <w:semiHidden/>
    <w:rsid w:val="00AC3319"/>
    <w:pPr>
      <w:spacing w:line="360" w:lineRule="auto"/>
      <w:ind w:firstLine="72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3D effects 3"/>
    <w:basedOn w:val="a8"/>
    <w:semiHidden/>
    <w:rsid w:val="00AC3319"/>
    <w:pPr>
      <w:spacing w:line="360" w:lineRule="auto"/>
      <w:ind w:firstLine="72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
    <w:name w:val="Table Classic 1"/>
    <w:basedOn w:val="a8"/>
    <w:semiHidden/>
    <w:rsid w:val="00AC3319"/>
    <w:pPr>
      <w:spacing w:line="360" w:lineRule="auto"/>
      <w:ind w:firstLine="7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8"/>
    <w:semiHidden/>
    <w:rsid w:val="00AC3319"/>
    <w:pPr>
      <w:spacing w:line="360" w:lineRule="auto"/>
      <w:ind w:firstLine="7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3">
    <w:name w:val="Table Classic 3"/>
    <w:basedOn w:val="a8"/>
    <w:semiHidden/>
    <w:rsid w:val="00AC3319"/>
    <w:pPr>
      <w:spacing w:line="360" w:lineRule="auto"/>
      <w:ind w:firstLine="7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8"/>
    <w:semiHidden/>
    <w:rsid w:val="00AC3319"/>
    <w:pPr>
      <w:spacing w:line="360" w:lineRule="auto"/>
      <w:ind w:firstLine="72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0">
    <w:name w:val="Table Colorful 1"/>
    <w:basedOn w:val="a8"/>
    <w:semiHidden/>
    <w:rsid w:val="00AC3319"/>
    <w:pPr>
      <w:spacing w:line="360" w:lineRule="auto"/>
      <w:ind w:firstLine="7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8"/>
    <w:semiHidden/>
    <w:rsid w:val="00AC3319"/>
    <w:pPr>
      <w:spacing w:line="360" w:lineRule="auto"/>
      <w:ind w:firstLine="72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8"/>
    <w:semiHidden/>
    <w:rsid w:val="00AC3319"/>
    <w:pPr>
      <w:spacing w:line="360" w:lineRule="auto"/>
      <w:ind w:firstLine="7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1">
    <w:name w:val="Table Columns 1"/>
    <w:basedOn w:val="a8"/>
    <w:semiHidden/>
    <w:rsid w:val="00AC3319"/>
    <w:pPr>
      <w:spacing w:line="360" w:lineRule="auto"/>
      <w:ind w:firstLine="7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8"/>
    <w:semiHidden/>
    <w:rsid w:val="00AC3319"/>
    <w:pPr>
      <w:spacing w:line="360" w:lineRule="auto"/>
      <w:ind w:firstLine="7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Columns 3"/>
    <w:basedOn w:val="a8"/>
    <w:semiHidden/>
    <w:rsid w:val="00AC3319"/>
    <w:pPr>
      <w:spacing w:line="360" w:lineRule="auto"/>
      <w:ind w:firstLine="7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8"/>
    <w:semiHidden/>
    <w:rsid w:val="00AC3319"/>
    <w:pPr>
      <w:spacing w:line="360" w:lineRule="auto"/>
      <w:ind w:firstLine="72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semiHidden/>
    <w:rsid w:val="00AC3319"/>
    <w:pPr>
      <w:spacing w:line="360" w:lineRule="auto"/>
      <w:ind w:firstLine="7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8">
    <w:name w:val="Table Contemporary"/>
    <w:basedOn w:val="a8"/>
    <w:semiHidden/>
    <w:rsid w:val="00AC3319"/>
    <w:pPr>
      <w:spacing w:line="360" w:lineRule="auto"/>
      <w:ind w:firstLine="72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9">
    <w:name w:val="Table Elegant"/>
    <w:basedOn w:val="a8"/>
    <w:semiHidden/>
    <w:rsid w:val="00AC3319"/>
    <w:pPr>
      <w:spacing w:line="360" w:lineRule="auto"/>
      <w:ind w:firstLine="7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d">
    <w:name w:val="Table Grid 2"/>
    <w:basedOn w:val="a8"/>
    <w:semiHidden/>
    <w:rsid w:val="00AC3319"/>
    <w:pPr>
      <w:spacing w:line="360" w:lineRule="auto"/>
      <w:ind w:firstLine="72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6">
    <w:name w:val="Table Grid 3"/>
    <w:basedOn w:val="a8"/>
    <w:semiHidden/>
    <w:rsid w:val="00AC3319"/>
    <w:pPr>
      <w:spacing w:line="360" w:lineRule="auto"/>
      <w:ind w:firstLine="7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c">
    <w:name w:val="Table Grid 4"/>
    <w:basedOn w:val="a8"/>
    <w:semiHidden/>
    <w:rsid w:val="00AC3319"/>
    <w:pPr>
      <w:spacing w:line="360" w:lineRule="auto"/>
      <w:ind w:firstLine="72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8"/>
    <w:semiHidden/>
    <w:rsid w:val="00AC3319"/>
    <w:pPr>
      <w:spacing w:line="360" w:lineRule="auto"/>
      <w:ind w:firstLine="7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8"/>
    <w:semiHidden/>
    <w:rsid w:val="00AC3319"/>
    <w:pPr>
      <w:spacing w:line="360" w:lineRule="auto"/>
      <w:ind w:firstLine="7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8"/>
    <w:semiHidden/>
    <w:rsid w:val="00AC3319"/>
    <w:pPr>
      <w:spacing w:line="360" w:lineRule="auto"/>
      <w:ind w:firstLine="7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8"/>
    <w:semiHidden/>
    <w:rsid w:val="00AC3319"/>
    <w:pPr>
      <w:spacing w:line="360" w:lineRule="auto"/>
      <w:ind w:firstLine="7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4">
    <w:name w:val="Table List 4"/>
    <w:basedOn w:val="a8"/>
    <w:semiHidden/>
    <w:rsid w:val="00AC3319"/>
    <w:pPr>
      <w:spacing w:line="360" w:lineRule="auto"/>
      <w:ind w:firstLine="7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semiHidden/>
    <w:rsid w:val="00AC3319"/>
    <w:pPr>
      <w:spacing w:line="360" w:lineRule="auto"/>
      <w:ind w:firstLine="7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semiHidden/>
    <w:rsid w:val="00AC3319"/>
    <w:pPr>
      <w:spacing w:line="360" w:lineRule="auto"/>
      <w:ind w:firstLine="7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semiHidden/>
    <w:rsid w:val="00AC3319"/>
    <w:pPr>
      <w:spacing w:line="360" w:lineRule="auto"/>
      <w:ind w:firstLine="7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semiHidden/>
    <w:rsid w:val="00AC3319"/>
    <w:pPr>
      <w:spacing w:line="360" w:lineRule="auto"/>
      <w:ind w:firstLine="7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a">
    <w:name w:val="Table Professional"/>
    <w:basedOn w:val="a8"/>
    <w:semiHidden/>
    <w:rsid w:val="00AC3319"/>
    <w:pPr>
      <w:spacing w:line="360" w:lineRule="auto"/>
      <w:ind w:firstLine="7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2">
    <w:name w:val="Table Simple 1"/>
    <w:basedOn w:val="a8"/>
    <w:semiHidden/>
    <w:rsid w:val="00AC3319"/>
    <w:pPr>
      <w:spacing w:line="360" w:lineRule="auto"/>
      <w:ind w:firstLine="72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8"/>
    <w:semiHidden/>
    <w:rsid w:val="00AC3319"/>
    <w:pPr>
      <w:spacing w:line="360" w:lineRule="auto"/>
      <w:ind w:firstLine="72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8"/>
    <w:semiHidden/>
    <w:rsid w:val="00AC3319"/>
    <w:pPr>
      <w:spacing w:line="360" w:lineRule="auto"/>
      <w:ind w:firstLine="7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Subtle 1"/>
    <w:basedOn w:val="a8"/>
    <w:semiHidden/>
    <w:rsid w:val="00AC3319"/>
    <w:pPr>
      <w:spacing w:line="360" w:lineRule="auto"/>
      <w:ind w:firstLine="72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
    <w:name w:val="Table Subtle 2"/>
    <w:basedOn w:val="a8"/>
    <w:semiHidden/>
    <w:rsid w:val="00AC3319"/>
    <w:pPr>
      <w:spacing w:line="360" w:lineRule="auto"/>
      <w:ind w:firstLine="72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b">
    <w:name w:val="Table Theme"/>
    <w:basedOn w:val="a8"/>
    <w:semiHidden/>
    <w:rsid w:val="00AC3319"/>
    <w:pPr>
      <w:spacing w:line="36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Web 1"/>
    <w:basedOn w:val="a8"/>
    <w:semiHidden/>
    <w:rsid w:val="00AC3319"/>
    <w:pPr>
      <w:spacing w:line="360" w:lineRule="auto"/>
      <w:ind w:firstLine="7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8"/>
    <w:semiHidden/>
    <w:rsid w:val="00AC3319"/>
    <w:pPr>
      <w:spacing w:line="360" w:lineRule="auto"/>
      <w:ind w:firstLine="7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8"/>
    <w:semiHidden/>
    <w:rsid w:val="00AC3319"/>
    <w:pPr>
      <w:spacing w:line="360" w:lineRule="auto"/>
      <w:ind w:firstLine="7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List 1"/>
    <w:basedOn w:val="a8"/>
    <w:semiHidden/>
    <w:rsid w:val="00AC3319"/>
    <w:pPr>
      <w:spacing w:line="360" w:lineRule="auto"/>
      <w:ind w:firstLine="7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8"/>
    <w:semiHidden/>
    <w:rsid w:val="00AC3319"/>
    <w:pPr>
      <w:spacing w:line="360" w:lineRule="auto"/>
      <w:ind w:firstLine="72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8"/>
    <w:semiHidden/>
    <w:rsid w:val="00AC3319"/>
    <w:pPr>
      <w:spacing w:line="360" w:lineRule="auto"/>
      <w:ind w:firstLine="7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leListBullet">
    <w:name w:val="Table List Bullet"/>
    <w:rsid w:val="00AC3319"/>
    <w:pPr>
      <w:keepLines/>
      <w:numPr>
        <w:numId w:val="21"/>
      </w:numPr>
      <w:spacing w:after="40" w:line="288" w:lineRule="auto"/>
    </w:pPr>
    <w:rPr>
      <w:snapToGrid w:val="0"/>
      <w:sz w:val="22"/>
      <w:szCs w:val="22"/>
      <w:lang w:eastAsia="en-US"/>
    </w:rPr>
  </w:style>
  <w:style w:type="paragraph" w:customStyle="1" w:styleId="TableListBullet2">
    <w:name w:val="Table List Bullet 2"/>
    <w:basedOn w:val="TableListBullet"/>
    <w:rsid w:val="00AC3319"/>
    <w:pPr>
      <w:numPr>
        <w:numId w:val="20"/>
      </w:numPr>
      <w:tabs>
        <w:tab w:val="left" w:pos="567"/>
      </w:tabs>
    </w:pPr>
    <w:rPr>
      <w:rFonts w:eastAsia="Batang"/>
    </w:rPr>
  </w:style>
  <w:style w:type="paragraph" w:customStyle="1" w:styleId="Confirmation">
    <w:name w:val="Confirmation"/>
    <w:rsid w:val="00AC3319"/>
    <w:pPr>
      <w:keepNext/>
      <w:spacing w:before="120" w:after="120"/>
      <w:jc w:val="center"/>
    </w:pPr>
    <w:rPr>
      <w:b/>
      <w:caps/>
      <w:sz w:val="24"/>
      <w:szCs w:val="28"/>
      <w:lang w:eastAsia="en-US"/>
    </w:rPr>
  </w:style>
  <w:style w:type="paragraph" w:customStyle="1" w:styleId="Confirmationtext">
    <w:name w:val="Confirmation text"/>
    <w:basedOn w:val="a6"/>
    <w:rsid w:val="00AC3319"/>
    <w:pPr>
      <w:keepLines/>
      <w:widowControl w:val="0"/>
      <w:spacing w:line="288" w:lineRule="auto"/>
      <w:jc w:val="center"/>
    </w:pPr>
    <w:rPr>
      <w:lang w:eastAsia="en-US"/>
    </w:rPr>
  </w:style>
  <w:style w:type="paragraph" w:customStyle="1" w:styleId="TableText0">
    <w:name w:val="Table Text"/>
    <w:semiHidden/>
    <w:rsid w:val="00AC3319"/>
    <w:pPr>
      <w:keepLines/>
      <w:spacing w:before="40" w:after="40" w:line="288" w:lineRule="auto"/>
    </w:pPr>
    <w:rPr>
      <w:sz w:val="22"/>
      <w:szCs w:val="24"/>
    </w:rPr>
  </w:style>
  <w:style w:type="paragraph" w:customStyle="1" w:styleId="TableHeading">
    <w:name w:val="TableHeading"/>
    <w:basedOn w:val="TableText"/>
    <w:next w:val="TableText0"/>
    <w:rsid w:val="00AC3319"/>
    <w:pPr>
      <w:spacing w:before="60" w:after="60"/>
      <w:jc w:val="center"/>
    </w:pPr>
    <w:rPr>
      <w:rFonts w:ascii="Times New Roman" w:hAnsi="Times New Roman"/>
      <w:b/>
    </w:rPr>
  </w:style>
  <w:style w:type="paragraph" w:customStyle="1" w:styleId="TableListNumber">
    <w:name w:val="Table List Number"/>
    <w:rsid w:val="00AC3319"/>
    <w:pPr>
      <w:keepLines/>
      <w:framePr w:hSpace="180" w:wrap="around" w:hAnchor="margin" w:x="576" w:y="541"/>
      <w:numPr>
        <w:numId w:val="22"/>
      </w:numPr>
      <w:spacing w:after="40" w:line="288" w:lineRule="auto"/>
    </w:pPr>
    <w:rPr>
      <w:sz w:val="22"/>
      <w:szCs w:val="22"/>
      <w:lang w:eastAsia="en-US"/>
    </w:rPr>
  </w:style>
  <w:style w:type="paragraph" w:customStyle="1" w:styleId="AppHeading2">
    <w:name w:val="App_Heading 2"/>
    <w:basedOn w:val="Appendix"/>
    <w:next w:val="a6"/>
    <w:rsid w:val="00AC3319"/>
    <w:pPr>
      <w:pageBreakBefore w:val="0"/>
      <w:numPr>
        <w:ilvl w:val="2"/>
      </w:numPr>
      <w:jc w:val="left"/>
      <w:outlineLvl w:val="2"/>
    </w:pPr>
    <w:rPr>
      <w:caps w:val="0"/>
      <w:sz w:val="28"/>
      <w:szCs w:val="28"/>
    </w:rPr>
  </w:style>
  <w:style w:type="paragraph" w:customStyle="1" w:styleId="AppHeading3">
    <w:name w:val="App_Heading 3"/>
    <w:basedOn w:val="Appendix"/>
    <w:next w:val="a6"/>
    <w:rsid w:val="00AC3319"/>
    <w:pPr>
      <w:pageBreakBefore w:val="0"/>
      <w:numPr>
        <w:ilvl w:val="3"/>
      </w:numPr>
      <w:spacing w:before="240" w:after="200"/>
      <w:jc w:val="left"/>
      <w:outlineLvl w:val="3"/>
    </w:pPr>
    <w:rPr>
      <w:caps w:val="0"/>
      <w:sz w:val="26"/>
      <w:szCs w:val="26"/>
    </w:rPr>
  </w:style>
  <w:style w:type="paragraph" w:customStyle="1" w:styleId="AppHeading4">
    <w:name w:val="App_Heading 4"/>
    <w:basedOn w:val="Appendix"/>
    <w:next w:val="a6"/>
    <w:rsid w:val="00AC3319"/>
    <w:pPr>
      <w:pageBreakBefore w:val="0"/>
      <w:numPr>
        <w:ilvl w:val="4"/>
      </w:numPr>
      <w:spacing w:before="240" w:after="200"/>
      <w:jc w:val="left"/>
      <w:outlineLvl w:val="4"/>
    </w:pPr>
    <w:rPr>
      <w:caps w:val="0"/>
      <w:sz w:val="24"/>
      <w:szCs w:val="24"/>
    </w:rPr>
  </w:style>
  <w:style w:type="paragraph" w:customStyle="1" w:styleId="HeaderofTitlePage">
    <w:name w:val="Header of Title Page"/>
    <w:basedOn w:val="a6"/>
    <w:link w:val="HeaderofTitlePageChar"/>
    <w:rsid w:val="00AC3319"/>
    <w:pPr>
      <w:keepLines/>
      <w:spacing w:after="360" w:line="288" w:lineRule="auto"/>
      <w:ind w:firstLine="720"/>
      <w:jc w:val="right"/>
    </w:pPr>
    <w:rPr>
      <w:lang w:eastAsia="en-US"/>
    </w:rPr>
  </w:style>
  <w:style w:type="character" w:customStyle="1" w:styleId="HeaderofTitlePageChar">
    <w:name w:val="Header of Title Page Char"/>
    <w:link w:val="HeaderofTitlePage"/>
    <w:rsid w:val="00AC3319"/>
    <w:rPr>
      <w:sz w:val="24"/>
      <w:szCs w:val="24"/>
      <w:lang w:val="ru-RU" w:eastAsia="en-US" w:bidi="ar-SA"/>
    </w:rPr>
  </w:style>
  <w:style w:type="character" w:customStyle="1" w:styleId="Comment">
    <w:name w:val="Comment"/>
    <w:rsid w:val="00AC3319"/>
    <w:rPr>
      <w:color w:val="0000FF"/>
    </w:rPr>
  </w:style>
  <w:style w:type="numbering" w:customStyle="1" w:styleId="62Numbered">
    <w:name w:val="6_2 Numbered"/>
    <w:basedOn w:val="a9"/>
    <w:rsid w:val="00AC3319"/>
    <w:pPr>
      <w:numPr>
        <w:numId w:val="24"/>
      </w:numPr>
    </w:pPr>
  </w:style>
  <w:style w:type="numbering" w:customStyle="1" w:styleId="71Numbered">
    <w:name w:val="7_1 Numbered"/>
    <w:basedOn w:val="a9"/>
    <w:rsid w:val="00AC3319"/>
    <w:pPr>
      <w:numPr>
        <w:numId w:val="25"/>
      </w:numPr>
    </w:pPr>
  </w:style>
  <w:style w:type="numbering" w:customStyle="1" w:styleId="81Numbered">
    <w:name w:val="8_1 Numbered"/>
    <w:basedOn w:val="a9"/>
    <w:rsid w:val="00AC3319"/>
    <w:pPr>
      <w:numPr>
        <w:numId w:val="26"/>
      </w:numPr>
    </w:pPr>
  </w:style>
  <w:style w:type="paragraph" w:customStyle="1" w:styleId="ShortSystemName">
    <w:name w:val="Short System Name"/>
    <w:next w:val="a6"/>
    <w:rsid w:val="00AC3319"/>
    <w:pPr>
      <w:spacing w:before="120" w:after="120" w:line="288" w:lineRule="auto"/>
      <w:jc w:val="center"/>
    </w:pPr>
    <w:rPr>
      <w:b/>
      <w:bCs/>
      <w:caps/>
      <w:sz w:val="28"/>
      <w:szCs w:val="24"/>
      <w:lang w:eastAsia="en-US"/>
    </w:rPr>
  </w:style>
  <w:style w:type="paragraph" w:customStyle="1" w:styleId="afffffffc">
    <w:name w:val="îáû÷í ÁÎ"/>
    <w:basedOn w:val="a6"/>
    <w:rsid w:val="003E4E2D"/>
    <w:pPr>
      <w:autoSpaceDE w:val="0"/>
      <w:autoSpaceDN w:val="0"/>
      <w:adjustRightInd w:val="0"/>
      <w:jc w:val="both"/>
    </w:pPr>
    <w:rPr>
      <w:rFonts w:ascii="Arial" w:hAnsi="Arial" w:cs="Arial"/>
    </w:rPr>
  </w:style>
  <w:style w:type="character" w:customStyle="1" w:styleId="FontStyle16">
    <w:name w:val="Font Style16"/>
    <w:rsid w:val="00C165D2"/>
    <w:rPr>
      <w:rFonts w:ascii="Times New Roman" w:hAnsi="Times New Roman" w:cs="Times New Roman"/>
      <w:sz w:val="24"/>
      <w:szCs w:val="24"/>
    </w:rPr>
  </w:style>
  <w:style w:type="character" w:customStyle="1" w:styleId="Heading2Char">
    <w:name w:val="Heading 2 Char"/>
    <w:aliases w:val="H2 Char"/>
    <w:locked/>
    <w:rsid w:val="00FC7C4A"/>
    <w:rPr>
      <w:rFonts w:ascii="Arial" w:hAnsi="Arial" w:cs="Arial"/>
      <w:b/>
      <w:bCs/>
      <w:i/>
      <w:iCs/>
      <w:sz w:val="28"/>
      <w:szCs w:val="28"/>
      <w:lang w:val="ru-RU" w:eastAsia="ru-RU" w:bidi="ar-SA"/>
    </w:rPr>
  </w:style>
  <w:style w:type="character" w:customStyle="1" w:styleId="TitleChar">
    <w:name w:val="Title Char"/>
    <w:locked/>
    <w:rsid w:val="00FC7C4A"/>
    <w:rPr>
      <w:rFonts w:ascii="Cambria" w:hAnsi="Cambria" w:cs="Times New Roman"/>
      <w:b/>
      <w:bCs/>
      <w:kern w:val="28"/>
      <w:sz w:val="32"/>
      <w:szCs w:val="32"/>
    </w:rPr>
  </w:style>
  <w:style w:type="character" w:customStyle="1" w:styleId="BodyTextIndent3Char">
    <w:name w:val="Body Text Indent 3 Char"/>
    <w:semiHidden/>
    <w:locked/>
    <w:rsid w:val="00FC7C4A"/>
    <w:rPr>
      <w:rFonts w:cs="Times New Roman"/>
      <w:sz w:val="16"/>
      <w:szCs w:val="16"/>
    </w:rPr>
  </w:style>
  <w:style w:type="character" w:customStyle="1" w:styleId="BodyText3Char">
    <w:name w:val="Body Text 3 Char"/>
    <w:semiHidden/>
    <w:locked/>
    <w:rsid w:val="00FC7C4A"/>
    <w:rPr>
      <w:rFonts w:cs="Times New Roman"/>
      <w:sz w:val="16"/>
      <w:szCs w:val="16"/>
    </w:rPr>
  </w:style>
  <w:style w:type="character" w:customStyle="1" w:styleId="Heading4Char">
    <w:name w:val="Heading 4 Char"/>
    <w:locked/>
    <w:rsid w:val="00C65AC7"/>
    <w:rPr>
      <w:rFonts w:ascii="Calibri" w:hAnsi="Calibri" w:cs="Times New Roman"/>
      <w:b/>
      <w:bCs/>
      <w:sz w:val="28"/>
      <w:szCs w:val="28"/>
    </w:rPr>
  </w:style>
  <w:style w:type="paragraph" w:customStyle="1" w:styleId="312">
    <w:name w:val="Основной текст с отступом 31"/>
    <w:basedOn w:val="a6"/>
    <w:rsid w:val="006749AE"/>
    <w:pPr>
      <w:suppressAutoHyphens/>
      <w:spacing w:after="120"/>
      <w:ind w:left="283"/>
    </w:pPr>
    <w:rPr>
      <w:rFonts w:cs="Calibri"/>
      <w:sz w:val="16"/>
      <w:szCs w:val="16"/>
      <w:lang w:eastAsia="ar-SA"/>
    </w:rPr>
  </w:style>
  <w:style w:type="paragraph" w:customStyle="1" w:styleId="210">
    <w:name w:val="Маркированный список 21"/>
    <w:basedOn w:val="a6"/>
    <w:rsid w:val="009F49A2"/>
    <w:pPr>
      <w:widowControl w:val="0"/>
      <w:numPr>
        <w:numId w:val="1"/>
      </w:numPr>
      <w:tabs>
        <w:tab w:val="left" w:pos="851"/>
        <w:tab w:val="left" w:pos="1701"/>
        <w:tab w:val="left" w:pos="2552"/>
        <w:tab w:val="left" w:pos="4536"/>
        <w:tab w:val="left" w:pos="7938"/>
      </w:tabs>
      <w:suppressAutoHyphens/>
      <w:ind w:left="1701" w:hanging="850"/>
    </w:pPr>
    <w:rPr>
      <w:rFonts w:ascii="Arial" w:eastAsia="Lucida Sans Unicode" w:hAnsi="Arial" w:cs="Mangal"/>
      <w:kern w:val="1"/>
      <w:sz w:val="20"/>
      <w:lang w:eastAsia="hi-IN" w:bidi="hi-IN"/>
    </w:rPr>
  </w:style>
  <w:style w:type="paragraph" w:customStyle="1" w:styleId="Style1">
    <w:name w:val="Style 1"/>
    <w:basedOn w:val="a6"/>
    <w:rsid w:val="009F49A2"/>
    <w:pPr>
      <w:widowControl w:val="0"/>
      <w:tabs>
        <w:tab w:val="left" w:pos="851"/>
        <w:tab w:val="left" w:pos="1701"/>
        <w:tab w:val="left" w:pos="2552"/>
        <w:tab w:val="left" w:pos="3402"/>
        <w:tab w:val="left" w:pos="5103"/>
        <w:tab w:val="left" w:pos="7371"/>
        <w:tab w:val="left" w:pos="9639"/>
        <w:tab w:val="left" w:pos="10773"/>
      </w:tabs>
      <w:suppressAutoHyphens/>
      <w:spacing w:after="120"/>
    </w:pPr>
    <w:rPr>
      <w:rFonts w:ascii="Arial" w:eastAsia="Lucida Sans Unicode" w:hAnsi="Arial" w:cs="Mangal"/>
      <w:kern w:val="1"/>
      <w:sz w:val="20"/>
      <w:lang w:eastAsia="hi-IN" w:bidi="hi-IN"/>
    </w:rPr>
  </w:style>
  <w:style w:type="character" w:customStyle="1" w:styleId="FootnoteTextChar">
    <w:name w:val="Footnote Text Char"/>
    <w:aliases w:val="Знак Char,Знак2 Char,Знак21 Char"/>
    <w:locked/>
    <w:rsid w:val="00CB6E02"/>
    <w:rPr>
      <w:rFonts w:ascii="CyrilTimer(1251)" w:hAnsi="CyrilTimer(1251)" w:cs="Times New Roman"/>
      <w:sz w:val="20"/>
      <w:szCs w:val="20"/>
      <w:lang w:val="en-GB" w:eastAsia="ru-RU"/>
    </w:rPr>
  </w:style>
  <w:style w:type="paragraph" w:customStyle="1" w:styleId="afffffffd">
    <w:name w:val="Íîðìàëüíûé"/>
    <w:rsid w:val="00084FCC"/>
    <w:rPr>
      <w:sz w:val="24"/>
      <w:lang w:val="en-GB"/>
    </w:rPr>
  </w:style>
  <w:style w:type="character" w:customStyle="1" w:styleId="apple-converted-space">
    <w:name w:val="apple-converted-space"/>
    <w:rsid w:val="00084FCC"/>
  </w:style>
  <w:style w:type="paragraph" w:customStyle="1" w:styleId="afffffffe">
    <w:name w:val="Нормальный"/>
    <w:rsid w:val="009321B3"/>
    <w:rPr>
      <w:snapToGrid w:val="0"/>
    </w:rPr>
  </w:style>
  <w:style w:type="character" w:customStyle="1" w:styleId="Titul">
    <w:name w:val="Titul Знак"/>
    <w:aliases w:val="Heder Знак Знак,Верхний колонтитул1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rsid w:val="009321B3"/>
    <w:rPr>
      <w:rFonts w:ascii="Arial" w:hAnsi="Arial"/>
      <w:noProof/>
      <w:sz w:val="24"/>
      <w:lang w:val="ru-RU" w:eastAsia="ru-RU" w:bidi="ar-SA"/>
    </w:rPr>
  </w:style>
  <w:style w:type="character" w:customStyle="1" w:styleId="itemtext1">
    <w:name w:val="itemtext1"/>
    <w:rsid w:val="009321B3"/>
    <w:rPr>
      <w:rFonts w:ascii="Tahoma" w:hAnsi="Tahoma" w:cs="Tahoma" w:hint="default"/>
      <w:color w:val="000000"/>
      <w:sz w:val="20"/>
      <w:szCs w:val="20"/>
    </w:rPr>
  </w:style>
  <w:style w:type="paragraph" w:customStyle="1" w:styleId="FR3">
    <w:name w:val="FR3"/>
    <w:rsid w:val="00107181"/>
    <w:pPr>
      <w:widowControl w:val="0"/>
      <w:autoSpaceDE w:val="0"/>
      <w:autoSpaceDN w:val="0"/>
      <w:adjustRightInd w:val="0"/>
      <w:spacing w:line="300" w:lineRule="auto"/>
      <w:ind w:left="800" w:right="600"/>
      <w:jc w:val="center"/>
    </w:pPr>
    <w:rPr>
      <w:sz w:val="40"/>
    </w:rPr>
  </w:style>
  <w:style w:type="paragraph" w:customStyle="1" w:styleId="normal10">
    <w:name w:val="normal1"/>
    <w:basedOn w:val="a6"/>
    <w:rsid w:val="00107181"/>
    <w:pPr>
      <w:spacing w:before="100" w:beforeAutospacing="1" w:after="100" w:afterAutospacing="1"/>
    </w:pPr>
  </w:style>
  <w:style w:type="paragraph" w:customStyle="1" w:styleId="affffffff">
    <w:name w:val="микротекст"/>
    <w:basedOn w:val="af0"/>
    <w:rsid w:val="00DC3A77"/>
    <w:pPr>
      <w:overflowPunct w:val="0"/>
      <w:spacing w:after="120"/>
      <w:jc w:val="both"/>
      <w:textAlignment w:val="baseline"/>
    </w:pPr>
    <w:rPr>
      <w:rFonts w:ascii="NTHelvetica/Cyrillic" w:hAnsi="NTHelvetica/Cyrillic" w:cs="NTHelvetica/Cyrillic"/>
      <w:color w:val="auto"/>
      <w:sz w:val="20"/>
      <w:szCs w:val="20"/>
    </w:rPr>
  </w:style>
  <w:style w:type="character" w:customStyle="1" w:styleId="af9">
    <w:name w:val="Заголовок крупный Знак"/>
    <w:link w:val="af8"/>
    <w:rsid w:val="00DC3A77"/>
    <w:rPr>
      <w:rFonts w:ascii="Courier New" w:hAnsi="Courier New"/>
      <w:b/>
      <w:caps/>
      <w:spacing w:val="100"/>
      <w:sz w:val="24"/>
      <w:lang w:val="ru-RU" w:eastAsia="ru-RU" w:bidi="ar-SA"/>
    </w:rPr>
  </w:style>
  <w:style w:type="character" w:customStyle="1" w:styleId="HeaderChar">
    <w:name w:val="Header Char"/>
    <w:aliases w:val="Aa?oiee eieiioeooe Char,ho Char,header odd Char,first Char,heading one Char,H1 Char,h Char"/>
    <w:locked/>
    <w:rsid w:val="003E3E99"/>
    <w:rPr>
      <w:rFonts w:ascii="Times New Roman" w:hAnsi="Times New Roman" w:cs="Times New Roman"/>
      <w:sz w:val="24"/>
      <w:szCs w:val="24"/>
      <w:lang w:val="x-none" w:eastAsia="ru-RU"/>
    </w:rPr>
  </w:style>
  <w:style w:type="paragraph" w:customStyle="1" w:styleId="Default">
    <w:name w:val="Default"/>
    <w:qFormat/>
    <w:rsid w:val="00BC09BE"/>
    <w:pPr>
      <w:autoSpaceDE w:val="0"/>
      <w:autoSpaceDN w:val="0"/>
      <w:adjustRightInd w:val="0"/>
    </w:pPr>
    <w:rPr>
      <w:color w:val="000000"/>
      <w:sz w:val="24"/>
      <w:szCs w:val="24"/>
    </w:rPr>
  </w:style>
  <w:style w:type="numbering" w:customStyle="1" w:styleId="a3">
    <w:name w:val="Стиль маркированный"/>
    <w:rsid w:val="00BC09BE"/>
    <w:pPr>
      <w:numPr>
        <w:numId w:val="34"/>
      </w:numPr>
    </w:pPr>
  </w:style>
  <w:style w:type="paragraph" w:customStyle="1" w:styleId="affffffff0">
    <w:name w:val="Таблица"/>
    <w:basedOn w:val="a6"/>
    <w:rsid w:val="00BC09BE"/>
    <w:pPr>
      <w:spacing w:before="40" w:after="40"/>
      <w:jc w:val="center"/>
    </w:pPr>
    <w:rPr>
      <w:rFonts w:ascii="Arial" w:eastAsia="MS Mincho" w:hAnsi="Arial"/>
      <w:sz w:val="22"/>
    </w:rPr>
  </w:style>
  <w:style w:type="numbering" w:customStyle="1" w:styleId="12">
    <w:name w:val="Стиль маркированный1"/>
    <w:rsid w:val="00F733A9"/>
    <w:pPr>
      <w:numPr>
        <w:numId w:val="9"/>
      </w:numPr>
    </w:pPr>
  </w:style>
  <w:style w:type="character" w:customStyle="1" w:styleId="FontStyle20">
    <w:name w:val="Font Style20"/>
    <w:rsid w:val="00511884"/>
    <w:rPr>
      <w:rFonts w:ascii="Times New Roman" w:hAnsi="Times New Roman" w:cs="Times New Roman"/>
      <w:sz w:val="26"/>
      <w:szCs w:val="26"/>
    </w:rPr>
  </w:style>
  <w:style w:type="paragraph" w:customStyle="1" w:styleId="114">
    <w:name w:val="Знак Знак Знак Знак1 Знак Знак Знак Знак Знак Знак Знак Знак Знак Знак1"/>
    <w:basedOn w:val="a6"/>
    <w:rsid w:val="00417ACB"/>
    <w:pPr>
      <w:spacing w:before="100" w:beforeAutospacing="1" w:after="100" w:afterAutospacing="1"/>
    </w:pPr>
    <w:rPr>
      <w:rFonts w:ascii="Tahoma" w:hAnsi="Tahoma"/>
      <w:sz w:val="20"/>
      <w:szCs w:val="20"/>
      <w:lang w:val="en-US" w:eastAsia="en-US"/>
    </w:rPr>
  </w:style>
  <w:style w:type="character" w:customStyle="1" w:styleId="FontStyle35">
    <w:name w:val="Font Style35"/>
    <w:rsid w:val="002B49EA"/>
    <w:rPr>
      <w:rFonts w:ascii="Times New Roman" w:hAnsi="Times New Roman" w:cs="Times New Roman"/>
      <w:sz w:val="18"/>
      <w:szCs w:val="18"/>
    </w:rPr>
  </w:style>
  <w:style w:type="character" w:customStyle="1" w:styleId="FontStyle18">
    <w:name w:val="Font Style18"/>
    <w:rsid w:val="00B077C3"/>
    <w:rPr>
      <w:rFonts w:ascii="Times New Roman" w:hAnsi="Times New Roman" w:cs="Times New Roman" w:hint="default"/>
      <w:b/>
      <w:bCs/>
      <w:sz w:val="22"/>
      <w:szCs w:val="22"/>
    </w:rPr>
  </w:style>
  <w:style w:type="paragraph" w:customStyle="1" w:styleId="Style10">
    <w:name w:val="Style1"/>
    <w:basedOn w:val="a6"/>
    <w:rsid w:val="00B077C3"/>
    <w:pPr>
      <w:widowControl w:val="0"/>
      <w:autoSpaceDE w:val="0"/>
      <w:autoSpaceDN w:val="0"/>
      <w:adjustRightInd w:val="0"/>
    </w:pPr>
  </w:style>
  <w:style w:type="paragraph" w:customStyle="1" w:styleId="affffffff1">
    <w:name w:val="Заголовок мой"/>
    <w:basedOn w:val="24"/>
    <w:link w:val="affffffff2"/>
    <w:qFormat/>
    <w:rsid w:val="00960AC9"/>
    <w:pPr>
      <w:keepNext w:val="0"/>
      <w:pageBreakBefore/>
      <w:jc w:val="both"/>
    </w:pPr>
    <w:rPr>
      <w:i w:val="0"/>
      <w:iCs w:val="0"/>
      <w:sz w:val="24"/>
      <w:szCs w:val="24"/>
    </w:rPr>
  </w:style>
  <w:style w:type="paragraph" w:customStyle="1" w:styleId="23">
    <w:name w:val="Заголовок мой 2"/>
    <w:basedOn w:val="ConsNonformat"/>
    <w:next w:val="2c"/>
    <w:link w:val="2ff0"/>
    <w:qFormat/>
    <w:rsid w:val="00960AC9"/>
    <w:pPr>
      <w:widowControl/>
      <w:numPr>
        <w:numId w:val="3"/>
      </w:numPr>
      <w:spacing w:before="240" w:after="240"/>
      <w:ind w:left="697" w:hanging="357"/>
    </w:pPr>
    <w:rPr>
      <w:rFonts w:ascii="Times New Roman" w:hAnsi="Times New Roman" w:cs="Times New Roman"/>
      <w:b/>
      <w:sz w:val="24"/>
      <w:szCs w:val="24"/>
      <w:lang w:val="x-none" w:eastAsia="x-none"/>
    </w:rPr>
  </w:style>
  <w:style w:type="character" w:customStyle="1" w:styleId="affffffff2">
    <w:name w:val="Заголовок мой Знак"/>
    <w:link w:val="affffffff1"/>
    <w:rsid w:val="00960AC9"/>
    <w:rPr>
      <w:rFonts w:ascii="Arial" w:hAnsi="Arial" w:cs="Arial"/>
      <w:b/>
      <w:bCs/>
      <w:i w:val="0"/>
      <w:iCs w:val="0"/>
      <w:sz w:val="24"/>
      <w:szCs w:val="24"/>
      <w:lang w:val="ru-RU" w:eastAsia="ru-RU" w:bidi="ar-SA"/>
    </w:rPr>
  </w:style>
  <w:style w:type="paragraph" w:customStyle="1" w:styleId="1ff4">
    <w:name w:val="Заголовок мой 1"/>
    <w:basedOn w:val="affffffff1"/>
    <w:next w:val="14"/>
    <w:link w:val="1ff5"/>
    <w:qFormat/>
    <w:rsid w:val="00960AC9"/>
  </w:style>
  <w:style w:type="character" w:customStyle="1" w:styleId="ConsNonformat0">
    <w:name w:val="ConsNonformat Знак"/>
    <w:link w:val="ConsNonformat"/>
    <w:rsid w:val="00960AC9"/>
    <w:rPr>
      <w:rFonts w:ascii="Courier New" w:hAnsi="Courier New" w:cs="Courier New"/>
      <w:lang w:val="ru-RU" w:eastAsia="ru-RU" w:bidi="ar-SA"/>
    </w:rPr>
  </w:style>
  <w:style w:type="character" w:customStyle="1" w:styleId="2ff0">
    <w:name w:val="Заголовок мой 2 Знак"/>
    <w:link w:val="23"/>
    <w:rsid w:val="00960AC9"/>
    <w:rPr>
      <w:b/>
      <w:sz w:val="24"/>
      <w:szCs w:val="24"/>
      <w:lang w:val="x-none" w:eastAsia="x-none"/>
    </w:rPr>
  </w:style>
  <w:style w:type="paragraph" w:customStyle="1" w:styleId="271">
    <w:name w:val="Знак Знак27 Знак Знак Знак"/>
    <w:basedOn w:val="a6"/>
    <w:rsid w:val="00FD79F4"/>
    <w:pPr>
      <w:spacing w:after="160" w:line="240" w:lineRule="exact"/>
    </w:pPr>
    <w:rPr>
      <w:rFonts w:ascii="Verdana" w:hAnsi="Verdana"/>
      <w:sz w:val="20"/>
      <w:szCs w:val="20"/>
      <w:lang w:val="en-US" w:eastAsia="en-US"/>
    </w:rPr>
  </w:style>
  <w:style w:type="character" w:customStyle="1" w:styleId="1ff5">
    <w:name w:val="Заголовок мой 1 Знак"/>
    <w:basedOn w:val="affffffff2"/>
    <w:link w:val="1ff4"/>
    <w:rsid w:val="00960AC9"/>
    <w:rPr>
      <w:rFonts w:ascii="Arial" w:hAnsi="Arial" w:cs="Arial"/>
      <w:b/>
      <w:bCs/>
      <w:i w:val="0"/>
      <w:iCs w:val="0"/>
      <w:sz w:val="24"/>
      <w:szCs w:val="24"/>
      <w:lang w:val="ru-RU" w:eastAsia="ru-RU" w:bidi="ar-SA"/>
    </w:rPr>
  </w:style>
  <w:style w:type="paragraph" w:customStyle="1" w:styleId="Times12">
    <w:name w:val="Times 12"/>
    <w:basedOn w:val="a6"/>
    <w:qFormat/>
    <w:rsid w:val="00FD79F4"/>
    <w:pPr>
      <w:overflowPunct w:val="0"/>
      <w:autoSpaceDE w:val="0"/>
      <w:autoSpaceDN w:val="0"/>
      <w:adjustRightInd w:val="0"/>
      <w:ind w:firstLine="567"/>
      <w:jc w:val="both"/>
    </w:pPr>
    <w:rPr>
      <w:bCs/>
      <w:szCs w:val="22"/>
    </w:rPr>
  </w:style>
  <w:style w:type="paragraph" w:customStyle="1" w:styleId="rvps9">
    <w:name w:val="rvps9"/>
    <w:basedOn w:val="a6"/>
    <w:rsid w:val="00FD79F4"/>
    <w:pPr>
      <w:jc w:val="both"/>
    </w:pPr>
  </w:style>
  <w:style w:type="character" w:customStyle="1" w:styleId="SecondColumn">
    <w:name w:val="SecondColumn Знак Знак"/>
    <w:locked/>
    <w:rsid w:val="003425AD"/>
    <w:rPr>
      <w:color w:val="000000"/>
      <w:sz w:val="24"/>
      <w:szCs w:val="32"/>
      <w:lang w:val="ru-RU" w:eastAsia="ru-RU" w:bidi="ar-SA"/>
    </w:rPr>
  </w:style>
  <w:style w:type="paragraph" w:customStyle="1" w:styleId="121">
    <w:name w:val="Знак Знак Знак Знак1 Знак Знак Знак Знак Знак Знак Знак Знак Знак Знак2 Знак Знак Знак Знак"/>
    <w:basedOn w:val="a6"/>
    <w:rsid w:val="006B30AF"/>
    <w:pPr>
      <w:spacing w:after="160" w:line="240" w:lineRule="exact"/>
    </w:pPr>
    <w:rPr>
      <w:rFonts w:ascii="Verdana" w:hAnsi="Verdana" w:cs="Verdana"/>
      <w:lang w:val="en-US" w:eastAsia="en-US"/>
    </w:rPr>
  </w:style>
  <w:style w:type="paragraph" w:customStyle="1" w:styleId="1ff6">
    <w:name w:val="Знак1"/>
    <w:basedOn w:val="a6"/>
    <w:rsid w:val="007F1788"/>
    <w:pPr>
      <w:spacing w:after="160" w:line="240" w:lineRule="exact"/>
    </w:pPr>
    <w:rPr>
      <w:rFonts w:ascii="Verdana" w:hAnsi="Verdana"/>
      <w:lang w:val="en-US" w:eastAsia="en-US"/>
    </w:rPr>
  </w:style>
  <w:style w:type="paragraph" w:customStyle="1" w:styleId="1ff7">
    <w:name w:val="Абзац списка1"/>
    <w:basedOn w:val="a6"/>
    <w:uiPriority w:val="99"/>
    <w:rsid w:val="002435F9"/>
    <w:pPr>
      <w:ind w:left="720"/>
    </w:pPr>
  </w:style>
  <w:style w:type="paragraph" w:customStyle="1" w:styleId="75">
    <w:name w:val="Знак Знак7"/>
    <w:basedOn w:val="a6"/>
    <w:rsid w:val="00582573"/>
    <w:pPr>
      <w:spacing w:after="160" w:line="240" w:lineRule="exact"/>
    </w:pPr>
    <w:rPr>
      <w:rFonts w:ascii="Verdana" w:hAnsi="Verdana"/>
      <w:lang w:val="en-US" w:eastAsia="en-US"/>
    </w:rPr>
  </w:style>
  <w:style w:type="paragraph" w:customStyle="1" w:styleId="2ff1">
    <w:name w:val="Название2"/>
    <w:aliases w:val="Çàãîëîâîê,Caaieiaie"/>
    <w:basedOn w:val="a6"/>
    <w:link w:val="affffffff3"/>
    <w:qFormat/>
    <w:rsid w:val="00B21E59"/>
    <w:pPr>
      <w:jc w:val="center"/>
    </w:pPr>
    <w:rPr>
      <w:b/>
      <w:bCs/>
      <w:sz w:val="28"/>
    </w:rPr>
  </w:style>
  <w:style w:type="character" w:customStyle="1" w:styleId="affffffff3">
    <w:name w:val="Çàãîëîâîê Знак"/>
    <w:aliases w:val="Caaieiaie Знак Знак,Название1 Знак,Caaieiaie Знак,&amp;#199 Знак,&amp;#224 Знак,&amp;#227 Знак,&amp;#238 Знак,&amp;#235 Знак,&amp;#226 Знак,&amp;#234 Знак Знак"/>
    <w:link w:val="2ff1"/>
    <w:rsid w:val="00B21E59"/>
    <w:rPr>
      <w:b/>
      <w:bCs/>
      <w:sz w:val="28"/>
      <w:szCs w:val="24"/>
      <w:lang w:val="ru-RU" w:eastAsia="ru-RU" w:bidi="ar-SA"/>
    </w:rPr>
  </w:style>
  <w:style w:type="character" w:styleId="affffffff4">
    <w:name w:val="Subtle Emphasis"/>
    <w:uiPriority w:val="19"/>
    <w:qFormat/>
    <w:rsid w:val="00687F81"/>
    <w:rPr>
      <w:i/>
      <w:iCs/>
      <w:color w:val="808080"/>
    </w:rPr>
  </w:style>
  <w:style w:type="character" w:customStyle="1" w:styleId="WW8Num2z0">
    <w:name w:val="WW8Num2z0"/>
    <w:rsid w:val="00ED6CE5"/>
    <w:rPr>
      <w:rFonts w:cs="Times New Roman"/>
    </w:rPr>
  </w:style>
  <w:style w:type="character" w:customStyle="1" w:styleId="WW8Num2z1">
    <w:name w:val="WW8Num2z1"/>
    <w:rsid w:val="00ED6CE5"/>
    <w:rPr>
      <w:rFonts w:cs="Times New Roman"/>
      <w:b w:val="0"/>
    </w:rPr>
  </w:style>
  <w:style w:type="character" w:customStyle="1" w:styleId="2ff2">
    <w:name w:val="Основной шрифт абзаца2"/>
    <w:rsid w:val="00ED6CE5"/>
  </w:style>
  <w:style w:type="character" w:customStyle="1" w:styleId="WW8Num3z0">
    <w:name w:val="WW8Num3z0"/>
    <w:rsid w:val="00ED6CE5"/>
    <w:rPr>
      <w:rFonts w:ascii="Times New Roman" w:hAnsi="Times New Roman" w:cs="Times New Roman"/>
    </w:rPr>
  </w:style>
  <w:style w:type="character" w:customStyle="1" w:styleId="WW8Num4z0">
    <w:name w:val="WW8Num4z0"/>
    <w:rsid w:val="00ED6CE5"/>
    <w:rPr>
      <w:rFonts w:ascii="Times New Roman" w:hAnsi="Times New Roman" w:cs="Times New Roman"/>
    </w:rPr>
  </w:style>
  <w:style w:type="character" w:customStyle="1" w:styleId="WW8NumSt1z0">
    <w:name w:val="WW8NumSt1z0"/>
    <w:rsid w:val="00ED6CE5"/>
    <w:rPr>
      <w:rFonts w:ascii="Times New Roman" w:hAnsi="Times New Roman" w:cs="Times New Roman"/>
    </w:rPr>
  </w:style>
  <w:style w:type="character" w:customStyle="1" w:styleId="1ff8">
    <w:name w:val="Основной шрифт абзаца1"/>
    <w:rsid w:val="00ED6CE5"/>
  </w:style>
  <w:style w:type="character" w:customStyle="1" w:styleId="Heading1Char">
    <w:name w:val="Heading 1 Char"/>
    <w:aliases w:val="H11 Char,H12 Char,H13 Char,H14 Char,H15 Char,H16 Char,H17 Char,H18 Char,H19 Char,H110 Char,H111 Char,H112 Char,H113 Char,H114 Char,H115 Char,H116 Char,H121 Char,H131 Char,H141 Char,H151 Char,H161 Char,H171 Char,H181 Char,H191 Cha,Б1 Char"/>
    <w:rsid w:val="00ED6CE5"/>
    <w:rPr>
      <w:rFonts w:ascii="Arial" w:hAnsi="Arial" w:cs="Arial"/>
      <w:b/>
      <w:bCs/>
      <w:kern w:val="1"/>
      <w:sz w:val="32"/>
      <w:szCs w:val="32"/>
      <w:lang w:val="uk-UA"/>
    </w:rPr>
  </w:style>
  <w:style w:type="character" w:customStyle="1" w:styleId="hps">
    <w:name w:val="hps"/>
    <w:rsid w:val="00ED6CE5"/>
    <w:rPr>
      <w:rFonts w:cs="Times New Roman"/>
    </w:rPr>
  </w:style>
  <w:style w:type="character" w:customStyle="1" w:styleId="shorttext">
    <w:name w:val="short_text"/>
    <w:rsid w:val="00ED6CE5"/>
    <w:rPr>
      <w:rFonts w:cs="Times New Roman"/>
    </w:rPr>
  </w:style>
  <w:style w:type="character" w:customStyle="1" w:styleId="hpsatn">
    <w:name w:val="hps atn"/>
    <w:basedOn w:val="1ff8"/>
    <w:rsid w:val="00ED6CE5"/>
  </w:style>
  <w:style w:type="paragraph" w:customStyle="1" w:styleId="2ff3">
    <w:name w:val="Указатель2"/>
    <w:basedOn w:val="a6"/>
    <w:rsid w:val="00ED6CE5"/>
    <w:pPr>
      <w:widowControl w:val="0"/>
      <w:suppressLineNumbers/>
      <w:suppressAutoHyphens/>
      <w:autoSpaceDE w:val="0"/>
    </w:pPr>
    <w:rPr>
      <w:rFonts w:ascii="Times New Roman CYR" w:eastAsia="Calibri" w:hAnsi="Times New Roman CYR" w:cs="Mangal"/>
      <w:lang w:eastAsia="zh-CN"/>
    </w:rPr>
  </w:style>
  <w:style w:type="paragraph" w:customStyle="1" w:styleId="1ff9">
    <w:name w:val="Название объекта1"/>
    <w:basedOn w:val="a6"/>
    <w:rsid w:val="00ED6CE5"/>
    <w:pPr>
      <w:widowControl w:val="0"/>
      <w:suppressLineNumbers/>
      <w:suppressAutoHyphens/>
      <w:autoSpaceDE w:val="0"/>
      <w:spacing w:before="120" w:after="120"/>
    </w:pPr>
    <w:rPr>
      <w:rFonts w:ascii="Times New Roman CYR" w:eastAsia="Calibri" w:hAnsi="Times New Roman CYR" w:cs="Mangal"/>
      <w:i/>
      <w:iCs/>
      <w:lang w:eastAsia="zh-CN"/>
    </w:rPr>
  </w:style>
  <w:style w:type="paragraph" w:customStyle="1" w:styleId="1ffa">
    <w:name w:val="Указатель1"/>
    <w:basedOn w:val="a6"/>
    <w:rsid w:val="00ED6CE5"/>
    <w:pPr>
      <w:widowControl w:val="0"/>
      <w:suppressLineNumbers/>
      <w:suppressAutoHyphens/>
      <w:autoSpaceDE w:val="0"/>
    </w:pPr>
    <w:rPr>
      <w:rFonts w:ascii="Times New Roman CYR" w:eastAsia="Calibri" w:hAnsi="Times New Roman CYR" w:cs="Mangal"/>
      <w:lang w:eastAsia="zh-CN"/>
    </w:rPr>
  </w:style>
  <w:style w:type="paragraph" w:customStyle="1" w:styleId="CharChar2">
    <w:name w:val="Char Знак Знак Char Знак Знак Знак Знак Знак Знак Знак Знак Знак Знак Знак Знак Знак"/>
    <w:basedOn w:val="a6"/>
    <w:rsid w:val="00ED6CE5"/>
    <w:pPr>
      <w:suppressAutoHyphens/>
    </w:pPr>
    <w:rPr>
      <w:rFonts w:ascii="Verdana" w:hAnsi="Verdana" w:cs="Verdana"/>
      <w:sz w:val="20"/>
      <w:szCs w:val="20"/>
      <w:lang w:val="en-US" w:eastAsia="zh-CN"/>
    </w:rPr>
  </w:style>
  <w:style w:type="paragraph" w:customStyle="1" w:styleId="affffffff5">
    <w:name w:val="Заголовок таблицы"/>
    <w:basedOn w:val="affc"/>
    <w:rsid w:val="00ED6CE5"/>
    <w:pPr>
      <w:autoSpaceDE w:val="0"/>
      <w:jc w:val="center"/>
    </w:pPr>
    <w:rPr>
      <w:rFonts w:ascii="Times New Roman CYR" w:eastAsia="Calibri" w:hAnsi="Times New Roman CYR" w:cs="Times New Roman CYR"/>
      <w:b/>
      <w:bCs/>
      <w:kern w:val="0"/>
      <w:sz w:val="24"/>
      <w:lang w:eastAsia="zh-CN"/>
    </w:rPr>
  </w:style>
  <w:style w:type="paragraph" w:customStyle="1" w:styleId="affffffff6">
    <w:name w:val="Содержимое врезки"/>
    <w:basedOn w:val="af0"/>
    <w:qFormat/>
    <w:rsid w:val="00ED6CE5"/>
    <w:pPr>
      <w:widowControl w:val="0"/>
      <w:suppressAutoHyphens/>
      <w:autoSpaceDN/>
      <w:adjustRightInd/>
      <w:spacing w:after="120"/>
    </w:pPr>
    <w:rPr>
      <w:rFonts w:ascii="Times New Roman CYR" w:eastAsia="Calibri" w:hAnsi="Times New Roman CYR" w:cs="Times New Roman CYR"/>
      <w:color w:val="auto"/>
      <w:szCs w:val="24"/>
      <w:lang w:eastAsia="zh-CN"/>
    </w:rPr>
  </w:style>
  <w:style w:type="character" w:customStyle="1" w:styleId="afff0">
    <w:name w:val="Абзац списка Знак"/>
    <w:aliases w:val="Абзац маркированнный Знак,1 Знак,1. Абзац списка Знак,Table-Normal Знак,RSHB_Table-Normal Знак,Предусловия Знак,head 5 Знак,Светлая сетка - Акцент 31 Знак,Нумерованный спиков Знак,Bullet_IRAO Знак"/>
    <w:link w:val="afff"/>
    <w:qFormat/>
    <w:locked/>
    <w:rsid w:val="00ED6CE5"/>
    <w:rPr>
      <w:rFonts w:ascii="Calibri" w:eastAsia="Calibri" w:hAnsi="Calibri"/>
      <w:sz w:val="22"/>
      <w:szCs w:val="22"/>
      <w:lang w:val="ru-RU" w:eastAsia="en-US" w:bidi="ar-SA"/>
    </w:rPr>
  </w:style>
  <w:style w:type="numbering" w:customStyle="1" w:styleId="1ffb">
    <w:name w:val="Нет списка1"/>
    <w:next w:val="a9"/>
    <w:uiPriority w:val="99"/>
    <w:semiHidden/>
    <w:qFormat/>
    <w:rsid w:val="00ED6CE5"/>
  </w:style>
  <w:style w:type="character" w:customStyle="1" w:styleId="Heading3Char">
    <w:name w:val="Heading 3 Char"/>
    <w:locked/>
    <w:rsid w:val="00ED6CE5"/>
    <w:rPr>
      <w:rFonts w:ascii="Arial" w:hAnsi="Arial" w:cs="Arial"/>
      <w:b/>
      <w:bCs/>
      <w:sz w:val="26"/>
      <w:szCs w:val="26"/>
      <w:lang w:val="ru-RU" w:eastAsia="ru-RU" w:bidi="ar-SA"/>
    </w:rPr>
  </w:style>
  <w:style w:type="paragraph" w:customStyle="1" w:styleId="Style100">
    <w:name w:val="Style10"/>
    <w:basedOn w:val="a6"/>
    <w:rsid w:val="00ED6CE5"/>
    <w:pPr>
      <w:widowControl w:val="0"/>
      <w:autoSpaceDE w:val="0"/>
      <w:autoSpaceDN w:val="0"/>
      <w:adjustRightInd w:val="0"/>
      <w:spacing w:line="253" w:lineRule="exact"/>
    </w:pPr>
    <w:rPr>
      <w:lang w:val="uk-UA" w:eastAsia="uk-UA"/>
    </w:rPr>
  </w:style>
  <w:style w:type="character" w:customStyle="1" w:styleId="FontStyle39">
    <w:name w:val="Font Style39"/>
    <w:rsid w:val="00ED6CE5"/>
    <w:rPr>
      <w:rFonts w:ascii="Times New Roman" w:hAnsi="Times New Roman" w:cs="Times New Roman"/>
      <w:sz w:val="20"/>
      <w:szCs w:val="20"/>
    </w:rPr>
  </w:style>
  <w:style w:type="character" w:customStyle="1" w:styleId="FontStyle40">
    <w:name w:val="Font Style40"/>
    <w:rsid w:val="00ED6CE5"/>
    <w:rPr>
      <w:rFonts w:ascii="Times New Roman" w:hAnsi="Times New Roman" w:cs="Times New Roman"/>
      <w:b/>
      <w:bCs/>
      <w:sz w:val="20"/>
      <w:szCs w:val="20"/>
    </w:rPr>
  </w:style>
  <w:style w:type="character" w:customStyle="1" w:styleId="BodyTextChar">
    <w:name w:val="Body Text Char"/>
    <w:aliases w:val="Подпись1 Char,Текст в рамке Char,Òåêñò â ðàìêå Char,текст таблицы Char"/>
    <w:semiHidden/>
    <w:locked/>
    <w:rsid w:val="00ED6CE5"/>
    <w:rPr>
      <w:rFonts w:ascii="Times New Roman CYR" w:eastAsia="Calibri" w:hAnsi="Times New Roman CYR" w:cs="Times New Roman CYR"/>
      <w:sz w:val="24"/>
      <w:szCs w:val="24"/>
      <w:lang w:val="ru-RU" w:eastAsia="zh-CN" w:bidi="ar-SA"/>
    </w:rPr>
  </w:style>
  <w:style w:type="character" w:customStyle="1" w:styleId="BodyTextIndentChar">
    <w:name w:val="Body Text Indent Char"/>
    <w:semiHidden/>
    <w:locked/>
    <w:rsid w:val="00ED6CE5"/>
    <w:rPr>
      <w:rFonts w:ascii="Calibri" w:hAnsi="Calibri"/>
      <w:sz w:val="22"/>
      <w:szCs w:val="22"/>
      <w:lang w:val="ru-RU" w:eastAsia="ru-RU" w:bidi="ar-SA"/>
    </w:rPr>
  </w:style>
  <w:style w:type="character" w:customStyle="1" w:styleId="BodyTextFirstIndentChar">
    <w:name w:val="Body Text First Indent Char"/>
    <w:semiHidden/>
    <w:locked/>
    <w:rsid w:val="00ED6CE5"/>
    <w:rPr>
      <w:rFonts w:ascii="Calibri" w:eastAsia="Calibri" w:hAnsi="Calibri" w:cs="Times New Roman CYR"/>
      <w:sz w:val="22"/>
      <w:szCs w:val="22"/>
      <w:lang w:val="ru-RU" w:eastAsia="ru-RU" w:bidi="ar-SA"/>
    </w:rPr>
  </w:style>
  <w:style w:type="character" w:customStyle="1" w:styleId="BodyTextFirstIndent2Char">
    <w:name w:val="Body Text First Indent 2 Char"/>
    <w:basedOn w:val="BodyTextIndentChar"/>
    <w:semiHidden/>
    <w:locked/>
    <w:rsid w:val="00ED6CE5"/>
    <w:rPr>
      <w:rFonts w:ascii="Calibri" w:hAnsi="Calibri"/>
      <w:sz w:val="22"/>
      <w:szCs w:val="22"/>
      <w:lang w:val="ru-RU" w:eastAsia="ru-RU" w:bidi="ar-SA"/>
    </w:rPr>
  </w:style>
  <w:style w:type="paragraph" w:customStyle="1" w:styleId="Style3">
    <w:name w:val="Style3"/>
    <w:basedOn w:val="a6"/>
    <w:rsid w:val="00ED6CE5"/>
    <w:pPr>
      <w:widowControl w:val="0"/>
      <w:autoSpaceDE w:val="0"/>
      <w:autoSpaceDN w:val="0"/>
      <w:adjustRightInd w:val="0"/>
    </w:pPr>
  </w:style>
  <w:style w:type="paragraph" w:customStyle="1" w:styleId="Style4">
    <w:name w:val="Style4"/>
    <w:basedOn w:val="a6"/>
    <w:rsid w:val="00ED6CE5"/>
    <w:pPr>
      <w:widowControl w:val="0"/>
      <w:autoSpaceDE w:val="0"/>
      <w:autoSpaceDN w:val="0"/>
      <w:adjustRightInd w:val="0"/>
      <w:spacing w:line="208" w:lineRule="exact"/>
    </w:pPr>
  </w:style>
  <w:style w:type="paragraph" w:customStyle="1" w:styleId="Style5">
    <w:name w:val="Style5"/>
    <w:basedOn w:val="a6"/>
    <w:rsid w:val="00ED6CE5"/>
    <w:pPr>
      <w:widowControl w:val="0"/>
      <w:autoSpaceDE w:val="0"/>
      <w:autoSpaceDN w:val="0"/>
      <w:adjustRightInd w:val="0"/>
      <w:spacing w:line="205" w:lineRule="exact"/>
      <w:jc w:val="both"/>
    </w:pPr>
  </w:style>
  <w:style w:type="paragraph" w:customStyle="1" w:styleId="Style6">
    <w:name w:val="Style6"/>
    <w:basedOn w:val="a6"/>
    <w:rsid w:val="00ED6CE5"/>
    <w:pPr>
      <w:widowControl w:val="0"/>
      <w:autoSpaceDE w:val="0"/>
      <w:autoSpaceDN w:val="0"/>
      <w:adjustRightInd w:val="0"/>
    </w:pPr>
  </w:style>
  <w:style w:type="paragraph" w:customStyle="1" w:styleId="Style7">
    <w:name w:val="Style7"/>
    <w:basedOn w:val="a6"/>
    <w:rsid w:val="00ED6CE5"/>
    <w:pPr>
      <w:widowControl w:val="0"/>
      <w:autoSpaceDE w:val="0"/>
      <w:autoSpaceDN w:val="0"/>
      <w:adjustRightInd w:val="0"/>
    </w:pPr>
  </w:style>
  <w:style w:type="character" w:customStyle="1" w:styleId="FontStyle11">
    <w:name w:val="Font Style11"/>
    <w:rsid w:val="00ED6CE5"/>
    <w:rPr>
      <w:rFonts w:ascii="Times New Roman" w:hAnsi="Times New Roman" w:cs="Times New Roman"/>
      <w:spacing w:val="-10"/>
      <w:sz w:val="20"/>
      <w:szCs w:val="20"/>
    </w:rPr>
  </w:style>
  <w:style w:type="paragraph" w:customStyle="1" w:styleId="ListBul2">
    <w:name w:val="ListBul2"/>
    <w:basedOn w:val="a6"/>
    <w:rsid w:val="00243B33"/>
    <w:pPr>
      <w:tabs>
        <w:tab w:val="left" w:pos="567"/>
        <w:tab w:val="num" w:pos="644"/>
      </w:tabs>
      <w:ind w:left="567" w:hanging="283"/>
      <w:jc w:val="both"/>
    </w:pPr>
    <w:rPr>
      <w:sz w:val="22"/>
    </w:rPr>
  </w:style>
  <w:style w:type="paragraph" w:customStyle="1" w:styleId="ListNum">
    <w:name w:val="ListNum"/>
    <w:basedOn w:val="a6"/>
    <w:rsid w:val="00243B33"/>
    <w:pPr>
      <w:numPr>
        <w:numId w:val="37"/>
      </w:numPr>
      <w:tabs>
        <w:tab w:val="left" w:pos="284"/>
      </w:tabs>
      <w:spacing w:before="60"/>
      <w:jc w:val="both"/>
    </w:pPr>
    <w:rPr>
      <w:sz w:val="22"/>
    </w:rPr>
  </w:style>
  <w:style w:type="character" w:customStyle="1" w:styleId="ConsPlusNormal0">
    <w:name w:val="ConsPlusNormal Знак"/>
    <w:link w:val="ConsPlusNormal"/>
    <w:qFormat/>
    <w:locked/>
    <w:rsid w:val="00615F4F"/>
    <w:rPr>
      <w:rFonts w:ascii="Arial" w:hAnsi="Arial" w:cs="Arial"/>
      <w:lang w:val="ru-RU" w:eastAsia="ru-RU" w:bidi="ar-SA"/>
    </w:rPr>
  </w:style>
  <w:style w:type="paragraph" w:styleId="affffffff7">
    <w:name w:val="No Spacing"/>
    <w:link w:val="affffffff8"/>
    <w:uiPriority w:val="1"/>
    <w:qFormat/>
    <w:rsid w:val="008B1A90"/>
  </w:style>
  <w:style w:type="character" w:customStyle="1" w:styleId="grey">
    <w:name w:val="grey"/>
    <w:rsid w:val="008B1A90"/>
  </w:style>
  <w:style w:type="character" w:customStyle="1" w:styleId="mm">
    <w:name w:val="mm"/>
    <w:rsid w:val="008B1A90"/>
  </w:style>
  <w:style w:type="character" w:customStyle="1" w:styleId="prod5">
    <w:name w:val="prod5"/>
    <w:rsid w:val="008B1A90"/>
  </w:style>
  <w:style w:type="character" w:customStyle="1" w:styleId="1ffc">
    <w:name w:val="Подпись1 Знак"/>
    <w:aliases w:val="Текст в рамке Знак,Òåêñò â ðàìêå Знак,текст таблицы Знак Знак"/>
    <w:locked/>
    <w:rsid w:val="008B1A90"/>
    <w:rPr>
      <w:rFonts w:ascii="Times New Roman CYR" w:eastAsia="Calibri" w:hAnsi="Times New Roman CYR" w:cs="Times New Roman CYR"/>
      <w:sz w:val="24"/>
      <w:szCs w:val="24"/>
      <w:lang w:val="ru-RU" w:eastAsia="zh-CN" w:bidi="ar-SA"/>
    </w:rPr>
  </w:style>
  <w:style w:type="character" w:customStyle="1" w:styleId="H2">
    <w:name w:val="H2 Знак Знак"/>
    <w:locked/>
    <w:rsid w:val="008B1A90"/>
    <w:rPr>
      <w:rFonts w:eastAsia="Calibri"/>
      <w:b/>
      <w:bCs/>
      <w:sz w:val="36"/>
      <w:szCs w:val="36"/>
      <w:lang w:val="uk-UA" w:eastAsia="zh-CN" w:bidi="ar-SA"/>
    </w:rPr>
  </w:style>
  <w:style w:type="character" w:customStyle="1" w:styleId="Heading1Char80">
    <w:name w:val="Heading 1 Char80"/>
    <w:aliases w:val="H1 Char80,H11 Char80,H12 Char80,H13 Char80,H14 Char80,H15 Char80,H16 Char80,H17 Char80,H18 Char80,H19 Char80,H110 Char80,H111 Char80,H112 Char80,H113 Char80,H114 Char80,H115 Char80,H116 Char80,H121 Char80,H131 Char80,H141 Char80"/>
    <w:locked/>
    <w:rsid w:val="008B1A90"/>
    <w:rPr>
      <w:rFonts w:ascii="Cambria" w:hAnsi="Cambria" w:cs="Times New Roman"/>
      <w:b/>
      <w:bCs/>
      <w:kern w:val="32"/>
      <w:sz w:val="32"/>
      <w:szCs w:val="32"/>
    </w:rPr>
  </w:style>
  <w:style w:type="character" w:customStyle="1" w:styleId="Heading1Char79">
    <w:name w:val="Heading 1 Char79"/>
    <w:aliases w:val="H1 Char79,H11 Char79,H12 Char79,H13 Char79,H14 Char79,H15 Char79,H16 Char79,H17 Char79,H18 Char79,H19 Char79,H110 Char79,H111 Char79,H112 Char79,H113 Char79,H114 Char79,H115 Char79,H116 Char79,H121 Char79,H131 Char79,H141 Char79"/>
    <w:locked/>
    <w:rsid w:val="008B1A90"/>
    <w:rPr>
      <w:rFonts w:ascii="Cambria" w:hAnsi="Cambria" w:cs="Times New Roman"/>
      <w:b/>
      <w:bCs/>
      <w:kern w:val="32"/>
      <w:sz w:val="32"/>
      <w:szCs w:val="32"/>
    </w:rPr>
  </w:style>
  <w:style w:type="character" w:customStyle="1" w:styleId="Heading1Char78">
    <w:name w:val="Heading 1 Char78"/>
    <w:aliases w:val="H1 Char78,H11 Char78,H12 Char78,H13 Char78,H14 Char78,H15 Char78,H16 Char78,H17 Char78,H18 Char78,H19 Char78,H110 Char78,H111 Char78,H112 Char78,H113 Char78,H114 Char78,H115 Char78,H116 Char78,H121 Char78,H131 Char78,H141 Char78"/>
    <w:locked/>
    <w:rsid w:val="008B1A90"/>
    <w:rPr>
      <w:rFonts w:ascii="Cambria" w:hAnsi="Cambria" w:cs="Times New Roman"/>
      <w:b/>
      <w:bCs/>
      <w:kern w:val="32"/>
      <w:sz w:val="32"/>
      <w:szCs w:val="32"/>
    </w:rPr>
  </w:style>
  <w:style w:type="character" w:customStyle="1" w:styleId="Heading1Char77">
    <w:name w:val="Heading 1 Char77"/>
    <w:aliases w:val="H1 Char77,H11 Char77,H12 Char77,H13 Char77,H14 Char77,H15 Char77,H16 Char77,H17 Char77,H18 Char77,H19 Char77,H110 Char77,H111 Char77,H112 Char77,H113 Char77,H114 Char77,H115 Char77,H116 Char77,H121 Char77,H131 Char77,H141 Char77"/>
    <w:locked/>
    <w:rsid w:val="008B1A90"/>
    <w:rPr>
      <w:rFonts w:ascii="Cambria" w:hAnsi="Cambria" w:cs="Times New Roman"/>
      <w:b/>
      <w:bCs/>
      <w:kern w:val="32"/>
      <w:sz w:val="32"/>
      <w:szCs w:val="32"/>
    </w:rPr>
  </w:style>
  <w:style w:type="character" w:customStyle="1" w:styleId="Heading1Char76">
    <w:name w:val="Heading 1 Char76"/>
    <w:aliases w:val="H1 Char76,H11 Char76,H12 Char76,H13 Char76,H14 Char76,H15 Char76,H16 Char76,H17 Char76,H18 Char76,H19 Char76,H110 Char76,H111 Char76,H112 Char76,H113 Char76,H114 Char76,H115 Char76,H116 Char76,H121 Char76,H131 Char76,H141 Char76"/>
    <w:locked/>
    <w:rsid w:val="008B1A90"/>
    <w:rPr>
      <w:rFonts w:ascii="Cambria" w:hAnsi="Cambria" w:cs="Times New Roman"/>
      <w:b/>
      <w:bCs/>
      <w:kern w:val="32"/>
      <w:sz w:val="32"/>
      <w:szCs w:val="32"/>
    </w:rPr>
  </w:style>
  <w:style w:type="character" w:customStyle="1" w:styleId="Heading1Char75">
    <w:name w:val="Heading 1 Char75"/>
    <w:aliases w:val="H1 Char75,H11 Char75,H12 Char75,H13 Char75,H14 Char75,H15 Char75,H16 Char75,H17 Char75,H18 Char75,H19 Char75,H110 Char75,H111 Char75,H112 Char75,H113 Char75,H114 Char75,H115 Char75,H116 Char75,H121 Char75,H131 Char75,H141 Char75"/>
    <w:locked/>
    <w:rsid w:val="008B1A90"/>
    <w:rPr>
      <w:rFonts w:ascii="Cambria" w:hAnsi="Cambria" w:cs="Times New Roman"/>
      <w:b/>
      <w:bCs/>
      <w:kern w:val="32"/>
      <w:sz w:val="32"/>
      <w:szCs w:val="32"/>
    </w:rPr>
  </w:style>
  <w:style w:type="character" w:customStyle="1" w:styleId="Heading1Char74">
    <w:name w:val="Heading 1 Char74"/>
    <w:aliases w:val="H1 Char74,H11 Char74,H12 Char74,H13 Char74,H14 Char74,H15 Char74,H16 Char74,H17 Char74,H18 Char74,H19 Char74,H110 Char74,H111 Char74,H112 Char74,H113 Char74,H114 Char74,H115 Char74,H116 Char74,H121 Char74,H131 Char74,H141 Char74"/>
    <w:locked/>
    <w:rsid w:val="008B1A90"/>
    <w:rPr>
      <w:rFonts w:ascii="Cambria" w:hAnsi="Cambria" w:cs="Times New Roman"/>
      <w:b/>
      <w:bCs/>
      <w:kern w:val="32"/>
      <w:sz w:val="32"/>
      <w:szCs w:val="32"/>
    </w:rPr>
  </w:style>
  <w:style w:type="character" w:customStyle="1" w:styleId="Heading1Char73">
    <w:name w:val="Heading 1 Char73"/>
    <w:aliases w:val="H1 Char73,H11 Char73,H12 Char73,H13 Char73,H14 Char73,H15 Char73,H16 Char73,H17 Char73,H18 Char73,H19 Char73,H110 Char73,H111 Char73,H112 Char73,H113 Char73,H114 Char73,H115 Char73,H116 Char73,H121 Char73,H131 Char73,H141 Char73"/>
    <w:locked/>
    <w:rsid w:val="008B1A90"/>
    <w:rPr>
      <w:rFonts w:ascii="Cambria" w:hAnsi="Cambria" w:cs="Times New Roman"/>
      <w:b/>
      <w:bCs/>
      <w:kern w:val="32"/>
      <w:sz w:val="32"/>
      <w:szCs w:val="32"/>
    </w:rPr>
  </w:style>
  <w:style w:type="character" w:customStyle="1" w:styleId="Heading1Char72">
    <w:name w:val="Heading 1 Char72"/>
    <w:aliases w:val="H1 Char72,H11 Char72,H12 Char72,H13 Char72,H14 Char72,H15 Char72,H16 Char72,H17 Char72,H18 Char72,H19 Char72,H110 Char72,H111 Char72,H112 Char72,H113 Char72,H114 Char72,H115 Char72,H116 Char72,H121 Char72,H131 Char72,H141 Char72"/>
    <w:locked/>
    <w:rsid w:val="008B1A90"/>
    <w:rPr>
      <w:rFonts w:ascii="Cambria" w:hAnsi="Cambria" w:cs="Times New Roman"/>
      <w:b/>
      <w:bCs/>
      <w:kern w:val="32"/>
      <w:sz w:val="32"/>
      <w:szCs w:val="32"/>
    </w:rPr>
  </w:style>
  <w:style w:type="character" w:customStyle="1" w:styleId="Heading1Char71">
    <w:name w:val="Heading 1 Char71"/>
    <w:aliases w:val="H1 Char71,H11 Char71,H12 Char71,H13 Char71,H14 Char71,H15 Char71,H16 Char71,H17 Char71,H18 Char71,H19 Char71,H110 Char71,H111 Char71,H112 Char71,H113 Char71,H114 Char71,H115 Char71,H116 Char71,H121 Char71,H131 Char71,H141 Char71"/>
    <w:locked/>
    <w:rsid w:val="008B1A90"/>
    <w:rPr>
      <w:rFonts w:ascii="Cambria" w:hAnsi="Cambria" w:cs="Times New Roman"/>
      <w:b/>
      <w:bCs/>
      <w:kern w:val="32"/>
      <w:sz w:val="32"/>
      <w:szCs w:val="32"/>
    </w:rPr>
  </w:style>
  <w:style w:type="character" w:customStyle="1" w:styleId="Heading1Char70">
    <w:name w:val="Heading 1 Char70"/>
    <w:aliases w:val="H1 Char70,H11 Char70,H12 Char70,H13 Char70,H14 Char70,H15 Char70,H16 Char70,H17 Char70,H18 Char70,H19 Char70,H110 Char70,H111 Char70,H112 Char70,H113 Char70,H114 Char70,H115 Char70,H116 Char70,H121 Char70,H131 Char70,H141 Char70"/>
    <w:locked/>
    <w:rsid w:val="008B1A90"/>
    <w:rPr>
      <w:rFonts w:ascii="Cambria" w:hAnsi="Cambria" w:cs="Times New Roman"/>
      <w:b/>
      <w:bCs/>
      <w:kern w:val="32"/>
      <w:sz w:val="32"/>
      <w:szCs w:val="32"/>
    </w:rPr>
  </w:style>
  <w:style w:type="character" w:customStyle="1" w:styleId="Heading1Char69">
    <w:name w:val="Heading 1 Char69"/>
    <w:aliases w:val="H1 Char69,H11 Char69,H12 Char69,H13 Char69,H14 Char69,H15 Char69,H16 Char69,H17 Char69,H18 Char69,H19 Char69,H110 Char69,H111 Char69,H112 Char69,H113 Char69,H114 Char69,H115 Char69,H116 Char69,H121 Char69,H131 Char69,H141 Char69"/>
    <w:locked/>
    <w:rsid w:val="008B1A90"/>
    <w:rPr>
      <w:rFonts w:ascii="Cambria" w:hAnsi="Cambria" w:cs="Times New Roman"/>
      <w:b/>
      <w:bCs/>
      <w:kern w:val="32"/>
      <w:sz w:val="32"/>
      <w:szCs w:val="32"/>
    </w:rPr>
  </w:style>
  <w:style w:type="character" w:customStyle="1" w:styleId="Heading1Char68">
    <w:name w:val="Heading 1 Char68"/>
    <w:aliases w:val="H1 Char68,H11 Char68,H12 Char68,H13 Char68,H14 Char68,H15 Char68,H16 Char68,H17 Char68,H18 Char68,H19 Char68,H110 Char68,H111 Char68,H112 Char68,H113 Char68,H114 Char68,H115 Char68,H116 Char68,H121 Char68,H131 Char68,H141 Char68"/>
    <w:locked/>
    <w:rsid w:val="008B1A90"/>
    <w:rPr>
      <w:rFonts w:ascii="Cambria" w:hAnsi="Cambria" w:cs="Times New Roman"/>
      <w:b/>
      <w:bCs/>
      <w:kern w:val="32"/>
      <w:sz w:val="32"/>
      <w:szCs w:val="32"/>
    </w:rPr>
  </w:style>
  <w:style w:type="character" w:customStyle="1" w:styleId="Heading1Char67">
    <w:name w:val="Heading 1 Char67"/>
    <w:aliases w:val="H1 Char67,H11 Char67,H12 Char67,H13 Char67,H14 Char67,H15 Char67,H16 Char67,H17 Char67,H18 Char67,H19 Char67,H110 Char67,H111 Char67,H112 Char67,H113 Char67,H114 Char67,H115 Char67,H116 Char67,H121 Char67,H131 Char67,H141 Char67"/>
    <w:locked/>
    <w:rsid w:val="008B1A90"/>
    <w:rPr>
      <w:rFonts w:ascii="Cambria" w:hAnsi="Cambria" w:cs="Times New Roman"/>
      <w:b/>
      <w:bCs/>
      <w:kern w:val="32"/>
      <w:sz w:val="32"/>
      <w:szCs w:val="32"/>
    </w:rPr>
  </w:style>
  <w:style w:type="character" w:customStyle="1" w:styleId="Heading1Char66">
    <w:name w:val="Heading 1 Char66"/>
    <w:aliases w:val="H1 Char66,H11 Char66,H12 Char66,H13 Char66,H14 Char66,H15 Char66,H16 Char66,H17 Char66,H18 Char66,H19 Char66,H110 Char66,H111 Char66,H112 Char66,H113 Char66,H114 Char66,H115 Char66,H116 Char66,H121 Char66,H131 Char66,H141 Char66"/>
    <w:locked/>
    <w:rsid w:val="008B1A90"/>
    <w:rPr>
      <w:rFonts w:ascii="Cambria" w:hAnsi="Cambria" w:cs="Times New Roman"/>
      <w:b/>
      <w:bCs/>
      <w:kern w:val="32"/>
      <w:sz w:val="32"/>
      <w:szCs w:val="32"/>
    </w:rPr>
  </w:style>
  <w:style w:type="character" w:customStyle="1" w:styleId="Heading1Char65">
    <w:name w:val="Heading 1 Char65"/>
    <w:aliases w:val="H1 Char65,H11 Char65,H12 Char65,H13 Char65,H14 Char65,H15 Char65,H16 Char65,H17 Char65,H18 Char65,H19 Char65,H110 Char65,H111 Char65,H112 Char65,H113 Char65,H114 Char65,H115 Char65,H116 Char65,H121 Char65,H131 Char65,H141 Char65"/>
    <w:locked/>
    <w:rsid w:val="008B1A90"/>
    <w:rPr>
      <w:rFonts w:ascii="Cambria" w:hAnsi="Cambria" w:cs="Times New Roman"/>
      <w:b/>
      <w:bCs/>
      <w:kern w:val="32"/>
      <w:sz w:val="32"/>
      <w:szCs w:val="32"/>
    </w:rPr>
  </w:style>
  <w:style w:type="character" w:customStyle="1" w:styleId="Heading1Char64">
    <w:name w:val="Heading 1 Char64"/>
    <w:aliases w:val="H1 Char64,H11 Char64,H12 Char64,H13 Char64,H14 Char64,H15 Char64,H16 Char64,H17 Char64,H18 Char64,H19 Char64,H110 Char64,H111 Char64,H112 Char64,H113 Char64,H114 Char64,H115 Char64,H116 Char64,H121 Char64,H131 Char64,H141 Char64"/>
    <w:locked/>
    <w:rsid w:val="008B1A90"/>
    <w:rPr>
      <w:rFonts w:ascii="Cambria" w:hAnsi="Cambria" w:cs="Times New Roman"/>
      <w:b/>
      <w:bCs/>
      <w:kern w:val="32"/>
      <w:sz w:val="32"/>
      <w:szCs w:val="32"/>
    </w:rPr>
  </w:style>
  <w:style w:type="character" w:customStyle="1" w:styleId="Heading1Char63">
    <w:name w:val="Heading 1 Char63"/>
    <w:aliases w:val="H1 Char63,H11 Char63,H12 Char63,H13 Char63,H14 Char63,H15 Char63,H16 Char63,H17 Char63,H18 Char63,H19 Char63,H110 Char63,H111 Char63,H112 Char63,H113 Char63,H114 Char63,H115 Char63,H116 Char63,H121 Char63,H131 Char63,H141 Char63"/>
    <w:locked/>
    <w:rsid w:val="008B1A90"/>
    <w:rPr>
      <w:rFonts w:ascii="Cambria" w:hAnsi="Cambria" w:cs="Times New Roman"/>
      <w:b/>
      <w:bCs/>
      <w:kern w:val="32"/>
      <w:sz w:val="32"/>
      <w:szCs w:val="32"/>
    </w:rPr>
  </w:style>
  <w:style w:type="character" w:customStyle="1" w:styleId="Heading1Char62">
    <w:name w:val="Heading 1 Char62"/>
    <w:aliases w:val="H1 Char62,H11 Char62,H12 Char62,H13 Char62,H14 Char62,H15 Char62,H16 Char62,H17 Char62,H18 Char62,H19 Char62,H110 Char62,H111 Char62,H112 Char62,H113 Char62,H114 Char62,H115 Char62,H116 Char62,H121 Char62,H131 Char62,H141 Char62"/>
    <w:locked/>
    <w:rsid w:val="008B1A90"/>
    <w:rPr>
      <w:rFonts w:ascii="Cambria" w:hAnsi="Cambria" w:cs="Times New Roman"/>
      <w:b/>
      <w:bCs/>
      <w:kern w:val="32"/>
      <w:sz w:val="32"/>
      <w:szCs w:val="32"/>
    </w:rPr>
  </w:style>
  <w:style w:type="character" w:customStyle="1" w:styleId="Heading1Char61">
    <w:name w:val="Heading 1 Char61"/>
    <w:aliases w:val="H1 Char61,H11 Char61,H12 Char61,H13 Char61,H14 Char61,H15 Char61,H16 Char61,H17 Char61,H18 Char61,H19 Char61,H110 Char61,H111 Char61,H112 Char61,H113 Char61,H114 Char61,H115 Char61,H116 Char61,H121 Char61,H131 Char61,H141 Char61"/>
    <w:locked/>
    <w:rsid w:val="008B1A90"/>
    <w:rPr>
      <w:rFonts w:ascii="Cambria" w:hAnsi="Cambria" w:cs="Times New Roman"/>
      <w:b/>
      <w:bCs/>
      <w:kern w:val="32"/>
      <w:sz w:val="32"/>
      <w:szCs w:val="32"/>
    </w:rPr>
  </w:style>
  <w:style w:type="character" w:customStyle="1" w:styleId="Heading1Char60">
    <w:name w:val="Heading 1 Char60"/>
    <w:aliases w:val="H1 Char60,H11 Char60,H12 Char60,H13 Char60,H14 Char60,H15 Char60,H16 Char60,H17 Char60,H18 Char60,H19 Char60,H110 Char60,H111 Char60,H112 Char60,H113 Char60,H114 Char60,H115 Char60,H116 Char60,H121 Char60,H131 Char60,H141 Char60"/>
    <w:locked/>
    <w:rsid w:val="008B1A90"/>
    <w:rPr>
      <w:rFonts w:ascii="Cambria" w:hAnsi="Cambria" w:cs="Times New Roman"/>
      <w:b/>
      <w:bCs/>
      <w:kern w:val="32"/>
      <w:sz w:val="32"/>
      <w:szCs w:val="32"/>
    </w:rPr>
  </w:style>
  <w:style w:type="character" w:customStyle="1" w:styleId="Heading1Char59">
    <w:name w:val="Heading 1 Char59"/>
    <w:aliases w:val="H1 Char59,H11 Char59,H12 Char59,H13 Char59,H14 Char59,H15 Char59,H16 Char59,H17 Char59,H18 Char59,H19 Char59,H110 Char59,H111 Char59,H112 Char59,H113 Char59,H114 Char59,H115 Char59,H116 Char59,H121 Char59,H131 Char59,H141 Char59"/>
    <w:locked/>
    <w:rsid w:val="008B1A90"/>
    <w:rPr>
      <w:rFonts w:ascii="Cambria" w:hAnsi="Cambria" w:cs="Times New Roman"/>
      <w:b/>
      <w:bCs/>
      <w:kern w:val="32"/>
      <w:sz w:val="32"/>
      <w:szCs w:val="32"/>
    </w:rPr>
  </w:style>
  <w:style w:type="character" w:customStyle="1" w:styleId="Heading1Char58">
    <w:name w:val="Heading 1 Char58"/>
    <w:aliases w:val="H1 Char58,H11 Char58,H12 Char58,H13 Char58,H14 Char58,H15 Char58,H16 Char58,H17 Char58,H18 Char58,H19 Char58,H110 Char58,H111 Char58,H112 Char58,H113 Char58,H114 Char58,H115 Char58,H116 Char58,H121 Char58,H131 Char58,H141 Char58"/>
    <w:locked/>
    <w:rsid w:val="008B1A90"/>
    <w:rPr>
      <w:rFonts w:ascii="Cambria" w:hAnsi="Cambria" w:cs="Times New Roman"/>
      <w:b/>
      <w:bCs/>
      <w:kern w:val="32"/>
      <w:sz w:val="32"/>
      <w:szCs w:val="32"/>
    </w:rPr>
  </w:style>
  <w:style w:type="character" w:customStyle="1" w:styleId="Heading1Char57">
    <w:name w:val="Heading 1 Char57"/>
    <w:aliases w:val="H1 Char57,H11 Char57,H12 Char57,H13 Char57,H14 Char57,H15 Char57,H16 Char57,H17 Char57,H18 Char57,H19 Char57,H110 Char57,H111 Char57,H112 Char57,H113 Char57,H114 Char57,H115 Char57,H116 Char57,H121 Char57,H131 Char57,H141 Char57"/>
    <w:locked/>
    <w:rsid w:val="008B1A90"/>
    <w:rPr>
      <w:rFonts w:ascii="Cambria" w:hAnsi="Cambria" w:cs="Times New Roman"/>
      <w:b/>
      <w:bCs/>
      <w:kern w:val="32"/>
      <w:sz w:val="32"/>
      <w:szCs w:val="32"/>
    </w:rPr>
  </w:style>
  <w:style w:type="character" w:customStyle="1" w:styleId="Heading1Char56">
    <w:name w:val="Heading 1 Char56"/>
    <w:aliases w:val="H1 Char56,H11 Char56,H12 Char56,H13 Char56,H14 Char56,H15 Char56,H16 Char56,H17 Char56,H18 Char56,H19 Char56,H110 Char56,H111 Char56,H112 Char56,H113 Char56,H114 Char56,H115 Char56,H116 Char56,H121 Char56,H131 Char56,H141 Char56"/>
    <w:locked/>
    <w:rsid w:val="008B1A90"/>
    <w:rPr>
      <w:rFonts w:ascii="Cambria" w:hAnsi="Cambria" w:cs="Times New Roman"/>
      <w:b/>
      <w:bCs/>
      <w:kern w:val="32"/>
      <w:sz w:val="32"/>
      <w:szCs w:val="32"/>
    </w:rPr>
  </w:style>
  <w:style w:type="character" w:customStyle="1" w:styleId="Heading1Char55">
    <w:name w:val="Heading 1 Char55"/>
    <w:aliases w:val="H1 Char55,H11 Char55,H12 Char55,H13 Char55,H14 Char55,H15 Char55,H16 Char55,H17 Char55,H18 Char55,H19 Char55,H110 Char55,H111 Char55,H112 Char55,H113 Char55,H114 Char55,H115 Char55,H116 Char55,H121 Char55,H131 Char55,H141 Char55"/>
    <w:locked/>
    <w:rsid w:val="008B1A90"/>
    <w:rPr>
      <w:rFonts w:ascii="Cambria" w:hAnsi="Cambria" w:cs="Times New Roman"/>
      <w:b/>
      <w:bCs/>
      <w:kern w:val="32"/>
      <w:sz w:val="32"/>
      <w:szCs w:val="32"/>
    </w:rPr>
  </w:style>
  <w:style w:type="character" w:customStyle="1" w:styleId="Heading1Char54">
    <w:name w:val="Heading 1 Char54"/>
    <w:aliases w:val="H1 Char54,H11 Char54,H12 Char54,H13 Char54,H14 Char54,H15 Char54,H16 Char54,H17 Char54,H18 Char54,H19 Char54,H110 Char54,H111 Char54,H112 Char54,H113 Char54,H114 Char54,H115 Char54,H116 Char54,H121 Char54,H131 Char54,H141 Char54"/>
    <w:locked/>
    <w:rsid w:val="008B1A90"/>
    <w:rPr>
      <w:rFonts w:ascii="Cambria" w:hAnsi="Cambria" w:cs="Times New Roman"/>
      <w:b/>
      <w:bCs/>
      <w:kern w:val="32"/>
      <w:sz w:val="32"/>
      <w:szCs w:val="32"/>
    </w:rPr>
  </w:style>
  <w:style w:type="character" w:customStyle="1" w:styleId="Heading1Char53">
    <w:name w:val="Heading 1 Char53"/>
    <w:aliases w:val="H1 Char53,H11 Char53,H12 Char53,H13 Char53,H14 Char53,H15 Char53,H16 Char53,H17 Char53,H18 Char53,H19 Char53,H110 Char53,H111 Char53,H112 Char53,H113 Char53,H114 Char53,H115 Char53,H116 Char53,H121 Char53,H131 Char53,H141 Char53"/>
    <w:locked/>
    <w:rsid w:val="008B1A90"/>
    <w:rPr>
      <w:rFonts w:ascii="Cambria" w:hAnsi="Cambria" w:cs="Times New Roman"/>
      <w:b/>
      <w:bCs/>
      <w:kern w:val="32"/>
      <w:sz w:val="32"/>
      <w:szCs w:val="32"/>
    </w:rPr>
  </w:style>
  <w:style w:type="character" w:customStyle="1" w:styleId="Heading1Char52">
    <w:name w:val="Heading 1 Char52"/>
    <w:aliases w:val="H1 Char52,H11 Char52,H12 Char52,H13 Char52,H14 Char52,H15 Char52,H16 Char52,H17 Char52,H18 Char52,H19 Char52,H110 Char52,H111 Char52,H112 Char52,H113 Char52,H114 Char52,H115 Char52,H116 Char52,H121 Char52,H131 Char52,H141 Char52"/>
    <w:locked/>
    <w:rsid w:val="008B1A90"/>
    <w:rPr>
      <w:rFonts w:ascii="Cambria" w:hAnsi="Cambria" w:cs="Times New Roman"/>
      <w:b/>
      <w:bCs/>
      <w:kern w:val="32"/>
      <w:sz w:val="32"/>
      <w:szCs w:val="32"/>
    </w:rPr>
  </w:style>
  <w:style w:type="character" w:customStyle="1" w:styleId="Heading1Char51">
    <w:name w:val="Heading 1 Char51"/>
    <w:aliases w:val="H1 Char51,H11 Char51,H12 Char51,H13 Char51,H14 Char51,H15 Char51,H16 Char51,H17 Char51,H18 Char51,H19 Char51,H110 Char51,H111 Char51,H112 Char51,H113 Char51,H114 Char51,H115 Char51,H116 Char51,H121 Char51,H131 Char51,H141 Char51"/>
    <w:locked/>
    <w:rsid w:val="008B1A90"/>
    <w:rPr>
      <w:rFonts w:ascii="Cambria" w:hAnsi="Cambria" w:cs="Times New Roman"/>
      <w:b/>
      <w:bCs/>
      <w:kern w:val="32"/>
      <w:sz w:val="32"/>
      <w:szCs w:val="32"/>
    </w:rPr>
  </w:style>
  <w:style w:type="character" w:customStyle="1" w:styleId="Heading1Char50">
    <w:name w:val="Heading 1 Char50"/>
    <w:aliases w:val="H1 Char50,H11 Char50,H12 Char50,H13 Char50,H14 Char50,H15 Char50,H16 Char50,H17 Char50,H18 Char50,H19 Char50,H110 Char50,H111 Char50,H112 Char50,H113 Char50,H114 Char50,H115 Char50,H116 Char50,H121 Char50,H131 Char50,H141 Char50"/>
    <w:locked/>
    <w:rsid w:val="008B1A90"/>
    <w:rPr>
      <w:rFonts w:ascii="Cambria" w:hAnsi="Cambria" w:cs="Times New Roman"/>
      <w:b/>
      <w:bCs/>
      <w:kern w:val="32"/>
      <w:sz w:val="32"/>
      <w:szCs w:val="32"/>
    </w:rPr>
  </w:style>
  <w:style w:type="character" w:customStyle="1" w:styleId="Heading1Char49">
    <w:name w:val="Heading 1 Char49"/>
    <w:aliases w:val="H1 Char49,H11 Char49,H12 Char49,H13 Char49,H14 Char49,H15 Char49,H16 Char49,H17 Char49,H18 Char49,H19 Char49,H110 Char49,H111 Char49,H112 Char49,H113 Char49,H114 Char49,H115 Char49,H116 Char49,H121 Char49,H131 Char49,H141 Char49"/>
    <w:locked/>
    <w:rsid w:val="008B1A90"/>
    <w:rPr>
      <w:rFonts w:ascii="Cambria" w:hAnsi="Cambria" w:cs="Times New Roman"/>
      <w:b/>
      <w:bCs/>
      <w:kern w:val="32"/>
      <w:sz w:val="32"/>
      <w:szCs w:val="32"/>
    </w:rPr>
  </w:style>
  <w:style w:type="character" w:customStyle="1" w:styleId="Heading1Char48">
    <w:name w:val="Heading 1 Char48"/>
    <w:aliases w:val="H1 Char48,H11 Char48,H12 Char48,H13 Char48,H14 Char48,H15 Char48,H16 Char48,H17 Char48,H18 Char48,H19 Char48,H110 Char48,H111 Char48,H112 Char48,H113 Char48,H114 Char48,H115 Char48,H116 Char48,H121 Char48,H131 Char48,H141 Char48"/>
    <w:locked/>
    <w:rsid w:val="008B1A90"/>
    <w:rPr>
      <w:rFonts w:ascii="Cambria" w:hAnsi="Cambria" w:cs="Times New Roman"/>
      <w:b/>
      <w:bCs/>
      <w:kern w:val="32"/>
      <w:sz w:val="32"/>
      <w:szCs w:val="32"/>
    </w:rPr>
  </w:style>
  <w:style w:type="character" w:customStyle="1" w:styleId="Heading1Char47">
    <w:name w:val="Heading 1 Char47"/>
    <w:aliases w:val="H1 Char47,H11 Char47,H12 Char47,H13 Char47,H14 Char47,H15 Char47,H16 Char47,H17 Char47,H18 Char47,H19 Char47,H110 Char47,H111 Char47,H112 Char47,H113 Char47,H114 Char47,H115 Char47,H116 Char47,H121 Char47,H131 Char47,H141 Char47"/>
    <w:locked/>
    <w:rsid w:val="008B1A90"/>
    <w:rPr>
      <w:rFonts w:ascii="Cambria" w:hAnsi="Cambria" w:cs="Times New Roman"/>
      <w:b/>
      <w:bCs/>
      <w:kern w:val="32"/>
      <w:sz w:val="32"/>
      <w:szCs w:val="32"/>
    </w:rPr>
  </w:style>
  <w:style w:type="character" w:customStyle="1" w:styleId="Heading1Char46">
    <w:name w:val="Heading 1 Char46"/>
    <w:aliases w:val="H1 Char46,H11 Char46,H12 Char46,H13 Char46,H14 Char46,H15 Char46,H16 Char46,H17 Char46,H18 Char46,H19 Char46,H110 Char46,H111 Char46,H112 Char46,H113 Char46,H114 Char46,H115 Char46,H116 Char46,H121 Char46,H131 Char46,H141 Char46"/>
    <w:locked/>
    <w:rsid w:val="008B1A90"/>
    <w:rPr>
      <w:rFonts w:ascii="Cambria" w:hAnsi="Cambria" w:cs="Times New Roman"/>
      <w:b/>
      <w:bCs/>
      <w:kern w:val="32"/>
      <w:sz w:val="32"/>
      <w:szCs w:val="32"/>
    </w:rPr>
  </w:style>
  <w:style w:type="character" w:customStyle="1" w:styleId="Heading1Char45">
    <w:name w:val="Heading 1 Char45"/>
    <w:aliases w:val="H1 Char45,H11 Char45,H12 Char45,H13 Char45,H14 Char45,H15 Char45,H16 Char45,H17 Char45,H18 Char45,H19 Char45,H110 Char45,H111 Char45,H112 Char45,H113 Char45,H114 Char45,H115 Char45,H116 Char45,H121 Char45,H131 Char45,H141 Char45"/>
    <w:locked/>
    <w:rsid w:val="008B1A90"/>
    <w:rPr>
      <w:rFonts w:ascii="Cambria" w:hAnsi="Cambria" w:cs="Times New Roman"/>
      <w:b/>
      <w:bCs/>
      <w:kern w:val="32"/>
      <w:sz w:val="32"/>
      <w:szCs w:val="32"/>
    </w:rPr>
  </w:style>
  <w:style w:type="character" w:customStyle="1" w:styleId="Heading1Char44">
    <w:name w:val="Heading 1 Char44"/>
    <w:aliases w:val="H1 Char44,H11 Char44,H12 Char44,H13 Char44,H14 Char44,H15 Char44,H16 Char44,H17 Char44,H18 Char44,H19 Char44,H110 Char44,H111 Char44,H112 Char44,H113 Char44,H114 Char44,H115 Char44,H116 Char44,H121 Char44,H131 Char44,H141 Char44"/>
    <w:locked/>
    <w:rsid w:val="008B1A90"/>
    <w:rPr>
      <w:rFonts w:ascii="Cambria" w:hAnsi="Cambria" w:cs="Times New Roman"/>
      <w:b/>
      <w:bCs/>
      <w:kern w:val="32"/>
      <w:sz w:val="32"/>
      <w:szCs w:val="32"/>
    </w:rPr>
  </w:style>
  <w:style w:type="character" w:customStyle="1" w:styleId="Heading1Char43">
    <w:name w:val="Heading 1 Char43"/>
    <w:aliases w:val="H1 Char43,H11 Char43,H12 Char43,H13 Char43,H14 Char43,H15 Char43,H16 Char43,H17 Char43,H18 Char43,H19 Char43,H110 Char43,H111 Char43,H112 Char43,H113 Char43,H114 Char43,H115 Char43,H116 Char43,H121 Char43,H131 Char43,H141 Char43"/>
    <w:locked/>
    <w:rsid w:val="008B1A90"/>
    <w:rPr>
      <w:rFonts w:ascii="Cambria" w:hAnsi="Cambria" w:cs="Times New Roman"/>
      <w:b/>
      <w:bCs/>
      <w:kern w:val="32"/>
      <w:sz w:val="32"/>
      <w:szCs w:val="32"/>
    </w:rPr>
  </w:style>
  <w:style w:type="character" w:customStyle="1" w:styleId="Heading1Char42">
    <w:name w:val="Heading 1 Char42"/>
    <w:aliases w:val="H1 Char42,H11 Char42,H12 Char42,H13 Char42,H14 Char42,H15 Char42,H16 Char42,H17 Char42,H18 Char42,H19 Char42,H110 Char42,H111 Char42,H112 Char42,H113 Char42,H114 Char42,H115 Char42,H116 Char42,H121 Char42,H131 Char42,H141 Char42"/>
    <w:locked/>
    <w:rsid w:val="008B1A90"/>
    <w:rPr>
      <w:rFonts w:ascii="Cambria" w:hAnsi="Cambria" w:cs="Times New Roman"/>
      <w:b/>
      <w:bCs/>
      <w:kern w:val="32"/>
      <w:sz w:val="32"/>
      <w:szCs w:val="32"/>
    </w:rPr>
  </w:style>
  <w:style w:type="character" w:customStyle="1" w:styleId="Heading1Char41">
    <w:name w:val="Heading 1 Char41"/>
    <w:aliases w:val="H1 Char41,H11 Char41,H12 Char41,H13 Char41,H14 Char41,H15 Char41,H16 Char41,H17 Char41,H18 Char41,H19 Char41,H110 Char41,H111 Char41,H112 Char41,H113 Char41,H114 Char41,H115 Char41,H116 Char41,H121 Char41,H131 Char41,H141 Char41"/>
    <w:locked/>
    <w:rsid w:val="008B1A90"/>
    <w:rPr>
      <w:rFonts w:ascii="Cambria" w:hAnsi="Cambria" w:cs="Times New Roman"/>
      <w:b/>
      <w:bCs/>
      <w:kern w:val="32"/>
      <w:sz w:val="32"/>
      <w:szCs w:val="32"/>
    </w:rPr>
  </w:style>
  <w:style w:type="character" w:customStyle="1" w:styleId="Heading1Char40">
    <w:name w:val="Heading 1 Char40"/>
    <w:aliases w:val="H1 Char40,H11 Char40,H12 Char40,H13 Char40,H14 Char40,H15 Char40,H16 Char40,H17 Char40,H18 Char40,H19 Char40,H110 Char40,H111 Char40,H112 Char40,H113 Char40,H114 Char40,H115 Char40,H116 Char40,H121 Char40,H131 Char40,H141 Char40"/>
    <w:locked/>
    <w:rsid w:val="008B1A90"/>
    <w:rPr>
      <w:rFonts w:ascii="Cambria" w:hAnsi="Cambria" w:cs="Times New Roman"/>
      <w:b/>
      <w:bCs/>
      <w:kern w:val="32"/>
      <w:sz w:val="32"/>
      <w:szCs w:val="32"/>
    </w:rPr>
  </w:style>
  <w:style w:type="character" w:customStyle="1" w:styleId="Heading1Char39">
    <w:name w:val="Heading 1 Char39"/>
    <w:aliases w:val="H1 Char39,H11 Char39,H12 Char39,H13 Char39,H14 Char39,H15 Char39,H16 Char39,H17 Char39,H18 Char39,H19 Char39,H110 Char39,H111 Char39,H112 Char39,H113 Char39,H114 Char39,H115 Char39,H116 Char39,H121 Char39,H131 Char39,H141 Char39"/>
    <w:locked/>
    <w:rsid w:val="008B1A90"/>
    <w:rPr>
      <w:rFonts w:ascii="Cambria" w:hAnsi="Cambria" w:cs="Times New Roman"/>
      <w:b/>
      <w:bCs/>
      <w:kern w:val="32"/>
      <w:sz w:val="32"/>
      <w:szCs w:val="32"/>
    </w:rPr>
  </w:style>
  <w:style w:type="character" w:customStyle="1" w:styleId="Heading1Char38">
    <w:name w:val="Heading 1 Char38"/>
    <w:aliases w:val="H1 Char38,H11 Char38,H12 Char38,H13 Char38,H14 Char38,H15 Char38,H16 Char38,H17 Char38,H18 Char38,H19 Char38,H110 Char38,H111 Char38,H112 Char38,H113 Char38,H114 Char38,H115 Char38,H116 Char38,H121 Char38,H131 Char38,H141 Char38"/>
    <w:locked/>
    <w:rsid w:val="008B1A90"/>
    <w:rPr>
      <w:rFonts w:ascii="Cambria" w:hAnsi="Cambria" w:cs="Times New Roman"/>
      <w:b/>
      <w:bCs/>
      <w:kern w:val="32"/>
      <w:sz w:val="32"/>
      <w:szCs w:val="32"/>
    </w:rPr>
  </w:style>
  <w:style w:type="character" w:customStyle="1" w:styleId="Heading1Char37">
    <w:name w:val="Heading 1 Char37"/>
    <w:aliases w:val="H1 Char37,H11 Char37,H12 Char37,H13 Char37,H14 Char37,H15 Char37,H16 Char37,H17 Char37,H18 Char37,H19 Char37,H110 Char37,H111 Char37,H112 Char37,H113 Char37,H114 Char37,H115 Char37,H116 Char37,H121 Char37,H131 Char37,H141 Char37"/>
    <w:locked/>
    <w:rsid w:val="008B1A90"/>
    <w:rPr>
      <w:rFonts w:ascii="Cambria" w:hAnsi="Cambria" w:cs="Times New Roman"/>
      <w:b/>
      <w:bCs/>
      <w:kern w:val="32"/>
      <w:sz w:val="32"/>
      <w:szCs w:val="32"/>
    </w:rPr>
  </w:style>
  <w:style w:type="character" w:customStyle="1" w:styleId="Heading1Char36">
    <w:name w:val="Heading 1 Char36"/>
    <w:aliases w:val="H1 Char36,H11 Char36,H12 Char36,H13 Char36,H14 Char36,H15 Char36,H16 Char36,H17 Char36,H18 Char36,H19 Char36,H110 Char36,H111 Char36,H112 Char36,H113 Char36,H114 Char36,H115 Char36,H116 Char36,H121 Char36,H131 Char36,H141 Char36"/>
    <w:locked/>
    <w:rsid w:val="008B1A90"/>
    <w:rPr>
      <w:rFonts w:ascii="Cambria" w:hAnsi="Cambria" w:cs="Times New Roman"/>
      <w:b/>
      <w:bCs/>
      <w:kern w:val="32"/>
      <w:sz w:val="32"/>
      <w:szCs w:val="32"/>
    </w:rPr>
  </w:style>
  <w:style w:type="character" w:customStyle="1" w:styleId="Heading1Char35">
    <w:name w:val="Heading 1 Char35"/>
    <w:aliases w:val="H1 Char35,H11 Char35,H12 Char35,H13 Char35,H14 Char35,H15 Char35,H16 Char35,H17 Char35,H18 Char35,H19 Char35,H110 Char35,H111 Char35,H112 Char35,H113 Char35,H114 Char35,H115 Char35,H116 Char35,H121 Char35,H131 Char35,H141 Char35"/>
    <w:locked/>
    <w:rsid w:val="008B1A90"/>
    <w:rPr>
      <w:rFonts w:ascii="Cambria" w:hAnsi="Cambria" w:cs="Times New Roman"/>
      <w:b/>
      <w:bCs/>
      <w:kern w:val="32"/>
      <w:sz w:val="32"/>
      <w:szCs w:val="32"/>
    </w:rPr>
  </w:style>
  <w:style w:type="character" w:customStyle="1" w:styleId="Heading1Char34">
    <w:name w:val="Heading 1 Char34"/>
    <w:aliases w:val="H1 Char34,H11 Char34,H12 Char34,H13 Char34,H14 Char34,H15 Char34,H16 Char34,H17 Char34,H18 Char34,H19 Char34,H110 Char34,H111 Char34,H112 Char34,H113 Char34,H114 Char34,H115 Char34,H116 Char34,H121 Char34,H131 Char34,H141 Char34"/>
    <w:locked/>
    <w:rsid w:val="008B1A90"/>
    <w:rPr>
      <w:rFonts w:ascii="Cambria" w:hAnsi="Cambria" w:cs="Times New Roman"/>
      <w:b/>
      <w:bCs/>
      <w:kern w:val="32"/>
      <w:sz w:val="32"/>
      <w:szCs w:val="32"/>
    </w:rPr>
  </w:style>
  <w:style w:type="character" w:customStyle="1" w:styleId="Heading1Char33">
    <w:name w:val="Heading 1 Char33"/>
    <w:aliases w:val="H1 Char33,H11 Char33,H12 Char33,H13 Char33,H14 Char33,H15 Char33,H16 Char33,H17 Char33,H18 Char33,H19 Char33,H110 Char33,H111 Char33,H112 Char33,H113 Char33,H114 Char33,H115 Char33,H116 Char33,H121 Char33,H131 Char33,H141 Char33"/>
    <w:locked/>
    <w:rsid w:val="008B1A90"/>
    <w:rPr>
      <w:rFonts w:ascii="Cambria" w:hAnsi="Cambria" w:cs="Times New Roman"/>
      <w:b/>
      <w:bCs/>
      <w:kern w:val="32"/>
      <w:sz w:val="32"/>
      <w:szCs w:val="32"/>
    </w:rPr>
  </w:style>
  <w:style w:type="character" w:customStyle="1" w:styleId="Heading1Char32">
    <w:name w:val="Heading 1 Char32"/>
    <w:aliases w:val="H1 Char32,H11 Char32,H12 Char32,H13 Char32,H14 Char32,H15 Char32,H16 Char32,H17 Char32,H18 Char32,H19 Char32,H110 Char32,H111 Char32,H112 Char32,H113 Char32,H114 Char32,H115 Char32,H116 Char32,H121 Char32,H131 Char32,H141 Char32"/>
    <w:locked/>
    <w:rsid w:val="008B1A90"/>
    <w:rPr>
      <w:rFonts w:ascii="Cambria" w:hAnsi="Cambria" w:cs="Times New Roman"/>
      <w:b/>
      <w:bCs/>
      <w:kern w:val="32"/>
      <w:sz w:val="32"/>
      <w:szCs w:val="32"/>
    </w:rPr>
  </w:style>
  <w:style w:type="character" w:customStyle="1" w:styleId="Heading1Char31">
    <w:name w:val="Heading 1 Char31"/>
    <w:aliases w:val="H1 Char31,H11 Char31,H12 Char31,H13 Char31,H14 Char31,H15 Char31,H16 Char31,H17 Char31,H18 Char31,H19 Char31,H110 Char31,H111 Char31,H112 Char31,H113 Char31,H114 Char31,H115 Char31,H116 Char31,H121 Char31,H131 Char31,H141 Char31"/>
    <w:locked/>
    <w:rsid w:val="008B1A90"/>
    <w:rPr>
      <w:rFonts w:ascii="Cambria" w:hAnsi="Cambria" w:cs="Times New Roman"/>
      <w:b/>
      <w:bCs/>
      <w:kern w:val="32"/>
      <w:sz w:val="32"/>
      <w:szCs w:val="32"/>
    </w:rPr>
  </w:style>
  <w:style w:type="character" w:customStyle="1" w:styleId="Heading1Char30">
    <w:name w:val="Heading 1 Char30"/>
    <w:aliases w:val="H1 Char30,H11 Char30,H12 Char30,H13 Char30,H14 Char30,H15 Char30,H16 Char30,H17 Char30,H18 Char30,H19 Char30,H110 Char30,H111 Char30,H112 Char30,H113 Char30,H114 Char30,H115 Char30,H116 Char30,H121 Char30,H131 Char30,H141 Char30"/>
    <w:locked/>
    <w:rsid w:val="008B1A90"/>
    <w:rPr>
      <w:rFonts w:ascii="Cambria" w:hAnsi="Cambria" w:cs="Times New Roman"/>
      <w:b/>
      <w:bCs/>
      <w:kern w:val="32"/>
      <w:sz w:val="32"/>
      <w:szCs w:val="32"/>
    </w:rPr>
  </w:style>
  <w:style w:type="character" w:customStyle="1" w:styleId="Heading1Char29">
    <w:name w:val="Heading 1 Char29"/>
    <w:aliases w:val="H1 Char29,H11 Char29,H12 Char29,H13 Char29,H14 Char29,H15 Char29,H16 Char29,H17 Char29,H18 Char29,H19 Char29,H110 Char29,H111 Char29,H112 Char29,H113 Char29,H114 Char29,H115 Char29,H116 Char29,H121 Char29,H131 Char29,H141 Char29"/>
    <w:locked/>
    <w:rsid w:val="008B1A90"/>
    <w:rPr>
      <w:rFonts w:ascii="Cambria" w:hAnsi="Cambria" w:cs="Times New Roman"/>
      <w:b/>
      <w:bCs/>
      <w:kern w:val="32"/>
      <w:sz w:val="32"/>
      <w:szCs w:val="32"/>
    </w:rPr>
  </w:style>
  <w:style w:type="character" w:customStyle="1" w:styleId="Heading1Char28">
    <w:name w:val="Heading 1 Char28"/>
    <w:aliases w:val="H1 Char28,H11 Char28,H12 Char28,H13 Char28,H14 Char28,H15 Char28,H16 Char28,H17 Char28,H18 Char28,H19 Char28,H110 Char28,H111 Char28,H112 Char28,H113 Char28,H114 Char28,H115 Char28,H116 Char28,H121 Char28,H131 Char28,H141 Char28"/>
    <w:locked/>
    <w:rsid w:val="008B1A90"/>
    <w:rPr>
      <w:rFonts w:ascii="Cambria" w:hAnsi="Cambria" w:cs="Times New Roman"/>
      <w:b/>
      <w:bCs/>
      <w:kern w:val="32"/>
      <w:sz w:val="32"/>
      <w:szCs w:val="32"/>
    </w:rPr>
  </w:style>
  <w:style w:type="character" w:customStyle="1" w:styleId="Heading1Char27">
    <w:name w:val="Heading 1 Char27"/>
    <w:aliases w:val="H1 Char27,H11 Char27,H12 Char27,H13 Char27,H14 Char27,H15 Char27,H16 Char27,H17 Char27,H18 Char27,H19 Char27,H110 Char27,H111 Char27,H112 Char27,H113 Char27,H114 Char27,H115 Char27,H116 Char27,H121 Char27,H131 Char27,H141 Char27"/>
    <w:locked/>
    <w:rsid w:val="008B1A90"/>
    <w:rPr>
      <w:rFonts w:ascii="Cambria" w:hAnsi="Cambria" w:cs="Times New Roman"/>
      <w:b/>
      <w:bCs/>
      <w:kern w:val="32"/>
      <w:sz w:val="32"/>
      <w:szCs w:val="32"/>
    </w:rPr>
  </w:style>
  <w:style w:type="character" w:customStyle="1" w:styleId="Heading1Char26">
    <w:name w:val="Heading 1 Char26"/>
    <w:aliases w:val="H1 Char26,H11 Char26,H12 Char26,H13 Char26,H14 Char26,H15 Char26,H16 Char26,H17 Char26,H18 Char26,H19 Char26,H110 Char26,H111 Char26,H112 Char26,H113 Char26,H114 Char26,H115 Char26,H116 Char26,H121 Char26,H131 Char26,H141 Char26"/>
    <w:locked/>
    <w:rsid w:val="008B1A90"/>
    <w:rPr>
      <w:rFonts w:ascii="Cambria" w:hAnsi="Cambria" w:cs="Times New Roman"/>
      <w:b/>
      <w:bCs/>
      <w:kern w:val="32"/>
      <w:sz w:val="32"/>
      <w:szCs w:val="32"/>
    </w:rPr>
  </w:style>
  <w:style w:type="character" w:customStyle="1" w:styleId="Heading1Char25">
    <w:name w:val="Heading 1 Char25"/>
    <w:aliases w:val="H1 Char25,H11 Char25,H12 Char25,H13 Char25,H14 Char25,H15 Char25,H16 Char25,H17 Char25,H18 Char25,H19 Char25,H110 Char25,H111 Char25,H112 Char25,H113 Char25,H114 Char25,H115 Char25,H116 Char25,H121 Char25,H131 Char25,H141 Char25"/>
    <w:locked/>
    <w:rsid w:val="008B1A90"/>
    <w:rPr>
      <w:rFonts w:ascii="Cambria" w:hAnsi="Cambria" w:cs="Times New Roman"/>
      <w:b/>
      <w:bCs/>
      <w:kern w:val="32"/>
      <w:sz w:val="32"/>
      <w:szCs w:val="32"/>
    </w:rPr>
  </w:style>
  <w:style w:type="character" w:customStyle="1" w:styleId="Heading1Char24">
    <w:name w:val="Heading 1 Char24"/>
    <w:aliases w:val="H1 Char24,H11 Char24,H12 Char24,H13 Char24,H14 Char24,H15 Char24,H16 Char24,H17 Char24,H18 Char24,H19 Char24,H110 Char24,H111 Char24,H112 Char24,H113 Char24,H114 Char24,H115 Char24,H116 Char24,H121 Char24,H131 Char24,H141 Char24"/>
    <w:locked/>
    <w:rsid w:val="008B1A90"/>
    <w:rPr>
      <w:rFonts w:ascii="Cambria" w:hAnsi="Cambria" w:cs="Times New Roman"/>
      <w:b/>
      <w:bCs/>
      <w:kern w:val="32"/>
      <w:sz w:val="32"/>
      <w:szCs w:val="32"/>
    </w:rPr>
  </w:style>
  <w:style w:type="character" w:customStyle="1" w:styleId="Heading1Char23">
    <w:name w:val="Heading 1 Char23"/>
    <w:aliases w:val="H1 Char23,H11 Char23,H12 Char23,H13 Char23,H14 Char23,H15 Char23,H16 Char23,H17 Char23,H18 Char23,H19 Char23,H110 Char23,H111 Char23,H112 Char23,H113 Char23,H114 Char23,H115 Char23,H116 Char23,H121 Char23,H131 Char23,H141 Char23"/>
    <w:locked/>
    <w:rsid w:val="008B1A90"/>
    <w:rPr>
      <w:rFonts w:ascii="Cambria" w:hAnsi="Cambria" w:cs="Times New Roman"/>
      <w:b/>
      <w:bCs/>
      <w:kern w:val="32"/>
      <w:sz w:val="32"/>
      <w:szCs w:val="32"/>
    </w:rPr>
  </w:style>
  <w:style w:type="character" w:customStyle="1" w:styleId="Heading1Char22">
    <w:name w:val="Heading 1 Char22"/>
    <w:aliases w:val="H1 Char22,H11 Char22,H12 Char22,H13 Char22,H14 Char22,H15 Char22,H16 Char22,H17 Char22,H18 Char22,H19 Char22,H110 Char22,H111 Char22,H112 Char22,H113 Char22,H114 Char22,H115 Char22,H116 Char22,H121 Char22,H131 Char22,H141 Char22"/>
    <w:locked/>
    <w:rsid w:val="008B1A90"/>
    <w:rPr>
      <w:rFonts w:ascii="Cambria" w:hAnsi="Cambria" w:cs="Times New Roman"/>
      <w:b/>
      <w:bCs/>
      <w:kern w:val="32"/>
      <w:sz w:val="32"/>
      <w:szCs w:val="32"/>
    </w:rPr>
  </w:style>
  <w:style w:type="character" w:customStyle="1" w:styleId="Heading1Char21">
    <w:name w:val="Heading 1 Char21"/>
    <w:aliases w:val="H1 Char21,H11 Char21,H12 Char21,H13 Char21,H14 Char21,H15 Char21,H16 Char21,H17 Char21,H18 Char21,H19 Char21,H110 Char21,H111 Char21,H112 Char21,H113 Char21,H114 Char21,H115 Char21,H116 Char21,H121 Char21,H131 Char21,H141 Char21"/>
    <w:locked/>
    <w:rsid w:val="008B1A90"/>
    <w:rPr>
      <w:rFonts w:ascii="Cambria" w:hAnsi="Cambria" w:cs="Times New Roman"/>
      <w:b/>
      <w:bCs/>
      <w:kern w:val="32"/>
      <w:sz w:val="32"/>
      <w:szCs w:val="32"/>
    </w:rPr>
  </w:style>
  <w:style w:type="character" w:customStyle="1" w:styleId="Heading1Char20">
    <w:name w:val="Heading 1 Char20"/>
    <w:aliases w:val="H1 Char20,H11 Char20,H12 Char20,H13 Char20,H14 Char20,H15 Char20,H16 Char20,H17 Char20,H18 Char20,H19 Char20,H110 Char20,H111 Char20,H112 Char20,H113 Char20,H114 Char20,H115 Char20,H116 Char20,H121 Char20,H131 Char20,H141 Char20"/>
    <w:locked/>
    <w:rsid w:val="008B1A90"/>
    <w:rPr>
      <w:rFonts w:ascii="Cambria" w:hAnsi="Cambria" w:cs="Times New Roman"/>
      <w:b/>
      <w:bCs/>
      <w:kern w:val="32"/>
      <w:sz w:val="32"/>
      <w:szCs w:val="32"/>
    </w:rPr>
  </w:style>
  <w:style w:type="character" w:customStyle="1" w:styleId="Heading1Char19">
    <w:name w:val="Heading 1 Char19"/>
    <w:aliases w:val="H1 Char19,H11 Char19,H12 Char19,H13 Char19,H14 Char19,H15 Char19,H16 Char19,H17 Char19,H18 Char19,H19 Char19,H110 Char19,H111 Char19,H112 Char19,H113 Char19,H114 Char19,H115 Char19,H116 Char19,H121 Char19,H131 Char19,H141 Char19"/>
    <w:locked/>
    <w:rsid w:val="008B1A90"/>
    <w:rPr>
      <w:rFonts w:ascii="Cambria" w:hAnsi="Cambria" w:cs="Times New Roman"/>
      <w:b/>
      <w:bCs/>
      <w:kern w:val="32"/>
      <w:sz w:val="32"/>
      <w:szCs w:val="32"/>
    </w:rPr>
  </w:style>
  <w:style w:type="character" w:customStyle="1" w:styleId="Heading1Char18">
    <w:name w:val="Heading 1 Char18"/>
    <w:aliases w:val="H1 Char18,H11 Char18,H12 Char18,H13 Char18,H14 Char18,H15 Char18,H16 Char18,H17 Char18,H18 Char18,H19 Char18,H110 Char18,H111 Char18,H112 Char18,H113 Char18,H114 Char18,H115 Char18,H116 Char18,H121 Char18,H131 Char18,H141 Char18"/>
    <w:locked/>
    <w:rsid w:val="008B1A90"/>
    <w:rPr>
      <w:rFonts w:ascii="Cambria" w:hAnsi="Cambria" w:cs="Times New Roman"/>
      <w:b/>
      <w:bCs/>
      <w:kern w:val="32"/>
      <w:sz w:val="32"/>
      <w:szCs w:val="32"/>
    </w:rPr>
  </w:style>
  <w:style w:type="character" w:customStyle="1" w:styleId="Heading1Char17">
    <w:name w:val="Heading 1 Char17"/>
    <w:aliases w:val="H1 Char17,H11 Char17,H12 Char17,H13 Char17,H14 Char17,H15 Char17,H16 Char17,H17 Char17,H18 Char17,H19 Char17,H110 Char17,H111 Char17,H112 Char17,H113 Char17,H114 Char17,H115 Char17,H116 Char17,H121 Char17,H131 Char17,H141 Char17"/>
    <w:locked/>
    <w:rsid w:val="008B1A90"/>
    <w:rPr>
      <w:rFonts w:ascii="Cambria" w:hAnsi="Cambria" w:cs="Times New Roman"/>
      <w:b/>
      <w:bCs/>
      <w:kern w:val="32"/>
      <w:sz w:val="32"/>
      <w:szCs w:val="32"/>
    </w:rPr>
  </w:style>
  <w:style w:type="character" w:customStyle="1" w:styleId="Heading1Char16">
    <w:name w:val="Heading 1 Char16"/>
    <w:aliases w:val="H1 Char16,H11 Char16,H12 Char16,H13 Char16,H14 Char16,H15 Char16,H16 Char16,H17 Char16,H18 Char16,H19 Char16,H110 Char16,H111 Char16,H112 Char16,H113 Char16,H114 Char16,H115 Char16,H116 Char16,H121 Char16,H131 Char16,H141 Char16"/>
    <w:locked/>
    <w:rsid w:val="008B1A90"/>
    <w:rPr>
      <w:rFonts w:ascii="Cambria" w:hAnsi="Cambria" w:cs="Times New Roman"/>
      <w:b/>
      <w:bCs/>
      <w:kern w:val="32"/>
      <w:sz w:val="32"/>
      <w:szCs w:val="32"/>
    </w:rPr>
  </w:style>
  <w:style w:type="character" w:customStyle="1" w:styleId="Heading1Char15">
    <w:name w:val="Heading 1 Char15"/>
    <w:aliases w:val="H1 Char15,H11 Char15,H12 Char15,H13 Char15,H14 Char15,H15 Char15,H16 Char15,H17 Char15,H18 Char15,H19 Char15,H110 Char15,H111 Char15,H112 Char15,H113 Char15,H114 Char15,H115 Char15,H116 Char15,H121 Char15,H131 Char15,H141 Char15"/>
    <w:locked/>
    <w:rsid w:val="008B1A90"/>
    <w:rPr>
      <w:rFonts w:ascii="Cambria" w:hAnsi="Cambria" w:cs="Times New Roman"/>
      <w:b/>
      <w:bCs/>
      <w:kern w:val="32"/>
      <w:sz w:val="32"/>
      <w:szCs w:val="32"/>
    </w:rPr>
  </w:style>
  <w:style w:type="character" w:customStyle="1" w:styleId="Heading1Char14">
    <w:name w:val="Heading 1 Char14"/>
    <w:aliases w:val="H1 Char14,H11 Char14,H12 Char14,H13 Char14,H14 Char14,H15 Char14,H16 Char14,H17 Char14,H18 Char14,H19 Char14,H110 Char14,H111 Char14,H112 Char14,H113 Char14,H114 Char14,H115 Char14,H116 Char14,H121 Char14,H131 Char14,H141 Char14"/>
    <w:locked/>
    <w:rsid w:val="008B1A90"/>
    <w:rPr>
      <w:rFonts w:ascii="Cambria" w:hAnsi="Cambria" w:cs="Times New Roman"/>
      <w:b/>
      <w:bCs/>
      <w:kern w:val="32"/>
      <w:sz w:val="32"/>
      <w:szCs w:val="32"/>
    </w:rPr>
  </w:style>
  <w:style w:type="character" w:customStyle="1" w:styleId="Heading1Char13">
    <w:name w:val="Heading 1 Char13"/>
    <w:aliases w:val="H1 Char13,H11 Char13,H12 Char13,H13 Char13,H14 Char13,H15 Char13,H16 Char13,H17 Char13,H18 Char13,H19 Char13,H110 Char13,H111 Char13,H112 Char13,H113 Char13,H114 Char13,H115 Char13,H116 Char13,H121 Char13,H131 Char13,H141 Char13"/>
    <w:locked/>
    <w:rsid w:val="008B1A90"/>
    <w:rPr>
      <w:rFonts w:ascii="Cambria" w:hAnsi="Cambria" w:cs="Times New Roman"/>
      <w:b/>
      <w:bCs/>
      <w:kern w:val="32"/>
      <w:sz w:val="32"/>
      <w:szCs w:val="32"/>
    </w:rPr>
  </w:style>
  <w:style w:type="character" w:customStyle="1" w:styleId="Heading1Char12">
    <w:name w:val="Heading 1 Char12"/>
    <w:aliases w:val="H1 Char12,H11 Char12,H12 Char12,H13 Char12,H14 Char12,H15 Char12,H16 Char12,H17 Char12,H18 Char12,H19 Char12,H110 Char12,H111 Char12,H112 Char12,H113 Char12,H114 Char12,H115 Char12,H116 Char12,H121 Char12,H131 Char12,H141 Char12"/>
    <w:locked/>
    <w:rsid w:val="008B1A90"/>
    <w:rPr>
      <w:rFonts w:ascii="Cambria" w:hAnsi="Cambria" w:cs="Times New Roman"/>
      <w:b/>
      <w:bCs/>
      <w:kern w:val="32"/>
      <w:sz w:val="32"/>
      <w:szCs w:val="32"/>
    </w:rPr>
  </w:style>
  <w:style w:type="character" w:customStyle="1" w:styleId="Heading1Char11">
    <w:name w:val="Heading 1 Char11"/>
    <w:aliases w:val="H1 Char11,H11 Char11,H12 Char11,H13 Char11,H14 Char11,H15 Char11,H16 Char11,H17 Char11,H18 Char11,H19 Char11,H110 Char11,H111 Char11,H112 Char11,H113 Char11,H114 Char11,H115 Char11,H116 Char11,H121 Char11,H131 Char11,H141 Char11"/>
    <w:locked/>
    <w:rsid w:val="008B1A90"/>
    <w:rPr>
      <w:rFonts w:ascii="Cambria" w:hAnsi="Cambria" w:cs="Times New Roman"/>
      <w:b/>
      <w:bCs/>
      <w:kern w:val="32"/>
      <w:sz w:val="32"/>
      <w:szCs w:val="32"/>
    </w:rPr>
  </w:style>
  <w:style w:type="character" w:customStyle="1" w:styleId="Heading1Char10">
    <w:name w:val="Heading 1 Char10"/>
    <w:aliases w:val="H1 Char10,H11 Char10,H12 Char10,H13 Char10,H14 Char10,H15 Char10,H16 Char10,H17 Char10,H18 Char10,H19 Char10,H110 Char10,H111 Char10,H112 Char10,H113 Char10,H114 Char10,H115 Char10,H116 Char10,H121 Char10,H131 Char10,H141 Char10"/>
    <w:locked/>
    <w:rsid w:val="008B1A90"/>
    <w:rPr>
      <w:rFonts w:ascii="Cambria" w:hAnsi="Cambria" w:cs="Times New Roman"/>
      <w:b/>
      <w:bCs/>
      <w:kern w:val="32"/>
      <w:sz w:val="32"/>
      <w:szCs w:val="32"/>
    </w:rPr>
  </w:style>
  <w:style w:type="character" w:customStyle="1" w:styleId="Heading1Char9">
    <w:name w:val="Heading 1 Char9"/>
    <w:aliases w:val="H1 Char9,H11 Char9,H12 Char9,H13 Char9,H14 Char9,H15 Char9,H16 Char9,H17 Char9,H18 Char9,H19 Char9,H110 Char9,H111 Char9,H112 Char9,H113 Char9,H114 Char9,H115 Char9,H116 Char9,H121 Char9,H131 Char9,H141 Char9,H151 Char9,H161 Char9"/>
    <w:locked/>
    <w:rsid w:val="008B1A90"/>
    <w:rPr>
      <w:rFonts w:ascii="Cambria" w:hAnsi="Cambria" w:cs="Times New Roman"/>
      <w:b/>
      <w:bCs/>
      <w:kern w:val="32"/>
      <w:sz w:val="32"/>
      <w:szCs w:val="32"/>
    </w:rPr>
  </w:style>
  <w:style w:type="character" w:customStyle="1" w:styleId="Heading1Char8">
    <w:name w:val="Heading 1 Char8"/>
    <w:aliases w:val="H1 Char8,H11 Char8,H12 Char8,H13 Char8,H14 Char8,H15 Char8,H16 Char8,H17 Char8,H18 Char8,H19 Char8,H110 Char8,H111 Char8,H112 Char8,H113 Char8,H114 Char8,H115 Char8,H116 Char8,H121 Char8,H131 Char8,H141 Char8,H151 Char8,H161 Char8"/>
    <w:locked/>
    <w:rsid w:val="008B1A90"/>
    <w:rPr>
      <w:rFonts w:ascii="Cambria" w:hAnsi="Cambria" w:cs="Times New Roman"/>
      <w:b/>
      <w:bCs/>
      <w:kern w:val="32"/>
      <w:sz w:val="32"/>
      <w:szCs w:val="32"/>
    </w:rPr>
  </w:style>
  <w:style w:type="character" w:customStyle="1" w:styleId="Heading1Char7">
    <w:name w:val="Heading 1 Char7"/>
    <w:aliases w:val="H1 Char7,H11 Char7,H12 Char7,H13 Char7,H14 Char7,H15 Char7,H16 Char7,H17 Char7,H18 Char7,H19 Char7,H110 Char7,H111 Char7,H112 Char7,H113 Char7,H114 Char7,H115 Char7,H116 Char7,H121 Char7,H131 Char7,H141 Char7,H151 Char7,H161 Char7"/>
    <w:locked/>
    <w:rsid w:val="008B1A90"/>
    <w:rPr>
      <w:rFonts w:ascii="Cambria" w:hAnsi="Cambria" w:cs="Times New Roman"/>
      <w:b/>
      <w:bCs/>
      <w:kern w:val="32"/>
      <w:sz w:val="32"/>
      <w:szCs w:val="32"/>
    </w:rPr>
  </w:style>
  <w:style w:type="character" w:customStyle="1" w:styleId="Heading1Char6">
    <w:name w:val="Heading 1 Char6"/>
    <w:aliases w:val="H1 Char6,H11 Char6,H12 Char6,H13 Char6,H14 Char6,H15 Char6,H16 Char6,H17 Char6,H18 Char6,H19 Char6,H110 Char6,H111 Char6,H112 Char6,H113 Char6,H114 Char6,H115 Char6,H116 Char6,H121 Char6,H131 Char6,H141 Char6,H151 Char6,H161 Char6"/>
    <w:locked/>
    <w:rsid w:val="008B1A90"/>
    <w:rPr>
      <w:rFonts w:ascii="Cambria" w:hAnsi="Cambria" w:cs="Times New Roman"/>
      <w:b/>
      <w:bCs/>
      <w:kern w:val="32"/>
      <w:sz w:val="32"/>
      <w:szCs w:val="32"/>
    </w:rPr>
  </w:style>
  <w:style w:type="character" w:customStyle="1" w:styleId="Heading1Char5">
    <w:name w:val="Heading 1 Char5"/>
    <w:aliases w:val="H1 Char5,H11 Char5,H12 Char5,H13 Char5,H14 Char5,H15 Char5,H16 Char5,H17 Char5,H18 Char5,H19 Char5,H110 Char5,H111 Char5,H112 Char5,H113 Char5,H114 Char5,H115 Char5,H116 Char5,H121 Char5,H131 Char5,H141 Char5,H151 Char5,H161 Char5"/>
    <w:locked/>
    <w:rsid w:val="008B1A90"/>
    <w:rPr>
      <w:rFonts w:ascii="Cambria" w:hAnsi="Cambria" w:cs="Times New Roman"/>
      <w:b/>
      <w:bCs/>
      <w:kern w:val="32"/>
      <w:sz w:val="32"/>
      <w:szCs w:val="32"/>
    </w:rPr>
  </w:style>
  <w:style w:type="character" w:customStyle="1" w:styleId="Heading1Char4">
    <w:name w:val="Heading 1 Char4"/>
    <w:aliases w:val="H1 Char4,H11 Char4,H12 Char4,H13 Char4,H14 Char4,H15 Char4,H16 Char4,H17 Char4,H18 Char4,H19 Char4,H110 Char4,H111 Char4,H112 Char4,H113 Char4,H114 Char4,H115 Char4,H116 Char4,H121 Char4,H131 Char4,H141 Char4,H151 Char4,H161 Char4"/>
    <w:locked/>
    <w:rsid w:val="008B1A90"/>
    <w:rPr>
      <w:rFonts w:ascii="Cambria" w:hAnsi="Cambria" w:cs="Times New Roman"/>
      <w:b/>
      <w:bCs/>
      <w:kern w:val="32"/>
      <w:sz w:val="32"/>
      <w:szCs w:val="32"/>
    </w:rPr>
  </w:style>
  <w:style w:type="character" w:customStyle="1" w:styleId="Heading1Char3">
    <w:name w:val="Heading 1 Char3"/>
    <w:aliases w:val="H1 Char3,H11 Char3,H12 Char3,H13 Char3,H14 Char3,H15 Char3,H16 Char3,H17 Char3,H18 Char3,H19 Char3,H110 Char3,H111 Char3,H112 Char3,H113 Char3,H114 Char3,H115 Char3,H116 Char3,H121 Char3,H131 Char3,H141 Char3,H151 Char3,H161 Char3"/>
    <w:locked/>
    <w:rsid w:val="008B1A90"/>
    <w:rPr>
      <w:rFonts w:ascii="Cambria" w:hAnsi="Cambria" w:cs="Times New Roman"/>
      <w:b/>
      <w:bCs/>
      <w:kern w:val="32"/>
      <w:sz w:val="32"/>
      <w:szCs w:val="32"/>
    </w:rPr>
  </w:style>
  <w:style w:type="character" w:customStyle="1" w:styleId="Heading1Char2">
    <w:name w:val="Heading 1 Char2"/>
    <w:aliases w:val="H1 Char2,H11 Char2,H12 Char2,H13 Char2,H14 Char2,H15 Char2,H16 Char2,H17 Char2,H18 Char2,H19 Char2,H110 Char2,H111 Char2,H112 Char2,H113 Char2,H114 Char2,H115 Char2,H116 Char2,H121 Char2,H131 Char2,H141 Char2,H151 Char2,H161 Char2"/>
    <w:locked/>
    <w:rsid w:val="008B1A90"/>
    <w:rPr>
      <w:rFonts w:ascii="Cambria" w:hAnsi="Cambria" w:cs="Times New Roman"/>
      <w:b/>
      <w:bCs/>
      <w:kern w:val="32"/>
      <w:sz w:val="32"/>
      <w:szCs w:val="32"/>
    </w:rPr>
  </w:style>
  <w:style w:type="character" w:customStyle="1" w:styleId="Heading1Char1">
    <w:name w:val="Heading 1 Char1"/>
    <w:aliases w:val="H1 Char1,H11 Char1,H12 Char1,H13 Char1,H14 Char1,H15 Char1,H16 Char1,H17 Char1,H18 Char1,H19 Char1,H110 Char1,H111 Char1,H112 Char1,H113 Char1,H114 Char1,H115 Char1,H116 Char1,H121 Char1,H131 Char1,H141 Char1,H151 Char1,H161 Char1"/>
    <w:locked/>
    <w:rsid w:val="008B1A90"/>
    <w:rPr>
      <w:rFonts w:ascii="Arial" w:hAnsi="Arial" w:cs="Arial"/>
      <w:b/>
      <w:bCs/>
      <w:kern w:val="32"/>
      <w:sz w:val="32"/>
      <w:szCs w:val="32"/>
    </w:rPr>
  </w:style>
  <w:style w:type="character" w:customStyle="1" w:styleId="1f3">
    <w:name w:val="Стиль1 Знак"/>
    <w:link w:val="1f2"/>
    <w:locked/>
    <w:rsid w:val="008B1A90"/>
    <w:rPr>
      <w:b/>
      <w:sz w:val="28"/>
      <w:szCs w:val="24"/>
      <w:lang w:val="ru-RU" w:eastAsia="ru-RU" w:bidi="ar-SA"/>
    </w:rPr>
  </w:style>
  <w:style w:type="character" w:customStyle="1" w:styleId="310">
    <w:name w:val="Стиль3 Знак1"/>
    <w:link w:val="3a"/>
    <w:locked/>
    <w:rsid w:val="008B1A90"/>
    <w:rPr>
      <w:sz w:val="24"/>
      <w:lang w:val="ru-RU" w:eastAsia="ru-RU" w:bidi="ar-SA"/>
    </w:rPr>
  </w:style>
  <w:style w:type="paragraph" w:customStyle="1" w:styleId="affffffff9">
    <w:name w:val="Знак Знак Знак Знак Знак Знак Знак"/>
    <w:basedOn w:val="a6"/>
    <w:rsid w:val="008B1A90"/>
    <w:pPr>
      <w:widowControl w:val="0"/>
      <w:tabs>
        <w:tab w:val="num" w:pos="720"/>
      </w:tabs>
      <w:adjustRightInd w:val="0"/>
      <w:spacing w:after="160" w:line="240" w:lineRule="exact"/>
      <w:ind w:left="720" w:hanging="360"/>
      <w:jc w:val="center"/>
    </w:pPr>
    <w:rPr>
      <w:rFonts w:eastAsia="MS Mincho"/>
      <w:b/>
      <w:bCs/>
      <w:i/>
      <w:iCs/>
      <w:sz w:val="28"/>
      <w:szCs w:val="28"/>
      <w:lang w:val="en-GB" w:eastAsia="en-US"/>
    </w:rPr>
  </w:style>
  <w:style w:type="paragraph" w:customStyle="1" w:styleId="text-1">
    <w:name w:val="text-1"/>
    <w:basedOn w:val="a6"/>
    <w:rsid w:val="008B1A90"/>
    <w:pPr>
      <w:spacing w:before="100" w:beforeAutospacing="1" w:after="100" w:afterAutospacing="1"/>
    </w:pPr>
    <w:rPr>
      <w:rFonts w:eastAsia="MS Mincho"/>
    </w:rPr>
  </w:style>
  <w:style w:type="character" w:customStyle="1" w:styleId="FontStyle13">
    <w:name w:val="Font Style13"/>
    <w:rsid w:val="008B1A90"/>
    <w:rPr>
      <w:rFonts w:ascii="Times New Roman" w:hAnsi="Times New Roman"/>
      <w:sz w:val="24"/>
    </w:rPr>
  </w:style>
  <w:style w:type="paragraph" w:customStyle="1" w:styleId="affffffffa">
    <w:name w:val="Подподподпункт"/>
    <w:basedOn w:val="a6"/>
    <w:rsid w:val="008B1A90"/>
    <w:pPr>
      <w:tabs>
        <w:tab w:val="left" w:pos="1134"/>
        <w:tab w:val="num" w:pos="1576"/>
        <w:tab w:val="left" w:pos="1701"/>
      </w:tabs>
      <w:spacing w:line="360" w:lineRule="auto"/>
      <w:ind w:left="1576" w:hanging="1008"/>
      <w:jc w:val="both"/>
    </w:pPr>
    <w:rPr>
      <w:rFonts w:eastAsia="MS Mincho"/>
      <w:sz w:val="28"/>
      <w:szCs w:val="20"/>
    </w:rPr>
  </w:style>
  <w:style w:type="paragraph" w:customStyle="1" w:styleId="1ffd">
    <w:name w:val="Пункт1"/>
    <w:basedOn w:val="a6"/>
    <w:uiPriority w:val="99"/>
    <w:qFormat/>
    <w:rsid w:val="008B1A90"/>
    <w:pPr>
      <w:tabs>
        <w:tab w:val="num" w:pos="567"/>
      </w:tabs>
      <w:spacing w:before="240" w:line="360" w:lineRule="auto"/>
      <w:ind w:left="567" w:hanging="279"/>
      <w:jc w:val="center"/>
    </w:pPr>
    <w:rPr>
      <w:rFonts w:ascii="Arial" w:eastAsia="MS Mincho" w:hAnsi="Arial"/>
      <w:b/>
      <w:sz w:val="28"/>
      <w:szCs w:val="28"/>
    </w:rPr>
  </w:style>
  <w:style w:type="paragraph" w:customStyle="1" w:styleId="subhead">
    <w:name w:val="subhead"/>
    <w:autoRedefine/>
    <w:rsid w:val="008B1A90"/>
    <w:pPr>
      <w:tabs>
        <w:tab w:val="left" w:pos="2880"/>
        <w:tab w:val="left" w:pos="4867"/>
        <w:tab w:val="left" w:pos="6840"/>
        <w:tab w:val="left" w:pos="8827"/>
      </w:tabs>
      <w:spacing w:after="120" w:line="320" w:lineRule="exact"/>
      <w:ind w:left="142" w:right="-144"/>
    </w:pPr>
    <w:rPr>
      <w:rFonts w:eastAsia="MS Mincho"/>
      <w:b/>
      <w:bCs/>
      <w:sz w:val="28"/>
      <w:szCs w:val="28"/>
    </w:rPr>
  </w:style>
  <w:style w:type="paragraph" w:customStyle="1" w:styleId="CharChar3">
    <w:name w:val="Знак Знак Char Char"/>
    <w:basedOn w:val="a6"/>
    <w:rsid w:val="008B1A90"/>
    <w:pPr>
      <w:widowControl w:val="0"/>
      <w:tabs>
        <w:tab w:val="num" w:pos="0"/>
      </w:tabs>
      <w:adjustRightInd w:val="0"/>
      <w:spacing w:after="160" w:line="240" w:lineRule="exact"/>
      <w:ind w:left="709" w:hanging="709"/>
      <w:jc w:val="center"/>
    </w:pPr>
    <w:rPr>
      <w:rFonts w:eastAsia="MS Mincho"/>
      <w:b/>
      <w:bCs/>
      <w:i/>
      <w:iCs/>
      <w:sz w:val="28"/>
      <w:szCs w:val="28"/>
      <w:lang w:val="en-GB" w:eastAsia="en-US"/>
    </w:rPr>
  </w:style>
  <w:style w:type="paragraph" w:customStyle="1" w:styleId="2ff4">
    <w:name w:val="Основной текст2"/>
    <w:basedOn w:val="a6"/>
    <w:link w:val="affffffffb"/>
    <w:rsid w:val="008B1A90"/>
    <w:pPr>
      <w:widowControl w:val="0"/>
      <w:shd w:val="clear" w:color="auto" w:fill="FFFFFF"/>
      <w:suppressAutoHyphens/>
      <w:spacing w:after="2760" w:line="331" w:lineRule="exact"/>
    </w:pPr>
    <w:rPr>
      <w:rFonts w:eastAsia="MS Mincho"/>
      <w:sz w:val="20"/>
      <w:szCs w:val="20"/>
      <w:lang w:eastAsia="ar-SA"/>
    </w:rPr>
  </w:style>
  <w:style w:type="character" w:customStyle="1" w:styleId="affffffffb">
    <w:name w:val="Основной текст_"/>
    <w:link w:val="2ff4"/>
    <w:qFormat/>
    <w:locked/>
    <w:rsid w:val="008B1A90"/>
    <w:rPr>
      <w:rFonts w:eastAsia="MS Mincho"/>
      <w:lang w:val="ru-RU" w:eastAsia="ar-SA" w:bidi="ar-SA"/>
    </w:rPr>
  </w:style>
  <w:style w:type="character" w:customStyle="1" w:styleId="1ffe">
    <w:name w:val="Заголовок №1_"/>
    <w:link w:val="1fff"/>
    <w:locked/>
    <w:rsid w:val="008B1A90"/>
    <w:rPr>
      <w:shd w:val="clear" w:color="auto" w:fill="FFFFFF"/>
      <w:lang w:bidi="ar-SA"/>
    </w:rPr>
  </w:style>
  <w:style w:type="paragraph" w:customStyle="1" w:styleId="1fff">
    <w:name w:val="Заголовок №1"/>
    <w:basedOn w:val="a6"/>
    <w:link w:val="1ffe"/>
    <w:rsid w:val="008B1A90"/>
    <w:pPr>
      <w:widowControl w:val="0"/>
      <w:shd w:val="clear" w:color="auto" w:fill="FFFFFF"/>
      <w:spacing w:after="180" w:line="270" w:lineRule="exact"/>
      <w:jc w:val="center"/>
      <w:outlineLvl w:val="0"/>
    </w:pPr>
    <w:rPr>
      <w:sz w:val="20"/>
      <w:szCs w:val="20"/>
      <w:shd w:val="clear" w:color="auto" w:fill="FFFFFF"/>
      <w:lang w:val="x-none" w:eastAsia="x-none"/>
    </w:rPr>
  </w:style>
  <w:style w:type="paragraph" w:customStyle="1" w:styleId="affffffffc">
    <w:name w:val="МРСК_шрифт_абзаца"/>
    <w:basedOn w:val="a6"/>
    <w:link w:val="affffffffd"/>
    <w:rsid w:val="008B1A90"/>
    <w:pPr>
      <w:keepNext/>
      <w:keepLines/>
      <w:widowControl w:val="0"/>
      <w:suppressLineNumbers/>
      <w:spacing w:before="120" w:after="120" w:line="300" w:lineRule="auto"/>
      <w:ind w:firstLine="709"/>
      <w:jc w:val="both"/>
    </w:pPr>
    <w:rPr>
      <w:rFonts w:eastAsia="MS Mincho"/>
      <w:sz w:val="20"/>
      <w:szCs w:val="20"/>
    </w:rPr>
  </w:style>
  <w:style w:type="character" w:customStyle="1" w:styleId="affffffffd">
    <w:name w:val="МРСК_шрифт_абзаца Знак"/>
    <w:link w:val="affffffffc"/>
    <w:locked/>
    <w:rsid w:val="008B1A90"/>
    <w:rPr>
      <w:rFonts w:eastAsia="MS Mincho"/>
      <w:lang w:val="ru-RU" w:eastAsia="ru-RU" w:bidi="ar-SA"/>
    </w:rPr>
  </w:style>
  <w:style w:type="paragraph" w:customStyle="1" w:styleId="affffffffe">
    <w:name w:val="МРСК_нумерованный_список"/>
    <w:basedOn w:val="a"/>
    <w:link w:val="afffffffff"/>
    <w:rsid w:val="008B1A90"/>
    <w:pPr>
      <w:keepNext/>
      <w:numPr>
        <w:numId w:val="0"/>
      </w:numPr>
      <w:spacing w:line="300" w:lineRule="auto"/>
      <w:jc w:val="both"/>
    </w:pPr>
    <w:rPr>
      <w:rFonts w:eastAsia="MS Mincho"/>
      <w:sz w:val="20"/>
      <w:szCs w:val="20"/>
    </w:rPr>
  </w:style>
  <w:style w:type="character" w:customStyle="1" w:styleId="afffffffff">
    <w:name w:val="МРСК_нумерованный_список Знак"/>
    <w:link w:val="affffffffe"/>
    <w:locked/>
    <w:rsid w:val="008B1A90"/>
    <w:rPr>
      <w:rFonts w:eastAsia="MS Mincho"/>
      <w:lang w:val="ru-RU" w:eastAsia="ru-RU" w:bidi="ar-SA"/>
    </w:rPr>
  </w:style>
  <w:style w:type="character" w:customStyle="1" w:styleId="afffffffff0">
    <w:name w:val="Основной текст + Полужирный"/>
    <w:qFormat/>
    <w:rsid w:val="008B1A90"/>
    <w:rPr>
      <w:rFonts w:ascii="Times New Roman" w:hAnsi="Times New Roman"/>
      <w:b/>
      <w:color w:val="000000"/>
      <w:spacing w:val="0"/>
      <w:w w:val="100"/>
      <w:position w:val="0"/>
      <w:sz w:val="20"/>
      <w:shd w:val="clear" w:color="auto" w:fill="FFFFFF"/>
      <w:vertAlign w:val="baseline"/>
      <w:lang w:val="ru-RU" w:eastAsia="ru-RU"/>
    </w:rPr>
  </w:style>
  <w:style w:type="character" w:customStyle="1" w:styleId="19">
    <w:name w:val="Пункт Знак1"/>
    <w:link w:val="aff0"/>
    <w:locked/>
    <w:rsid w:val="008B1A90"/>
    <w:rPr>
      <w:sz w:val="28"/>
      <w:lang w:val="ru-RU" w:eastAsia="ru-RU" w:bidi="ar-SA"/>
    </w:rPr>
  </w:style>
  <w:style w:type="paragraph" w:customStyle="1" w:styleId="3f8">
    <w:name w:val="Пункт_3"/>
    <w:basedOn w:val="a6"/>
    <w:uiPriority w:val="99"/>
    <w:rsid w:val="008B1A90"/>
    <w:pPr>
      <w:tabs>
        <w:tab w:val="num" w:pos="1134"/>
      </w:tabs>
      <w:spacing w:line="360" w:lineRule="auto"/>
      <w:ind w:left="1134" w:hanging="1133"/>
      <w:jc w:val="both"/>
    </w:pPr>
    <w:rPr>
      <w:rFonts w:eastAsia="MS Mincho"/>
      <w:sz w:val="28"/>
      <w:szCs w:val="28"/>
    </w:rPr>
  </w:style>
  <w:style w:type="paragraph" w:customStyle="1" w:styleId="afffffffff1">
    <w:name w:val="Стиль номер обычный"/>
    <w:basedOn w:val="2f1"/>
    <w:rsid w:val="008B1A90"/>
    <w:pPr>
      <w:tabs>
        <w:tab w:val="num" w:pos="2160"/>
      </w:tabs>
      <w:ind w:left="2160" w:hanging="180"/>
      <w:contextualSpacing/>
    </w:pPr>
    <w:rPr>
      <w:rFonts w:eastAsia="MS Mincho"/>
      <w:sz w:val="28"/>
      <w:szCs w:val="20"/>
    </w:rPr>
  </w:style>
  <w:style w:type="paragraph" w:customStyle="1" w:styleId="22">
    <w:name w:val="Стиль уровень 2"/>
    <w:basedOn w:val="a6"/>
    <w:next w:val="afffffffff1"/>
    <w:rsid w:val="008B1A90"/>
    <w:pPr>
      <w:keepNext/>
      <w:numPr>
        <w:ilvl w:val="1"/>
        <w:numId w:val="38"/>
      </w:numPr>
      <w:jc w:val="both"/>
      <w:outlineLvl w:val="0"/>
    </w:pPr>
    <w:rPr>
      <w:rFonts w:eastAsia="MS Mincho"/>
      <w:b/>
      <w:bCs/>
      <w:sz w:val="28"/>
      <w:szCs w:val="20"/>
    </w:rPr>
  </w:style>
  <w:style w:type="paragraph" w:customStyle="1" w:styleId="afffffffff2">
    <w:name w:val="Стиль номер продолжение"/>
    <w:basedOn w:val="afffffffff1"/>
    <w:rsid w:val="008B1A90"/>
    <w:pPr>
      <w:tabs>
        <w:tab w:val="clear" w:pos="2160"/>
        <w:tab w:val="num" w:pos="0"/>
        <w:tab w:val="num" w:pos="864"/>
        <w:tab w:val="num" w:pos="1222"/>
        <w:tab w:val="num" w:pos="1492"/>
        <w:tab w:val="num" w:pos="2149"/>
      </w:tabs>
      <w:spacing w:after="0"/>
      <w:ind w:left="1222" w:hanging="1080"/>
    </w:pPr>
    <w:rPr>
      <w:color w:val="000000"/>
    </w:rPr>
  </w:style>
  <w:style w:type="paragraph" w:customStyle="1" w:styleId="4d">
    <w:name w:val="Пункт_4"/>
    <w:basedOn w:val="3f8"/>
    <w:link w:val="4e"/>
    <w:rsid w:val="008B1A90"/>
    <w:pPr>
      <w:numPr>
        <w:ilvl w:val="3"/>
      </w:numPr>
      <w:tabs>
        <w:tab w:val="num" w:pos="720"/>
        <w:tab w:val="num" w:pos="864"/>
        <w:tab w:val="num" w:pos="1134"/>
        <w:tab w:val="num" w:pos="2269"/>
      </w:tabs>
      <w:ind w:left="2269" w:hanging="1134"/>
    </w:pPr>
    <w:rPr>
      <w:rFonts w:ascii="Cambria" w:hAnsi="Cambria"/>
      <w:szCs w:val="20"/>
    </w:rPr>
  </w:style>
  <w:style w:type="character" w:customStyle="1" w:styleId="4e">
    <w:name w:val="Пункт_4 Знак"/>
    <w:link w:val="4d"/>
    <w:locked/>
    <w:rsid w:val="008B1A90"/>
    <w:rPr>
      <w:rFonts w:ascii="Cambria" w:eastAsia="MS Mincho" w:hAnsi="Cambria"/>
      <w:sz w:val="28"/>
      <w:lang w:val="ru-RU" w:eastAsia="ru-RU" w:bidi="ar-SA"/>
    </w:rPr>
  </w:style>
  <w:style w:type="paragraph" w:customStyle="1" w:styleId="59">
    <w:name w:val="Пункт_5"/>
    <w:basedOn w:val="3f8"/>
    <w:rsid w:val="008B1A90"/>
    <w:pPr>
      <w:tabs>
        <w:tab w:val="clear" w:pos="1134"/>
        <w:tab w:val="num" w:pos="1701"/>
      </w:tabs>
      <w:spacing w:line="240" w:lineRule="auto"/>
      <w:ind w:left="0" w:firstLine="567"/>
    </w:pPr>
  </w:style>
  <w:style w:type="paragraph" w:customStyle="1" w:styleId="220">
    <w:name w:val="Основной текст 22"/>
    <w:basedOn w:val="a6"/>
    <w:rsid w:val="008B1A90"/>
    <w:pPr>
      <w:widowControl w:val="0"/>
      <w:suppressAutoHyphens/>
      <w:spacing w:after="120" w:line="480" w:lineRule="auto"/>
    </w:pPr>
    <w:rPr>
      <w:rFonts w:ascii="Liberation Serif" w:eastAsia="SimSun" w:hAnsi="Liberation Serif" w:cs="Mangal"/>
      <w:kern w:val="1"/>
      <w:lang w:eastAsia="zh-CN" w:bidi="hi-IN"/>
    </w:rPr>
  </w:style>
  <w:style w:type="character" w:customStyle="1" w:styleId="3f9">
    <w:name w:val="Основной текст (3)_"/>
    <w:link w:val="313"/>
    <w:qFormat/>
    <w:locked/>
    <w:rsid w:val="008B1A90"/>
    <w:rPr>
      <w:sz w:val="28"/>
      <w:lang w:bidi="ar-SA"/>
    </w:rPr>
  </w:style>
  <w:style w:type="paragraph" w:customStyle="1" w:styleId="313">
    <w:name w:val="Основной текст (3)1"/>
    <w:basedOn w:val="a6"/>
    <w:link w:val="3f9"/>
    <w:rsid w:val="008B1A90"/>
    <w:pPr>
      <w:widowControl w:val="0"/>
      <w:shd w:val="clear" w:color="auto" w:fill="FFFFFF"/>
      <w:spacing w:line="485" w:lineRule="exact"/>
      <w:jc w:val="right"/>
    </w:pPr>
    <w:rPr>
      <w:sz w:val="28"/>
      <w:szCs w:val="20"/>
      <w:lang w:val="x-none" w:eastAsia="x-none"/>
    </w:rPr>
  </w:style>
  <w:style w:type="character" w:customStyle="1" w:styleId="76">
    <w:name w:val="Основной текст (7)_"/>
    <w:link w:val="710"/>
    <w:locked/>
    <w:rsid w:val="008B1A90"/>
    <w:rPr>
      <w:b/>
      <w:sz w:val="28"/>
      <w:lang w:bidi="ar-SA"/>
    </w:rPr>
  </w:style>
  <w:style w:type="paragraph" w:customStyle="1" w:styleId="710">
    <w:name w:val="Основной текст (7)1"/>
    <w:basedOn w:val="a6"/>
    <w:link w:val="76"/>
    <w:rsid w:val="008B1A90"/>
    <w:pPr>
      <w:widowControl w:val="0"/>
      <w:shd w:val="clear" w:color="auto" w:fill="FFFFFF"/>
      <w:spacing w:after="300" w:line="310" w:lineRule="exact"/>
      <w:jc w:val="right"/>
    </w:pPr>
    <w:rPr>
      <w:b/>
      <w:sz w:val="28"/>
      <w:szCs w:val="20"/>
      <w:lang w:val="x-none" w:eastAsia="x-none"/>
    </w:rPr>
  </w:style>
  <w:style w:type="character" w:customStyle="1" w:styleId="Heading1Char81">
    <w:name w:val="Heading 1 Char81"/>
    <w:aliases w:val="H1 Char81,H11 Char81,H12 Char81,H13 Char81,H14 Char81,H15 Char81,H16 Char81,H17 Char81,H18 Char81,H19 Char81,H110 Char81,H111 Char81,H112 Char81,H113 Char81,H114 Char81,H115 Char81,H116 Char81,H121 Char81,H131 Char81,H141 Char81"/>
    <w:locked/>
    <w:rsid w:val="008B1A90"/>
    <w:rPr>
      <w:rFonts w:ascii="Arial" w:eastAsia="Calibri" w:hAnsi="Arial" w:cs="Arial"/>
      <w:b/>
      <w:bCs/>
      <w:kern w:val="1"/>
      <w:sz w:val="32"/>
      <w:szCs w:val="32"/>
      <w:lang w:val="uk-UA" w:eastAsia="zh-CN" w:bidi="ar-SA"/>
    </w:rPr>
  </w:style>
  <w:style w:type="character" w:customStyle="1" w:styleId="Heading2Char1">
    <w:name w:val="Heading 2 Char1"/>
    <w:aliases w:val="H2 Char1"/>
    <w:locked/>
    <w:rsid w:val="008B1A90"/>
    <w:rPr>
      <w:rFonts w:eastAsia="Calibri"/>
      <w:b/>
      <w:bCs/>
      <w:sz w:val="36"/>
      <w:szCs w:val="36"/>
      <w:lang w:val="uk-UA" w:eastAsia="zh-CN" w:bidi="ar-SA"/>
    </w:rPr>
  </w:style>
  <w:style w:type="character" w:customStyle="1" w:styleId="Heading5Char">
    <w:name w:val="Heading 5 Char"/>
    <w:locked/>
    <w:rsid w:val="008B1A90"/>
    <w:rPr>
      <w:rFonts w:eastAsia="MS Mincho"/>
      <w:sz w:val="22"/>
      <w:lang w:val="ru-RU" w:eastAsia="ru-RU" w:bidi="ar-SA"/>
    </w:rPr>
  </w:style>
  <w:style w:type="character" w:customStyle="1" w:styleId="Heading6Char">
    <w:name w:val="Heading 6 Char"/>
    <w:locked/>
    <w:rsid w:val="008B1A90"/>
    <w:rPr>
      <w:rFonts w:eastAsia="MS Mincho"/>
      <w:i/>
      <w:sz w:val="22"/>
      <w:lang w:val="ru-RU" w:eastAsia="ru-RU" w:bidi="ar-SA"/>
    </w:rPr>
  </w:style>
  <w:style w:type="character" w:customStyle="1" w:styleId="Heading7Char">
    <w:name w:val="Heading 7 Char"/>
    <w:locked/>
    <w:rsid w:val="008B1A90"/>
    <w:rPr>
      <w:rFonts w:eastAsia="MS Mincho"/>
      <w:sz w:val="24"/>
      <w:szCs w:val="24"/>
      <w:lang w:val="ru-RU" w:eastAsia="ru-RU" w:bidi="ar-SA"/>
    </w:rPr>
  </w:style>
  <w:style w:type="character" w:customStyle="1" w:styleId="Heading8Char">
    <w:name w:val="Heading 8 Char"/>
    <w:locked/>
    <w:rsid w:val="008B1A90"/>
    <w:rPr>
      <w:rFonts w:ascii="Arial" w:eastAsia="MS Mincho" w:hAnsi="Arial"/>
      <w:i/>
      <w:lang w:val="ru-RU" w:eastAsia="ru-RU" w:bidi="ar-SA"/>
    </w:rPr>
  </w:style>
  <w:style w:type="character" w:customStyle="1" w:styleId="Heading9Char">
    <w:name w:val="Heading 9 Char"/>
    <w:locked/>
    <w:rsid w:val="008B1A90"/>
    <w:rPr>
      <w:rFonts w:ascii="Calibri" w:eastAsia="MS Gothic" w:hAnsi="Calibri"/>
      <w:i/>
      <w:iCs/>
      <w:color w:val="404040"/>
      <w:lang w:val="ru-RU" w:eastAsia="ru-RU" w:bidi="ar-SA"/>
    </w:rPr>
  </w:style>
  <w:style w:type="character" w:customStyle="1" w:styleId="FooterChar1">
    <w:name w:val="Footer Char1"/>
    <w:locked/>
    <w:rsid w:val="008B1A90"/>
    <w:rPr>
      <w:rFonts w:ascii="Times New Roman CYR" w:eastAsia="Calibri" w:hAnsi="Times New Roman CYR" w:cs="Times New Roman CYR"/>
      <w:sz w:val="24"/>
      <w:szCs w:val="24"/>
      <w:lang w:val="ru-RU" w:eastAsia="zh-CN" w:bidi="ar-SA"/>
    </w:rPr>
  </w:style>
  <w:style w:type="character" w:customStyle="1" w:styleId="PlainTextChar">
    <w:name w:val="Plain Text Char"/>
    <w:locked/>
    <w:rsid w:val="008B1A90"/>
    <w:rPr>
      <w:rFonts w:ascii="Courier New" w:eastAsia="MS Mincho" w:hAnsi="Courier New" w:cs="Courier New"/>
      <w:sz w:val="24"/>
      <w:szCs w:val="24"/>
      <w:lang w:val="ru-RU" w:eastAsia="ru-RU" w:bidi="ar-SA"/>
    </w:rPr>
  </w:style>
  <w:style w:type="character" w:customStyle="1" w:styleId="BodyTextIndent2Char">
    <w:name w:val="Body Text Indent 2 Char"/>
    <w:locked/>
    <w:rsid w:val="008B1A90"/>
    <w:rPr>
      <w:rFonts w:eastAsia="MS Mincho"/>
      <w:sz w:val="24"/>
      <w:szCs w:val="24"/>
      <w:lang w:val="ru-RU" w:eastAsia="ru-RU" w:bidi="ar-SA"/>
    </w:rPr>
  </w:style>
  <w:style w:type="character" w:customStyle="1" w:styleId="NormalWebChar">
    <w:name w:val="Normal (Web) Char"/>
    <w:aliases w:val="Обычный (Web) Char,Обычный (веб) Знак Знак Char,Обычный (Web) Знак Знак Знак Char,Знак Знак10 Char"/>
    <w:locked/>
    <w:rsid w:val="008B1A90"/>
    <w:rPr>
      <w:rFonts w:eastAsia="MS Mincho"/>
      <w:color w:val="000000"/>
      <w:lang w:val="ru-RU" w:eastAsia="ru-RU" w:bidi="ar-SA"/>
    </w:rPr>
  </w:style>
  <w:style w:type="character" w:customStyle="1" w:styleId="BodyText2Char">
    <w:name w:val="Body Text 2 Char"/>
    <w:locked/>
    <w:rsid w:val="008B1A90"/>
    <w:rPr>
      <w:rFonts w:eastAsia="MS Mincho"/>
      <w:sz w:val="24"/>
      <w:szCs w:val="24"/>
      <w:lang w:val="ru-RU" w:eastAsia="ru-RU" w:bidi="ar-SA"/>
    </w:rPr>
  </w:style>
  <w:style w:type="character" w:customStyle="1" w:styleId="SubtitleChar">
    <w:name w:val="Subtitle Char"/>
    <w:locked/>
    <w:rsid w:val="008B1A90"/>
    <w:rPr>
      <w:rFonts w:eastAsia="MS Mincho"/>
      <w:b/>
      <w:bCs/>
      <w:szCs w:val="24"/>
      <w:lang w:val="ru-RU" w:eastAsia="ru-RU" w:bidi="ar-SA"/>
    </w:rPr>
  </w:style>
  <w:style w:type="character" w:customStyle="1" w:styleId="EndnoteTextChar">
    <w:name w:val="Endnote Text Char"/>
    <w:locked/>
    <w:rsid w:val="008B1A90"/>
    <w:rPr>
      <w:rFonts w:ascii="HelvDL" w:eastAsia="MS Mincho" w:hAnsi="HelvDL"/>
      <w:sz w:val="24"/>
      <w:lang w:val="ru-RU" w:eastAsia="ru-RU" w:bidi="ar-SA"/>
    </w:rPr>
  </w:style>
  <w:style w:type="character" w:customStyle="1" w:styleId="820">
    <w:name w:val="Основной текст + 82"/>
    <w:aliases w:val="5 pt2,Курсив1"/>
    <w:rsid w:val="0070496C"/>
    <w:rPr>
      <w:rFonts w:ascii="Times New Roman" w:eastAsia="Times New Roman" w:hAnsi="Times New Roman" w:cs="Times New Roman"/>
      <w:b w:val="0"/>
      <w:bCs w:val="0"/>
      <w:i/>
      <w:iCs/>
      <w:color w:val="000000"/>
      <w:spacing w:val="0"/>
      <w:w w:val="100"/>
      <w:position w:val="0"/>
      <w:sz w:val="17"/>
      <w:szCs w:val="17"/>
      <w:u w:val="none"/>
      <w:shd w:val="clear" w:color="auto" w:fill="FFFFFF"/>
      <w:lang w:val="ru-RU"/>
    </w:rPr>
  </w:style>
  <w:style w:type="paragraph" w:customStyle="1" w:styleId="1fff0">
    <w:name w:val="Без интервала1"/>
    <w:uiPriority w:val="99"/>
    <w:qFormat/>
    <w:rsid w:val="0070496C"/>
    <w:rPr>
      <w:rFonts w:ascii="Calibri" w:hAnsi="Calibri" w:cs="Calibri"/>
      <w:sz w:val="22"/>
      <w:szCs w:val="22"/>
      <w:lang w:eastAsia="en-US"/>
    </w:rPr>
  </w:style>
  <w:style w:type="character" w:customStyle="1" w:styleId="1f">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 Знак,Обычный (веб) Знак Знак Знак Знак1"/>
    <w:link w:val="1e"/>
    <w:locked/>
    <w:rsid w:val="0070496C"/>
    <w:rPr>
      <w:sz w:val="24"/>
      <w:szCs w:val="24"/>
      <w:lang w:val="ru-RU" w:eastAsia="ru-RU" w:bidi="ar-SA"/>
    </w:rPr>
  </w:style>
  <w:style w:type="character" w:customStyle="1" w:styleId="blk">
    <w:name w:val="blk"/>
    <w:rsid w:val="00667746"/>
    <w:rPr>
      <w:rFonts w:ascii="Times New Roman" w:hAnsi="Times New Roman"/>
    </w:rPr>
  </w:style>
  <w:style w:type="paragraph" w:customStyle="1" w:styleId="2ff5">
    <w:name w:val="Без интервала2"/>
    <w:rsid w:val="00667746"/>
    <w:rPr>
      <w:rFonts w:ascii="Calibri" w:hAnsi="Calibri"/>
      <w:sz w:val="22"/>
      <w:szCs w:val="22"/>
      <w:lang w:eastAsia="en-US"/>
    </w:rPr>
  </w:style>
  <w:style w:type="paragraph" w:customStyle="1" w:styleId="s1">
    <w:name w:val="s_1"/>
    <w:basedOn w:val="a6"/>
    <w:rsid w:val="00667746"/>
    <w:pPr>
      <w:spacing w:before="100" w:beforeAutospacing="1" w:after="100" w:afterAutospacing="1"/>
    </w:pPr>
  </w:style>
  <w:style w:type="character" w:customStyle="1" w:styleId="afa">
    <w:name w:val="Подподпункт Знак"/>
    <w:link w:val="a0"/>
    <w:locked/>
    <w:rsid w:val="00335D14"/>
    <w:rPr>
      <w:sz w:val="28"/>
      <w:lang w:val="x-none" w:eastAsia="x-none"/>
    </w:rPr>
  </w:style>
  <w:style w:type="character" w:customStyle="1" w:styleId="ListParagraphChar1">
    <w:name w:val="List Paragraph Char1"/>
    <w:aliases w:val="название Char,Маркер Char,Bullet List Char,FooterText Char,numbered Char,Paragraphe de liste1 Char,lp1 Char,Подпись рисунка Char,Заголовок_3 Char,ПКФ Список Char,Абзац списка5 Char,List Paragraph Char,List Paragraph Char2"/>
    <w:link w:val="1fb"/>
    <w:locked/>
    <w:rsid w:val="003B65DB"/>
    <w:rPr>
      <w:rFonts w:eastAsia="Calibri"/>
      <w:sz w:val="24"/>
      <w:szCs w:val="24"/>
      <w:lang w:val="ru-RU" w:eastAsia="ru-RU" w:bidi="ar-SA"/>
    </w:rPr>
  </w:style>
  <w:style w:type="paragraph" w:customStyle="1" w:styleId="afffffffff3">
    <w:name w:val="Ариал"/>
    <w:basedOn w:val="a6"/>
    <w:link w:val="1fff1"/>
    <w:rsid w:val="00723A17"/>
    <w:pPr>
      <w:spacing w:before="120" w:after="120" w:line="360" w:lineRule="auto"/>
      <w:ind w:firstLine="851"/>
      <w:jc w:val="both"/>
    </w:pPr>
    <w:rPr>
      <w:rFonts w:ascii="Arial" w:hAnsi="Arial"/>
    </w:rPr>
  </w:style>
  <w:style w:type="character" w:customStyle="1" w:styleId="1fff1">
    <w:name w:val="Ариал Знак1"/>
    <w:link w:val="afffffffff3"/>
    <w:locked/>
    <w:rsid w:val="00723A17"/>
    <w:rPr>
      <w:rFonts w:ascii="Arial" w:hAnsi="Arial"/>
      <w:sz w:val="24"/>
      <w:szCs w:val="24"/>
      <w:lang w:val="ru-RU" w:eastAsia="ru-RU" w:bidi="ar-SA"/>
    </w:rPr>
  </w:style>
  <w:style w:type="paragraph" w:customStyle="1" w:styleId="msonormalcxspmiddle">
    <w:name w:val="msonormalcxspmiddle"/>
    <w:basedOn w:val="a6"/>
    <w:rsid w:val="003E631C"/>
    <w:pPr>
      <w:spacing w:before="100" w:beforeAutospacing="1" w:after="100" w:afterAutospacing="1"/>
    </w:pPr>
  </w:style>
  <w:style w:type="paragraph" w:customStyle="1" w:styleId="formattext">
    <w:name w:val="formattext"/>
    <w:basedOn w:val="a6"/>
    <w:rsid w:val="009B23A4"/>
    <w:pPr>
      <w:spacing w:before="100" w:beforeAutospacing="1" w:after="100" w:afterAutospacing="1"/>
    </w:pPr>
  </w:style>
  <w:style w:type="table" w:customStyle="1" w:styleId="1fff2">
    <w:name w:val="Сетка таблицы1"/>
    <w:basedOn w:val="a8"/>
    <w:next w:val="aff2"/>
    <w:uiPriority w:val="59"/>
    <w:rsid w:val="00801224"/>
    <w:pPr>
      <w:widowControl w:val="0"/>
      <w:suppressAutoHyphens/>
      <w:spacing w:line="316" w:lineRule="auto"/>
      <w:ind w:firstLine="2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product-infovalue">
    <w:name w:val="b-product-info__value"/>
    <w:basedOn w:val="a7"/>
    <w:rsid w:val="001B6913"/>
  </w:style>
  <w:style w:type="character" w:customStyle="1" w:styleId="ptitle">
    <w:name w:val="ptitle"/>
    <w:basedOn w:val="a7"/>
    <w:rsid w:val="001B6913"/>
  </w:style>
  <w:style w:type="paragraph" w:customStyle="1" w:styleId="77">
    <w:name w:val="Основной текст (7)"/>
    <w:basedOn w:val="a6"/>
    <w:rsid w:val="001B6913"/>
    <w:pPr>
      <w:widowControl w:val="0"/>
      <w:shd w:val="clear" w:color="auto" w:fill="FFFFFF"/>
      <w:spacing w:line="240" w:lineRule="atLeast"/>
    </w:pPr>
    <w:rPr>
      <w:rFonts w:ascii="Arial" w:hAnsi="Arial"/>
      <w:spacing w:val="-20"/>
      <w:sz w:val="23"/>
      <w:szCs w:val="20"/>
    </w:rPr>
  </w:style>
  <w:style w:type="paragraph" w:customStyle="1" w:styleId="3fa">
    <w:name w:val="Без интервала3"/>
    <w:rsid w:val="001B6913"/>
    <w:rPr>
      <w:rFonts w:ascii="Calibri" w:hAnsi="Calibri"/>
      <w:sz w:val="22"/>
      <w:szCs w:val="22"/>
      <w:lang w:eastAsia="en-US"/>
    </w:rPr>
  </w:style>
  <w:style w:type="character" w:customStyle="1" w:styleId="afffffffff4">
    <w:name w:val="Сноска_"/>
    <w:link w:val="afffffffff5"/>
    <w:locked/>
    <w:rsid w:val="001B6913"/>
    <w:rPr>
      <w:rFonts w:ascii="Candara" w:hAnsi="Candara"/>
      <w:sz w:val="18"/>
      <w:shd w:val="clear" w:color="auto" w:fill="FFFFFF"/>
      <w:lang w:bidi="ar-SA"/>
    </w:rPr>
  </w:style>
  <w:style w:type="character" w:customStyle="1" w:styleId="TimesNewRoman">
    <w:name w:val="Сноска + Times New Roman"/>
    <w:aliases w:val="9,5 pt"/>
    <w:rsid w:val="001B6913"/>
    <w:rPr>
      <w:rFonts w:ascii="Times New Roman" w:hAnsi="Times New Roman"/>
      <w:color w:val="000000"/>
      <w:spacing w:val="0"/>
      <w:w w:val="100"/>
      <w:position w:val="0"/>
      <w:sz w:val="19"/>
      <w:shd w:val="clear" w:color="auto" w:fill="FFFFFF"/>
    </w:rPr>
  </w:style>
  <w:style w:type="character" w:customStyle="1" w:styleId="2ff6">
    <w:name w:val="Основной текст (2)"/>
    <w:rsid w:val="001B6913"/>
    <w:rPr>
      <w:rFonts w:ascii="Candara" w:eastAsia="Times New Roman" w:hAnsi="Candara"/>
      <w:i/>
      <w:color w:val="000000"/>
      <w:spacing w:val="10"/>
      <w:w w:val="100"/>
      <w:position w:val="0"/>
      <w:sz w:val="23"/>
      <w:u w:val="none"/>
      <w:lang w:val="ru-RU" w:eastAsia="x-none"/>
    </w:rPr>
  </w:style>
  <w:style w:type="character" w:customStyle="1" w:styleId="2ff7">
    <w:name w:val="Заголовок №2_"/>
    <w:link w:val="2ff8"/>
    <w:locked/>
    <w:rsid w:val="001B6913"/>
    <w:rPr>
      <w:rFonts w:ascii="Candara" w:hAnsi="Candara"/>
      <w:sz w:val="25"/>
      <w:shd w:val="clear" w:color="auto" w:fill="FFFFFF"/>
      <w:lang w:val="en-US" w:eastAsia="x-none" w:bidi="ar-SA"/>
    </w:rPr>
  </w:style>
  <w:style w:type="character" w:customStyle="1" w:styleId="afffffffff6">
    <w:name w:val="Подпись к картинке_"/>
    <w:link w:val="afffffffff7"/>
    <w:locked/>
    <w:rsid w:val="001B6913"/>
    <w:rPr>
      <w:sz w:val="23"/>
      <w:shd w:val="clear" w:color="auto" w:fill="FFFFFF"/>
      <w:lang w:bidi="ar-SA"/>
    </w:rPr>
  </w:style>
  <w:style w:type="paragraph" w:customStyle="1" w:styleId="afffffffff5">
    <w:name w:val="Сноска"/>
    <w:basedOn w:val="a6"/>
    <w:link w:val="afffffffff4"/>
    <w:rsid w:val="001B6913"/>
    <w:pPr>
      <w:widowControl w:val="0"/>
      <w:shd w:val="clear" w:color="auto" w:fill="FFFFFF"/>
      <w:spacing w:line="240" w:lineRule="atLeast"/>
    </w:pPr>
    <w:rPr>
      <w:rFonts w:ascii="Candara" w:hAnsi="Candara"/>
      <w:sz w:val="18"/>
      <w:szCs w:val="20"/>
      <w:shd w:val="clear" w:color="auto" w:fill="FFFFFF"/>
      <w:lang w:val="x-none" w:eastAsia="x-none"/>
    </w:rPr>
  </w:style>
  <w:style w:type="paragraph" w:customStyle="1" w:styleId="2ff8">
    <w:name w:val="Заголовок №2"/>
    <w:basedOn w:val="a6"/>
    <w:link w:val="2ff7"/>
    <w:rsid w:val="001B6913"/>
    <w:pPr>
      <w:widowControl w:val="0"/>
      <w:shd w:val="clear" w:color="auto" w:fill="FFFFFF"/>
      <w:spacing w:before="420" w:after="60" w:line="240" w:lineRule="atLeast"/>
      <w:outlineLvl w:val="1"/>
    </w:pPr>
    <w:rPr>
      <w:rFonts w:ascii="Candara" w:hAnsi="Candara"/>
      <w:sz w:val="25"/>
      <w:szCs w:val="20"/>
      <w:shd w:val="clear" w:color="auto" w:fill="FFFFFF"/>
      <w:lang w:val="en-US" w:eastAsia="x-none"/>
    </w:rPr>
  </w:style>
  <w:style w:type="paragraph" w:customStyle="1" w:styleId="afffffffff7">
    <w:name w:val="Подпись к картинке"/>
    <w:basedOn w:val="a6"/>
    <w:link w:val="afffffffff6"/>
    <w:rsid w:val="001B6913"/>
    <w:pPr>
      <w:widowControl w:val="0"/>
      <w:shd w:val="clear" w:color="auto" w:fill="FFFFFF"/>
      <w:spacing w:line="240" w:lineRule="atLeast"/>
    </w:pPr>
    <w:rPr>
      <w:sz w:val="23"/>
      <w:szCs w:val="20"/>
      <w:shd w:val="clear" w:color="auto" w:fill="FFFFFF"/>
      <w:lang w:val="x-none" w:eastAsia="x-none"/>
    </w:rPr>
  </w:style>
  <w:style w:type="character" w:customStyle="1" w:styleId="2ff9">
    <w:name w:val="Основной текст (2)_"/>
    <w:uiPriority w:val="99"/>
    <w:qFormat/>
    <w:rsid w:val="001B6913"/>
    <w:rPr>
      <w:rFonts w:ascii="Times New Roman" w:hAnsi="Times New Roman"/>
      <w:u w:val="none"/>
    </w:rPr>
  </w:style>
  <w:style w:type="character" w:customStyle="1" w:styleId="3fb">
    <w:name w:val="Заголовок №3_"/>
    <w:link w:val="3fc"/>
    <w:locked/>
    <w:rsid w:val="001B6913"/>
    <w:rPr>
      <w:b/>
      <w:sz w:val="28"/>
      <w:shd w:val="clear" w:color="auto" w:fill="FFFFFF"/>
      <w:lang w:bidi="ar-SA"/>
    </w:rPr>
  </w:style>
  <w:style w:type="character" w:customStyle="1" w:styleId="5a">
    <w:name w:val="Основной текст (5)_"/>
    <w:link w:val="5b"/>
    <w:qFormat/>
    <w:locked/>
    <w:rsid w:val="001B6913"/>
    <w:rPr>
      <w:b/>
      <w:i/>
      <w:shd w:val="clear" w:color="auto" w:fill="FFFFFF"/>
      <w:lang w:bidi="ar-SA"/>
    </w:rPr>
  </w:style>
  <w:style w:type="paragraph" w:customStyle="1" w:styleId="3fc">
    <w:name w:val="Заголовок №3"/>
    <w:basedOn w:val="a6"/>
    <w:link w:val="3fb"/>
    <w:rsid w:val="001B6913"/>
    <w:pPr>
      <w:widowControl w:val="0"/>
      <w:shd w:val="clear" w:color="auto" w:fill="FFFFFF"/>
      <w:spacing w:before="420" w:after="420" w:line="240" w:lineRule="atLeast"/>
      <w:jc w:val="center"/>
      <w:outlineLvl w:val="2"/>
    </w:pPr>
    <w:rPr>
      <w:b/>
      <w:sz w:val="28"/>
      <w:szCs w:val="20"/>
      <w:shd w:val="clear" w:color="auto" w:fill="FFFFFF"/>
      <w:lang w:val="x-none" w:eastAsia="x-none"/>
    </w:rPr>
  </w:style>
  <w:style w:type="paragraph" w:customStyle="1" w:styleId="5b">
    <w:name w:val="Основной текст (5)"/>
    <w:basedOn w:val="a6"/>
    <w:link w:val="5a"/>
    <w:qFormat/>
    <w:rsid w:val="001B6913"/>
    <w:pPr>
      <w:widowControl w:val="0"/>
      <w:shd w:val="clear" w:color="auto" w:fill="FFFFFF"/>
      <w:spacing w:before="120" w:after="300" w:line="240" w:lineRule="atLeast"/>
      <w:ind w:firstLine="740"/>
      <w:jc w:val="both"/>
    </w:pPr>
    <w:rPr>
      <w:b/>
      <w:i/>
      <w:sz w:val="20"/>
      <w:szCs w:val="20"/>
      <w:shd w:val="clear" w:color="auto" w:fill="FFFFFF"/>
      <w:lang w:val="x-none" w:eastAsia="x-none"/>
    </w:rPr>
  </w:style>
  <w:style w:type="character" w:customStyle="1" w:styleId="BalloonTextChar">
    <w:name w:val="Balloon Text Char"/>
    <w:locked/>
    <w:rsid w:val="001B6913"/>
    <w:rPr>
      <w:rFonts w:ascii="Segoe UI" w:hAnsi="Segoe UI"/>
      <w:sz w:val="18"/>
      <w:szCs w:val="18"/>
      <w:lang w:val="ru-RU" w:eastAsia="ru-RU" w:bidi="ar-SA"/>
    </w:rPr>
  </w:style>
  <w:style w:type="paragraph" w:customStyle="1" w:styleId="FontStyle1212">
    <w:name w:val="Стиль Font Style12 + 12 пт"/>
    <w:basedOn w:val="a6"/>
    <w:next w:val="a6"/>
    <w:rsid w:val="001B6913"/>
    <w:pPr>
      <w:suppressAutoHyphens/>
      <w:spacing w:after="200"/>
      <w:ind w:firstLine="540"/>
    </w:pPr>
    <w:rPr>
      <w:rFonts w:eastAsia="Arial Unicode MS" w:cs="font170"/>
      <w:szCs w:val="22"/>
      <w:lang w:eastAsia="zh-CN"/>
    </w:rPr>
  </w:style>
  <w:style w:type="paragraph" w:customStyle="1" w:styleId="rvps8">
    <w:name w:val="rvps8"/>
    <w:basedOn w:val="a6"/>
    <w:rsid w:val="001B6913"/>
    <w:pPr>
      <w:spacing w:before="100" w:beforeAutospacing="1" w:after="100" w:afterAutospacing="1"/>
    </w:pPr>
  </w:style>
  <w:style w:type="character" w:customStyle="1" w:styleId="rvts6">
    <w:name w:val="rvts6"/>
    <w:rsid w:val="001B6913"/>
    <w:rPr>
      <w:rFonts w:cs="Times New Roman"/>
    </w:rPr>
  </w:style>
  <w:style w:type="paragraph" w:customStyle="1" w:styleId="afffffffff8">
    <w:name w:val="Стиль Таблица_ячейка_центр"/>
    <w:basedOn w:val="a6"/>
    <w:rsid w:val="00C34773"/>
    <w:pPr>
      <w:suppressAutoHyphens/>
      <w:snapToGrid w:val="0"/>
      <w:jc w:val="center"/>
    </w:pPr>
    <w:rPr>
      <w:position w:val="2"/>
      <w:szCs w:val="20"/>
      <w:lang w:eastAsia="ar-SA"/>
    </w:rPr>
  </w:style>
  <w:style w:type="character" w:customStyle="1" w:styleId="1fff3">
    <w:name w:val="Название Знак1"/>
    <w:uiPriority w:val="10"/>
    <w:rsid w:val="00075F64"/>
    <w:rPr>
      <w:rFonts w:ascii="Calibri Light" w:eastAsia="Times New Roman" w:hAnsi="Calibri Light" w:cs="Times New Roman"/>
      <w:spacing w:val="-10"/>
      <w:kern w:val="28"/>
      <w:sz w:val="56"/>
      <w:szCs w:val="56"/>
      <w:lang w:eastAsia="ru-RU"/>
    </w:rPr>
  </w:style>
  <w:style w:type="paragraph" w:customStyle="1" w:styleId="Normalunindented">
    <w:name w:val="Normal unindented"/>
    <w:aliases w:val="Обычный Без отступа"/>
    <w:qFormat/>
    <w:rsid w:val="00075F64"/>
    <w:pPr>
      <w:spacing w:before="120" w:after="120" w:line="276" w:lineRule="auto"/>
      <w:jc w:val="both"/>
    </w:pPr>
    <w:rPr>
      <w:sz w:val="22"/>
      <w:szCs w:val="22"/>
    </w:rPr>
  </w:style>
  <w:style w:type="paragraph" w:customStyle="1" w:styleId="78">
    <w:name w:val="Знак Знак7"/>
    <w:basedOn w:val="a6"/>
    <w:rsid w:val="00786A5C"/>
    <w:pPr>
      <w:spacing w:before="100" w:after="160" w:line="240" w:lineRule="exact"/>
    </w:pPr>
    <w:rPr>
      <w:rFonts w:ascii="Verdana" w:hAnsi="Verdana"/>
      <w:szCs w:val="20"/>
      <w:lang w:val="en-US" w:eastAsia="en-US"/>
    </w:rPr>
  </w:style>
  <w:style w:type="numbering" w:customStyle="1" w:styleId="2ffa">
    <w:name w:val="Нет списка2"/>
    <w:next w:val="a9"/>
    <w:uiPriority w:val="99"/>
    <w:semiHidden/>
    <w:qFormat/>
    <w:rsid w:val="001111B7"/>
  </w:style>
  <w:style w:type="character" w:customStyle="1" w:styleId="1h1Level1TopicHeadingSectionChapterDocumentHeader12111Caaieiaieaeiac1OGHeading1H11H12H13H14H15H16H17H18H19H">
    <w:name w:val="Заголовок 1;h1;Level 1 Topic Heading;Section;(Chapter);Document Header1;Заголов;Загол 2;Заголовок 1 Знак1;Заголовок 1 Знак Знак;.;Название спецификации;Caaieiaie aei?ac;çàãîëîâîê 1;Заголовок биораз;OG Heading 1;H11;H12;H13;H14;H15;H16;H17;H18;H19;H Знак"/>
    <w:locked/>
    <w:rsid w:val="001111B7"/>
    <w:rPr>
      <w:b/>
      <w:sz w:val="28"/>
      <w:lang w:val="x-none" w:eastAsia="ru-RU"/>
    </w:rPr>
  </w:style>
  <w:style w:type="character" w:customStyle="1" w:styleId="22H2h2Level2TopicHeadingH21MajorParagraphL1Numberedtext3H22H23H24H211H25H212H221H231H241H2111H26H213H222H232H242H2112H27H214H28H29H210H215H216H217H218H219H220H2110H223H21">
    <w:name w:val="Заголовок 2;Заголовок 2 Знак;H2;h2;Level 2 Topic Heading;H21;Major;(Paragraph L1);Numbered text 3;Раздел;H22;H23;H24;H211;H25;H212;H221;H231;H241;H2111;H26;H213;H222;H232;H242;H2112;H27;H214;H28;H29;H210;H215;H216;H217;H218;H219;H220;H2110;H223;H21 Знак"/>
    <w:locked/>
    <w:rsid w:val="001111B7"/>
    <w:rPr>
      <w:b/>
      <w:sz w:val="24"/>
      <w:lang w:val="en-US" w:eastAsia="ru-RU"/>
    </w:rPr>
  </w:style>
  <w:style w:type="paragraph" w:customStyle="1" w:styleId="21a">
    <w:name w:val="Цитата 21"/>
    <w:basedOn w:val="a6"/>
    <w:next w:val="a6"/>
    <w:link w:val="QuoteChar"/>
    <w:rsid w:val="001111B7"/>
    <w:pPr>
      <w:spacing w:before="100" w:after="100"/>
      <w:ind w:left="720" w:right="720"/>
    </w:pPr>
    <w:rPr>
      <w:i/>
      <w:sz w:val="20"/>
      <w:szCs w:val="20"/>
      <w:lang w:val="x-none" w:eastAsia="x-none"/>
    </w:rPr>
  </w:style>
  <w:style w:type="character" w:customStyle="1" w:styleId="QuoteChar">
    <w:name w:val="Quote Char"/>
    <w:link w:val="21a"/>
    <w:locked/>
    <w:rsid w:val="001111B7"/>
    <w:rPr>
      <w:i/>
    </w:rPr>
  </w:style>
  <w:style w:type="paragraph" w:customStyle="1" w:styleId="1fff4">
    <w:name w:val="Выделенная цитата1"/>
    <w:basedOn w:val="a6"/>
    <w:next w:val="a6"/>
    <w:link w:val="IntenseQuoteChar"/>
    <w:rsid w:val="001111B7"/>
    <w:pPr>
      <w:pBdr>
        <w:top w:val="single" w:sz="4" w:space="5" w:color="FFFFFF"/>
        <w:left w:val="single" w:sz="4" w:space="10" w:color="FFFFFF"/>
        <w:bottom w:val="single" w:sz="4" w:space="5" w:color="FFFFFF"/>
        <w:right w:val="single" w:sz="4" w:space="10" w:color="FFFFFF"/>
      </w:pBdr>
      <w:shd w:val="clear" w:color="auto" w:fill="F2F2F2"/>
      <w:spacing w:before="100" w:after="100"/>
      <w:ind w:left="720" w:right="720"/>
    </w:pPr>
    <w:rPr>
      <w:i/>
      <w:sz w:val="20"/>
      <w:szCs w:val="20"/>
      <w:lang w:val="x-none" w:eastAsia="x-none"/>
    </w:rPr>
  </w:style>
  <w:style w:type="character" w:customStyle="1" w:styleId="IntenseQuoteChar">
    <w:name w:val="Intense Quote Char"/>
    <w:link w:val="1fff4"/>
    <w:locked/>
    <w:rsid w:val="001111B7"/>
    <w:rPr>
      <w:i/>
      <w:shd w:val="clear" w:color="auto" w:fill="F2F2F2"/>
    </w:rPr>
  </w:style>
  <w:style w:type="character" w:customStyle="1" w:styleId="AaoieeeieiioeooehoheaderoddfirstheadingoneH1hTitulHeder">
    <w:name w:val="Верхний колонтитул;Aa?oiee eieiioeooe;ho;header odd;first;heading one;H1;h;Titul;Heder;Верхний колонтитул Знак Знак Знак"/>
    <w:locked/>
    <w:rsid w:val="001111B7"/>
  </w:style>
  <w:style w:type="character" w:customStyle="1" w:styleId="CaptionChar">
    <w:name w:val="Caption Char"/>
    <w:rsid w:val="001111B7"/>
  </w:style>
  <w:style w:type="table" w:customStyle="1" w:styleId="2ffb">
    <w:name w:val="Сетка таблицы2"/>
    <w:basedOn w:val="a8"/>
    <w:next w:val="aff2"/>
    <w:uiPriority w:val="59"/>
    <w:rsid w:val="001111B7"/>
    <w:tblPr/>
  </w:style>
  <w:style w:type="table" w:customStyle="1" w:styleId="TableGridLight">
    <w:name w:val="Table Grid Light"/>
    <w:rsid w:val="001111B7"/>
    <w:rPr>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
    <w:name w:val="Таблица простая 11"/>
    <w:rsid w:val="001111B7"/>
    <w:rPr>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b">
    <w:name w:val="Таблица простая 21"/>
    <w:rsid w:val="001111B7"/>
    <w:rPr>
      <w:lang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4">
    <w:name w:val="Таблица простая 31"/>
    <w:rsid w:val="001111B7"/>
    <w:rPr>
      <w:lang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rsid w:val="001111B7"/>
    <w:rPr>
      <w:lang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rsid w:val="001111B7"/>
    <w:rPr>
      <w:lang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rsid w:val="001111B7"/>
    <w:rPr>
      <w:lang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rsid w:val="001111B7"/>
    <w:rPr>
      <w:lang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rsid w:val="001111B7"/>
    <w:rPr>
      <w:lang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rsid w:val="001111B7"/>
    <w:rPr>
      <w:lang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rsid w:val="001111B7"/>
    <w:rPr>
      <w:lang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rsid w:val="001111B7"/>
    <w:rPr>
      <w:lang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rsid w:val="001111B7"/>
    <w:rPr>
      <w:lang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0">
    <w:name w:val="Таблица-сетка 21"/>
    <w:rsid w:val="001111B7"/>
    <w:rPr>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rsid w:val="001111B7"/>
    <w:rPr>
      <w:lang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rsid w:val="001111B7"/>
    <w:rPr>
      <w:lang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rsid w:val="001111B7"/>
    <w:rPr>
      <w:lang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rsid w:val="001111B7"/>
    <w:rPr>
      <w:lang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rsid w:val="001111B7"/>
    <w:rPr>
      <w:lang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rsid w:val="001111B7"/>
    <w:rPr>
      <w:lang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0">
    <w:name w:val="Таблица-сетка 31"/>
    <w:rsid w:val="001111B7"/>
    <w:rPr>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rsid w:val="001111B7"/>
    <w:rPr>
      <w:lang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rsid w:val="001111B7"/>
    <w:rPr>
      <w:lang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rsid w:val="001111B7"/>
    <w:rPr>
      <w:lang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rsid w:val="001111B7"/>
    <w:rPr>
      <w:lang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rsid w:val="001111B7"/>
    <w:rPr>
      <w:lang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rsid w:val="001111B7"/>
    <w:rPr>
      <w:lang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rsid w:val="001111B7"/>
    <w:rPr>
      <w:lang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rsid w:val="001111B7"/>
    <w:rPr>
      <w:lang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rsid w:val="001111B7"/>
    <w:rPr>
      <w:lang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rsid w:val="001111B7"/>
    <w:rPr>
      <w:lang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rsid w:val="001111B7"/>
    <w:rPr>
      <w:lang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rsid w:val="001111B7"/>
    <w:rPr>
      <w:lang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rsid w:val="001111B7"/>
    <w:rPr>
      <w:lang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rsid w:val="001111B7"/>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rsid w:val="001111B7"/>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rsid w:val="001111B7"/>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rsid w:val="001111B7"/>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rsid w:val="001111B7"/>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rsid w:val="001111B7"/>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rsid w:val="001111B7"/>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rsid w:val="001111B7"/>
    <w:rPr>
      <w:lang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rsid w:val="001111B7"/>
    <w:rPr>
      <w:lang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rsid w:val="001111B7"/>
    <w:rPr>
      <w:lang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rsid w:val="001111B7"/>
    <w:rPr>
      <w:lang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rsid w:val="001111B7"/>
    <w:rPr>
      <w:lang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rsid w:val="001111B7"/>
    <w:rPr>
      <w:lang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rsid w:val="001111B7"/>
    <w:rPr>
      <w:lang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rsid w:val="001111B7"/>
    <w:rPr>
      <w:lang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rsid w:val="001111B7"/>
    <w:rPr>
      <w:lang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rsid w:val="001111B7"/>
    <w:rPr>
      <w:lang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rsid w:val="001111B7"/>
    <w:rPr>
      <w:lang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rsid w:val="001111B7"/>
    <w:rPr>
      <w:lang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rsid w:val="001111B7"/>
    <w:rPr>
      <w:lang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rsid w:val="001111B7"/>
    <w:rPr>
      <w:lang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rsid w:val="001111B7"/>
    <w:rPr>
      <w:lang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rsid w:val="001111B7"/>
    <w:rPr>
      <w:lang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rsid w:val="001111B7"/>
    <w:rPr>
      <w:lang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rsid w:val="001111B7"/>
    <w:rPr>
      <w:lang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rsid w:val="001111B7"/>
    <w:rPr>
      <w:lang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rsid w:val="001111B7"/>
    <w:rPr>
      <w:lang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rsid w:val="001111B7"/>
    <w:rPr>
      <w:lang w:eastAsia="zh-CN"/>
    </w:rPr>
    <w:tblPr>
      <w:tblStyleRowBandSize w:val="1"/>
      <w:tblStyleColBandSize w:val="1"/>
      <w:tblCellMar>
        <w:top w:w="0" w:type="dxa"/>
        <w:left w:w="0" w:type="dxa"/>
        <w:bottom w:w="0" w:type="dxa"/>
        <w:right w:w="0" w:type="dxa"/>
      </w:tblCellMar>
    </w:tblPr>
  </w:style>
  <w:style w:type="table" w:customStyle="1" w:styleId="-211">
    <w:name w:val="Список-таблица 21"/>
    <w:rsid w:val="001111B7"/>
    <w:rPr>
      <w:lang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rsid w:val="001111B7"/>
    <w:rPr>
      <w:lang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rsid w:val="001111B7"/>
    <w:rPr>
      <w:lang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rsid w:val="001111B7"/>
    <w:rPr>
      <w:lang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rsid w:val="001111B7"/>
    <w:rPr>
      <w:lang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rsid w:val="001111B7"/>
    <w:rPr>
      <w:lang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rsid w:val="001111B7"/>
    <w:rPr>
      <w:lang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
    <w:name w:val="Список-таблица 31"/>
    <w:rsid w:val="001111B7"/>
    <w:rPr>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rsid w:val="001111B7"/>
    <w:rPr>
      <w:lang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rsid w:val="001111B7"/>
    <w:rPr>
      <w:lang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rsid w:val="001111B7"/>
    <w:rPr>
      <w:lang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rsid w:val="001111B7"/>
    <w:rPr>
      <w:lang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rsid w:val="001111B7"/>
    <w:rPr>
      <w:lang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rsid w:val="001111B7"/>
    <w:rPr>
      <w:lang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rsid w:val="001111B7"/>
    <w:rPr>
      <w:lang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rsid w:val="001111B7"/>
    <w:rPr>
      <w:lang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rsid w:val="001111B7"/>
    <w:rPr>
      <w:lang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rsid w:val="001111B7"/>
    <w:rPr>
      <w:lang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rsid w:val="001111B7"/>
    <w:rPr>
      <w:lang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rsid w:val="001111B7"/>
    <w:rPr>
      <w:lang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rsid w:val="001111B7"/>
    <w:rPr>
      <w:lang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rsid w:val="001111B7"/>
    <w:rPr>
      <w:lang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rsid w:val="001111B7"/>
    <w:rPr>
      <w:lang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rsid w:val="001111B7"/>
    <w:rPr>
      <w:lang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rsid w:val="001111B7"/>
    <w:rPr>
      <w:lang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rsid w:val="001111B7"/>
    <w:rPr>
      <w:lang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rsid w:val="001111B7"/>
    <w:rPr>
      <w:lang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rsid w:val="001111B7"/>
    <w:rPr>
      <w:lang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rsid w:val="001111B7"/>
    <w:rPr>
      <w:lang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rsid w:val="001111B7"/>
    <w:rPr>
      <w:lang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rsid w:val="001111B7"/>
    <w:rPr>
      <w:lang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rsid w:val="001111B7"/>
    <w:rPr>
      <w:lang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rsid w:val="001111B7"/>
    <w:rPr>
      <w:lang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rsid w:val="001111B7"/>
    <w:rPr>
      <w:lang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rsid w:val="001111B7"/>
    <w:rPr>
      <w:lang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rsid w:val="001111B7"/>
    <w:rPr>
      <w:lang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rsid w:val="001111B7"/>
    <w:rPr>
      <w:lang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rsid w:val="001111B7"/>
    <w:rPr>
      <w:lang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rsid w:val="001111B7"/>
    <w:rPr>
      <w:lang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rsid w:val="001111B7"/>
    <w:rPr>
      <w:lang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rsid w:val="001111B7"/>
    <w:rPr>
      <w:lang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rsid w:val="001111B7"/>
    <w:rPr>
      <w:lang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rsid w:val="001111B7"/>
    <w:rPr>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rsid w:val="001111B7"/>
    <w:rPr>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rsid w:val="001111B7"/>
    <w:rPr>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rsid w:val="001111B7"/>
    <w:rPr>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rsid w:val="001111B7"/>
    <w:rPr>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rsid w:val="001111B7"/>
    <w:rPr>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rsid w:val="001111B7"/>
    <w:rPr>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rsid w:val="001111B7"/>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rsid w:val="001111B7"/>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rsid w:val="001111B7"/>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rsid w:val="001111B7"/>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rsid w:val="001111B7"/>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rsid w:val="001111B7"/>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rsid w:val="001111B7"/>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rsid w:val="001111B7"/>
    <w:rPr>
      <w:lang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rsid w:val="001111B7"/>
    <w:rPr>
      <w:lang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rsid w:val="001111B7"/>
    <w:rPr>
      <w:lang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rsid w:val="001111B7"/>
    <w:rPr>
      <w:lang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rsid w:val="001111B7"/>
    <w:rPr>
      <w:lang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rsid w:val="001111B7"/>
    <w:rPr>
      <w:lang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rsid w:val="001111B7"/>
    <w:rPr>
      <w:lang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221">
    <w:name w:val="Текст сноски;Знак2;Знак21 Знак Знак"/>
    <w:locked/>
    <w:rsid w:val="001111B7"/>
    <w:rPr>
      <w:sz w:val="18"/>
    </w:rPr>
  </w:style>
  <w:style w:type="paragraph" w:customStyle="1" w:styleId="1fff5">
    <w:name w:val="Заголовок оглавления1"/>
    <w:basedOn w:val="14"/>
    <w:next w:val="a6"/>
    <w:rsid w:val="001111B7"/>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CharChar4">
    <w:name w:val="Знак Знак Знак Char Char"/>
    <w:basedOn w:val="a6"/>
    <w:rsid w:val="001111B7"/>
    <w:pPr>
      <w:spacing w:before="100" w:after="160" w:line="240" w:lineRule="exact"/>
    </w:pPr>
    <w:rPr>
      <w:rFonts w:ascii="Verdana" w:hAnsi="Verdana"/>
      <w:sz w:val="20"/>
      <w:szCs w:val="20"/>
      <w:lang w:val="en-US" w:eastAsia="en-US"/>
    </w:rPr>
  </w:style>
  <w:style w:type="paragraph" w:customStyle="1" w:styleId="3fd">
    <w:name w:val="Знак3"/>
    <w:basedOn w:val="a6"/>
    <w:rsid w:val="001111B7"/>
    <w:pPr>
      <w:spacing w:before="100" w:after="160" w:line="240" w:lineRule="exact"/>
    </w:pPr>
    <w:rPr>
      <w:rFonts w:ascii="Verdana" w:hAnsi="Verdana"/>
      <w:szCs w:val="20"/>
      <w:lang w:val="en-US" w:eastAsia="en-US"/>
    </w:rPr>
  </w:style>
  <w:style w:type="character" w:customStyle="1" w:styleId="231">
    <w:name w:val="Знак Знак23"/>
    <w:rsid w:val="001111B7"/>
    <w:rPr>
      <w:sz w:val="24"/>
      <w:lang w:val="ru-RU" w:eastAsia="ru-RU"/>
    </w:rPr>
  </w:style>
  <w:style w:type="character" w:customStyle="1" w:styleId="191">
    <w:name w:val="Знак Знак19"/>
    <w:rsid w:val="001111B7"/>
    <w:rPr>
      <w:sz w:val="24"/>
      <w:lang w:val="ru-RU" w:eastAsia="ru-RU"/>
    </w:rPr>
  </w:style>
  <w:style w:type="character" w:customStyle="1" w:styleId="3fe">
    <w:name w:val="Основной текст Знак3"/>
    <w:aliases w:val="SecondColumn Знак1,body text Знак1,отчет_нормаль Знак1,Основной текст Знак1 Знак1,Основной текст Знак Знак Знак2,Основной текст Знак Знак Знак Знак1,Основной текст Знак1 Знак Знак Знак Знак1,Знак Знак Знак Знак2,Основной текст1 Знак"/>
    <w:locked/>
    <w:rsid w:val="001111B7"/>
    <w:rPr>
      <w:sz w:val="24"/>
      <w:lang w:val="ru-RU" w:eastAsia="ru-RU"/>
    </w:rPr>
  </w:style>
  <w:style w:type="paragraph" w:customStyle="1" w:styleId="CharChar5">
    <w:name w:val="Знак Char Char Знак Знак Знак Знак"/>
    <w:basedOn w:val="a6"/>
    <w:rsid w:val="001111B7"/>
    <w:pPr>
      <w:spacing w:before="100" w:after="160" w:line="240" w:lineRule="exact"/>
      <w:jc w:val="both"/>
    </w:pPr>
    <w:rPr>
      <w:rFonts w:ascii="Verdana" w:hAnsi="Verdana"/>
      <w:sz w:val="22"/>
      <w:szCs w:val="20"/>
      <w:lang w:val="en-US" w:eastAsia="en-US"/>
    </w:rPr>
  </w:style>
  <w:style w:type="paragraph" w:customStyle="1" w:styleId="afffffffff9">
    <w:name w:val="Знак Знак"/>
    <w:basedOn w:val="a6"/>
    <w:rsid w:val="001111B7"/>
    <w:pPr>
      <w:spacing w:before="100" w:after="160" w:line="240" w:lineRule="exact"/>
      <w:jc w:val="both"/>
    </w:pPr>
    <w:rPr>
      <w:rFonts w:ascii="Verdana" w:hAnsi="Verdana"/>
      <w:sz w:val="22"/>
      <w:szCs w:val="20"/>
      <w:lang w:val="en-US" w:eastAsia="en-US"/>
    </w:rPr>
  </w:style>
  <w:style w:type="paragraph" w:customStyle="1" w:styleId="1fff6">
    <w:name w:val="Рецензия1"/>
    <w:hidden/>
    <w:semiHidden/>
    <w:rsid w:val="001111B7"/>
    <w:rPr>
      <w:sz w:val="24"/>
      <w:szCs w:val="24"/>
    </w:rPr>
  </w:style>
  <w:style w:type="paragraph" w:customStyle="1" w:styleId="272">
    <w:name w:val="Знак Знак27"/>
    <w:basedOn w:val="a6"/>
    <w:rsid w:val="001111B7"/>
    <w:pPr>
      <w:widowControl w:val="0"/>
      <w:spacing w:before="100" w:after="100"/>
      <w:jc w:val="both"/>
    </w:pPr>
    <w:rPr>
      <w:rFonts w:ascii="Arial" w:eastAsia="SimSun" w:hAnsi="Arial"/>
      <w:sz w:val="21"/>
      <w:szCs w:val="20"/>
      <w:lang w:val="en-US" w:eastAsia="zh-CN"/>
    </w:rPr>
  </w:style>
  <w:style w:type="paragraph" w:customStyle="1" w:styleId="CharChar10">
    <w:name w:val="Char Char1"/>
    <w:basedOn w:val="a6"/>
    <w:rsid w:val="001111B7"/>
    <w:pPr>
      <w:spacing w:before="100" w:after="160" w:line="240" w:lineRule="exact"/>
    </w:pPr>
    <w:rPr>
      <w:rFonts w:ascii="Verdana" w:hAnsi="Verdana"/>
      <w:sz w:val="20"/>
      <w:szCs w:val="20"/>
      <w:lang w:val="en-US" w:eastAsia="en-US"/>
    </w:rPr>
  </w:style>
  <w:style w:type="character" w:customStyle="1" w:styleId="1fff7">
    <w:name w:val="Сильное выделение1"/>
    <w:rsid w:val="001111B7"/>
    <w:rPr>
      <w:b/>
      <w:i/>
      <w:color w:val="4F81BD"/>
    </w:rPr>
  </w:style>
  <w:style w:type="paragraph" w:customStyle="1" w:styleId="1fff8">
    <w:name w:val="Знак Знак Знак Знак1"/>
    <w:basedOn w:val="a6"/>
    <w:rsid w:val="001111B7"/>
    <w:pPr>
      <w:spacing w:before="100" w:after="160" w:line="240" w:lineRule="exact"/>
    </w:pPr>
    <w:rPr>
      <w:rFonts w:ascii="Verdana" w:hAnsi="Verdana"/>
      <w:szCs w:val="20"/>
      <w:lang w:val="en-US" w:eastAsia="en-US"/>
    </w:rPr>
  </w:style>
  <w:style w:type="table" w:customStyle="1" w:styleId="116">
    <w:name w:val="Сетка таблицы 11"/>
    <w:basedOn w:val="a8"/>
    <w:next w:val="1fd"/>
    <w:rsid w:val="001111B7"/>
    <w:pPr>
      <w:keepLines/>
      <w:spacing w:before="40" w:after="40" w:line="288" w:lineRule="auto"/>
    </w:pPr>
    <w:rPr>
      <w:sz w:val="22"/>
      <w:szCs w:val="22"/>
    </w:rPr>
    <w:tblPr/>
  </w:style>
  <w:style w:type="table" w:customStyle="1" w:styleId="117">
    <w:name w:val="Объемная таблица 11"/>
    <w:basedOn w:val="a8"/>
    <w:next w:val="1fe"/>
    <w:semiHidden/>
    <w:rsid w:val="001111B7"/>
    <w:pPr>
      <w:spacing w:line="360" w:lineRule="auto"/>
      <w:ind w:firstLine="720"/>
      <w:jc w:val="both"/>
    </w:pPr>
    <w:tblPr/>
  </w:style>
  <w:style w:type="table" w:customStyle="1" w:styleId="21c">
    <w:name w:val="Объемная таблица 21"/>
    <w:basedOn w:val="a8"/>
    <w:next w:val="2f9"/>
    <w:semiHidden/>
    <w:rsid w:val="001111B7"/>
    <w:pPr>
      <w:spacing w:line="360" w:lineRule="auto"/>
      <w:ind w:firstLine="720"/>
      <w:jc w:val="both"/>
    </w:pPr>
    <w:tblPr/>
  </w:style>
  <w:style w:type="table" w:customStyle="1" w:styleId="315">
    <w:name w:val="Объемная таблица 31"/>
    <w:basedOn w:val="a8"/>
    <w:next w:val="3f2"/>
    <w:semiHidden/>
    <w:rsid w:val="001111B7"/>
    <w:pPr>
      <w:spacing w:line="360" w:lineRule="auto"/>
      <w:ind w:firstLine="720"/>
      <w:jc w:val="both"/>
    </w:pPr>
    <w:tblPr/>
  </w:style>
  <w:style w:type="table" w:customStyle="1" w:styleId="118">
    <w:name w:val="Классическая таблица 11"/>
    <w:basedOn w:val="a8"/>
    <w:next w:val="1ff"/>
    <w:semiHidden/>
    <w:rsid w:val="001111B7"/>
    <w:pPr>
      <w:spacing w:line="360" w:lineRule="auto"/>
      <w:ind w:firstLine="720"/>
      <w:jc w:val="both"/>
    </w:pPr>
    <w:tblPr/>
  </w:style>
  <w:style w:type="table" w:customStyle="1" w:styleId="21d">
    <w:name w:val="Классическая таблица 21"/>
    <w:basedOn w:val="a8"/>
    <w:next w:val="2fa"/>
    <w:semiHidden/>
    <w:rsid w:val="001111B7"/>
    <w:pPr>
      <w:spacing w:line="360" w:lineRule="auto"/>
      <w:ind w:firstLine="720"/>
      <w:jc w:val="both"/>
    </w:pPr>
    <w:tblPr/>
  </w:style>
  <w:style w:type="table" w:customStyle="1" w:styleId="316">
    <w:name w:val="Классическая таблица 31"/>
    <w:basedOn w:val="a8"/>
    <w:next w:val="3f3"/>
    <w:semiHidden/>
    <w:rsid w:val="001111B7"/>
    <w:pPr>
      <w:spacing w:line="360" w:lineRule="auto"/>
      <w:ind w:firstLine="720"/>
      <w:jc w:val="both"/>
    </w:pPr>
    <w:rPr>
      <w:color w:val="000080"/>
    </w:rPr>
    <w:tblPr/>
  </w:style>
  <w:style w:type="table" w:customStyle="1" w:styleId="411">
    <w:name w:val="Классическая таблица 41"/>
    <w:basedOn w:val="a8"/>
    <w:next w:val="4a"/>
    <w:semiHidden/>
    <w:rsid w:val="001111B7"/>
    <w:pPr>
      <w:spacing w:line="360" w:lineRule="auto"/>
      <w:ind w:firstLine="720"/>
      <w:jc w:val="both"/>
    </w:pPr>
    <w:tblPr/>
  </w:style>
  <w:style w:type="table" w:customStyle="1" w:styleId="119">
    <w:name w:val="Цветная таблица 11"/>
    <w:basedOn w:val="a8"/>
    <w:next w:val="1ff0"/>
    <w:semiHidden/>
    <w:rsid w:val="001111B7"/>
    <w:pPr>
      <w:spacing w:line="360" w:lineRule="auto"/>
      <w:ind w:firstLine="720"/>
      <w:jc w:val="both"/>
    </w:pPr>
    <w:rPr>
      <w:color w:val="FFFFFF"/>
    </w:rPr>
    <w:tblPr/>
  </w:style>
  <w:style w:type="table" w:customStyle="1" w:styleId="21e">
    <w:name w:val="Цветная таблица 21"/>
    <w:basedOn w:val="a8"/>
    <w:next w:val="2fb"/>
    <w:semiHidden/>
    <w:rsid w:val="001111B7"/>
    <w:pPr>
      <w:spacing w:line="360" w:lineRule="auto"/>
      <w:ind w:firstLine="720"/>
      <w:jc w:val="both"/>
    </w:pPr>
    <w:tblPr/>
  </w:style>
  <w:style w:type="table" w:customStyle="1" w:styleId="317">
    <w:name w:val="Цветная таблица 31"/>
    <w:basedOn w:val="a8"/>
    <w:next w:val="3f4"/>
    <w:semiHidden/>
    <w:rsid w:val="001111B7"/>
    <w:pPr>
      <w:spacing w:line="360" w:lineRule="auto"/>
      <w:ind w:firstLine="720"/>
      <w:jc w:val="both"/>
    </w:pPr>
    <w:tblPr/>
  </w:style>
  <w:style w:type="table" w:customStyle="1" w:styleId="11a">
    <w:name w:val="Столбцы таблицы 11"/>
    <w:basedOn w:val="a8"/>
    <w:next w:val="1ff1"/>
    <w:semiHidden/>
    <w:rsid w:val="001111B7"/>
    <w:pPr>
      <w:spacing w:line="360" w:lineRule="auto"/>
      <w:ind w:firstLine="720"/>
      <w:jc w:val="both"/>
    </w:pPr>
    <w:rPr>
      <w:b/>
      <w:bCs/>
    </w:rPr>
    <w:tblPr/>
  </w:style>
  <w:style w:type="table" w:customStyle="1" w:styleId="21f">
    <w:name w:val="Столбцы таблицы 21"/>
    <w:basedOn w:val="a8"/>
    <w:next w:val="2fc"/>
    <w:semiHidden/>
    <w:rsid w:val="001111B7"/>
    <w:pPr>
      <w:spacing w:line="360" w:lineRule="auto"/>
      <w:ind w:firstLine="720"/>
      <w:jc w:val="both"/>
    </w:pPr>
    <w:rPr>
      <w:b/>
      <w:bCs/>
    </w:rPr>
    <w:tblPr/>
  </w:style>
  <w:style w:type="table" w:customStyle="1" w:styleId="318">
    <w:name w:val="Столбцы таблицы 31"/>
    <w:basedOn w:val="a8"/>
    <w:next w:val="3f5"/>
    <w:semiHidden/>
    <w:rsid w:val="001111B7"/>
    <w:pPr>
      <w:spacing w:line="360" w:lineRule="auto"/>
      <w:ind w:firstLine="720"/>
      <w:jc w:val="both"/>
    </w:pPr>
    <w:rPr>
      <w:b/>
      <w:bCs/>
    </w:rPr>
    <w:tblPr/>
  </w:style>
  <w:style w:type="table" w:customStyle="1" w:styleId="412">
    <w:name w:val="Столбцы таблицы 41"/>
    <w:basedOn w:val="a8"/>
    <w:next w:val="4b"/>
    <w:semiHidden/>
    <w:rsid w:val="001111B7"/>
    <w:pPr>
      <w:spacing w:line="360" w:lineRule="auto"/>
      <w:ind w:firstLine="720"/>
      <w:jc w:val="both"/>
    </w:pPr>
    <w:tblPr/>
  </w:style>
  <w:style w:type="table" w:customStyle="1" w:styleId="511">
    <w:name w:val="Столбцы таблицы 51"/>
    <w:basedOn w:val="a8"/>
    <w:next w:val="57"/>
    <w:semiHidden/>
    <w:rsid w:val="001111B7"/>
    <w:pPr>
      <w:spacing w:line="360" w:lineRule="auto"/>
      <w:ind w:firstLine="720"/>
      <w:jc w:val="both"/>
    </w:pPr>
    <w:tblPr/>
  </w:style>
  <w:style w:type="table" w:customStyle="1" w:styleId="1fff9">
    <w:name w:val="Современная таблица1"/>
    <w:basedOn w:val="a8"/>
    <w:next w:val="afffffff8"/>
    <w:semiHidden/>
    <w:rsid w:val="001111B7"/>
    <w:pPr>
      <w:spacing w:line="360" w:lineRule="auto"/>
      <w:ind w:firstLine="720"/>
      <w:jc w:val="both"/>
    </w:pPr>
    <w:tblPr/>
  </w:style>
  <w:style w:type="table" w:customStyle="1" w:styleId="1fffa">
    <w:name w:val="Изысканная таблица1"/>
    <w:basedOn w:val="a8"/>
    <w:next w:val="afffffff9"/>
    <w:semiHidden/>
    <w:rsid w:val="001111B7"/>
    <w:pPr>
      <w:spacing w:line="360" w:lineRule="auto"/>
      <w:ind w:firstLine="720"/>
      <w:jc w:val="both"/>
    </w:pPr>
    <w:tblPr/>
  </w:style>
  <w:style w:type="table" w:customStyle="1" w:styleId="21f0">
    <w:name w:val="Сетка таблицы 21"/>
    <w:basedOn w:val="a8"/>
    <w:next w:val="2fd"/>
    <w:semiHidden/>
    <w:rsid w:val="001111B7"/>
    <w:pPr>
      <w:spacing w:line="360" w:lineRule="auto"/>
      <w:ind w:firstLine="720"/>
      <w:jc w:val="both"/>
    </w:pPr>
    <w:tblPr/>
  </w:style>
  <w:style w:type="table" w:customStyle="1" w:styleId="319">
    <w:name w:val="Сетка таблицы 31"/>
    <w:basedOn w:val="a8"/>
    <w:next w:val="3f6"/>
    <w:semiHidden/>
    <w:rsid w:val="001111B7"/>
    <w:pPr>
      <w:spacing w:line="360" w:lineRule="auto"/>
      <w:ind w:firstLine="720"/>
      <w:jc w:val="both"/>
    </w:pPr>
    <w:tblPr/>
  </w:style>
  <w:style w:type="table" w:customStyle="1" w:styleId="413">
    <w:name w:val="Сетка таблицы 41"/>
    <w:basedOn w:val="a8"/>
    <w:next w:val="4c"/>
    <w:semiHidden/>
    <w:rsid w:val="001111B7"/>
    <w:pPr>
      <w:spacing w:line="360" w:lineRule="auto"/>
      <w:ind w:firstLine="720"/>
      <w:jc w:val="both"/>
    </w:pPr>
    <w:tblPr/>
  </w:style>
  <w:style w:type="table" w:customStyle="1" w:styleId="512">
    <w:name w:val="Сетка таблицы 51"/>
    <w:basedOn w:val="a8"/>
    <w:next w:val="58"/>
    <w:semiHidden/>
    <w:rsid w:val="001111B7"/>
    <w:pPr>
      <w:spacing w:line="360" w:lineRule="auto"/>
      <w:ind w:firstLine="720"/>
      <w:jc w:val="both"/>
    </w:pPr>
    <w:tblPr/>
  </w:style>
  <w:style w:type="table" w:customStyle="1" w:styleId="610">
    <w:name w:val="Сетка таблицы 61"/>
    <w:basedOn w:val="a8"/>
    <w:next w:val="63"/>
    <w:semiHidden/>
    <w:rsid w:val="001111B7"/>
    <w:pPr>
      <w:spacing w:line="360" w:lineRule="auto"/>
      <w:ind w:firstLine="720"/>
      <w:jc w:val="both"/>
    </w:pPr>
    <w:tblPr/>
  </w:style>
  <w:style w:type="table" w:customStyle="1" w:styleId="711">
    <w:name w:val="Сетка таблицы 71"/>
    <w:basedOn w:val="a8"/>
    <w:next w:val="74"/>
    <w:semiHidden/>
    <w:rsid w:val="001111B7"/>
    <w:pPr>
      <w:spacing w:line="360" w:lineRule="auto"/>
      <w:ind w:firstLine="720"/>
      <w:jc w:val="both"/>
    </w:pPr>
    <w:rPr>
      <w:b/>
      <w:bCs/>
    </w:rPr>
    <w:tblPr/>
  </w:style>
  <w:style w:type="table" w:customStyle="1" w:styleId="810">
    <w:name w:val="Сетка таблицы 81"/>
    <w:basedOn w:val="a8"/>
    <w:next w:val="84"/>
    <w:semiHidden/>
    <w:rsid w:val="001111B7"/>
    <w:pPr>
      <w:spacing w:line="360" w:lineRule="auto"/>
      <w:ind w:firstLine="720"/>
      <w:jc w:val="both"/>
    </w:pPr>
    <w:tblPr/>
  </w:style>
  <w:style w:type="table" w:customStyle="1" w:styleId="-411">
    <w:name w:val="Таблица-список 41"/>
    <w:basedOn w:val="a8"/>
    <w:next w:val="-4"/>
    <w:semiHidden/>
    <w:rsid w:val="001111B7"/>
    <w:pPr>
      <w:spacing w:line="360" w:lineRule="auto"/>
      <w:ind w:firstLine="720"/>
      <w:jc w:val="both"/>
    </w:pPr>
    <w:tblPr/>
  </w:style>
  <w:style w:type="table" w:customStyle="1" w:styleId="-511">
    <w:name w:val="Таблица-список 51"/>
    <w:basedOn w:val="a8"/>
    <w:next w:val="-5"/>
    <w:semiHidden/>
    <w:rsid w:val="001111B7"/>
    <w:pPr>
      <w:spacing w:line="360" w:lineRule="auto"/>
      <w:ind w:firstLine="720"/>
      <w:jc w:val="both"/>
    </w:pPr>
    <w:tblPr/>
  </w:style>
  <w:style w:type="table" w:customStyle="1" w:styleId="-611">
    <w:name w:val="Таблица-список 61"/>
    <w:basedOn w:val="a8"/>
    <w:next w:val="-6"/>
    <w:semiHidden/>
    <w:rsid w:val="001111B7"/>
    <w:pPr>
      <w:spacing w:line="360" w:lineRule="auto"/>
      <w:ind w:firstLine="720"/>
      <w:jc w:val="both"/>
    </w:pPr>
    <w:tblPr/>
  </w:style>
  <w:style w:type="table" w:customStyle="1" w:styleId="-711">
    <w:name w:val="Таблица-список 71"/>
    <w:basedOn w:val="a8"/>
    <w:next w:val="-7"/>
    <w:semiHidden/>
    <w:rsid w:val="001111B7"/>
    <w:pPr>
      <w:spacing w:line="360" w:lineRule="auto"/>
      <w:ind w:firstLine="720"/>
      <w:jc w:val="both"/>
    </w:pPr>
    <w:tblPr/>
  </w:style>
  <w:style w:type="table" w:customStyle="1" w:styleId="-81">
    <w:name w:val="Таблица-список 81"/>
    <w:basedOn w:val="a8"/>
    <w:next w:val="-8"/>
    <w:semiHidden/>
    <w:rsid w:val="001111B7"/>
    <w:pPr>
      <w:spacing w:line="360" w:lineRule="auto"/>
      <w:ind w:firstLine="720"/>
      <w:jc w:val="both"/>
    </w:pPr>
    <w:tblPr/>
  </w:style>
  <w:style w:type="table" w:customStyle="1" w:styleId="1fffb">
    <w:name w:val="Стандартная таблица1"/>
    <w:basedOn w:val="a8"/>
    <w:next w:val="afffffffa"/>
    <w:semiHidden/>
    <w:rsid w:val="001111B7"/>
    <w:pPr>
      <w:spacing w:line="360" w:lineRule="auto"/>
      <w:ind w:firstLine="720"/>
      <w:jc w:val="both"/>
    </w:pPr>
    <w:tblPr/>
  </w:style>
  <w:style w:type="table" w:customStyle="1" w:styleId="11b">
    <w:name w:val="Простая таблица 11"/>
    <w:basedOn w:val="a8"/>
    <w:next w:val="1ff2"/>
    <w:semiHidden/>
    <w:rsid w:val="001111B7"/>
    <w:pPr>
      <w:spacing w:line="360" w:lineRule="auto"/>
      <w:ind w:firstLine="720"/>
      <w:jc w:val="both"/>
    </w:pPr>
    <w:tblPr/>
  </w:style>
  <w:style w:type="table" w:customStyle="1" w:styleId="21f1">
    <w:name w:val="Простая таблица 21"/>
    <w:basedOn w:val="a8"/>
    <w:next w:val="2fe"/>
    <w:semiHidden/>
    <w:rsid w:val="001111B7"/>
    <w:pPr>
      <w:spacing w:line="360" w:lineRule="auto"/>
      <w:ind w:firstLine="720"/>
      <w:jc w:val="both"/>
    </w:pPr>
    <w:tblPr/>
  </w:style>
  <w:style w:type="table" w:customStyle="1" w:styleId="31a">
    <w:name w:val="Простая таблица 31"/>
    <w:basedOn w:val="a8"/>
    <w:next w:val="3f7"/>
    <w:semiHidden/>
    <w:rsid w:val="001111B7"/>
    <w:pPr>
      <w:spacing w:line="360" w:lineRule="auto"/>
      <w:ind w:firstLine="720"/>
      <w:jc w:val="both"/>
    </w:pPr>
    <w:tblPr/>
  </w:style>
  <w:style w:type="table" w:customStyle="1" w:styleId="11c">
    <w:name w:val="Изящная таблица 11"/>
    <w:basedOn w:val="a8"/>
    <w:next w:val="1ff3"/>
    <w:semiHidden/>
    <w:rsid w:val="001111B7"/>
    <w:pPr>
      <w:spacing w:line="360" w:lineRule="auto"/>
      <w:ind w:firstLine="720"/>
      <w:jc w:val="both"/>
    </w:pPr>
    <w:tblPr/>
  </w:style>
  <w:style w:type="table" w:customStyle="1" w:styleId="21f2">
    <w:name w:val="Изящная таблица 21"/>
    <w:basedOn w:val="a8"/>
    <w:next w:val="2ff"/>
    <w:semiHidden/>
    <w:rsid w:val="001111B7"/>
    <w:pPr>
      <w:spacing w:line="360" w:lineRule="auto"/>
      <w:ind w:firstLine="720"/>
      <w:jc w:val="both"/>
    </w:pPr>
    <w:tblPr/>
  </w:style>
  <w:style w:type="table" w:customStyle="1" w:styleId="1fffc">
    <w:name w:val="Тема таблицы1"/>
    <w:basedOn w:val="a8"/>
    <w:next w:val="afffffffb"/>
    <w:semiHidden/>
    <w:rsid w:val="001111B7"/>
    <w:pPr>
      <w:spacing w:line="360" w:lineRule="auto"/>
      <w:ind w:firstLine="720"/>
      <w:jc w:val="both"/>
    </w:pPr>
    <w:tblPr/>
  </w:style>
  <w:style w:type="table" w:customStyle="1" w:styleId="-111">
    <w:name w:val="Веб-таблица 11"/>
    <w:basedOn w:val="a8"/>
    <w:next w:val="-1"/>
    <w:semiHidden/>
    <w:rsid w:val="001111B7"/>
    <w:pPr>
      <w:spacing w:line="360" w:lineRule="auto"/>
      <w:ind w:firstLine="720"/>
      <w:jc w:val="both"/>
    </w:pPr>
    <w:tblPr/>
  </w:style>
  <w:style w:type="table" w:customStyle="1" w:styleId="-212">
    <w:name w:val="Веб-таблица 21"/>
    <w:basedOn w:val="a8"/>
    <w:next w:val="-20"/>
    <w:semiHidden/>
    <w:rsid w:val="001111B7"/>
    <w:pPr>
      <w:spacing w:line="360" w:lineRule="auto"/>
      <w:ind w:firstLine="720"/>
      <w:jc w:val="both"/>
    </w:pPr>
    <w:tblPr/>
  </w:style>
  <w:style w:type="table" w:customStyle="1" w:styleId="-312">
    <w:name w:val="Веб-таблица 31"/>
    <w:basedOn w:val="a8"/>
    <w:next w:val="-30"/>
    <w:semiHidden/>
    <w:rsid w:val="001111B7"/>
    <w:pPr>
      <w:spacing w:line="360" w:lineRule="auto"/>
      <w:ind w:firstLine="720"/>
      <w:jc w:val="both"/>
    </w:pPr>
    <w:tblPr/>
  </w:style>
  <w:style w:type="table" w:customStyle="1" w:styleId="-112">
    <w:name w:val="Таблица-список 11"/>
    <w:basedOn w:val="a8"/>
    <w:next w:val="-10"/>
    <w:semiHidden/>
    <w:rsid w:val="001111B7"/>
    <w:pPr>
      <w:spacing w:line="360" w:lineRule="auto"/>
      <w:ind w:firstLine="720"/>
      <w:jc w:val="both"/>
    </w:pPr>
    <w:tblPr/>
  </w:style>
  <w:style w:type="table" w:customStyle="1" w:styleId="-213">
    <w:name w:val="Таблица-список 21"/>
    <w:basedOn w:val="a8"/>
    <w:next w:val="-21"/>
    <w:semiHidden/>
    <w:rsid w:val="001111B7"/>
    <w:pPr>
      <w:spacing w:line="360" w:lineRule="auto"/>
      <w:ind w:firstLine="720"/>
      <w:jc w:val="both"/>
    </w:pPr>
    <w:tblPr/>
  </w:style>
  <w:style w:type="table" w:customStyle="1" w:styleId="-313">
    <w:name w:val="Таблица-список 31"/>
    <w:basedOn w:val="a8"/>
    <w:next w:val="-31"/>
    <w:semiHidden/>
    <w:rsid w:val="001111B7"/>
    <w:pPr>
      <w:spacing w:line="360" w:lineRule="auto"/>
      <w:ind w:firstLine="720"/>
      <w:jc w:val="both"/>
    </w:pPr>
    <w:tblPr/>
  </w:style>
  <w:style w:type="paragraph" w:customStyle="1" w:styleId="11d">
    <w:name w:val="Знак Знак Знак Знак1 Знак Знак Знак Знак Знак Знак Знак Знак Знак Знак1"/>
    <w:basedOn w:val="a6"/>
    <w:rsid w:val="001111B7"/>
    <w:pPr>
      <w:spacing w:before="100" w:beforeAutospacing="1" w:after="100" w:afterAutospacing="1"/>
    </w:pPr>
    <w:rPr>
      <w:rFonts w:ascii="Tahoma" w:hAnsi="Tahoma"/>
      <w:sz w:val="20"/>
      <w:szCs w:val="20"/>
      <w:lang w:val="en-US" w:eastAsia="en-US"/>
    </w:rPr>
  </w:style>
  <w:style w:type="paragraph" w:customStyle="1" w:styleId="273">
    <w:name w:val="Знак Знак27 Знак Знак Знак"/>
    <w:basedOn w:val="a6"/>
    <w:rsid w:val="001111B7"/>
    <w:pPr>
      <w:spacing w:before="100" w:after="160" w:line="240" w:lineRule="exact"/>
    </w:pPr>
    <w:rPr>
      <w:rFonts w:ascii="Verdana" w:hAnsi="Verdana"/>
      <w:sz w:val="20"/>
      <w:szCs w:val="20"/>
      <w:lang w:val="en-US" w:eastAsia="en-US"/>
    </w:rPr>
  </w:style>
  <w:style w:type="paragraph" w:customStyle="1" w:styleId="1fffd">
    <w:name w:val="Знак1"/>
    <w:basedOn w:val="a6"/>
    <w:rsid w:val="001111B7"/>
    <w:pPr>
      <w:spacing w:before="100" w:after="160" w:line="240" w:lineRule="exact"/>
    </w:pPr>
    <w:rPr>
      <w:rFonts w:ascii="Verdana" w:hAnsi="Verdana"/>
      <w:szCs w:val="20"/>
      <w:lang w:val="en-US" w:eastAsia="en-US"/>
    </w:rPr>
  </w:style>
  <w:style w:type="character" w:customStyle="1" w:styleId="1fffe">
    <w:name w:val="Слабое выделение1"/>
    <w:rsid w:val="001111B7"/>
    <w:rPr>
      <w:i/>
      <w:color w:val="808080"/>
    </w:rPr>
  </w:style>
  <w:style w:type="character" w:customStyle="1" w:styleId="affffff8">
    <w:name w:val="Текст концевой сноски Знак"/>
    <w:link w:val="affffff7"/>
    <w:semiHidden/>
    <w:locked/>
    <w:rsid w:val="001111B7"/>
    <w:rPr>
      <w:rFonts w:ascii="HelvDL" w:hAnsi="HelvDL"/>
      <w:lang w:eastAsia="en-US"/>
    </w:rPr>
  </w:style>
  <w:style w:type="table" w:customStyle="1" w:styleId="11e">
    <w:name w:val="Сетка таблицы11"/>
    <w:uiPriority w:val="99"/>
    <w:rsid w:val="001111B7"/>
    <w:pPr>
      <w:widowControl w:val="0"/>
      <w:spacing w:line="316" w:lineRule="auto"/>
      <w:ind w:firstLine="260"/>
    </w:pPr>
    <w:tblPr>
      <w:tblCellMar>
        <w:top w:w="0" w:type="dxa"/>
        <w:left w:w="108" w:type="dxa"/>
        <w:bottom w:w="0" w:type="dxa"/>
        <w:right w:w="108" w:type="dxa"/>
      </w:tblCellMar>
    </w:tblPr>
  </w:style>
  <w:style w:type="character" w:customStyle="1" w:styleId="par">
    <w:name w:val="par"/>
    <w:rsid w:val="001111B7"/>
  </w:style>
  <w:style w:type="paragraph" w:customStyle="1" w:styleId="ft010">
    <w:name w:val="ft010"/>
    <w:basedOn w:val="a6"/>
    <w:rsid w:val="001111B7"/>
    <w:pPr>
      <w:spacing w:before="100" w:beforeAutospacing="1" w:after="100" w:afterAutospacing="1"/>
    </w:pPr>
    <w:rPr>
      <w:szCs w:val="20"/>
    </w:rPr>
  </w:style>
  <w:style w:type="paragraph" w:customStyle="1" w:styleId="ft01">
    <w:name w:val="ft01"/>
    <w:basedOn w:val="a6"/>
    <w:rsid w:val="001111B7"/>
    <w:pPr>
      <w:spacing w:before="100" w:beforeAutospacing="1" w:after="100" w:afterAutospacing="1"/>
    </w:pPr>
    <w:rPr>
      <w:szCs w:val="20"/>
    </w:rPr>
  </w:style>
  <w:style w:type="paragraph" w:customStyle="1" w:styleId="ft08">
    <w:name w:val="ft08"/>
    <w:basedOn w:val="a6"/>
    <w:rsid w:val="001111B7"/>
    <w:pPr>
      <w:spacing w:before="100" w:beforeAutospacing="1" w:after="100" w:afterAutospacing="1"/>
    </w:pPr>
    <w:rPr>
      <w:szCs w:val="20"/>
    </w:rPr>
  </w:style>
  <w:style w:type="character" w:customStyle="1" w:styleId="Bodytext2Exact">
    <w:name w:val="Body text (2) Exact"/>
    <w:rsid w:val="001111B7"/>
    <w:rPr>
      <w:rFonts w:ascii="Sylfaen" w:hAnsi="Sylfaen"/>
      <w:sz w:val="22"/>
      <w:u w:val="none"/>
    </w:rPr>
  </w:style>
  <w:style w:type="character" w:customStyle="1" w:styleId="WW8Num1z0">
    <w:name w:val="WW8Num1z0"/>
    <w:rsid w:val="001111B7"/>
    <w:rPr>
      <w:rFonts w:ascii="Symbol" w:hAnsi="Symbol"/>
    </w:rPr>
  </w:style>
  <w:style w:type="paragraph" w:customStyle="1" w:styleId="Standard">
    <w:name w:val="Standard"/>
    <w:qFormat/>
    <w:rsid w:val="001111B7"/>
    <w:pPr>
      <w:widowControl w:val="0"/>
    </w:pPr>
    <w:rPr>
      <w:lang w:eastAsia="zh-CN"/>
    </w:rPr>
  </w:style>
  <w:style w:type="paragraph" w:styleId="z-">
    <w:name w:val="HTML Top of Form"/>
    <w:basedOn w:val="a6"/>
    <w:next w:val="a6"/>
    <w:link w:val="z-0"/>
    <w:hidden/>
    <w:rsid w:val="001111B7"/>
    <w:pPr>
      <w:pBdr>
        <w:bottom w:val="single" w:sz="6" w:space="1" w:color="000000"/>
      </w:pBdr>
      <w:spacing w:before="100" w:after="100"/>
      <w:jc w:val="center"/>
    </w:pPr>
    <w:rPr>
      <w:rFonts w:ascii="Arial" w:hAnsi="Arial"/>
      <w:vanish/>
      <w:sz w:val="16"/>
      <w:szCs w:val="16"/>
    </w:rPr>
  </w:style>
  <w:style w:type="character" w:customStyle="1" w:styleId="z-0">
    <w:name w:val="z-Начало формы Знак"/>
    <w:link w:val="z-"/>
    <w:rsid w:val="001111B7"/>
    <w:rPr>
      <w:rFonts w:ascii="Arial" w:hAnsi="Arial"/>
      <w:vanish/>
      <w:sz w:val="16"/>
      <w:szCs w:val="16"/>
    </w:rPr>
  </w:style>
  <w:style w:type="paragraph" w:styleId="z-1">
    <w:name w:val="HTML Bottom of Form"/>
    <w:basedOn w:val="a6"/>
    <w:next w:val="a6"/>
    <w:link w:val="z-2"/>
    <w:hidden/>
    <w:rsid w:val="001111B7"/>
    <w:pPr>
      <w:pBdr>
        <w:top w:val="single" w:sz="6" w:space="1" w:color="000000"/>
      </w:pBdr>
      <w:spacing w:before="100" w:after="100"/>
      <w:jc w:val="center"/>
    </w:pPr>
    <w:rPr>
      <w:rFonts w:ascii="Arial" w:hAnsi="Arial"/>
      <w:vanish/>
      <w:sz w:val="16"/>
      <w:szCs w:val="16"/>
    </w:rPr>
  </w:style>
  <w:style w:type="character" w:customStyle="1" w:styleId="z-2">
    <w:name w:val="z-Конец формы Знак"/>
    <w:link w:val="z-1"/>
    <w:rsid w:val="001111B7"/>
    <w:rPr>
      <w:rFonts w:ascii="Arial" w:hAnsi="Arial"/>
      <w:vanish/>
      <w:sz w:val="16"/>
      <w:szCs w:val="16"/>
    </w:rPr>
  </w:style>
  <w:style w:type="character" w:customStyle="1" w:styleId="label">
    <w:name w:val="label"/>
    <w:rsid w:val="001111B7"/>
  </w:style>
  <w:style w:type="paragraph" w:customStyle="1" w:styleId="11f">
    <w:name w:val="Абзац списка11"/>
    <w:basedOn w:val="a6"/>
    <w:rsid w:val="001111B7"/>
    <w:pPr>
      <w:spacing w:before="100" w:after="200" w:line="276" w:lineRule="auto"/>
      <w:ind w:left="720"/>
    </w:pPr>
    <w:rPr>
      <w:rFonts w:ascii="Calibri" w:hAnsi="Calibri"/>
      <w:sz w:val="22"/>
      <w:szCs w:val="22"/>
      <w:lang w:eastAsia="zh-CN"/>
    </w:rPr>
  </w:style>
  <w:style w:type="paragraph" w:customStyle="1" w:styleId="Heading11">
    <w:name w:val="Heading 11"/>
    <w:basedOn w:val="a6"/>
    <w:rsid w:val="001111B7"/>
    <w:pPr>
      <w:keepNext/>
      <w:spacing w:before="240" w:after="120"/>
    </w:pPr>
    <w:rPr>
      <w:rFonts w:ascii="Liberation Sans" w:hAnsi="Liberation Sans"/>
      <w:color w:val="00000A"/>
      <w:sz w:val="28"/>
      <w:szCs w:val="28"/>
      <w:lang w:eastAsia="zh-CN" w:bidi="hi-IN"/>
    </w:rPr>
  </w:style>
  <w:style w:type="character" w:customStyle="1" w:styleId="-0">
    <w:name w:val="Интернет-ссылка"/>
    <w:uiPriority w:val="99"/>
    <w:rsid w:val="001111B7"/>
    <w:rPr>
      <w:color w:val="000080"/>
      <w:u w:val="single"/>
    </w:rPr>
  </w:style>
  <w:style w:type="character" w:customStyle="1" w:styleId="views-label">
    <w:name w:val="views-label"/>
    <w:rsid w:val="001111B7"/>
  </w:style>
  <w:style w:type="character" w:customStyle="1" w:styleId="field-content">
    <w:name w:val="field-content"/>
    <w:rsid w:val="001111B7"/>
  </w:style>
  <w:style w:type="character" w:customStyle="1" w:styleId="WW8Num14z1">
    <w:name w:val="WW8Num14z1"/>
    <w:rsid w:val="001111B7"/>
    <w:rPr>
      <w:rFonts w:ascii="Courier New" w:hAnsi="Courier New"/>
    </w:rPr>
  </w:style>
  <w:style w:type="paragraph" w:customStyle="1" w:styleId="2ffc">
    <w:name w:val="Абзац списка2"/>
    <w:basedOn w:val="a6"/>
    <w:rsid w:val="001111B7"/>
    <w:pPr>
      <w:spacing w:before="100" w:after="100"/>
      <w:ind w:left="720"/>
    </w:pPr>
    <w:rPr>
      <w:sz w:val="20"/>
      <w:szCs w:val="20"/>
      <w:lang w:eastAsia="zh-CN"/>
    </w:rPr>
  </w:style>
  <w:style w:type="character" w:customStyle="1" w:styleId="WW8Num1z4">
    <w:name w:val="WW8Num1z4"/>
    <w:rsid w:val="001111B7"/>
  </w:style>
  <w:style w:type="paragraph" w:customStyle="1" w:styleId="3ff">
    <w:name w:val="Абзац списка3"/>
    <w:basedOn w:val="a6"/>
    <w:rsid w:val="001111B7"/>
    <w:pPr>
      <w:spacing w:before="100" w:after="100"/>
      <w:ind w:left="720"/>
    </w:pPr>
    <w:rPr>
      <w:sz w:val="20"/>
      <w:szCs w:val="20"/>
      <w:lang w:eastAsia="zh-CN"/>
    </w:rPr>
  </w:style>
  <w:style w:type="character" w:customStyle="1" w:styleId="h1content">
    <w:name w:val="h1_content"/>
    <w:rsid w:val="001111B7"/>
  </w:style>
  <w:style w:type="table" w:customStyle="1" w:styleId="3ff0">
    <w:name w:val="Сетка таблицы3"/>
    <w:uiPriority w:val="99"/>
    <w:rsid w:val="001111B7"/>
    <w:pPr>
      <w:widowControl w:val="0"/>
      <w:spacing w:line="316" w:lineRule="auto"/>
      <w:ind w:firstLine="260"/>
    </w:pPr>
    <w:tblPr>
      <w:tblCellMar>
        <w:top w:w="0" w:type="dxa"/>
        <w:left w:w="108" w:type="dxa"/>
        <w:bottom w:w="0" w:type="dxa"/>
        <w:right w:w="108" w:type="dxa"/>
      </w:tblCellMar>
    </w:tblPr>
  </w:style>
  <w:style w:type="character" w:customStyle="1" w:styleId="3ff1">
    <w:name w:val="Знак Знак3"/>
    <w:rsid w:val="001111B7"/>
    <w:rPr>
      <w:rFonts w:ascii="Arial" w:hAnsi="Arial"/>
      <w:vanish/>
      <w:sz w:val="16"/>
      <w:lang w:val="en-US" w:eastAsia="ru-RU"/>
    </w:rPr>
  </w:style>
  <w:style w:type="character" w:customStyle="1" w:styleId="2ffd">
    <w:name w:val="Знак Знак2"/>
    <w:rsid w:val="001111B7"/>
    <w:rPr>
      <w:rFonts w:ascii="Arial" w:hAnsi="Arial"/>
      <w:vanish/>
      <w:sz w:val="16"/>
      <w:lang w:val="en-US" w:eastAsia="ru-RU"/>
    </w:rPr>
  </w:style>
  <w:style w:type="character" w:customStyle="1" w:styleId="4f">
    <w:name w:val="Знак Знак4"/>
    <w:semiHidden/>
    <w:rsid w:val="001111B7"/>
    <w:rPr>
      <w:rFonts w:eastAsia="Times New Roman"/>
      <w:b/>
      <w:sz w:val="28"/>
      <w:lang w:val="en-US" w:eastAsia="ru-RU"/>
    </w:rPr>
  </w:style>
  <w:style w:type="paragraph" w:customStyle="1" w:styleId="docdata">
    <w:name w:val="docdata"/>
    <w:aliases w:val="docy,v5,54855,bqiaagaaeyqcaaagiaiaaam/tqaabtbmaaaaaaaaaaaaaaaaaaaaaaaaaaaaaaaaaaaaaaaaaaaaaaaaaaaaaaaaaaaaaaaaaaaaaaaaaaaaaaaaaaaaaaaaaaaaaaaaaaaaaaaaaaaaaaaaaaaaaaaaaaaaaaaaaaaaaaaaaaaaaaaaaaaaaaaaaaaaaaaaaaaaaaaaaaaaaaaaaaaaaaaaaaaaaaaaaaaaaa"/>
    <w:basedOn w:val="a6"/>
    <w:rsid w:val="001111B7"/>
    <w:pPr>
      <w:spacing w:before="100" w:beforeAutospacing="1" w:after="100" w:afterAutospacing="1"/>
    </w:pPr>
    <w:rPr>
      <w:szCs w:val="20"/>
    </w:rPr>
  </w:style>
  <w:style w:type="character" w:customStyle="1" w:styleId="gmail-bx-messenger-ajaxgmail-bx-messenger-ajax-black">
    <w:name w:val="gmail-bx-messenger-ajax&#10;            gmail-bx-messenger-ajax-black"/>
    <w:basedOn w:val="a7"/>
    <w:rsid w:val="001111B7"/>
  </w:style>
  <w:style w:type="numbering" w:customStyle="1" w:styleId="3ff2">
    <w:name w:val="Нет списка3"/>
    <w:next w:val="a9"/>
    <w:uiPriority w:val="99"/>
    <w:semiHidden/>
    <w:qFormat/>
    <w:rsid w:val="00953AFE"/>
  </w:style>
  <w:style w:type="character" w:customStyle="1" w:styleId="QuoteChar1">
    <w:name w:val="Quote Char1"/>
    <w:locked/>
    <w:rsid w:val="00953AFE"/>
    <w:rPr>
      <w:i/>
      <w:lang w:val="ru-RU" w:eastAsia="zh-CN"/>
    </w:rPr>
  </w:style>
  <w:style w:type="character" w:customStyle="1" w:styleId="IntenseQuoteChar1">
    <w:name w:val="Intense Quote Char1"/>
    <w:locked/>
    <w:rsid w:val="00953AFE"/>
    <w:rPr>
      <w:i/>
      <w:shd w:val="clear" w:color="auto" w:fill="F2F2F2"/>
      <w:lang w:val="ru-RU" w:eastAsia="zh-CN"/>
    </w:rPr>
  </w:style>
  <w:style w:type="table" w:customStyle="1" w:styleId="4f0">
    <w:name w:val="Сетка таблицы4"/>
    <w:basedOn w:val="a8"/>
    <w:next w:val="aff2"/>
    <w:uiPriority w:val="59"/>
    <w:rsid w:val="00953AFE"/>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0">
    <w:name w:val="Таблица простая 11"/>
    <w:rsid w:val="00953AFE"/>
    <w:rPr>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f3">
    <w:name w:val="Таблица простая 21"/>
    <w:rsid w:val="00953AFE"/>
    <w:rPr>
      <w:lang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b">
    <w:name w:val="Таблица простая 31"/>
    <w:rsid w:val="00953AFE"/>
    <w:rPr>
      <w:lang w:eastAsia="zh-CN"/>
    </w:rPr>
    <w:tblPr>
      <w:tblStyleRowBandSize w:val="1"/>
      <w:tblStyleColBandSize w:val="1"/>
      <w:tblCellMar>
        <w:top w:w="0" w:type="dxa"/>
        <w:left w:w="0" w:type="dxa"/>
        <w:bottom w:w="0" w:type="dxa"/>
        <w:right w:w="0" w:type="dxa"/>
      </w:tblCellMar>
    </w:tblPr>
  </w:style>
  <w:style w:type="table" w:customStyle="1" w:styleId="414">
    <w:name w:val="Таблица простая 41"/>
    <w:rsid w:val="00953AFE"/>
    <w:rPr>
      <w:lang w:eastAsia="zh-CN"/>
    </w:rPr>
    <w:tblPr>
      <w:tblStyleRowBandSize w:val="1"/>
      <w:tblStyleColBandSize w:val="1"/>
      <w:tblCellMar>
        <w:top w:w="0" w:type="dxa"/>
        <w:left w:w="0" w:type="dxa"/>
        <w:bottom w:w="0" w:type="dxa"/>
        <w:right w:w="0" w:type="dxa"/>
      </w:tblCellMar>
    </w:tblPr>
  </w:style>
  <w:style w:type="table" w:customStyle="1" w:styleId="513">
    <w:name w:val="Таблица простая 51"/>
    <w:rsid w:val="00953AFE"/>
    <w:rPr>
      <w:lang w:eastAsia="zh-CN"/>
    </w:rPr>
    <w:tblPr>
      <w:tblStyleRowBandSize w:val="1"/>
      <w:tblStyleColBandSize w:val="1"/>
      <w:tblCellMar>
        <w:top w:w="0" w:type="dxa"/>
        <w:left w:w="0" w:type="dxa"/>
        <w:bottom w:w="0" w:type="dxa"/>
        <w:right w:w="0" w:type="dxa"/>
      </w:tblCellMar>
    </w:tblPr>
  </w:style>
  <w:style w:type="table" w:customStyle="1" w:styleId="-113">
    <w:name w:val="Таблица-сетка 1 светлая1"/>
    <w:rsid w:val="00953AFE"/>
    <w:rPr>
      <w:lang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214">
    <w:name w:val="Таблица-сетка 21"/>
    <w:rsid w:val="00953AFE"/>
    <w:rPr>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314">
    <w:name w:val="Таблица-сетка 31"/>
    <w:rsid w:val="00953AFE"/>
    <w:rPr>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412">
    <w:name w:val="Таблица-сетка 41"/>
    <w:rsid w:val="00953AFE"/>
    <w:rPr>
      <w:lang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512">
    <w:name w:val="Таблица-сетка 5 темная1"/>
    <w:rsid w:val="00953AFE"/>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2">
    <w:name w:val="Таблица-сетка 6 цветная1"/>
    <w:rsid w:val="00953AFE"/>
    <w:rPr>
      <w:lang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712">
    <w:name w:val="Таблица-сетка 7 цветная1"/>
    <w:rsid w:val="00953AFE"/>
    <w:rPr>
      <w:lang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114">
    <w:name w:val="Список-таблица 1 светлая1"/>
    <w:rsid w:val="00953AFE"/>
    <w:rPr>
      <w:lang w:eastAsia="zh-CN"/>
    </w:rPr>
    <w:tblPr>
      <w:tblStyleRowBandSize w:val="1"/>
      <w:tblStyleColBandSize w:val="1"/>
      <w:tblCellMar>
        <w:top w:w="0" w:type="dxa"/>
        <w:left w:w="0" w:type="dxa"/>
        <w:bottom w:w="0" w:type="dxa"/>
        <w:right w:w="0" w:type="dxa"/>
      </w:tblCellMar>
    </w:tblPr>
  </w:style>
  <w:style w:type="table" w:customStyle="1" w:styleId="-215">
    <w:name w:val="Список-таблица 21"/>
    <w:rsid w:val="00953AFE"/>
    <w:rPr>
      <w:lang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315">
    <w:name w:val="Список-таблица 31"/>
    <w:rsid w:val="00953AFE"/>
    <w:rPr>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413">
    <w:name w:val="Список-таблица 41"/>
    <w:rsid w:val="00953AFE"/>
    <w:rPr>
      <w:lang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513">
    <w:name w:val="Список-таблица 5 темная1"/>
    <w:rsid w:val="00953AFE"/>
    <w:rPr>
      <w:lang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613">
    <w:name w:val="Список-таблица 6 цветная1"/>
    <w:rsid w:val="00953AFE"/>
    <w:rPr>
      <w:lang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713">
    <w:name w:val="Список-таблица 7 цветная1"/>
    <w:rsid w:val="00953AFE"/>
    <w:rPr>
      <w:lang w:eastAsia="zh-CN"/>
    </w:rPr>
    <w:tblPr>
      <w:tblStyleRowBandSize w:val="1"/>
      <w:tblStyleColBandSize w:val="1"/>
      <w:tblBorders>
        <w:right w:val="single" w:sz="4" w:space="0" w:color="7F7F7F"/>
      </w:tblBorders>
      <w:tblCellMar>
        <w:top w:w="0" w:type="dxa"/>
        <w:left w:w="0" w:type="dxa"/>
        <w:bottom w:w="0" w:type="dxa"/>
        <w:right w:w="0" w:type="dxa"/>
      </w:tblCellMar>
    </w:tblPr>
  </w:style>
  <w:style w:type="character" w:customStyle="1" w:styleId="TitleChar1">
    <w:name w:val="Title Char1"/>
    <w:locked/>
    <w:rsid w:val="0026652F"/>
    <w:rPr>
      <w:sz w:val="48"/>
    </w:rPr>
  </w:style>
  <w:style w:type="table" w:customStyle="1" w:styleId="5c">
    <w:name w:val="Сетка таблицы5"/>
    <w:basedOn w:val="a8"/>
    <w:next w:val="aff2"/>
    <w:uiPriority w:val="59"/>
    <w:rsid w:val="000E74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rsid w:val="00796E67"/>
  </w:style>
  <w:style w:type="character" w:customStyle="1" w:styleId="eop">
    <w:name w:val="eop"/>
    <w:basedOn w:val="a7"/>
    <w:rsid w:val="00796E67"/>
  </w:style>
  <w:style w:type="paragraph" w:customStyle="1" w:styleId="2ffe">
    <w:name w:val="Обычный2"/>
    <w:rsid w:val="00F95867"/>
    <w:pPr>
      <w:spacing w:before="120" w:after="200" w:line="276" w:lineRule="auto"/>
    </w:pPr>
    <w:rPr>
      <w:rFonts w:ascii="Calibri" w:eastAsia="Calibri" w:hAnsi="Calibri" w:cs="Calibri"/>
      <w:sz w:val="22"/>
      <w:szCs w:val="22"/>
    </w:rPr>
  </w:style>
  <w:style w:type="table" w:customStyle="1" w:styleId="TableNormal">
    <w:name w:val="Table Normal"/>
    <w:uiPriority w:val="2"/>
    <w:qFormat/>
    <w:rsid w:val="00F95867"/>
    <w:pPr>
      <w:spacing w:before="120"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
    <w:name w:val="м1"/>
    <w:basedOn w:val="afff"/>
    <w:link w:val="1ffff"/>
    <w:qFormat/>
    <w:rsid w:val="00F95867"/>
    <w:pPr>
      <w:numPr>
        <w:numId w:val="46"/>
      </w:numPr>
      <w:tabs>
        <w:tab w:val="clear" w:pos="2629"/>
      </w:tabs>
      <w:spacing w:before="120" w:line="240" w:lineRule="auto"/>
      <w:ind w:left="1429"/>
      <w:jc w:val="both"/>
    </w:pPr>
    <w:rPr>
      <w:rFonts w:ascii="Times New Roman" w:eastAsia="Times New Roman" w:hAnsi="Times New Roman"/>
      <w:sz w:val="24"/>
      <w:szCs w:val="24"/>
      <w:lang w:val="x-none" w:eastAsia="x-none"/>
    </w:rPr>
  </w:style>
  <w:style w:type="character" w:customStyle="1" w:styleId="1ffff">
    <w:name w:val="м1 Знак"/>
    <w:link w:val="1"/>
    <w:qFormat/>
    <w:locked/>
    <w:rsid w:val="00F95867"/>
    <w:rPr>
      <w:sz w:val="24"/>
      <w:szCs w:val="24"/>
      <w:lang w:val="x-none" w:eastAsia="x-none"/>
    </w:rPr>
  </w:style>
  <w:style w:type="character" w:customStyle="1" w:styleId="hpsalt-edited">
    <w:name w:val="hps alt-edited"/>
    <w:basedOn w:val="a7"/>
    <w:rsid w:val="00F95867"/>
  </w:style>
  <w:style w:type="paragraph" w:customStyle="1" w:styleId="WW-3">
    <w:name w:val="WW-Основной текст 3"/>
    <w:basedOn w:val="a6"/>
    <w:rsid w:val="00F95867"/>
    <w:pPr>
      <w:suppressAutoHyphens/>
    </w:pPr>
    <w:rPr>
      <w:sz w:val="28"/>
      <w:szCs w:val="20"/>
    </w:rPr>
  </w:style>
  <w:style w:type="character" w:customStyle="1" w:styleId="Bodytext">
    <w:name w:val="Body text_"/>
    <w:link w:val="4f1"/>
    <w:locked/>
    <w:rsid w:val="00F95867"/>
    <w:rPr>
      <w:sz w:val="16"/>
      <w:szCs w:val="16"/>
      <w:shd w:val="clear" w:color="auto" w:fill="FFFFFF"/>
    </w:rPr>
  </w:style>
  <w:style w:type="paragraph" w:customStyle="1" w:styleId="4f1">
    <w:name w:val="Основной текст4"/>
    <w:basedOn w:val="a6"/>
    <w:link w:val="Bodytext"/>
    <w:qFormat/>
    <w:rsid w:val="00F95867"/>
    <w:pPr>
      <w:widowControl w:val="0"/>
      <w:shd w:val="clear" w:color="auto" w:fill="FFFFFF"/>
      <w:spacing w:before="180" w:after="180" w:line="240" w:lineRule="atLeast"/>
      <w:jc w:val="both"/>
    </w:pPr>
    <w:rPr>
      <w:sz w:val="16"/>
      <w:szCs w:val="16"/>
      <w:shd w:val="clear" w:color="auto" w:fill="FFFFFF"/>
      <w:lang w:val="x-none" w:eastAsia="x-none"/>
    </w:rPr>
  </w:style>
  <w:style w:type="paragraph" w:customStyle="1" w:styleId="TableParagraph">
    <w:name w:val="Table Paragraph"/>
    <w:basedOn w:val="a6"/>
    <w:uiPriority w:val="1"/>
    <w:qFormat/>
    <w:rsid w:val="00E14462"/>
    <w:pPr>
      <w:widowControl w:val="0"/>
    </w:pPr>
    <w:rPr>
      <w:rFonts w:ascii="Calibri" w:eastAsia="Calibri" w:hAnsi="Calibri"/>
      <w:sz w:val="22"/>
      <w:szCs w:val="22"/>
      <w:lang w:val="en-US" w:eastAsia="en-US"/>
    </w:rPr>
  </w:style>
  <w:style w:type="character" w:customStyle="1" w:styleId="xfm3083415109">
    <w:name w:val="xfm_3083415109"/>
    <w:basedOn w:val="a7"/>
    <w:rsid w:val="00DD62DC"/>
  </w:style>
  <w:style w:type="character" w:customStyle="1" w:styleId="afffffffffa">
    <w:name w:val="Цветовое выделение"/>
    <w:uiPriority w:val="99"/>
    <w:rsid w:val="00351CDB"/>
    <w:rPr>
      <w:b/>
      <w:bCs/>
      <w:color w:val="26282F"/>
    </w:rPr>
  </w:style>
  <w:style w:type="character" w:customStyle="1" w:styleId="affffffff8">
    <w:name w:val="Без интервала Знак"/>
    <w:link w:val="affffffff7"/>
    <w:uiPriority w:val="1"/>
    <w:qFormat/>
    <w:locked/>
    <w:rsid w:val="00351CDB"/>
    <w:rPr>
      <w:lang w:val="ru-RU" w:eastAsia="ru-RU" w:bidi="ar-SA"/>
    </w:rPr>
  </w:style>
  <w:style w:type="paragraph" w:customStyle="1" w:styleId="447350">
    <w:name w:val="447350"/>
    <w:basedOn w:val="a6"/>
    <w:rsid w:val="00351CDB"/>
    <w:pPr>
      <w:spacing w:before="100" w:beforeAutospacing="1" w:after="100" w:afterAutospacing="1"/>
    </w:pPr>
  </w:style>
  <w:style w:type="character" w:customStyle="1" w:styleId="FontStyle120">
    <w:name w:val="Font Style120"/>
    <w:uiPriority w:val="99"/>
    <w:qFormat/>
    <w:rsid w:val="00351CDB"/>
    <w:rPr>
      <w:rFonts w:ascii="Times New Roman" w:hAnsi="Times New Roman" w:cs="Times New Roman"/>
      <w:sz w:val="24"/>
      <w:szCs w:val="24"/>
    </w:rPr>
  </w:style>
  <w:style w:type="character" w:customStyle="1" w:styleId="FontStyle117">
    <w:name w:val="Font Style117"/>
    <w:uiPriority w:val="99"/>
    <w:qFormat/>
    <w:rsid w:val="00351CDB"/>
    <w:rPr>
      <w:rFonts w:ascii="Times New Roman" w:hAnsi="Times New Roman" w:cs="Times New Roman"/>
      <w:b/>
      <w:bCs/>
      <w:sz w:val="24"/>
      <w:szCs w:val="24"/>
    </w:rPr>
  </w:style>
  <w:style w:type="character" w:customStyle="1" w:styleId="FontStyle133">
    <w:name w:val="Font Style133"/>
    <w:uiPriority w:val="99"/>
    <w:qFormat/>
    <w:rsid w:val="00351CDB"/>
    <w:rPr>
      <w:rFonts w:ascii="Times New Roman" w:hAnsi="Times New Roman" w:cs="Times New Roman"/>
      <w:sz w:val="40"/>
      <w:szCs w:val="40"/>
    </w:rPr>
  </w:style>
  <w:style w:type="character" w:customStyle="1" w:styleId="afffffffffb">
    <w:name w:val="Привязка сноски"/>
    <w:rsid w:val="00351CDB"/>
    <w:rPr>
      <w:vertAlign w:val="superscript"/>
    </w:rPr>
  </w:style>
  <w:style w:type="character" w:customStyle="1" w:styleId="FootnoteCharacters">
    <w:name w:val="Footnote Characters"/>
    <w:uiPriority w:val="99"/>
    <w:semiHidden/>
    <w:unhideWhenUsed/>
    <w:qFormat/>
    <w:rsid w:val="00351CDB"/>
    <w:rPr>
      <w:vertAlign w:val="superscript"/>
    </w:rPr>
  </w:style>
  <w:style w:type="character" w:customStyle="1" w:styleId="s10">
    <w:name w:val="s1"/>
    <w:basedOn w:val="a7"/>
    <w:qFormat/>
    <w:rsid w:val="00351CDB"/>
  </w:style>
  <w:style w:type="character" w:customStyle="1" w:styleId="fontstyle01">
    <w:name w:val="fontstyle01"/>
    <w:qFormat/>
    <w:rsid w:val="00351CDB"/>
    <w:rPr>
      <w:rFonts w:ascii="TimesNewRomanPSMT" w:hAnsi="TimesNewRomanPSMT"/>
      <w:b w:val="0"/>
      <w:bCs w:val="0"/>
      <w:i w:val="0"/>
      <w:iCs w:val="0"/>
      <w:color w:val="000000"/>
      <w:sz w:val="16"/>
      <w:szCs w:val="16"/>
    </w:rPr>
  </w:style>
  <w:style w:type="character" w:customStyle="1" w:styleId="2fff">
    <w:name w:val="Цитата 2 Знак"/>
    <w:link w:val="2fff0"/>
    <w:uiPriority w:val="29"/>
    <w:qFormat/>
    <w:rsid w:val="00351CDB"/>
    <w:rPr>
      <w:i/>
      <w:iCs/>
    </w:rPr>
  </w:style>
  <w:style w:type="character" w:customStyle="1" w:styleId="afffffffffc">
    <w:name w:val="Выделенная цитата Знак"/>
    <w:link w:val="afffffffffd"/>
    <w:uiPriority w:val="30"/>
    <w:qFormat/>
    <w:rsid w:val="00351CDB"/>
    <w:rPr>
      <w:i/>
      <w:iCs/>
    </w:rPr>
  </w:style>
  <w:style w:type="character" w:styleId="afffffffffe">
    <w:name w:val="Subtle Reference"/>
    <w:uiPriority w:val="31"/>
    <w:qFormat/>
    <w:rsid w:val="00351CDB"/>
    <w:rPr>
      <w:smallCaps/>
    </w:rPr>
  </w:style>
  <w:style w:type="character" w:styleId="affffffffff">
    <w:name w:val="Intense Reference"/>
    <w:uiPriority w:val="32"/>
    <w:qFormat/>
    <w:rsid w:val="00351CDB"/>
    <w:rPr>
      <w:b/>
      <w:bCs/>
      <w:smallCaps/>
    </w:rPr>
  </w:style>
  <w:style w:type="character" w:styleId="affffffffff0">
    <w:name w:val="Book Title"/>
    <w:uiPriority w:val="33"/>
    <w:qFormat/>
    <w:rsid w:val="00351CDB"/>
    <w:rPr>
      <w:i/>
      <w:iCs/>
      <w:smallCaps/>
      <w:spacing w:val="5"/>
    </w:rPr>
  </w:style>
  <w:style w:type="character" w:styleId="affffffffff1">
    <w:name w:val="Placeholder Text"/>
    <w:uiPriority w:val="99"/>
    <w:semiHidden/>
    <w:qFormat/>
    <w:rsid w:val="00351CDB"/>
    <w:rPr>
      <w:color w:val="808080"/>
    </w:rPr>
  </w:style>
  <w:style w:type="character" w:customStyle="1" w:styleId="affffffffff2">
    <w:name w:val="Посещённая гиперссылка"/>
    <w:uiPriority w:val="99"/>
    <w:semiHidden/>
    <w:unhideWhenUsed/>
    <w:rsid w:val="00351CDB"/>
    <w:rPr>
      <w:color w:val="954F72"/>
      <w:u w:val="single"/>
    </w:rPr>
  </w:style>
  <w:style w:type="character" w:customStyle="1" w:styleId="mail-message-map-nobreak">
    <w:name w:val="mail-message-map-nobreak"/>
    <w:basedOn w:val="a7"/>
    <w:qFormat/>
    <w:rsid w:val="00351CDB"/>
  </w:style>
  <w:style w:type="character" w:customStyle="1" w:styleId="100">
    <w:name w:val="Основной текст + 10"/>
    <w:uiPriority w:val="99"/>
    <w:qFormat/>
    <w:rsid w:val="00351CDB"/>
    <w:rPr>
      <w:rFonts w:ascii="Times New Roman" w:hAnsi="Times New Roman" w:cs="Times New Roman"/>
      <w:sz w:val="21"/>
      <w:szCs w:val="21"/>
      <w:u w:val="none"/>
    </w:rPr>
  </w:style>
  <w:style w:type="character" w:customStyle="1" w:styleId="11111">
    <w:name w:val="Стиль11111 Знак"/>
    <w:link w:val="111110"/>
    <w:qFormat/>
    <w:rsid w:val="00351CDB"/>
    <w:rPr>
      <w:sz w:val="28"/>
      <w:szCs w:val="28"/>
    </w:rPr>
  </w:style>
  <w:style w:type="character" w:customStyle="1" w:styleId="22222">
    <w:name w:val="Стиль22222 Знак"/>
    <w:link w:val="222220"/>
    <w:qFormat/>
    <w:rsid w:val="00351CDB"/>
    <w:rPr>
      <w:sz w:val="28"/>
      <w:szCs w:val="28"/>
    </w:rPr>
  </w:style>
  <w:style w:type="character" w:customStyle="1" w:styleId="affffffffff3">
    <w:name w:val="Подпись к таблице_"/>
    <w:link w:val="1ffff0"/>
    <w:uiPriority w:val="99"/>
    <w:qFormat/>
    <w:locked/>
    <w:rsid w:val="00351CDB"/>
    <w:rPr>
      <w:rFonts w:ascii="Arial" w:hAnsi="Arial" w:cs="Arial"/>
      <w:sz w:val="21"/>
      <w:szCs w:val="21"/>
      <w:shd w:val="clear" w:color="auto" w:fill="FFFFFF"/>
    </w:rPr>
  </w:style>
  <w:style w:type="character" w:customStyle="1" w:styleId="affffffffff4">
    <w:name w:val="Подпись к таблице"/>
    <w:uiPriority w:val="99"/>
    <w:qFormat/>
    <w:rsid w:val="00351CDB"/>
    <w:rPr>
      <w:rFonts w:ascii="Arial" w:hAnsi="Arial" w:cs="Arial"/>
      <w:sz w:val="21"/>
      <w:szCs w:val="21"/>
      <w:u w:val="single"/>
      <w:shd w:val="clear" w:color="auto" w:fill="FFFFFF"/>
    </w:rPr>
  </w:style>
  <w:style w:type="character" w:customStyle="1" w:styleId="222">
    <w:name w:val="Основной текст (2)2"/>
    <w:uiPriority w:val="99"/>
    <w:qFormat/>
    <w:rsid w:val="00351CDB"/>
    <w:rPr>
      <w:rFonts w:ascii="Arial" w:hAnsi="Arial" w:cs="Arial"/>
      <w:b w:val="0"/>
      <w:bCs w:val="0"/>
      <w:sz w:val="21"/>
      <w:szCs w:val="21"/>
      <w:u w:val="none"/>
      <w:shd w:val="clear" w:color="auto" w:fill="FFFFFF"/>
    </w:rPr>
  </w:style>
  <w:style w:type="character" w:customStyle="1" w:styleId="affffffffff5">
    <w:name w:val="Оглавление_"/>
    <w:uiPriority w:val="99"/>
    <w:qFormat/>
    <w:locked/>
    <w:rsid w:val="00351CDB"/>
    <w:rPr>
      <w:rFonts w:ascii="Arial" w:hAnsi="Arial" w:cs="Arial"/>
      <w:sz w:val="21"/>
      <w:szCs w:val="21"/>
      <w:shd w:val="clear" w:color="auto" w:fill="FFFFFF"/>
    </w:rPr>
  </w:style>
  <w:style w:type="character" w:customStyle="1" w:styleId="affffffffff6">
    <w:name w:val="Оглавление"/>
    <w:uiPriority w:val="99"/>
    <w:qFormat/>
    <w:rsid w:val="00351CDB"/>
    <w:rPr>
      <w:rFonts w:ascii="Arial" w:hAnsi="Arial" w:cs="Arial"/>
      <w:sz w:val="21"/>
      <w:szCs w:val="21"/>
      <w:u w:val="single"/>
      <w:shd w:val="clear" w:color="auto" w:fill="FFFFFF"/>
    </w:rPr>
  </w:style>
  <w:style w:type="character" w:customStyle="1" w:styleId="1ffff1">
    <w:name w:val="Текст Знак1"/>
    <w:uiPriority w:val="99"/>
    <w:semiHidden/>
    <w:qFormat/>
    <w:rsid w:val="00351CDB"/>
    <w:rPr>
      <w:rFonts w:ascii="Consolas" w:eastAsia="Times New Roman" w:hAnsi="Consolas" w:cs="Consolas"/>
      <w:sz w:val="21"/>
      <w:szCs w:val="21"/>
      <w:lang w:eastAsia="ru-RU"/>
    </w:rPr>
  </w:style>
  <w:style w:type="character" w:customStyle="1" w:styleId="1ffff2">
    <w:name w:val="Текст примечания Знак1"/>
    <w:uiPriority w:val="99"/>
    <w:semiHidden/>
    <w:qFormat/>
    <w:rsid w:val="00351CDB"/>
    <w:rPr>
      <w:rFonts w:ascii="Times New Roman" w:eastAsia="Times New Roman" w:hAnsi="Times New Roman" w:cs="Times New Roman"/>
      <w:sz w:val="20"/>
      <w:szCs w:val="20"/>
      <w:lang w:eastAsia="ru-RU"/>
    </w:rPr>
  </w:style>
  <w:style w:type="character" w:customStyle="1" w:styleId="1ffff3">
    <w:name w:val="Тема примечания Знак1"/>
    <w:uiPriority w:val="99"/>
    <w:semiHidden/>
    <w:qFormat/>
    <w:rsid w:val="00351CDB"/>
    <w:rPr>
      <w:rFonts w:ascii="Times New Roman" w:eastAsia="Times New Roman" w:hAnsi="Times New Roman" w:cs="Times New Roman"/>
      <w:b/>
      <w:bCs/>
      <w:sz w:val="20"/>
      <w:szCs w:val="20"/>
      <w:lang w:eastAsia="ru-RU"/>
    </w:rPr>
  </w:style>
  <w:style w:type="character" w:customStyle="1" w:styleId="4f2">
    <w:name w:val="Основной текст (4)"/>
    <w:qFormat/>
    <w:rsid w:val="00351CDB"/>
    <w:rPr>
      <w:rFonts w:ascii="Times New Roman" w:eastAsia="Times New Roman" w:hAnsi="Times New Roman" w:cs="Times New Roman"/>
      <w:b w:val="0"/>
      <w:bCs w:val="0"/>
      <w:i w:val="0"/>
      <w:iCs w:val="0"/>
      <w:caps w:val="0"/>
      <w:smallCaps w:val="0"/>
      <w:strike w:val="0"/>
      <w:dstrike w:val="0"/>
      <w:sz w:val="19"/>
      <w:szCs w:val="19"/>
      <w:u w:val="none"/>
    </w:rPr>
  </w:style>
  <w:style w:type="character" w:customStyle="1" w:styleId="412pt">
    <w:name w:val="Основной текст (4) + 12 pt"/>
    <w:qFormat/>
    <w:rsid w:val="00351CDB"/>
    <w:rPr>
      <w:rFonts w:ascii="Times New Roman" w:eastAsia="Times New Roman" w:hAnsi="Times New Roman" w:cs="Times New Roman"/>
      <w:b w:val="0"/>
      <w:bCs w:val="0"/>
      <w:i w:val="0"/>
      <w:iCs w:val="0"/>
      <w:caps w:val="0"/>
      <w:smallCaps w:val="0"/>
      <w:strike w:val="0"/>
      <w:dstrike w:val="0"/>
      <w:u w:val="none"/>
    </w:rPr>
  </w:style>
  <w:style w:type="character" w:customStyle="1" w:styleId="affffffffff7">
    <w:name w:val="Нумерация строк"/>
    <w:rsid w:val="00351CDB"/>
  </w:style>
  <w:style w:type="character" w:customStyle="1" w:styleId="affffffffff8">
    <w:name w:val="Символ сноски"/>
    <w:uiPriority w:val="99"/>
    <w:qFormat/>
    <w:rsid w:val="00351CDB"/>
  </w:style>
  <w:style w:type="character" w:customStyle="1" w:styleId="affffffffff9">
    <w:name w:val="Привязка концевой сноски"/>
    <w:rsid w:val="00351CDB"/>
    <w:rPr>
      <w:vertAlign w:val="superscript"/>
    </w:rPr>
  </w:style>
  <w:style w:type="character" w:customStyle="1" w:styleId="affffffffffa">
    <w:name w:val="Символ концевой сноски"/>
    <w:qFormat/>
    <w:rsid w:val="00351CDB"/>
  </w:style>
  <w:style w:type="paragraph" w:customStyle="1" w:styleId="1ffff4">
    <w:name w:val="Заголовок1"/>
    <w:basedOn w:val="a6"/>
    <w:next w:val="af0"/>
    <w:qFormat/>
    <w:rsid w:val="00351CDB"/>
    <w:pPr>
      <w:keepNext/>
      <w:suppressAutoHyphens/>
      <w:spacing w:before="240" w:after="120"/>
    </w:pPr>
    <w:rPr>
      <w:rFonts w:ascii="Liberation Sans" w:eastAsia="Microsoft YaHei" w:hAnsi="Liberation Sans" w:cs="Lucida Sans"/>
      <w:sz w:val="28"/>
      <w:szCs w:val="28"/>
    </w:rPr>
  </w:style>
  <w:style w:type="paragraph" w:customStyle="1" w:styleId="Style83">
    <w:name w:val="Style83"/>
    <w:basedOn w:val="a6"/>
    <w:uiPriority w:val="99"/>
    <w:qFormat/>
    <w:rsid w:val="00351CDB"/>
    <w:pPr>
      <w:widowControl w:val="0"/>
      <w:suppressAutoHyphens/>
      <w:spacing w:line="272" w:lineRule="exact"/>
      <w:ind w:firstLine="553"/>
      <w:jc w:val="both"/>
    </w:pPr>
  </w:style>
  <w:style w:type="paragraph" w:customStyle="1" w:styleId="Style33">
    <w:name w:val="Style33"/>
    <w:basedOn w:val="a6"/>
    <w:uiPriority w:val="99"/>
    <w:qFormat/>
    <w:rsid w:val="00351CDB"/>
    <w:pPr>
      <w:widowControl w:val="0"/>
      <w:suppressAutoHyphens/>
      <w:jc w:val="both"/>
    </w:pPr>
  </w:style>
  <w:style w:type="paragraph" w:customStyle="1" w:styleId="Style72">
    <w:name w:val="Style72"/>
    <w:basedOn w:val="a6"/>
    <w:uiPriority w:val="99"/>
    <w:qFormat/>
    <w:rsid w:val="00351CDB"/>
    <w:pPr>
      <w:widowControl w:val="0"/>
      <w:suppressAutoHyphens/>
    </w:pPr>
  </w:style>
  <w:style w:type="paragraph" w:customStyle="1" w:styleId="Style74">
    <w:name w:val="Style74"/>
    <w:basedOn w:val="a6"/>
    <w:uiPriority w:val="99"/>
    <w:qFormat/>
    <w:rsid w:val="00351CDB"/>
    <w:pPr>
      <w:widowControl w:val="0"/>
      <w:suppressAutoHyphens/>
      <w:spacing w:line="281" w:lineRule="exact"/>
      <w:ind w:firstLine="529"/>
      <w:jc w:val="both"/>
    </w:pPr>
  </w:style>
  <w:style w:type="paragraph" w:customStyle="1" w:styleId="-9">
    <w:name w:val="Контракт-пункт"/>
    <w:basedOn w:val="a6"/>
    <w:qFormat/>
    <w:rsid w:val="00351CDB"/>
    <w:pPr>
      <w:suppressAutoHyphens/>
      <w:jc w:val="both"/>
      <w:textAlignment w:val="baseline"/>
    </w:pPr>
  </w:style>
  <w:style w:type="character" w:customStyle="1" w:styleId="21f4">
    <w:name w:val="Основной текст 2 Знак1"/>
    <w:uiPriority w:val="99"/>
    <w:semiHidden/>
    <w:rsid w:val="00351CDB"/>
    <w:rPr>
      <w:rFonts w:ascii="Times New Roman" w:eastAsia="Times New Roman" w:hAnsi="Times New Roman" w:cs="Times New Roman"/>
      <w:sz w:val="24"/>
      <w:szCs w:val="24"/>
      <w:lang w:eastAsia="zh-CN"/>
    </w:rPr>
  </w:style>
  <w:style w:type="paragraph" w:customStyle="1" w:styleId="330">
    <w:name w:val="Заголовок 33"/>
    <w:basedOn w:val="24"/>
    <w:qFormat/>
    <w:rsid w:val="00351CDB"/>
    <w:pPr>
      <w:keepNext w:val="0"/>
      <w:tabs>
        <w:tab w:val="num" w:pos="0"/>
        <w:tab w:val="left" w:pos="360"/>
      </w:tabs>
      <w:suppressAutoHyphens/>
      <w:spacing w:before="0" w:after="0"/>
      <w:jc w:val="both"/>
    </w:pPr>
    <w:rPr>
      <w:rFonts w:ascii="Times New Roman" w:eastAsia="Calibri" w:hAnsi="Times New Roman" w:cs="Times New Roman"/>
      <w:b w:val="0"/>
      <w:bCs w:val="0"/>
      <w:i w:val="0"/>
      <w:iCs w:val="0"/>
    </w:rPr>
  </w:style>
  <w:style w:type="paragraph" w:customStyle="1" w:styleId="440">
    <w:name w:val="Заголовок 44"/>
    <w:basedOn w:val="afff"/>
    <w:qFormat/>
    <w:rsid w:val="00351CDB"/>
    <w:pPr>
      <w:suppressAutoHyphens/>
      <w:spacing w:after="0" w:line="240" w:lineRule="auto"/>
      <w:ind w:left="0" w:firstLine="709"/>
      <w:contextualSpacing w:val="0"/>
      <w:jc w:val="both"/>
    </w:pPr>
    <w:rPr>
      <w:rFonts w:ascii="Times New Roman" w:eastAsia="MS Mincho" w:hAnsi="Times New Roman"/>
      <w:sz w:val="28"/>
      <w:szCs w:val="28"/>
      <w:lang w:eastAsia="ja-JP"/>
    </w:rPr>
  </w:style>
  <w:style w:type="paragraph" w:customStyle="1" w:styleId="85">
    <w:name w:val="Основной текст8"/>
    <w:basedOn w:val="Standard"/>
    <w:qFormat/>
    <w:rsid w:val="00351CDB"/>
    <w:pPr>
      <w:widowControl/>
      <w:shd w:val="clear" w:color="auto" w:fill="FFFFFF"/>
      <w:suppressAutoHyphens/>
      <w:spacing w:line="274" w:lineRule="exact"/>
      <w:jc w:val="center"/>
      <w:textAlignment w:val="baseline"/>
    </w:pPr>
    <w:rPr>
      <w:color w:val="000000"/>
      <w:kern w:val="2"/>
      <w:sz w:val="23"/>
      <w:szCs w:val="23"/>
      <w:lang w:eastAsia="ru-RU" w:bidi="ru-RU"/>
    </w:rPr>
  </w:style>
  <w:style w:type="character" w:customStyle="1" w:styleId="2fff1">
    <w:name w:val="Текст примечания Знак2"/>
    <w:uiPriority w:val="99"/>
    <w:semiHidden/>
    <w:rsid w:val="00351CDB"/>
    <w:rPr>
      <w:rFonts w:ascii="Times New Roman" w:eastAsia="Times New Roman" w:hAnsi="Times New Roman" w:cs="Times New Roman"/>
      <w:sz w:val="20"/>
      <w:szCs w:val="20"/>
      <w:lang w:eastAsia="zh-CN"/>
    </w:rPr>
  </w:style>
  <w:style w:type="character" w:customStyle="1" w:styleId="2fff2">
    <w:name w:val="Тема примечания Знак2"/>
    <w:uiPriority w:val="99"/>
    <w:semiHidden/>
    <w:rsid w:val="00351CDB"/>
    <w:rPr>
      <w:rFonts w:ascii="Times New Roman" w:eastAsia="Times New Roman" w:hAnsi="Times New Roman" w:cs="Times New Roman"/>
      <w:b/>
      <w:bCs/>
      <w:sz w:val="20"/>
      <w:szCs w:val="20"/>
      <w:lang w:eastAsia="zh-CN"/>
    </w:rPr>
  </w:style>
  <w:style w:type="paragraph" w:customStyle="1" w:styleId="p1">
    <w:name w:val="p1"/>
    <w:basedOn w:val="a6"/>
    <w:qFormat/>
    <w:rsid w:val="00351CDB"/>
    <w:pPr>
      <w:suppressAutoHyphens/>
      <w:spacing w:beforeAutospacing="1" w:afterAutospacing="1"/>
    </w:pPr>
  </w:style>
  <w:style w:type="paragraph" w:customStyle="1" w:styleId="p2">
    <w:name w:val="p2"/>
    <w:basedOn w:val="a6"/>
    <w:qFormat/>
    <w:rsid w:val="00351CDB"/>
    <w:pPr>
      <w:suppressAutoHyphens/>
      <w:spacing w:beforeAutospacing="1" w:afterAutospacing="1"/>
    </w:pPr>
  </w:style>
  <w:style w:type="paragraph" w:customStyle="1" w:styleId="affffffffffb">
    <w:name w:val="Колонтитул"/>
    <w:basedOn w:val="a6"/>
    <w:qFormat/>
    <w:rsid w:val="00351CDB"/>
    <w:pPr>
      <w:suppressAutoHyphens/>
    </w:pPr>
  </w:style>
  <w:style w:type="paragraph" w:customStyle="1" w:styleId="msonormal0">
    <w:name w:val="msonormal"/>
    <w:basedOn w:val="a6"/>
    <w:qFormat/>
    <w:rsid w:val="00351CDB"/>
    <w:pPr>
      <w:suppressAutoHyphens/>
      <w:spacing w:beforeAutospacing="1" w:afterAutospacing="1"/>
    </w:pPr>
  </w:style>
  <w:style w:type="paragraph" w:customStyle="1" w:styleId="font5">
    <w:name w:val="font5"/>
    <w:basedOn w:val="a6"/>
    <w:qFormat/>
    <w:rsid w:val="00351CDB"/>
    <w:pPr>
      <w:suppressAutoHyphens/>
      <w:spacing w:beforeAutospacing="1" w:afterAutospacing="1"/>
    </w:pPr>
    <w:rPr>
      <w:color w:val="000000"/>
      <w:sz w:val="18"/>
      <w:szCs w:val="18"/>
    </w:rPr>
  </w:style>
  <w:style w:type="paragraph" w:customStyle="1" w:styleId="xl64">
    <w:name w:val="xl64"/>
    <w:basedOn w:val="a6"/>
    <w:qFormat/>
    <w:rsid w:val="00351CDB"/>
    <w:pPr>
      <w:suppressAutoHyphens/>
      <w:spacing w:beforeAutospacing="1" w:afterAutospacing="1"/>
    </w:pPr>
  </w:style>
  <w:style w:type="paragraph" w:customStyle="1" w:styleId="xl65">
    <w:name w:val="xl65"/>
    <w:basedOn w:val="a6"/>
    <w:qFormat/>
    <w:rsid w:val="00351CDB"/>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style>
  <w:style w:type="paragraph" w:customStyle="1" w:styleId="xl66">
    <w:name w:val="xl66"/>
    <w:basedOn w:val="a6"/>
    <w:qFormat/>
    <w:rsid w:val="00351CDB"/>
    <w:pPr>
      <w:pBdr>
        <w:top w:val="single" w:sz="4" w:space="0" w:color="000000"/>
        <w:left w:val="single" w:sz="4" w:space="0" w:color="000000"/>
        <w:bottom w:val="single" w:sz="4" w:space="0" w:color="000000"/>
        <w:right w:val="single" w:sz="4" w:space="0" w:color="000000"/>
      </w:pBdr>
      <w:suppressAutoHyphens/>
      <w:spacing w:beforeAutospacing="1" w:afterAutospacing="1"/>
      <w:jc w:val="center"/>
    </w:pPr>
  </w:style>
  <w:style w:type="paragraph" w:customStyle="1" w:styleId="xl67">
    <w:name w:val="xl67"/>
    <w:basedOn w:val="a6"/>
    <w:qFormat/>
    <w:rsid w:val="00351CDB"/>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style>
  <w:style w:type="paragraph" w:customStyle="1" w:styleId="xl68">
    <w:name w:val="xl68"/>
    <w:basedOn w:val="a6"/>
    <w:qFormat/>
    <w:rsid w:val="00351CDB"/>
    <w:pPr>
      <w:pBdr>
        <w:top w:val="single" w:sz="4" w:space="0" w:color="000000"/>
        <w:left w:val="single" w:sz="4" w:space="0" w:color="000000"/>
        <w:bottom w:val="single" w:sz="4" w:space="0" w:color="000000"/>
        <w:right w:val="single" w:sz="4" w:space="0" w:color="000000"/>
      </w:pBdr>
      <w:suppressAutoHyphens/>
      <w:spacing w:beforeAutospacing="1" w:afterAutospacing="1"/>
      <w:textAlignment w:val="center"/>
    </w:pPr>
  </w:style>
  <w:style w:type="paragraph" w:customStyle="1" w:styleId="xl69">
    <w:name w:val="xl69"/>
    <w:basedOn w:val="a6"/>
    <w:qFormat/>
    <w:rsid w:val="00351CDB"/>
    <w:pPr>
      <w:pBdr>
        <w:top w:val="single" w:sz="4" w:space="0" w:color="000000"/>
        <w:left w:val="single" w:sz="4" w:space="0" w:color="000000"/>
        <w:right w:val="single" w:sz="4" w:space="0" w:color="000000"/>
      </w:pBdr>
      <w:suppressAutoHyphens/>
      <w:spacing w:beforeAutospacing="1" w:afterAutospacing="1"/>
      <w:jc w:val="center"/>
      <w:textAlignment w:val="center"/>
    </w:pPr>
  </w:style>
  <w:style w:type="paragraph" w:customStyle="1" w:styleId="xl70">
    <w:name w:val="xl70"/>
    <w:basedOn w:val="a6"/>
    <w:qFormat/>
    <w:rsid w:val="00351CDB"/>
    <w:pPr>
      <w:pBdr>
        <w:left w:val="single" w:sz="4" w:space="0" w:color="000000"/>
        <w:bottom w:val="single" w:sz="4" w:space="0" w:color="000000"/>
        <w:right w:val="single" w:sz="4" w:space="0" w:color="000000"/>
      </w:pBdr>
      <w:suppressAutoHyphens/>
      <w:spacing w:beforeAutospacing="1" w:afterAutospacing="1"/>
      <w:jc w:val="center"/>
      <w:textAlignment w:val="center"/>
    </w:pPr>
  </w:style>
  <w:style w:type="paragraph" w:customStyle="1" w:styleId="xl71">
    <w:name w:val="xl71"/>
    <w:basedOn w:val="a6"/>
    <w:qFormat/>
    <w:rsid w:val="00351CDB"/>
    <w:pPr>
      <w:pBdr>
        <w:top w:val="single" w:sz="4" w:space="0" w:color="000000"/>
        <w:left w:val="single" w:sz="4" w:space="0" w:color="000000"/>
        <w:bottom w:val="single" w:sz="4" w:space="0" w:color="000000"/>
      </w:pBdr>
      <w:suppressAutoHyphens/>
      <w:spacing w:beforeAutospacing="1" w:afterAutospacing="1"/>
      <w:jc w:val="center"/>
      <w:textAlignment w:val="center"/>
    </w:pPr>
  </w:style>
  <w:style w:type="paragraph" w:customStyle="1" w:styleId="xl72">
    <w:name w:val="xl72"/>
    <w:basedOn w:val="a6"/>
    <w:qFormat/>
    <w:rsid w:val="00351CDB"/>
    <w:pPr>
      <w:pBdr>
        <w:top w:val="single" w:sz="4" w:space="0" w:color="000000"/>
        <w:bottom w:val="single" w:sz="4" w:space="0" w:color="000000"/>
      </w:pBdr>
      <w:suppressAutoHyphens/>
      <w:spacing w:beforeAutospacing="1" w:afterAutospacing="1"/>
      <w:jc w:val="center"/>
      <w:textAlignment w:val="center"/>
    </w:pPr>
  </w:style>
  <w:style w:type="paragraph" w:customStyle="1" w:styleId="xl73">
    <w:name w:val="xl73"/>
    <w:basedOn w:val="a6"/>
    <w:qFormat/>
    <w:rsid w:val="00351CDB"/>
    <w:pPr>
      <w:pBdr>
        <w:top w:val="single" w:sz="4" w:space="0" w:color="000000"/>
        <w:bottom w:val="single" w:sz="4" w:space="0" w:color="000000"/>
        <w:right w:val="single" w:sz="4" w:space="0" w:color="000000"/>
      </w:pBdr>
      <w:suppressAutoHyphens/>
      <w:spacing w:beforeAutospacing="1" w:afterAutospacing="1"/>
      <w:jc w:val="center"/>
      <w:textAlignment w:val="center"/>
    </w:pPr>
  </w:style>
  <w:style w:type="paragraph" w:customStyle="1" w:styleId="xl74">
    <w:name w:val="xl74"/>
    <w:basedOn w:val="a6"/>
    <w:qFormat/>
    <w:rsid w:val="00351CDB"/>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rPr>
      <w:color w:val="000000"/>
      <w:sz w:val="16"/>
      <w:szCs w:val="16"/>
    </w:rPr>
  </w:style>
  <w:style w:type="paragraph" w:customStyle="1" w:styleId="xl75">
    <w:name w:val="xl75"/>
    <w:basedOn w:val="a6"/>
    <w:qFormat/>
    <w:rsid w:val="00351CDB"/>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rPr>
      <w:sz w:val="16"/>
      <w:szCs w:val="16"/>
    </w:rPr>
  </w:style>
  <w:style w:type="character" w:customStyle="1" w:styleId="1ffff5">
    <w:name w:val="Подзаголовок Знак1"/>
    <w:uiPriority w:val="11"/>
    <w:rsid w:val="00351CDB"/>
    <w:rPr>
      <w:rFonts w:ascii="Cambria" w:eastAsia="Times New Roman" w:hAnsi="Cambria" w:cs="Times New Roman"/>
      <w:i/>
      <w:iCs/>
      <w:color w:val="4F81BD"/>
      <w:spacing w:val="15"/>
      <w:sz w:val="24"/>
      <w:szCs w:val="24"/>
      <w:lang w:eastAsia="zh-CN"/>
    </w:rPr>
  </w:style>
  <w:style w:type="paragraph" w:styleId="2fff0">
    <w:name w:val="Quote"/>
    <w:basedOn w:val="a6"/>
    <w:next w:val="a6"/>
    <w:link w:val="2fff"/>
    <w:uiPriority w:val="29"/>
    <w:qFormat/>
    <w:rsid w:val="00351CDB"/>
    <w:pPr>
      <w:suppressAutoHyphens/>
      <w:spacing w:after="200" w:line="276" w:lineRule="auto"/>
    </w:pPr>
    <w:rPr>
      <w:i/>
      <w:iCs/>
      <w:sz w:val="20"/>
      <w:szCs w:val="20"/>
    </w:rPr>
  </w:style>
  <w:style w:type="character" w:customStyle="1" w:styleId="21f5">
    <w:name w:val="Цитата 2 Знак1"/>
    <w:uiPriority w:val="29"/>
    <w:rsid w:val="00351CDB"/>
    <w:rPr>
      <w:i/>
      <w:iCs/>
      <w:color w:val="000000"/>
      <w:sz w:val="24"/>
      <w:szCs w:val="24"/>
    </w:rPr>
  </w:style>
  <w:style w:type="paragraph" w:styleId="afffffffffd">
    <w:name w:val="Intense Quote"/>
    <w:basedOn w:val="a6"/>
    <w:next w:val="a6"/>
    <w:link w:val="afffffffffc"/>
    <w:uiPriority w:val="30"/>
    <w:qFormat/>
    <w:rsid w:val="00351CDB"/>
    <w:pPr>
      <w:pBdr>
        <w:top w:val="single" w:sz="4" w:space="10" w:color="000000"/>
        <w:bottom w:val="single" w:sz="4" w:space="10" w:color="000000"/>
      </w:pBdr>
      <w:suppressAutoHyphens/>
      <w:spacing w:before="240" w:after="240" w:line="300" w:lineRule="auto"/>
      <w:ind w:left="1152" w:right="1152"/>
      <w:jc w:val="both"/>
    </w:pPr>
    <w:rPr>
      <w:i/>
      <w:iCs/>
      <w:sz w:val="20"/>
      <w:szCs w:val="20"/>
    </w:rPr>
  </w:style>
  <w:style w:type="character" w:customStyle="1" w:styleId="1ffff6">
    <w:name w:val="Выделенная цитата Знак1"/>
    <w:uiPriority w:val="30"/>
    <w:rsid w:val="00351CDB"/>
    <w:rPr>
      <w:b/>
      <w:bCs/>
      <w:i/>
      <w:iCs/>
      <w:color w:val="4F81BD"/>
      <w:sz w:val="24"/>
      <w:szCs w:val="24"/>
    </w:rPr>
  </w:style>
  <w:style w:type="character" w:customStyle="1" w:styleId="1ffff7">
    <w:name w:val="Основной текст с отступом Знак1"/>
    <w:uiPriority w:val="99"/>
    <w:semiHidden/>
    <w:rsid w:val="00351CDB"/>
    <w:rPr>
      <w:rFonts w:ascii="Times New Roman" w:eastAsia="Times New Roman" w:hAnsi="Times New Roman" w:cs="Times New Roman"/>
      <w:sz w:val="24"/>
      <w:szCs w:val="24"/>
      <w:lang w:eastAsia="zh-CN"/>
    </w:rPr>
  </w:style>
  <w:style w:type="character" w:customStyle="1" w:styleId="31c">
    <w:name w:val="Основной текст с отступом 3 Знак1"/>
    <w:uiPriority w:val="99"/>
    <w:semiHidden/>
    <w:rsid w:val="00351CDB"/>
    <w:rPr>
      <w:rFonts w:ascii="Times New Roman" w:eastAsia="Times New Roman" w:hAnsi="Times New Roman" w:cs="Times New Roman"/>
      <w:sz w:val="16"/>
      <w:szCs w:val="16"/>
      <w:lang w:eastAsia="zh-CN"/>
    </w:rPr>
  </w:style>
  <w:style w:type="paragraph" w:customStyle="1" w:styleId="111110">
    <w:name w:val="Стиль11111"/>
    <w:basedOn w:val="14"/>
    <w:link w:val="11111"/>
    <w:qFormat/>
    <w:rsid w:val="00351CDB"/>
    <w:pPr>
      <w:suppressAutoHyphens/>
      <w:spacing w:before="0" w:after="0" w:line="360" w:lineRule="auto"/>
      <w:ind w:left="1276" w:right="142" w:firstLine="283"/>
      <w:jc w:val="both"/>
    </w:pPr>
    <w:rPr>
      <w:rFonts w:ascii="Times New Roman" w:hAnsi="Times New Roman" w:cs="Times New Roman"/>
      <w:b w:val="0"/>
      <w:bCs w:val="0"/>
      <w:kern w:val="0"/>
      <w:sz w:val="28"/>
      <w:szCs w:val="28"/>
      <w:lang w:val="x-none" w:eastAsia="x-none"/>
    </w:rPr>
  </w:style>
  <w:style w:type="paragraph" w:customStyle="1" w:styleId="affffffffffc">
    <w:name w:val="Чертежный"/>
    <w:qFormat/>
    <w:rsid w:val="00351CDB"/>
    <w:pPr>
      <w:suppressAutoHyphens/>
      <w:jc w:val="both"/>
    </w:pPr>
    <w:rPr>
      <w:rFonts w:ascii="ISOCPEUR" w:hAnsi="ISOCPEUR"/>
      <w:i/>
      <w:sz w:val="28"/>
      <w:lang w:val="uk-UA"/>
    </w:rPr>
  </w:style>
  <w:style w:type="paragraph" w:customStyle="1" w:styleId="222220">
    <w:name w:val="Стиль22222"/>
    <w:basedOn w:val="111110"/>
    <w:link w:val="22222"/>
    <w:qFormat/>
    <w:rsid w:val="00351CDB"/>
  </w:style>
  <w:style w:type="paragraph" w:customStyle="1" w:styleId="xl63">
    <w:name w:val="xl63"/>
    <w:basedOn w:val="a6"/>
    <w:qFormat/>
    <w:rsid w:val="00351CDB"/>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Autospacing="1"/>
      <w:jc w:val="center"/>
      <w:textAlignment w:val="center"/>
    </w:pPr>
    <w:rPr>
      <w:rFonts w:ascii="Arial" w:hAnsi="Arial" w:cs="Arial"/>
      <w:color w:val="000000"/>
      <w:sz w:val="12"/>
      <w:szCs w:val="12"/>
    </w:rPr>
  </w:style>
  <w:style w:type="paragraph" w:customStyle="1" w:styleId="xl76">
    <w:name w:val="xl76"/>
    <w:basedOn w:val="a6"/>
    <w:qFormat/>
    <w:rsid w:val="00351CDB"/>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rPr>
      <w:rFonts w:ascii="Arial" w:hAnsi="Arial" w:cs="Arial"/>
      <w:sz w:val="16"/>
      <w:szCs w:val="16"/>
    </w:rPr>
  </w:style>
  <w:style w:type="paragraph" w:customStyle="1" w:styleId="3ff3">
    <w:name w:val="Основной текст (3)"/>
    <w:basedOn w:val="a6"/>
    <w:qFormat/>
    <w:rsid w:val="00351CDB"/>
    <w:pPr>
      <w:widowControl w:val="0"/>
      <w:shd w:val="clear" w:color="auto" w:fill="FFFFFF"/>
      <w:suppressAutoHyphens/>
      <w:spacing w:after="360" w:line="374" w:lineRule="exact"/>
      <w:jc w:val="center"/>
    </w:pPr>
    <w:rPr>
      <w:rFonts w:ascii="Arial" w:eastAsia="Calibri" w:hAnsi="Arial" w:cs="Arial"/>
      <w:b/>
      <w:bCs/>
      <w:sz w:val="22"/>
      <w:szCs w:val="22"/>
      <w:lang w:eastAsia="en-US"/>
    </w:rPr>
  </w:style>
  <w:style w:type="paragraph" w:customStyle="1" w:styleId="1ffff0">
    <w:name w:val="Подпись к таблице1"/>
    <w:basedOn w:val="a6"/>
    <w:link w:val="affffffffff3"/>
    <w:uiPriority w:val="99"/>
    <w:qFormat/>
    <w:rsid w:val="00351CDB"/>
    <w:pPr>
      <w:widowControl w:val="0"/>
      <w:shd w:val="clear" w:color="auto" w:fill="FFFFFF"/>
      <w:suppressAutoHyphens/>
      <w:spacing w:after="60" w:line="240" w:lineRule="atLeast"/>
      <w:jc w:val="both"/>
    </w:pPr>
    <w:rPr>
      <w:rFonts w:ascii="Arial" w:hAnsi="Arial" w:cs="Arial"/>
      <w:sz w:val="21"/>
      <w:szCs w:val="21"/>
    </w:rPr>
  </w:style>
  <w:style w:type="paragraph" w:customStyle="1" w:styleId="1ffff8">
    <w:name w:val="Оглавление1"/>
    <w:basedOn w:val="a6"/>
    <w:uiPriority w:val="99"/>
    <w:qFormat/>
    <w:rsid w:val="00351CDB"/>
    <w:pPr>
      <w:widowControl w:val="0"/>
      <w:shd w:val="clear" w:color="auto" w:fill="FFFFFF"/>
      <w:suppressAutoHyphens/>
      <w:spacing w:line="250" w:lineRule="exact"/>
      <w:jc w:val="both"/>
    </w:pPr>
    <w:rPr>
      <w:rFonts w:ascii="Arial" w:eastAsia="Calibri" w:hAnsi="Arial" w:cs="Arial"/>
      <w:sz w:val="21"/>
      <w:szCs w:val="21"/>
      <w:lang w:eastAsia="en-US"/>
    </w:rPr>
  </w:style>
  <w:style w:type="paragraph" w:customStyle="1" w:styleId="21f6">
    <w:name w:val="Основной текст (2)1"/>
    <w:basedOn w:val="a6"/>
    <w:uiPriority w:val="99"/>
    <w:qFormat/>
    <w:rsid w:val="00351CDB"/>
    <w:pPr>
      <w:widowControl w:val="0"/>
      <w:shd w:val="clear" w:color="auto" w:fill="FFFFFF"/>
      <w:suppressAutoHyphens/>
      <w:spacing w:before="360" w:line="250" w:lineRule="exact"/>
      <w:jc w:val="both"/>
    </w:pPr>
    <w:rPr>
      <w:rFonts w:ascii="Arial" w:eastAsia="Arial Unicode MS" w:hAnsi="Arial" w:cs="Arial"/>
      <w:sz w:val="21"/>
      <w:szCs w:val="21"/>
    </w:rPr>
  </w:style>
  <w:style w:type="character" w:customStyle="1" w:styleId="2fff3">
    <w:name w:val="Текст Знак2"/>
    <w:uiPriority w:val="99"/>
    <w:semiHidden/>
    <w:rsid w:val="00351CDB"/>
    <w:rPr>
      <w:rFonts w:ascii="Consolas" w:eastAsia="Times New Roman" w:hAnsi="Consolas" w:cs="Times New Roman"/>
      <w:sz w:val="21"/>
      <w:szCs w:val="21"/>
      <w:lang w:eastAsia="zh-CN"/>
    </w:rPr>
  </w:style>
  <w:style w:type="paragraph" w:customStyle="1" w:styleId="57121fd2094c0521bd6ff683d8d0a42f228bf8a64b8551e1msonormal">
    <w:name w:val="57121fd2094c0521bd6ff683d8d0a42f228bf8a64b8551e1msonormal"/>
    <w:basedOn w:val="a6"/>
    <w:qFormat/>
    <w:rsid w:val="00351CDB"/>
    <w:pPr>
      <w:suppressAutoHyphens/>
      <w:spacing w:beforeAutospacing="1" w:afterAutospacing="1"/>
    </w:pPr>
  </w:style>
  <w:style w:type="numbering" w:customStyle="1" w:styleId="4f3">
    <w:name w:val="Нет списка4"/>
    <w:uiPriority w:val="99"/>
    <w:semiHidden/>
    <w:unhideWhenUsed/>
    <w:qFormat/>
    <w:rsid w:val="00351CDB"/>
  </w:style>
  <w:style w:type="table" w:customStyle="1" w:styleId="TableNormal1">
    <w:name w:val="Table Normal1"/>
    <w:unhideWhenUsed/>
    <w:qFormat/>
    <w:rsid w:val="00351CDB"/>
    <w:pPr>
      <w:suppressAutoHyphens/>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514">
    <w:name w:val="Заголовок 5 Знак1"/>
    <w:basedOn w:val="a8"/>
    <w:uiPriority w:val="9"/>
    <w:rsid w:val="00351CDB"/>
    <w:pPr>
      <w:suppressAutoHyphens/>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d">
    <w:name w:val="Нормальный (таблица)"/>
    <w:basedOn w:val="a6"/>
    <w:next w:val="a6"/>
    <w:qFormat/>
    <w:rsid w:val="00351CDB"/>
    <w:pPr>
      <w:widowControl w:val="0"/>
      <w:suppressAutoHyphens/>
      <w:autoSpaceDE w:val="0"/>
      <w:autoSpaceDN w:val="0"/>
      <w:jc w:val="both"/>
      <w:textAlignment w:val="baseline"/>
    </w:pPr>
    <w:rPr>
      <w:rFonts w:ascii="Arial" w:hAnsi="Arial" w:cs="Arial"/>
    </w:rPr>
  </w:style>
  <w:style w:type="paragraph" w:customStyle="1" w:styleId="affffffffffe">
    <w:name w:val="Прижатый влево"/>
    <w:basedOn w:val="a6"/>
    <w:next w:val="a6"/>
    <w:qFormat/>
    <w:rsid w:val="00351CDB"/>
    <w:pPr>
      <w:widowControl w:val="0"/>
      <w:suppressAutoHyphens/>
      <w:autoSpaceDE w:val="0"/>
      <w:autoSpaceDN w:val="0"/>
      <w:textAlignment w:val="baseline"/>
    </w:pPr>
    <w:rPr>
      <w:rFonts w:ascii="Arial" w:hAnsi="Arial" w:cs="Arial"/>
    </w:rPr>
  </w:style>
  <w:style w:type="character" w:customStyle="1" w:styleId="afffffffffff">
    <w:name w:val="Гипертекстовая ссылка"/>
    <w:qFormat/>
    <w:rsid w:val="00351CDB"/>
    <w:rPr>
      <w:rFonts w:cs="Times New Roman"/>
      <w:color w:val="106BBE"/>
    </w:rPr>
  </w:style>
  <w:style w:type="paragraph" w:customStyle="1" w:styleId="heading1normal">
    <w:name w:val="heading 1 normal"/>
    <w:aliases w:val="Заголовок 1 Обычный"/>
    <w:basedOn w:val="a6"/>
    <w:next w:val="a6"/>
    <w:uiPriority w:val="9"/>
    <w:qFormat/>
    <w:rsid w:val="00351CDB"/>
    <w:pPr>
      <w:numPr>
        <w:numId w:val="52"/>
      </w:numPr>
      <w:spacing w:before="120" w:after="120" w:line="276" w:lineRule="auto"/>
      <w:ind w:firstLine="482"/>
      <w:jc w:val="both"/>
      <w:outlineLvl w:val="0"/>
    </w:pPr>
    <w:rPr>
      <w:sz w:val="22"/>
      <w:szCs w:val="22"/>
    </w:rPr>
  </w:style>
  <w:style w:type="paragraph" w:customStyle="1" w:styleId="heading2normal">
    <w:name w:val="heading 2 normal"/>
    <w:aliases w:val="Заголовок 2 Обычный"/>
    <w:basedOn w:val="a6"/>
    <w:next w:val="a6"/>
    <w:uiPriority w:val="9"/>
    <w:qFormat/>
    <w:rsid w:val="00351CDB"/>
    <w:pPr>
      <w:numPr>
        <w:ilvl w:val="1"/>
        <w:numId w:val="52"/>
      </w:numPr>
      <w:spacing w:before="120" w:after="120" w:line="276" w:lineRule="auto"/>
      <w:ind w:firstLine="482"/>
      <w:jc w:val="both"/>
      <w:outlineLvl w:val="1"/>
    </w:pPr>
    <w:rPr>
      <w:sz w:val="22"/>
      <w:szCs w:val="22"/>
    </w:rPr>
  </w:style>
  <w:style w:type="paragraph" w:customStyle="1" w:styleId="heading3normal">
    <w:name w:val="heading 3 normal"/>
    <w:aliases w:val="Заголовок 3 Обычный"/>
    <w:basedOn w:val="a6"/>
    <w:next w:val="a6"/>
    <w:uiPriority w:val="9"/>
    <w:qFormat/>
    <w:rsid w:val="00351CDB"/>
    <w:pPr>
      <w:numPr>
        <w:ilvl w:val="2"/>
        <w:numId w:val="52"/>
      </w:numPr>
      <w:spacing w:before="120" w:after="120" w:line="276" w:lineRule="auto"/>
      <w:ind w:firstLine="482"/>
      <w:jc w:val="both"/>
      <w:outlineLvl w:val="2"/>
    </w:pPr>
    <w:rPr>
      <w:sz w:val="22"/>
      <w:szCs w:val="22"/>
    </w:rPr>
  </w:style>
  <w:style w:type="paragraph" w:customStyle="1" w:styleId="heading4normal">
    <w:name w:val="heading 4 normal"/>
    <w:aliases w:val="Заголовок 4 Обычный"/>
    <w:basedOn w:val="a6"/>
    <w:next w:val="a6"/>
    <w:uiPriority w:val="9"/>
    <w:qFormat/>
    <w:rsid w:val="00351CDB"/>
    <w:pPr>
      <w:numPr>
        <w:ilvl w:val="3"/>
        <w:numId w:val="52"/>
      </w:numPr>
      <w:spacing w:before="120" w:after="120" w:line="276" w:lineRule="auto"/>
      <w:ind w:firstLine="482"/>
      <w:jc w:val="both"/>
      <w:outlineLvl w:val="3"/>
    </w:pPr>
    <w:rPr>
      <w:sz w:val="22"/>
      <w:szCs w:val="22"/>
    </w:rPr>
  </w:style>
  <w:style w:type="paragraph" w:customStyle="1" w:styleId="heading5normal">
    <w:name w:val="heading 5 normal"/>
    <w:aliases w:val="Заголовок 5 Обычный"/>
    <w:basedOn w:val="a6"/>
    <w:next w:val="a6"/>
    <w:uiPriority w:val="9"/>
    <w:qFormat/>
    <w:rsid w:val="00351CDB"/>
    <w:pPr>
      <w:numPr>
        <w:ilvl w:val="4"/>
        <w:numId w:val="52"/>
      </w:numPr>
      <w:spacing w:before="120" w:after="120" w:line="276" w:lineRule="auto"/>
      <w:ind w:firstLine="482"/>
      <w:jc w:val="both"/>
      <w:outlineLvl w:val="4"/>
    </w:pPr>
    <w:rPr>
      <w:sz w:val="22"/>
      <w:szCs w:val="22"/>
    </w:rPr>
  </w:style>
  <w:style w:type="paragraph" w:customStyle="1" w:styleId="heading6normal">
    <w:name w:val="heading 6 normal"/>
    <w:aliases w:val="Заголовок 6 Обычный"/>
    <w:basedOn w:val="a6"/>
    <w:next w:val="a6"/>
    <w:uiPriority w:val="9"/>
    <w:qFormat/>
    <w:rsid w:val="00351CDB"/>
    <w:pPr>
      <w:numPr>
        <w:ilvl w:val="5"/>
        <w:numId w:val="52"/>
      </w:numPr>
      <w:spacing w:before="120" w:after="120" w:line="276" w:lineRule="auto"/>
      <w:ind w:firstLine="482"/>
      <w:jc w:val="both"/>
      <w:outlineLvl w:val="5"/>
    </w:pPr>
    <w:rPr>
      <w:sz w:val="22"/>
      <w:szCs w:val="22"/>
    </w:rPr>
  </w:style>
  <w:style w:type="paragraph" w:customStyle="1" w:styleId="heading7normal">
    <w:name w:val="heading 7 normal"/>
    <w:aliases w:val="Заголовок 7 Обычный"/>
    <w:basedOn w:val="a6"/>
    <w:next w:val="a6"/>
    <w:uiPriority w:val="9"/>
    <w:qFormat/>
    <w:rsid w:val="00351CDB"/>
    <w:pPr>
      <w:numPr>
        <w:ilvl w:val="6"/>
        <w:numId w:val="52"/>
      </w:numPr>
      <w:spacing w:before="120" w:after="120" w:line="276" w:lineRule="auto"/>
      <w:ind w:firstLine="482"/>
      <w:jc w:val="both"/>
      <w:outlineLvl w:val="6"/>
    </w:pPr>
    <w:rPr>
      <w:sz w:val="22"/>
      <w:szCs w:val="22"/>
    </w:rPr>
  </w:style>
  <w:style w:type="paragraph" w:customStyle="1" w:styleId="heading8normal">
    <w:name w:val="heading 8 normal"/>
    <w:aliases w:val="Заголовок 8 Обычный"/>
    <w:basedOn w:val="a6"/>
    <w:next w:val="a6"/>
    <w:uiPriority w:val="9"/>
    <w:qFormat/>
    <w:rsid w:val="00351CDB"/>
    <w:pPr>
      <w:numPr>
        <w:ilvl w:val="7"/>
        <w:numId w:val="52"/>
      </w:numPr>
      <w:spacing w:before="120" w:after="120" w:line="276" w:lineRule="auto"/>
      <w:ind w:firstLine="482"/>
      <w:jc w:val="both"/>
      <w:outlineLvl w:val="7"/>
    </w:pPr>
    <w:rPr>
      <w:sz w:val="22"/>
      <w:szCs w:val="22"/>
    </w:rPr>
  </w:style>
  <w:style w:type="paragraph" w:customStyle="1" w:styleId="heading9normal">
    <w:name w:val="heading 9 normal"/>
    <w:aliases w:val="Заголовок 9 Обычный"/>
    <w:basedOn w:val="a6"/>
    <w:next w:val="a6"/>
    <w:uiPriority w:val="9"/>
    <w:qFormat/>
    <w:rsid w:val="00351CDB"/>
    <w:pPr>
      <w:numPr>
        <w:ilvl w:val="8"/>
        <w:numId w:val="52"/>
      </w:numPr>
      <w:spacing w:before="120" w:after="120" w:line="276" w:lineRule="auto"/>
      <w:ind w:firstLine="482"/>
      <w:jc w:val="both"/>
      <w:outlineLvl w:val="8"/>
    </w:pPr>
    <w:rPr>
      <w:sz w:val="22"/>
      <w:szCs w:val="22"/>
    </w:rPr>
  </w:style>
  <w:style w:type="character" w:customStyle="1" w:styleId="wmi-callto">
    <w:name w:val="wmi-callto"/>
    <w:basedOn w:val="a7"/>
    <w:qFormat/>
    <w:rsid w:val="00351CDB"/>
  </w:style>
  <w:style w:type="paragraph" w:customStyle="1" w:styleId="xl77">
    <w:name w:val="xl77"/>
    <w:basedOn w:val="a6"/>
    <w:rsid w:val="00351CDB"/>
    <w:pPr>
      <w:spacing w:before="100" w:beforeAutospacing="1" w:after="100" w:afterAutospacing="1"/>
      <w:jc w:val="center"/>
    </w:pPr>
    <w:rPr>
      <w:rFonts w:ascii="Arial" w:hAnsi="Arial" w:cs="Arial"/>
      <w:sz w:val="16"/>
      <w:szCs w:val="16"/>
    </w:rPr>
  </w:style>
  <w:style w:type="paragraph" w:customStyle="1" w:styleId="xl78">
    <w:name w:val="xl78"/>
    <w:basedOn w:val="a6"/>
    <w:rsid w:val="00351CDB"/>
    <w:pPr>
      <w:spacing w:before="100" w:beforeAutospacing="1" w:after="100" w:afterAutospacing="1"/>
      <w:jc w:val="center"/>
    </w:pPr>
    <w:rPr>
      <w:rFonts w:ascii="Arial" w:hAnsi="Arial" w:cs="Arial"/>
      <w:b/>
      <w:bCs/>
      <w:sz w:val="28"/>
      <w:szCs w:val="28"/>
    </w:rPr>
  </w:style>
  <w:style w:type="paragraph" w:customStyle="1" w:styleId="xl79">
    <w:name w:val="xl79"/>
    <w:basedOn w:val="a6"/>
    <w:rsid w:val="00351CDB"/>
    <w:pPr>
      <w:spacing w:before="100" w:beforeAutospacing="1" w:after="100" w:afterAutospacing="1"/>
    </w:pPr>
    <w:rPr>
      <w:rFonts w:ascii="Arial" w:hAnsi="Arial" w:cs="Arial"/>
      <w:sz w:val="16"/>
      <w:szCs w:val="16"/>
    </w:rPr>
  </w:style>
  <w:style w:type="paragraph" w:customStyle="1" w:styleId="xl80">
    <w:name w:val="xl80"/>
    <w:basedOn w:val="a6"/>
    <w:rsid w:val="00351CDB"/>
    <w:pPr>
      <w:spacing w:before="100" w:beforeAutospacing="1" w:after="100" w:afterAutospacing="1"/>
      <w:textAlignment w:val="top"/>
    </w:pPr>
    <w:rPr>
      <w:rFonts w:ascii="Arial" w:hAnsi="Arial" w:cs="Arial"/>
      <w:i/>
      <w:iCs/>
      <w:sz w:val="16"/>
      <w:szCs w:val="16"/>
    </w:rPr>
  </w:style>
  <w:style w:type="paragraph" w:customStyle="1" w:styleId="xl81">
    <w:name w:val="xl81"/>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82">
    <w:name w:val="xl82"/>
    <w:basedOn w:val="a6"/>
    <w:rsid w:val="00351CDB"/>
    <w:pPr>
      <w:spacing w:before="100" w:beforeAutospacing="1" w:after="100" w:afterAutospacing="1"/>
      <w:jc w:val="right"/>
    </w:pPr>
    <w:rPr>
      <w:rFonts w:ascii="Arial" w:hAnsi="Arial" w:cs="Arial"/>
      <w:sz w:val="16"/>
      <w:szCs w:val="16"/>
    </w:rPr>
  </w:style>
  <w:style w:type="paragraph" w:customStyle="1" w:styleId="xl83">
    <w:name w:val="xl83"/>
    <w:basedOn w:val="a6"/>
    <w:rsid w:val="00351CDB"/>
    <w:pPr>
      <w:spacing w:before="100" w:beforeAutospacing="1" w:after="100" w:afterAutospacing="1"/>
    </w:pPr>
    <w:rPr>
      <w:rFonts w:ascii="Arial" w:hAnsi="Arial" w:cs="Arial"/>
      <w:sz w:val="16"/>
      <w:szCs w:val="16"/>
    </w:rPr>
  </w:style>
  <w:style w:type="paragraph" w:customStyle="1" w:styleId="xl84">
    <w:name w:val="xl84"/>
    <w:basedOn w:val="a6"/>
    <w:rsid w:val="00351CDB"/>
    <w:pPr>
      <w:spacing w:before="100" w:beforeAutospacing="1" w:after="100" w:afterAutospacing="1"/>
      <w:jc w:val="center"/>
    </w:pPr>
    <w:rPr>
      <w:rFonts w:ascii="Arial" w:hAnsi="Arial" w:cs="Arial"/>
      <w:sz w:val="16"/>
      <w:szCs w:val="16"/>
    </w:rPr>
  </w:style>
  <w:style w:type="paragraph" w:customStyle="1" w:styleId="xl85">
    <w:name w:val="xl85"/>
    <w:basedOn w:val="a6"/>
    <w:rsid w:val="00351CDB"/>
    <w:pPr>
      <w:spacing w:before="100" w:beforeAutospacing="1" w:after="100" w:afterAutospacing="1"/>
    </w:pPr>
    <w:rPr>
      <w:rFonts w:ascii="Arial" w:hAnsi="Arial" w:cs="Arial"/>
      <w:sz w:val="16"/>
      <w:szCs w:val="16"/>
    </w:rPr>
  </w:style>
  <w:style w:type="paragraph" w:customStyle="1" w:styleId="xl86">
    <w:name w:val="xl86"/>
    <w:basedOn w:val="a6"/>
    <w:rsid w:val="00351CDB"/>
    <w:pPr>
      <w:spacing w:before="100" w:beforeAutospacing="1" w:after="100" w:afterAutospacing="1"/>
      <w:textAlignment w:val="top"/>
    </w:pPr>
    <w:rPr>
      <w:rFonts w:ascii="Arial" w:hAnsi="Arial" w:cs="Arial"/>
      <w:i/>
      <w:iCs/>
      <w:sz w:val="16"/>
      <w:szCs w:val="16"/>
    </w:rPr>
  </w:style>
  <w:style w:type="paragraph" w:customStyle="1" w:styleId="xl87">
    <w:name w:val="xl87"/>
    <w:basedOn w:val="a6"/>
    <w:rsid w:val="00351CDB"/>
    <w:pPr>
      <w:spacing w:before="100" w:beforeAutospacing="1" w:after="100" w:afterAutospacing="1"/>
    </w:pPr>
    <w:rPr>
      <w:rFonts w:ascii="Arial" w:hAnsi="Arial" w:cs="Arial"/>
      <w:b/>
      <w:bCs/>
      <w:sz w:val="16"/>
      <w:szCs w:val="16"/>
    </w:rPr>
  </w:style>
  <w:style w:type="paragraph" w:customStyle="1" w:styleId="xl88">
    <w:name w:val="xl88"/>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a6"/>
    <w:rsid w:val="00351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6"/>
    <w:rsid w:val="00351CDB"/>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0"/>
      <w:szCs w:val="20"/>
    </w:rPr>
  </w:style>
  <w:style w:type="paragraph" w:customStyle="1" w:styleId="xl91">
    <w:name w:val="xl91"/>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a6"/>
    <w:rsid w:val="00351CDB"/>
    <w:pPr>
      <w:spacing w:before="100" w:beforeAutospacing="1" w:after="100" w:afterAutospacing="1"/>
      <w:jc w:val="center"/>
    </w:pPr>
    <w:rPr>
      <w:rFonts w:ascii="Arial" w:hAnsi="Arial" w:cs="Arial"/>
      <w:sz w:val="20"/>
      <w:szCs w:val="20"/>
    </w:rPr>
  </w:style>
  <w:style w:type="paragraph" w:customStyle="1" w:styleId="xl93">
    <w:name w:val="xl93"/>
    <w:basedOn w:val="a6"/>
    <w:rsid w:val="00351CDB"/>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94">
    <w:name w:val="xl94"/>
    <w:basedOn w:val="a6"/>
    <w:rsid w:val="00351CDB"/>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95">
    <w:name w:val="xl95"/>
    <w:basedOn w:val="a6"/>
    <w:rsid w:val="00351CDB"/>
    <w:pPr>
      <w:spacing w:before="100" w:beforeAutospacing="1" w:after="100" w:afterAutospacing="1"/>
      <w:jc w:val="center"/>
    </w:pPr>
    <w:rPr>
      <w:rFonts w:ascii="Arial" w:hAnsi="Arial" w:cs="Arial"/>
      <w:b/>
      <w:bCs/>
      <w:sz w:val="18"/>
      <w:szCs w:val="18"/>
    </w:rPr>
  </w:style>
  <w:style w:type="paragraph" w:customStyle="1" w:styleId="xl96">
    <w:name w:val="xl96"/>
    <w:basedOn w:val="a6"/>
    <w:rsid w:val="00351CDB"/>
    <w:pPr>
      <w:spacing w:before="100" w:beforeAutospacing="1" w:after="100" w:afterAutospacing="1"/>
    </w:pPr>
    <w:rPr>
      <w:rFonts w:ascii="Arial" w:hAnsi="Arial" w:cs="Arial"/>
      <w:sz w:val="16"/>
      <w:szCs w:val="16"/>
    </w:rPr>
  </w:style>
  <w:style w:type="paragraph" w:customStyle="1" w:styleId="xl97">
    <w:name w:val="xl97"/>
    <w:basedOn w:val="a6"/>
    <w:rsid w:val="00351CDB"/>
    <w:pPr>
      <w:spacing w:before="100" w:beforeAutospacing="1" w:after="100" w:afterAutospacing="1"/>
    </w:pPr>
    <w:rPr>
      <w:rFonts w:ascii="Arial" w:hAnsi="Arial" w:cs="Arial"/>
      <w:sz w:val="16"/>
      <w:szCs w:val="16"/>
    </w:rPr>
  </w:style>
  <w:style w:type="paragraph" w:customStyle="1" w:styleId="xl98">
    <w:name w:val="xl98"/>
    <w:basedOn w:val="a6"/>
    <w:rsid w:val="00351C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9">
    <w:name w:val="xl99"/>
    <w:basedOn w:val="a6"/>
    <w:rsid w:val="00351CDB"/>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0">
    <w:name w:val="xl100"/>
    <w:basedOn w:val="a6"/>
    <w:rsid w:val="00351C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1">
    <w:name w:val="xl101"/>
    <w:basedOn w:val="a6"/>
    <w:rsid w:val="00351C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2">
    <w:name w:val="xl102"/>
    <w:basedOn w:val="a6"/>
    <w:rsid w:val="00351CDB"/>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3">
    <w:name w:val="xl103"/>
    <w:basedOn w:val="a6"/>
    <w:rsid w:val="00351C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4">
    <w:name w:val="xl104"/>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a6"/>
    <w:rsid w:val="00351CDB"/>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6">
    <w:name w:val="xl106"/>
    <w:basedOn w:val="a6"/>
    <w:rsid w:val="00351CDB"/>
    <w:pPr>
      <w:pBdr>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7">
    <w:name w:val="xl107"/>
    <w:basedOn w:val="a6"/>
    <w:rsid w:val="00351C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8">
    <w:name w:val="xl108"/>
    <w:basedOn w:val="a6"/>
    <w:rsid w:val="00351CDB"/>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9">
    <w:name w:val="xl109"/>
    <w:basedOn w:val="a6"/>
    <w:rsid w:val="00351CD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10">
    <w:name w:val="xl110"/>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1">
    <w:name w:val="xl111"/>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12">
    <w:name w:val="xl112"/>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3">
    <w:name w:val="xl113"/>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14">
    <w:name w:val="xl114"/>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5">
    <w:name w:val="xl115"/>
    <w:basedOn w:val="a6"/>
    <w:rsid w:val="00351CDB"/>
    <w:pPr>
      <w:pBdr>
        <w:top w:val="single" w:sz="4" w:space="0" w:color="auto"/>
        <w:left w:val="single" w:sz="4" w:space="0" w:color="auto"/>
        <w:bottom w:val="single" w:sz="4" w:space="0" w:color="auto"/>
      </w:pBdr>
      <w:spacing w:before="100" w:beforeAutospacing="1" w:after="100" w:afterAutospacing="1"/>
      <w:jc w:val="right"/>
      <w:textAlignment w:val="top"/>
    </w:pPr>
    <w:rPr>
      <w:b/>
      <w:bCs/>
      <w:sz w:val="16"/>
      <w:szCs w:val="16"/>
    </w:rPr>
  </w:style>
  <w:style w:type="paragraph" w:customStyle="1" w:styleId="xl116">
    <w:name w:val="xl116"/>
    <w:basedOn w:val="a6"/>
    <w:rsid w:val="00351CDB"/>
    <w:pPr>
      <w:pBdr>
        <w:top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117">
    <w:name w:val="xl117"/>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118">
    <w:name w:val="xl118"/>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a6"/>
    <w:rsid w:val="00351C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a6"/>
    <w:rsid w:val="00351CDB"/>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21">
    <w:name w:val="xl121"/>
    <w:basedOn w:val="a6"/>
    <w:rsid w:val="00351CDB"/>
    <w:pPr>
      <w:pBdr>
        <w:top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22">
    <w:name w:val="xl122"/>
    <w:basedOn w:val="a6"/>
    <w:rsid w:val="00351CDB"/>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23">
    <w:name w:val="xl123"/>
    <w:basedOn w:val="a6"/>
    <w:rsid w:val="00351CDB"/>
    <w:pPr>
      <w:pBdr>
        <w:top w:val="single" w:sz="4" w:space="0" w:color="auto"/>
        <w:left w:val="single" w:sz="4" w:space="0" w:color="auto"/>
        <w:bottom w:val="single" w:sz="4" w:space="0" w:color="auto"/>
      </w:pBdr>
      <w:spacing w:before="100" w:beforeAutospacing="1" w:after="100" w:afterAutospacing="1"/>
      <w:jc w:val="right"/>
      <w:textAlignment w:val="top"/>
    </w:pPr>
    <w:rPr>
      <w:b/>
      <w:bCs/>
      <w:sz w:val="16"/>
      <w:szCs w:val="16"/>
    </w:rPr>
  </w:style>
  <w:style w:type="paragraph" w:customStyle="1" w:styleId="xl124">
    <w:name w:val="xl124"/>
    <w:basedOn w:val="a6"/>
    <w:rsid w:val="00351CDB"/>
    <w:pPr>
      <w:pBdr>
        <w:top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character" w:customStyle="1" w:styleId="1ffff9">
    <w:name w:val="Знак сноски1"/>
    <w:rsid w:val="00351CDB"/>
    <w:rPr>
      <w:vertAlign w:val="superscript"/>
    </w:rPr>
  </w:style>
  <w:style w:type="character" w:customStyle="1" w:styleId="1ffffa">
    <w:name w:val="Номер строки1"/>
    <w:rsid w:val="00351CDB"/>
  </w:style>
  <w:style w:type="character" w:customStyle="1" w:styleId="1ffffb">
    <w:name w:val="Знак концевой сноски1"/>
    <w:rsid w:val="00351CDB"/>
    <w:rPr>
      <w:vertAlign w:val="superscript"/>
    </w:rPr>
  </w:style>
  <w:style w:type="paragraph" w:customStyle="1" w:styleId="2fff4">
    <w:name w:val="Заголовок2"/>
    <w:basedOn w:val="a6"/>
    <w:next w:val="af0"/>
    <w:qFormat/>
    <w:rsid w:val="00351CDB"/>
    <w:pPr>
      <w:keepNext/>
      <w:suppressAutoHyphens/>
      <w:spacing w:before="240" w:after="120"/>
    </w:pPr>
    <w:rPr>
      <w:rFonts w:ascii="Liberation Sans" w:eastAsia="Microsoft YaHei" w:hAnsi="Liberation Sans" w:cs="Lucida Sans"/>
      <w:sz w:val="28"/>
      <w:szCs w:val="28"/>
    </w:rPr>
  </w:style>
  <w:style w:type="paragraph" w:customStyle="1" w:styleId="Style75">
    <w:name w:val="Style75"/>
    <w:basedOn w:val="a6"/>
    <w:uiPriority w:val="99"/>
    <w:qFormat/>
    <w:rsid w:val="00351CDB"/>
    <w:pPr>
      <w:widowControl w:val="0"/>
      <w:suppressAutoHyphens/>
      <w:jc w:val="center"/>
    </w:pPr>
  </w:style>
  <w:style w:type="table" w:customStyle="1" w:styleId="64">
    <w:name w:val="Сетка таблицы6"/>
    <w:basedOn w:val="a8"/>
    <w:next w:val="aff2"/>
    <w:uiPriority w:val="59"/>
    <w:rsid w:val="00A970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0">
    <w:name w:val="Тендерные данные"/>
    <w:basedOn w:val="a6"/>
    <w:uiPriority w:val="99"/>
    <w:semiHidden/>
    <w:rsid w:val="003752F2"/>
    <w:pPr>
      <w:tabs>
        <w:tab w:val="left" w:pos="1985"/>
      </w:tabs>
      <w:spacing w:before="120" w:after="60"/>
      <w:jc w:val="both"/>
    </w:pPr>
    <w:rPr>
      <w:b/>
      <w:bCs/>
    </w:rPr>
  </w:style>
  <w:style w:type="paragraph" w:customStyle="1" w:styleId="a2">
    <w:name w:val="заголовок"/>
    <w:basedOn w:val="a"/>
    <w:link w:val="afffffffffff1"/>
    <w:uiPriority w:val="99"/>
    <w:rsid w:val="00A367D7"/>
    <w:pPr>
      <w:keepLines/>
      <w:numPr>
        <w:numId w:val="56"/>
      </w:numPr>
      <w:spacing w:before="360" w:after="120"/>
      <w:jc w:val="center"/>
    </w:pPr>
    <w:rPr>
      <w:rFonts w:ascii="Calibri" w:hAnsi="Calibri"/>
      <w:b/>
      <w:szCs w:val="20"/>
      <w:lang w:val="x-none"/>
    </w:rPr>
  </w:style>
  <w:style w:type="character" w:customStyle="1" w:styleId="afffffffffff1">
    <w:name w:val="заголовок Знак"/>
    <w:link w:val="a2"/>
    <w:uiPriority w:val="99"/>
    <w:locked/>
    <w:rsid w:val="00A367D7"/>
    <w:rPr>
      <w:rFonts w:ascii="Calibri" w:hAnsi="Calibri"/>
      <w:b/>
      <w:sz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4052">
      <w:bodyDiv w:val="1"/>
      <w:marLeft w:val="0"/>
      <w:marRight w:val="0"/>
      <w:marTop w:val="0"/>
      <w:marBottom w:val="0"/>
      <w:divBdr>
        <w:top w:val="none" w:sz="0" w:space="0" w:color="auto"/>
        <w:left w:val="none" w:sz="0" w:space="0" w:color="auto"/>
        <w:bottom w:val="none" w:sz="0" w:space="0" w:color="auto"/>
        <w:right w:val="none" w:sz="0" w:space="0" w:color="auto"/>
      </w:divBdr>
    </w:div>
    <w:div w:id="188371597">
      <w:bodyDiv w:val="1"/>
      <w:marLeft w:val="0"/>
      <w:marRight w:val="0"/>
      <w:marTop w:val="0"/>
      <w:marBottom w:val="0"/>
      <w:divBdr>
        <w:top w:val="none" w:sz="0" w:space="0" w:color="auto"/>
        <w:left w:val="none" w:sz="0" w:space="0" w:color="auto"/>
        <w:bottom w:val="none" w:sz="0" w:space="0" w:color="auto"/>
        <w:right w:val="none" w:sz="0" w:space="0" w:color="auto"/>
      </w:divBdr>
    </w:div>
    <w:div w:id="259264022">
      <w:bodyDiv w:val="1"/>
      <w:marLeft w:val="0"/>
      <w:marRight w:val="0"/>
      <w:marTop w:val="0"/>
      <w:marBottom w:val="0"/>
      <w:divBdr>
        <w:top w:val="none" w:sz="0" w:space="0" w:color="auto"/>
        <w:left w:val="none" w:sz="0" w:space="0" w:color="auto"/>
        <w:bottom w:val="none" w:sz="0" w:space="0" w:color="auto"/>
        <w:right w:val="none" w:sz="0" w:space="0" w:color="auto"/>
      </w:divBdr>
    </w:div>
    <w:div w:id="409665548">
      <w:bodyDiv w:val="1"/>
      <w:marLeft w:val="0"/>
      <w:marRight w:val="0"/>
      <w:marTop w:val="0"/>
      <w:marBottom w:val="0"/>
      <w:divBdr>
        <w:top w:val="none" w:sz="0" w:space="0" w:color="auto"/>
        <w:left w:val="none" w:sz="0" w:space="0" w:color="auto"/>
        <w:bottom w:val="none" w:sz="0" w:space="0" w:color="auto"/>
        <w:right w:val="none" w:sz="0" w:space="0" w:color="auto"/>
      </w:divBdr>
    </w:div>
    <w:div w:id="556209295">
      <w:bodyDiv w:val="1"/>
      <w:marLeft w:val="0"/>
      <w:marRight w:val="0"/>
      <w:marTop w:val="0"/>
      <w:marBottom w:val="0"/>
      <w:divBdr>
        <w:top w:val="none" w:sz="0" w:space="0" w:color="auto"/>
        <w:left w:val="none" w:sz="0" w:space="0" w:color="auto"/>
        <w:bottom w:val="none" w:sz="0" w:space="0" w:color="auto"/>
        <w:right w:val="none" w:sz="0" w:space="0" w:color="auto"/>
      </w:divBdr>
    </w:div>
    <w:div w:id="628050647">
      <w:bodyDiv w:val="1"/>
      <w:marLeft w:val="0"/>
      <w:marRight w:val="0"/>
      <w:marTop w:val="0"/>
      <w:marBottom w:val="0"/>
      <w:divBdr>
        <w:top w:val="none" w:sz="0" w:space="0" w:color="auto"/>
        <w:left w:val="none" w:sz="0" w:space="0" w:color="auto"/>
        <w:bottom w:val="none" w:sz="0" w:space="0" w:color="auto"/>
        <w:right w:val="none" w:sz="0" w:space="0" w:color="auto"/>
      </w:divBdr>
    </w:div>
    <w:div w:id="656611042">
      <w:bodyDiv w:val="1"/>
      <w:marLeft w:val="0"/>
      <w:marRight w:val="0"/>
      <w:marTop w:val="0"/>
      <w:marBottom w:val="0"/>
      <w:divBdr>
        <w:top w:val="none" w:sz="0" w:space="0" w:color="auto"/>
        <w:left w:val="none" w:sz="0" w:space="0" w:color="auto"/>
        <w:bottom w:val="none" w:sz="0" w:space="0" w:color="auto"/>
        <w:right w:val="none" w:sz="0" w:space="0" w:color="auto"/>
      </w:divBdr>
    </w:div>
    <w:div w:id="719207087">
      <w:bodyDiv w:val="1"/>
      <w:marLeft w:val="0"/>
      <w:marRight w:val="0"/>
      <w:marTop w:val="0"/>
      <w:marBottom w:val="0"/>
      <w:divBdr>
        <w:top w:val="none" w:sz="0" w:space="0" w:color="auto"/>
        <w:left w:val="none" w:sz="0" w:space="0" w:color="auto"/>
        <w:bottom w:val="none" w:sz="0" w:space="0" w:color="auto"/>
        <w:right w:val="none" w:sz="0" w:space="0" w:color="auto"/>
      </w:divBdr>
    </w:div>
    <w:div w:id="810251544">
      <w:bodyDiv w:val="1"/>
      <w:marLeft w:val="0"/>
      <w:marRight w:val="0"/>
      <w:marTop w:val="0"/>
      <w:marBottom w:val="0"/>
      <w:divBdr>
        <w:top w:val="none" w:sz="0" w:space="0" w:color="auto"/>
        <w:left w:val="none" w:sz="0" w:space="0" w:color="auto"/>
        <w:bottom w:val="none" w:sz="0" w:space="0" w:color="auto"/>
        <w:right w:val="none" w:sz="0" w:space="0" w:color="auto"/>
      </w:divBdr>
    </w:div>
    <w:div w:id="879441481">
      <w:bodyDiv w:val="1"/>
      <w:marLeft w:val="0"/>
      <w:marRight w:val="0"/>
      <w:marTop w:val="0"/>
      <w:marBottom w:val="0"/>
      <w:divBdr>
        <w:top w:val="none" w:sz="0" w:space="0" w:color="auto"/>
        <w:left w:val="none" w:sz="0" w:space="0" w:color="auto"/>
        <w:bottom w:val="none" w:sz="0" w:space="0" w:color="auto"/>
        <w:right w:val="none" w:sz="0" w:space="0" w:color="auto"/>
      </w:divBdr>
    </w:div>
    <w:div w:id="880752728">
      <w:bodyDiv w:val="1"/>
      <w:marLeft w:val="0"/>
      <w:marRight w:val="0"/>
      <w:marTop w:val="0"/>
      <w:marBottom w:val="0"/>
      <w:divBdr>
        <w:top w:val="none" w:sz="0" w:space="0" w:color="auto"/>
        <w:left w:val="none" w:sz="0" w:space="0" w:color="auto"/>
        <w:bottom w:val="none" w:sz="0" w:space="0" w:color="auto"/>
        <w:right w:val="none" w:sz="0" w:space="0" w:color="auto"/>
      </w:divBdr>
    </w:div>
    <w:div w:id="960383742">
      <w:bodyDiv w:val="1"/>
      <w:marLeft w:val="0"/>
      <w:marRight w:val="0"/>
      <w:marTop w:val="0"/>
      <w:marBottom w:val="0"/>
      <w:divBdr>
        <w:top w:val="none" w:sz="0" w:space="0" w:color="auto"/>
        <w:left w:val="none" w:sz="0" w:space="0" w:color="auto"/>
        <w:bottom w:val="none" w:sz="0" w:space="0" w:color="auto"/>
        <w:right w:val="none" w:sz="0" w:space="0" w:color="auto"/>
      </w:divBdr>
    </w:div>
    <w:div w:id="972253795">
      <w:bodyDiv w:val="1"/>
      <w:marLeft w:val="0"/>
      <w:marRight w:val="0"/>
      <w:marTop w:val="0"/>
      <w:marBottom w:val="0"/>
      <w:divBdr>
        <w:top w:val="none" w:sz="0" w:space="0" w:color="auto"/>
        <w:left w:val="none" w:sz="0" w:space="0" w:color="auto"/>
        <w:bottom w:val="none" w:sz="0" w:space="0" w:color="auto"/>
        <w:right w:val="none" w:sz="0" w:space="0" w:color="auto"/>
      </w:divBdr>
      <w:divsChild>
        <w:div w:id="185563836">
          <w:blockQuote w:val="1"/>
          <w:marLeft w:val="0"/>
          <w:marRight w:val="0"/>
          <w:marTop w:val="600"/>
          <w:marBottom w:val="600"/>
          <w:divBdr>
            <w:top w:val="none" w:sz="0" w:space="0" w:color="auto"/>
            <w:left w:val="none" w:sz="0" w:space="0" w:color="auto"/>
            <w:bottom w:val="none" w:sz="0" w:space="0" w:color="auto"/>
            <w:right w:val="none" w:sz="0" w:space="0" w:color="auto"/>
          </w:divBdr>
          <w:divsChild>
            <w:div w:id="1577671323">
              <w:marLeft w:val="0"/>
              <w:marRight w:val="0"/>
              <w:marTop w:val="0"/>
              <w:marBottom w:val="0"/>
              <w:divBdr>
                <w:top w:val="none" w:sz="0" w:space="0" w:color="7B7B7B"/>
                <w:left w:val="single" w:sz="12" w:space="6" w:color="7B7B7B"/>
                <w:bottom w:val="none" w:sz="0" w:space="0" w:color="7B7B7B"/>
                <w:right w:val="none" w:sz="0" w:space="0" w:color="7B7B7B"/>
              </w:divBdr>
              <w:divsChild>
                <w:div w:id="18869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44476">
      <w:bodyDiv w:val="1"/>
      <w:marLeft w:val="0"/>
      <w:marRight w:val="0"/>
      <w:marTop w:val="0"/>
      <w:marBottom w:val="0"/>
      <w:divBdr>
        <w:top w:val="none" w:sz="0" w:space="0" w:color="auto"/>
        <w:left w:val="none" w:sz="0" w:space="0" w:color="auto"/>
        <w:bottom w:val="none" w:sz="0" w:space="0" w:color="auto"/>
        <w:right w:val="none" w:sz="0" w:space="0" w:color="auto"/>
      </w:divBdr>
    </w:div>
    <w:div w:id="1450974554">
      <w:bodyDiv w:val="1"/>
      <w:marLeft w:val="0"/>
      <w:marRight w:val="0"/>
      <w:marTop w:val="0"/>
      <w:marBottom w:val="0"/>
      <w:divBdr>
        <w:top w:val="none" w:sz="0" w:space="0" w:color="auto"/>
        <w:left w:val="none" w:sz="0" w:space="0" w:color="auto"/>
        <w:bottom w:val="none" w:sz="0" w:space="0" w:color="auto"/>
        <w:right w:val="none" w:sz="0" w:space="0" w:color="auto"/>
      </w:divBdr>
    </w:div>
    <w:div w:id="1750226800">
      <w:bodyDiv w:val="1"/>
      <w:marLeft w:val="0"/>
      <w:marRight w:val="0"/>
      <w:marTop w:val="0"/>
      <w:marBottom w:val="0"/>
      <w:divBdr>
        <w:top w:val="none" w:sz="0" w:space="0" w:color="auto"/>
        <w:left w:val="none" w:sz="0" w:space="0" w:color="auto"/>
        <w:bottom w:val="none" w:sz="0" w:space="0" w:color="auto"/>
        <w:right w:val="none" w:sz="0" w:space="0" w:color="auto"/>
      </w:divBdr>
    </w:div>
    <w:div w:id="1858277203">
      <w:bodyDiv w:val="1"/>
      <w:marLeft w:val="0"/>
      <w:marRight w:val="0"/>
      <w:marTop w:val="0"/>
      <w:marBottom w:val="0"/>
      <w:divBdr>
        <w:top w:val="none" w:sz="0" w:space="0" w:color="auto"/>
        <w:left w:val="none" w:sz="0" w:space="0" w:color="auto"/>
        <w:bottom w:val="none" w:sz="0" w:space="0" w:color="auto"/>
        <w:right w:val="none" w:sz="0" w:space="0" w:color="auto"/>
      </w:divBdr>
    </w:div>
    <w:div w:id="1900165024">
      <w:bodyDiv w:val="1"/>
      <w:marLeft w:val="0"/>
      <w:marRight w:val="0"/>
      <w:marTop w:val="0"/>
      <w:marBottom w:val="0"/>
      <w:divBdr>
        <w:top w:val="none" w:sz="0" w:space="0" w:color="auto"/>
        <w:left w:val="none" w:sz="0" w:space="0" w:color="auto"/>
        <w:bottom w:val="none" w:sz="0" w:space="0" w:color="auto"/>
        <w:right w:val="none" w:sz="0" w:space="0" w:color="auto"/>
      </w:divBdr>
    </w:div>
    <w:div w:id="1979846460">
      <w:bodyDiv w:val="1"/>
      <w:marLeft w:val="0"/>
      <w:marRight w:val="0"/>
      <w:marTop w:val="0"/>
      <w:marBottom w:val="0"/>
      <w:divBdr>
        <w:top w:val="none" w:sz="0" w:space="0" w:color="auto"/>
        <w:left w:val="none" w:sz="0" w:space="0" w:color="auto"/>
        <w:bottom w:val="none" w:sz="0" w:space="0" w:color="auto"/>
        <w:right w:val="none" w:sz="0" w:space="0" w:color="auto"/>
      </w:divBdr>
    </w:div>
    <w:div w:id="212568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consultantplus://offline/ref=54731B98332E1BCCC49AF83C955C9EDDC9E2AC8BFF9C9810354C631EF7F1140672CDA3DECB68D8X8O" TargetMode="External"/><Relationship Id="rId26" Type="http://schemas.openxmlformats.org/officeDocument/2006/relationships/hyperlink" Target="https://login.consultant.ru/link/?req=doc&amp;base=LAW&amp;n=471848&amp;dst=10647&amp;field=134&amp;date=07.06.2024"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zakupki.gov.ru"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consultantplus://offline/ref=54731B98332E1BCCC49AF83C955C9EDDC9E2AC8BFF9C9810354C631EF7F1140672CDA3DECB6AD8XFO" TargetMode="External"/><Relationship Id="rId25" Type="http://schemas.openxmlformats.org/officeDocument/2006/relationships/hyperlink" Target="http://www.consultant.ru/document/cons_doc_LAW_295809/" TargetMode="Externa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4731B98332E1BCCC49AF83C955C9EDDC9E3A789F09D9810354C631EF7F1140672CDA3DACBD6XAO" TargetMode="External"/><Relationship Id="rId20" Type="http://schemas.openxmlformats.org/officeDocument/2006/relationships/hyperlink" Target="http://www.zakupki.gov.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torgi82.ru/" TargetMode="External"/><Relationship Id="rId32" Type="http://schemas.openxmlformats.org/officeDocument/2006/relationships/footer" Target="footer1.xml"/><Relationship Id="rId37" Type="http://schemas.openxmlformats.org/officeDocument/2006/relationships/hyperlink" Target="mailto:info@nevesk.ru" TargetMode="Externa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hyperlink" Target="https://torgi82.ru/" TargetMode="External"/><Relationship Id="rId28" Type="http://schemas.openxmlformats.org/officeDocument/2006/relationships/hyperlink" Target="consultantplus://offline/ref=7AA42224394F273FB6C3D6FD89C033BAD66D0358F68E82E66EC65975D1E54120AC5BFB2E94F7C65Cn3x3I" TargetMode="External"/><Relationship Id="rId36" Type="http://schemas.openxmlformats.org/officeDocument/2006/relationships/hyperlink" Target="garantF1://10080094.100" TargetMode="External"/><Relationship Id="rId10" Type="http://schemas.openxmlformats.org/officeDocument/2006/relationships/image" Target="media/image2.wmf"/><Relationship Id="rId19" Type="http://schemas.openxmlformats.org/officeDocument/2006/relationships/hyperlink" Target="http://www.zakupki.gov.ru/"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hyperlink" Target="https://torgi82.ru/" TargetMode="External"/><Relationship Id="rId27" Type="http://schemas.openxmlformats.org/officeDocument/2006/relationships/hyperlink" Target="consultantplus://offline/ref=7AA42224394F273FB6C3D6FD89C033BAD66D0358F68E82E66EC65975D1E54120AC5BFB2E94F7C65En3x3I" TargetMode="External"/><Relationship Id="rId30" Type="http://schemas.openxmlformats.org/officeDocument/2006/relationships/header" Target="header2.xml"/><Relationship Id="rId35" Type="http://schemas.openxmlformats.org/officeDocument/2006/relationships/hyperlink" Target="http://www.neve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0C2AA-F415-40A7-8098-487A194C3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54</Pages>
  <Words>15177</Words>
  <Characters>111209</Characters>
  <Application>Microsoft Office Word</Application>
  <DocSecurity>0</DocSecurity>
  <Lines>926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126134</CharactersWithSpaces>
  <SharedDoc>false</SharedDoc>
  <HLinks>
    <vt:vector size="78" baseType="variant">
      <vt:variant>
        <vt:i4>5439493</vt:i4>
      </vt:variant>
      <vt:variant>
        <vt:i4>57</vt:i4>
      </vt:variant>
      <vt:variant>
        <vt:i4>0</vt:i4>
      </vt:variant>
      <vt:variant>
        <vt:i4>5</vt:i4>
      </vt:variant>
      <vt:variant>
        <vt:lpwstr>garantf1://10080094.100/</vt:lpwstr>
      </vt:variant>
      <vt:variant>
        <vt:lpwstr/>
      </vt:variant>
      <vt:variant>
        <vt:i4>7274548</vt:i4>
      </vt:variant>
      <vt:variant>
        <vt:i4>54</vt:i4>
      </vt:variant>
      <vt:variant>
        <vt:i4>0</vt:i4>
      </vt:variant>
      <vt:variant>
        <vt:i4>5</vt:i4>
      </vt:variant>
      <vt:variant>
        <vt:lpwstr>consultantplus://offline/ref=7AA42224394F273FB6C3D6FD89C033BAD66D0358F68E82E66EC65975D1E54120AC5BFB2E94F7C65Cn3x3I</vt:lpwstr>
      </vt:variant>
      <vt:variant>
        <vt:lpwstr/>
      </vt:variant>
      <vt:variant>
        <vt:i4>7274546</vt:i4>
      </vt:variant>
      <vt:variant>
        <vt:i4>51</vt:i4>
      </vt:variant>
      <vt:variant>
        <vt:i4>0</vt:i4>
      </vt:variant>
      <vt:variant>
        <vt:i4>5</vt:i4>
      </vt:variant>
      <vt:variant>
        <vt:lpwstr>consultantplus://offline/ref=7AA42224394F273FB6C3D6FD89C033BAD66D0358F68E82E66EC65975D1E54120AC5BFB2E94F7C65En3x3I</vt:lpwstr>
      </vt:variant>
      <vt:variant>
        <vt:lpwstr/>
      </vt:variant>
      <vt:variant>
        <vt:i4>7995503</vt:i4>
      </vt:variant>
      <vt:variant>
        <vt:i4>48</vt:i4>
      </vt:variant>
      <vt:variant>
        <vt:i4>0</vt:i4>
      </vt:variant>
      <vt:variant>
        <vt:i4>5</vt:i4>
      </vt:variant>
      <vt:variant>
        <vt:lpwstr>https://torgi82.ru/</vt:lpwstr>
      </vt:variant>
      <vt:variant>
        <vt:lpwstr/>
      </vt:variant>
      <vt:variant>
        <vt:i4>7995503</vt:i4>
      </vt:variant>
      <vt:variant>
        <vt:i4>45</vt:i4>
      </vt:variant>
      <vt:variant>
        <vt:i4>0</vt:i4>
      </vt:variant>
      <vt:variant>
        <vt:i4>5</vt:i4>
      </vt:variant>
      <vt:variant>
        <vt:lpwstr>https://torgi82.ru/</vt:lpwstr>
      </vt:variant>
      <vt:variant>
        <vt:lpwstr/>
      </vt:variant>
      <vt:variant>
        <vt:i4>7995503</vt:i4>
      </vt:variant>
      <vt:variant>
        <vt:i4>42</vt:i4>
      </vt:variant>
      <vt:variant>
        <vt:i4>0</vt:i4>
      </vt:variant>
      <vt:variant>
        <vt:i4>5</vt:i4>
      </vt:variant>
      <vt:variant>
        <vt:lpwstr>https://torgi82.ru/</vt:lpwstr>
      </vt:variant>
      <vt:variant>
        <vt:lpwstr/>
      </vt:variant>
      <vt:variant>
        <vt:i4>7274549</vt:i4>
      </vt:variant>
      <vt:variant>
        <vt:i4>39</vt:i4>
      </vt:variant>
      <vt:variant>
        <vt:i4>0</vt:i4>
      </vt:variant>
      <vt:variant>
        <vt:i4>5</vt:i4>
      </vt:variant>
      <vt:variant>
        <vt:lpwstr>http://www.zakupki.gov.ru/</vt:lpwstr>
      </vt:variant>
      <vt:variant>
        <vt:lpwstr/>
      </vt:variant>
      <vt:variant>
        <vt:i4>7274549</vt:i4>
      </vt:variant>
      <vt:variant>
        <vt:i4>36</vt:i4>
      </vt:variant>
      <vt:variant>
        <vt:i4>0</vt:i4>
      </vt:variant>
      <vt:variant>
        <vt:i4>5</vt:i4>
      </vt:variant>
      <vt:variant>
        <vt:lpwstr>http://www.zakupki.gov.ru/</vt:lpwstr>
      </vt:variant>
      <vt:variant>
        <vt:lpwstr/>
      </vt:variant>
      <vt:variant>
        <vt:i4>7274549</vt:i4>
      </vt:variant>
      <vt:variant>
        <vt:i4>33</vt:i4>
      </vt:variant>
      <vt:variant>
        <vt:i4>0</vt:i4>
      </vt:variant>
      <vt:variant>
        <vt:i4>5</vt:i4>
      </vt:variant>
      <vt:variant>
        <vt:lpwstr>http://www.zakupki.gov.ru/</vt:lpwstr>
      </vt:variant>
      <vt:variant>
        <vt:lpwstr/>
      </vt:variant>
      <vt:variant>
        <vt:i4>3997803</vt:i4>
      </vt:variant>
      <vt:variant>
        <vt:i4>30</vt:i4>
      </vt:variant>
      <vt:variant>
        <vt:i4>0</vt:i4>
      </vt:variant>
      <vt:variant>
        <vt:i4>5</vt:i4>
      </vt:variant>
      <vt:variant>
        <vt:lpwstr>consultantplus://offline/ref=54731B98332E1BCCC49AF83C955C9EDDC9E2AC8BFF9C9810354C631EF7F1140672CDA3DECB68D8X8O</vt:lpwstr>
      </vt:variant>
      <vt:variant>
        <vt:lpwstr/>
      </vt:variant>
      <vt:variant>
        <vt:i4>3997804</vt:i4>
      </vt:variant>
      <vt:variant>
        <vt:i4>27</vt:i4>
      </vt:variant>
      <vt:variant>
        <vt:i4>0</vt:i4>
      </vt:variant>
      <vt:variant>
        <vt:i4>5</vt:i4>
      </vt:variant>
      <vt:variant>
        <vt:lpwstr>consultantplus://offline/ref=54731B98332E1BCCC49AF83C955C9EDDC9E2AC8BFF9C9810354C631EF7F1140672CDA3DECB6AD8XFO</vt:lpwstr>
      </vt:variant>
      <vt:variant>
        <vt:lpwstr/>
      </vt:variant>
      <vt:variant>
        <vt:i4>720991</vt:i4>
      </vt:variant>
      <vt:variant>
        <vt:i4>24</vt:i4>
      </vt:variant>
      <vt:variant>
        <vt:i4>0</vt:i4>
      </vt:variant>
      <vt:variant>
        <vt:i4>5</vt:i4>
      </vt:variant>
      <vt:variant>
        <vt:lpwstr>consultantplus://offline/ref=54731B98332E1BCCC49AF83C955C9EDDC9E3A789F09D9810354C631EF7F1140672CDA3DACBD6XAO</vt:lpwstr>
      </vt:variant>
      <vt:variant>
        <vt:lpwstr/>
      </vt:variant>
      <vt:variant>
        <vt:i4>327790</vt:i4>
      </vt:variant>
      <vt:variant>
        <vt:i4>18</vt:i4>
      </vt:variant>
      <vt:variant>
        <vt:i4>0</vt:i4>
      </vt:variant>
      <vt:variant>
        <vt:i4>5</vt:i4>
      </vt:variant>
      <vt:variant>
        <vt:lpwstr>mailto:Alexander.Borsh@sevenergo.net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20</cp:revision>
  <cp:lastPrinted>2025-07-31T05:38:00Z</cp:lastPrinted>
  <dcterms:created xsi:type="dcterms:W3CDTF">2025-06-18T13:59:00Z</dcterms:created>
  <dcterms:modified xsi:type="dcterms:W3CDTF">2025-08-07T10:45:00Z</dcterms:modified>
</cp:coreProperties>
</file>