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2821" w14:textId="77777777" w:rsidR="00267364" w:rsidRPr="007F0E90" w:rsidRDefault="00A84527">
      <w:pPr>
        <w:spacing w:after="40"/>
        <w:jc w:val="center"/>
        <w:rPr>
          <w:lang w:val="ru-RU"/>
        </w:rPr>
      </w:pPr>
      <w:r w:rsidRPr="007F0E90">
        <w:rPr>
          <w:b/>
          <w:sz w:val="22"/>
          <w:lang w:val="ru-RU"/>
        </w:rPr>
        <w:t>Приложение № 2</w:t>
      </w:r>
    </w:p>
    <w:p w14:paraId="6B105F5D" w14:textId="77777777" w:rsidR="00267364" w:rsidRPr="007F0E90" w:rsidRDefault="00A84527">
      <w:pPr>
        <w:spacing w:after="40"/>
        <w:jc w:val="center"/>
        <w:rPr>
          <w:lang w:val="ru-RU"/>
        </w:rPr>
      </w:pPr>
      <w:r w:rsidRPr="007F0E90">
        <w:rPr>
          <w:b/>
          <w:lang w:val="ru-RU"/>
        </w:rPr>
        <w:t>к Документации о проведении запроса коммерческих предложений в электронной форме</w:t>
      </w:r>
    </w:p>
    <w:p w14:paraId="6E2769C5" w14:textId="77777777" w:rsidR="00267364" w:rsidRPr="007F0E90" w:rsidRDefault="00A84527">
      <w:pPr>
        <w:spacing w:after="40"/>
        <w:jc w:val="center"/>
        <w:rPr>
          <w:lang w:val="ru-RU"/>
        </w:rPr>
      </w:pPr>
      <w:r w:rsidRPr="007F0E90">
        <w:rPr>
          <w:b/>
          <w:sz w:val="24"/>
          <w:lang w:val="ru-RU"/>
        </w:rPr>
        <w:t>ФОРМА ЦЕНОВОГО ПРЕДЛОЖЕНИЯ (ПРАЙС-ЛИСТА)</w:t>
      </w:r>
    </w:p>
    <w:p w14:paraId="7911957C" w14:textId="6483E58A" w:rsidR="00267364" w:rsidRPr="007F0E90" w:rsidRDefault="00A84527">
      <w:pPr>
        <w:spacing w:after="40"/>
        <w:jc w:val="center"/>
        <w:rPr>
          <w:lang w:val="ru-RU"/>
        </w:rPr>
      </w:pPr>
      <w:r w:rsidRPr="007F0E90">
        <w:rPr>
          <w:b/>
          <w:sz w:val="22"/>
          <w:lang w:val="ru-RU"/>
        </w:rPr>
        <w:t xml:space="preserve">Поставка продуктов питания </w:t>
      </w:r>
    </w:p>
    <w:p w14:paraId="32A0BE0B" w14:textId="77777777" w:rsidR="00267364" w:rsidRPr="007F0E90" w:rsidRDefault="00A84527">
      <w:pPr>
        <w:rPr>
          <w:lang w:val="ru-RU"/>
        </w:rPr>
      </w:pPr>
      <w:r w:rsidRPr="007F0E90">
        <w:rPr>
          <w:sz w:val="18"/>
          <w:lang w:val="ru-RU"/>
        </w:rPr>
        <w:t xml:space="preserve">Участник: </w:t>
      </w:r>
      <w:r w:rsidRPr="007F0E90">
        <w:rPr>
          <w:sz w:val="18"/>
          <w:lang w:val="ru-RU"/>
        </w:rPr>
        <w:t>________________________________________________________________________________________________________________</w:t>
      </w:r>
    </w:p>
    <w:p w14:paraId="5BA7798C" w14:textId="77777777" w:rsidR="00267364" w:rsidRPr="007F0E90" w:rsidRDefault="00A84527">
      <w:pPr>
        <w:rPr>
          <w:lang w:val="ru-RU"/>
        </w:rPr>
      </w:pPr>
      <w:r w:rsidRPr="007F0E90">
        <w:rPr>
          <w:sz w:val="18"/>
          <w:lang w:val="ru-RU"/>
        </w:rPr>
        <w:t xml:space="preserve">ИНН/ОГРН (при наличии), адрес, контактный телефон, </w:t>
      </w:r>
      <w:r>
        <w:rPr>
          <w:sz w:val="18"/>
        </w:rPr>
        <w:t>e</w:t>
      </w:r>
      <w:r w:rsidRPr="007F0E90">
        <w:rPr>
          <w:sz w:val="18"/>
          <w:lang w:val="ru-RU"/>
        </w:rPr>
        <w:t>-</w:t>
      </w:r>
      <w:r>
        <w:rPr>
          <w:sz w:val="18"/>
        </w:rPr>
        <w:t>mail</w:t>
      </w:r>
      <w:r w:rsidRPr="007F0E90">
        <w:rPr>
          <w:sz w:val="18"/>
          <w:lang w:val="ru-RU"/>
        </w:rPr>
        <w:t>: _________________________________________________________________</w:t>
      </w:r>
    </w:p>
    <w:p w14:paraId="42EEC9A0" w14:textId="77777777" w:rsidR="00267364" w:rsidRPr="007F0E90" w:rsidRDefault="00A84527">
      <w:pPr>
        <w:rPr>
          <w:lang w:val="ru-RU"/>
        </w:rPr>
      </w:pPr>
      <w:r w:rsidRPr="007F0E90">
        <w:rPr>
          <w:b/>
          <w:sz w:val="18"/>
          <w:lang w:val="ru-RU"/>
        </w:rPr>
        <w:t>Предлагаемая макси</w:t>
      </w:r>
      <w:r w:rsidRPr="007F0E90">
        <w:rPr>
          <w:b/>
          <w:sz w:val="18"/>
          <w:lang w:val="ru-RU"/>
        </w:rPr>
        <w:t>мальная цена договора: ______________________________ руб., включая НДС / без НДС (нужное указать).</w:t>
      </w:r>
    </w:p>
    <w:p w14:paraId="5DB9C9D4" w14:textId="77777777" w:rsidR="00267364" w:rsidRPr="007F0E90" w:rsidRDefault="00A84527">
      <w:pPr>
        <w:rPr>
          <w:lang w:val="ru-RU"/>
        </w:rPr>
      </w:pPr>
      <w:r w:rsidRPr="007F0E90">
        <w:rPr>
          <w:sz w:val="18"/>
          <w:lang w:val="ru-RU"/>
        </w:rPr>
        <w:t>НМЦ договора: 7 093 194,14 руб. (семь миллионов девяносто три тысячи сто девяносто четыре рубля 14 копейки), включая НДС, если применимо.</w:t>
      </w:r>
    </w:p>
    <w:p w14:paraId="3B80A787" w14:textId="77777777" w:rsidR="00267364" w:rsidRPr="007F0E90" w:rsidRDefault="00A84527">
      <w:pPr>
        <w:rPr>
          <w:lang w:val="ru-RU"/>
        </w:rPr>
      </w:pPr>
      <w:r w:rsidRPr="007F0E90">
        <w:rPr>
          <w:sz w:val="17"/>
          <w:lang w:val="ru-RU"/>
        </w:rPr>
        <w:t>Цены указываются в</w:t>
      </w:r>
      <w:r w:rsidRPr="007F0E90">
        <w:rPr>
          <w:sz w:val="17"/>
          <w:lang w:val="ru-RU"/>
        </w:rPr>
        <w:t xml:space="preserve"> рублях за единицу товара и включают все налоги, сборы, тару (упаковку), маркировку, погрузку, разгрузку, доставку и иные расходы Поставщика. Все 130 позиций основной таблицы обязательны к заполнению.</w:t>
      </w:r>
    </w:p>
    <w:p w14:paraId="51A7B3E5" w14:textId="77777777" w:rsidR="00267364" w:rsidRPr="007F0E90" w:rsidRDefault="00A84527">
      <w:pPr>
        <w:rPr>
          <w:lang w:val="ru-RU"/>
        </w:rPr>
      </w:pPr>
      <w:r w:rsidRPr="007F0E90">
        <w:rPr>
          <w:sz w:val="17"/>
          <w:lang w:val="ru-RU"/>
        </w:rPr>
        <w:t>По каждой позиции обязательны: торговое наименование, т</w:t>
      </w:r>
      <w:r w:rsidRPr="007F0E90">
        <w:rPr>
          <w:sz w:val="17"/>
          <w:lang w:val="ru-RU"/>
        </w:rPr>
        <w:t>оварный знак (при наличии), изготовитель, страна происхождения и цена. По возможности можно предложить дополнительные варианты, полностью соответствующие ТЗ, в отдельном разделе формы или на дополнительных листах по идентичной форме.</w:t>
      </w:r>
    </w:p>
    <w:p w14:paraId="29AD2778" w14:textId="77777777" w:rsidR="00267364" w:rsidRPr="007F0E90" w:rsidRDefault="00A84527">
      <w:pPr>
        <w:rPr>
          <w:lang w:val="ru-RU"/>
        </w:rPr>
      </w:pPr>
      <w:r w:rsidRPr="007F0E90">
        <w:rPr>
          <w:b/>
          <w:sz w:val="17"/>
          <w:lang w:val="ru-RU"/>
        </w:rPr>
        <w:t>Цены единиц, зафиксиро</w:t>
      </w:r>
      <w:r w:rsidRPr="007F0E90">
        <w:rPr>
          <w:b/>
          <w:sz w:val="17"/>
          <w:lang w:val="ru-RU"/>
        </w:rPr>
        <w:t>ванные в спецификации к договору, будут фиксированными в течение 6 месяцев с даты заключения договора. При снижении общей цены договора цены единиц снижаются пропорционально в порядке, предусмотренном документацией.</w:t>
      </w:r>
    </w:p>
    <w:p w14:paraId="72CFE0CF" w14:textId="77777777" w:rsidR="00267364" w:rsidRDefault="00A84527">
      <w:r w:rsidRPr="007F0E90">
        <w:rPr>
          <w:sz w:val="17"/>
          <w:lang w:val="ru-RU"/>
        </w:rPr>
        <w:t>Срок договора: с даты заключения по 31.1</w:t>
      </w:r>
      <w:r w:rsidRPr="007F0E90">
        <w:rPr>
          <w:sz w:val="17"/>
          <w:lang w:val="ru-RU"/>
        </w:rPr>
        <w:t xml:space="preserve">2.2026. Место и условия поставки: Краснодарский край, Темрюкский район, п. Таманский, ул. </w:t>
      </w:r>
      <w:proofErr w:type="spellStart"/>
      <w:r>
        <w:rPr>
          <w:sz w:val="17"/>
        </w:rPr>
        <w:t>Сосновая</w:t>
      </w:r>
      <w:proofErr w:type="spellEnd"/>
      <w:r>
        <w:rPr>
          <w:sz w:val="17"/>
        </w:rPr>
        <w:t>, д. 1Б; по заявкам Заказчика.</w:t>
      </w:r>
    </w:p>
    <w:p w14:paraId="2BF06A93" w14:textId="77777777" w:rsidR="00267364" w:rsidRDefault="00267364"/>
    <w:tbl>
      <w:tblPr>
        <w:tblStyle w:val="aff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3"/>
        <w:gridCol w:w="2838"/>
        <w:gridCol w:w="1865"/>
        <w:gridCol w:w="1961"/>
        <w:gridCol w:w="3077"/>
        <w:gridCol w:w="2174"/>
        <w:gridCol w:w="1942"/>
      </w:tblGrid>
      <w:tr w:rsidR="00267364" w:rsidRPr="007F0E90" w14:paraId="30A26241" w14:textId="77777777">
        <w:trPr>
          <w:tblHeader/>
          <w:jc w:val="center"/>
        </w:trPr>
        <w:tc>
          <w:tcPr>
            <w:tcW w:w="369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35492B" w14:textId="77777777" w:rsidR="00267364" w:rsidRDefault="00A84527">
            <w:pPr>
              <w:jc w:val="center"/>
            </w:pPr>
            <w:r>
              <w:rPr>
                <w:b/>
                <w:sz w:val="14"/>
              </w:rPr>
              <w:t>№</w:t>
            </w:r>
          </w:p>
        </w:tc>
        <w:tc>
          <w:tcPr>
            <w:tcW w:w="3203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44C034" w14:textId="77777777" w:rsidR="00267364" w:rsidRDefault="00A84527">
            <w:pPr>
              <w:jc w:val="center"/>
            </w:pPr>
            <w:r>
              <w:rPr>
                <w:b/>
                <w:sz w:val="14"/>
              </w:rPr>
              <w:t>Наименование товара по ТЗ</w:t>
            </w:r>
          </w:p>
        </w:tc>
        <w:tc>
          <w:tcPr>
            <w:tcW w:w="567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E4C9A" w14:textId="77777777" w:rsidR="00267364" w:rsidRDefault="00A84527">
            <w:pPr>
              <w:jc w:val="center"/>
            </w:pPr>
            <w:r>
              <w:rPr>
                <w:b/>
                <w:sz w:val="14"/>
              </w:rPr>
              <w:t>Ед.</w:t>
            </w:r>
            <w:r>
              <w:rPr>
                <w:b/>
                <w:sz w:val="14"/>
              </w:rPr>
              <w:br/>
              <w:t>изм.</w:t>
            </w:r>
          </w:p>
        </w:tc>
        <w:tc>
          <w:tcPr>
            <w:tcW w:w="1134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1D9541" w14:textId="77777777" w:rsidR="00267364" w:rsidRPr="007F0E90" w:rsidRDefault="00A84527">
            <w:pPr>
              <w:jc w:val="center"/>
              <w:rPr>
                <w:lang w:val="ru-RU"/>
              </w:rPr>
            </w:pPr>
            <w:r w:rsidRPr="007F0E90">
              <w:rPr>
                <w:b/>
                <w:sz w:val="14"/>
                <w:lang w:val="ru-RU"/>
              </w:rPr>
              <w:t>Предельная цена</w:t>
            </w:r>
            <w:r w:rsidRPr="007F0E90">
              <w:rPr>
                <w:b/>
                <w:sz w:val="14"/>
                <w:lang w:val="ru-RU"/>
              </w:rPr>
              <w:br/>
              <w:t>за единицу, руб.</w:t>
            </w:r>
          </w:p>
        </w:tc>
        <w:tc>
          <w:tcPr>
            <w:tcW w:w="3572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381E8" w14:textId="77777777" w:rsidR="00267364" w:rsidRPr="007F0E90" w:rsidRDefault="00A84527">
            <w:pPr>
              <w:jc w:val="center"/>
              <w:rPr>
                <w:lang w:val="ru-RU"/>
              </w:rPr>
            </w:pPr>
            <w:r w:rsidRPr="007F0E90">
              <w:rPr>
                <w:b/>
                <w:sz w:val="14"/>
                <w:lang w:val="ru-RU"/>
              </w:rPr>
              <w:t>Торговое наименование,</w:t>
            </w:r>
            <w:r w:rsidRPr="007F0E90">
              <w:rPr>
                <w:b/>
                <w:sz w:val="14"/>
                <w:lang w:val="ru-RU"/>
              </w:rPr>
              <w:br/>
              <w:t>товарный знак</w:t>
            </w:r>
            <w:r w:rsidRPr="007F0E90">
              <w:rPr>
                <w:b/>
                <w:sz w:val="14"/>
                <w:lang w:val="ru-RU"/>
              </w:rPr>
              <w:br/>
              <w:t>(при наличии)</w:t>
            </w:r>
          </w:p>
        </w:tc>
        <w:tc>
          <w:tcPr>
            <w:tcW w:w="243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CB69F6" w14:textId="77777777" w:rsidR="00267364" w:rsidRDefault="00A84527">
            <w:pPr>
              <w:jc w:val="center"/>
            </w:pPr>
            <w:proofErr w:type="spellStart"/>
            <w:r>
              <w:rPr>
                <w:b/>
                <w:sz w:val="14"/>
              </w:rPr>
              <w:t>Изгот</w:t>
            </w:r>
            <w:r>
              <w:rPr>
                <w:b/>
                <w:sz w:val="14"/>
              </w:rPr>
              <w:t>овитель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z w:val="14"/>
              </w:rPr>
              <w:br/>
            </w:r>
            <w:proofErr w:type="spellStart"/>
            <w:r>
              <w:rPr>
                <w:b/>
                <w:sz w:val="14"/>
              </w:rPr>
              <w:t>страна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происхождения</w:t>
            </w:r>
            <w:proofErr w:type="spellEnd"/>
          </w:p>
        </w:tc>
        <w:tc>
          <w:tcPr>
            <w:tcW w:w="1247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CE38D" w14:textId="77777777" w:rsidR="00267364" w:rsidRPr="007F0E90" w:rsidRDefault="00A84527">
            <w:pPr>
              <w:jc w:val="center"/>
              <w:rPr>
                <w:lang w:val="ru-RU"/>
              </w:rPr>
            </w:pPr>
            <w:r w:rsidRPr="007F0E90">
              <w:rPr>
                <w:b/>
                <w:sz w:val="14"/>
                <w:lang w:val="ru-RU"/>
              </w:rPr>
              <w:t>Цена участника</w:t>
            </w:r>
            <w:r w:rsidRPr="007F0E90">
              <w:rPr>
                <w:b/>
                <w:sz w:val="14"/>
                <w:lang w:val="ru-RU"/>
              </w:rPr>
              <w:br/>
              <w:t>за единицу, руб.</w:t>
            </w:r>
          </w:p>
        </w:tc>
      </w:tr>
      <w:tr w:rsidR="00267364" w14:paraId="1E117084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01CC5" w14:textId="77777777" w:rsidR="00267364" w:rsidRDefault="00A84527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CA481" w14:textId="77777777" w:rsidR="00267364" w:rsidRDefault="00A84527">
            <w:r>
              <w:rPr>
                <w:sz w:val="14"/>
              </w:rPr>
              <w:t>Баклажаны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BFDB21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465AFB" w14:textId="77777777" w:rsidR="00267364" w:rsidRDefault="00A84527">
            <w:pPr>
              <w:jc w:val="center"/>
            </w:pPr>
            <w:r>
              <w:rPr>
                <w:sz w:val="14"/>
              </w:rPr>
              <w:t>118,00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1D086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D9351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D74226" w14:textId="77777777" w:rsidR="00267364" w:rsidRDefault="00267364">
            <w:pPr>
              <w:jc w:val="center"/>
            </w:pPr>
          </w:p>
        </w:tc>
      </w:tr>
      <w:tr w:rsidR="00267364" w14:paraId="3ADAE635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64116" w14:textId="77777777" w:rsidR="00267364" w:rsidRDefault="00A84527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BA742" w14:textId="77777777" w:rsidR="00267364" w:rsidRDefault="00A84527">
            <w:r>
              <w:rPr>
                <w:sz w:val="14"/>
              </w:rPr>
              <w:t>Бедро куриное высшего сорта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DC66A4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5A8F59" w14:textId="77777777" w:rsidR="00267364" w:rsidRDefault="00A84527">
            <w:pPr>
              <w:jc w:val="center"/>
            </w:pPr>
            <w:r>
              <w:rPr>
                <w:sz w:val="14"/>
              </w:rPr>
              <w:t>216,00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A272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FC79C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D992A0" w14:textId="77777777" w:rsidR="00267364" w:rsidRDefault="00267364">
            <w:pPr>
              <w:jc w:val="center"/>
            </w:pPr>
          </w:p>
        </w:tc>
      </w:tr>
      <w:tr w:rsidR="00267364" w14:paraId="695C56E4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BE502C" w14:textId="77777777" w:rsidR="00267364" w:rsidRDefault="00A84527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16AEC7" w14:textId="77777777" w:rsidR="00267364" w:rsidRDefault="00A84527">
            <w:r>
              <w:rPr>
                <w:sz w:val="14"/>
              </w:rPr>
              <w:t>Бекон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BFFC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D150E2" w14:textId="77777777" w:rsidR="00267364" w:rsidRDefault="00A84527">
            <w:pPr>
              <w:jc w:val="center"/>
            </w:pPr>
            <w:r>
              <w:rPr>
                <w:sz w:val="14"/>
              </w:rPr>
              <w:t>529,39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18E03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5E906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65A8A" w14:textId="77777777" w:rsidR="00267364" w:rsidRDefault="00267364">
            <w:pPr>
              <w:jc w:val="center"/>
            </w:pPr>
          </w:p>
        </w:tc>
      </w:tr>
      <w:tr w:rsidR="00267364" w14:paraId="57A87CE8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7E6549" w14:textId="77777777" w:rsidR="00267364" w:rsidRDefault="00A84527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00700C" w14:textId="77777777" w:rsidR="00267364" w:rsidRDefault="00A84527">
            <w:r>
              <w:rPr>
                <w:sz w:val="14"/>
              </w:rPr>
              <w:t>Блинчики с мясом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73D9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63DE9E" w14:textId="77777777" w:rsidR="00267364" w:rsidRDefault="00A84527">
            <w:pPr>
              <w:jc w:val="center"/>
            </w:pPr>
            <w:r>
              <w:rPr>
                <w:sz w:val="14"/>
              </w:rPr>
              <w:t>138,00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035C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C001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9C424D" w14:textId="77777777" w:rsidR="00267364" w:rsidRDefault="00267364">
            <w:pPr>
              <w:jc w:val="center"/>
            </w:pPr>
          </w:p>
        </w:tc>
      </w:tr>
      <w:tr w:rsidR="00267364" w14:paraId="10E9A9FF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CB0B6" w14:textId="77777777" w:rsidR="00267364" w:rsidRDefault="00A84527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42D8D" w14:textId="77777777" w:rsidR="00267364" w:rsidRDefault="00A84527">
            <w:r>
              <w:rPr>
                <w:sz w:val="14"/>
              </w:rPr>
              <w:t>Блинчики с творогом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7468BE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317CA" w14:textId="77777777" w:rsidR="00267364" w:rsidRDefault="00A84527">
            <w:pPr>
              <w:jc w:val="center"/>
            </w:pPr>
            <w:r>
              <w:rPr>
                <w:sz w:val="14"/>
              </w:rPr>
              <w:t>160,77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14874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95D7E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7919A" w14:textId="77777777" w:rsidR="00267364" w:rsidRDefault="00267364">
            <w:pPr>
              <w:jc w:val="center"/>
            </w:pPr>
          </w:p>
        </w:tc>
      </w:tr>
      <w:tr w:rsidR="00267364" w14:paraId="2ABAC52A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2B6870" w14:textId="77777777" w:rsidR="00267364" w:rsidRDefault="00A84527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52717E" w14:textId="77777777" w:rsidR="00267364" w:rsidRDefault="00A84527">
            <w:r>
              <w:rPr>
                <w:sz w:val="14"/>
              </w:rPr>
              <w:t>Брокколи капуста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8E2B0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7D53C7" w14:textId="77777777" w:rsidR="00267364" w:rsidRDefault="00A84527">
            <w:pPr>
              <w:jc w:val="center"/>
            </w:pPr>
            <w:r>
              <w:rPr>
                <w:sz w:val="14"/>
              </w:rPr>
              <w:t>160,77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03CAF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E3F1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18567C" w14:textId="77777777" w:rsidR="00267364" w:rsidRDefault="00267364">
            <w:pPr>
              <w:jc w:val="center"/>
            </w:pPr>
          </w:p>
        </w:tc>
      </w:tr>
      <w:tr w:rsidR="00267364" w14:paraId="07DE8A9C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AA84F" w14:textId="77777777" w:rsidR="00267364" w:rsidRDefault="00A84527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87C68D" w14:textId="77777777" w:rsidR="00267364" w:rsidRDefault="00A84527">
            <w:r>
              <w:rPr>
                <w:sz w:val="14"/>
              </w:rPr>
              <w:t>Вареники с картофелем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8DF9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07ACC7" w14:textId="77777777" w:rsidR="00267364" w:rsidRDefault="00A84527">
            <w:pPr>
              <w:jc w:val="center"/>
            </w:pPr>
            <w:r>
              <w:rPr>
                <w:sz w:val="14"/>
              </w:rPr>
              <w:t>111,00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7C3C3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ECF5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060444" w14:textId="77777777" w:rsidR="00267364" w:rsidRDefault="00267364">
            <w:pPr>
              <w:jc w:val="center"/>
            </w:pPr>
          </w:p>
        </w:tc>
      </w:tr>
      <w:tr w:rsidR="00267364" w14:paraId="5249AD1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783758" w14:textId="77777777" w:rsidR="00267364" w:rsidRDefault="00A84527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F01F68" w14:textId="77777777" w:rsidR="00267364" w:rsidRDefault="00A84527">
            <w:r>
              <w:rPr>
                <w:sz w:val="14"/>
              </w:rPr>
              <w:t>Вареники с творогом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F1BD1C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F0BD54" w14:textId="77777777" w:rsidR="00267364" w:rsidRDefault="00A84527">
            <w:pPr>
              <w:jc w:val="center"/>
            </w:pPr>
            <w:r>
              <w:rPr>
                <w:sz w:val="14"/>
              </w:rPr>
              <w:t>177,00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C176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ACD1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AE32A" w14:textId="77777777" w:rsidR="00267364" w:rsidRDefault="00267364">
            <w:pPr>
              <w:jc w:val="center"/>
            </w:pPr>
          </w:p>
        </w:tc>
      </w:tr>
      <w:tr w:rsidR="00267364" w14:paraId="5707ABE9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82BF8B" w14:textId="77777777" w:rsidR="00267364" w:rsidRDefault="00A84527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FB366E" w14:textId="77777777" w:rsidR="00267364" w:rsidRDefault="00A84527">
            <w:r>
              <w:rPr>
                <w:sz w:val="14"/>
              </w:rPr>
              <w:t>Ветчина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63C20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182704" w14:textId="77777777" w:rsidR="00267364" w:rsidRDefault="00A84527">
            <w:pPr>
              <w:jc w:val="center"/>
            </w:pPr>
            <w:r>
              <w:rPr>
                <w:sz w:val="14"/>
              </w:rPr>
              <w:t>361,58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DAA6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01FF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F7370C" w14:textId="77777777" w:rsidR="00267364" w:rsidRDefault="00267364">
            <w:pPr>
              <w:jc w:val="center"/>
            </w:pPr>
          </w:p>
        </w:tc>
      </w:tr>
      <w:tr w:rsidR="00267364" w14:paraId="070B00C3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B00DB" w14:textId="77777777" w:rsidR="00267364" w:rsidRDefault="00A84527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CAB06" w14:textId="77777777" w:rsidR="00267364" w:rsidRDefault="00A84527">
            <w:r>
              <w:rPr>
                <w:sz w:val="14"/>
              </w:rPr>
              <w:t>Вишня б\кост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79DA5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BB5C83" w14:textId="77777777" w:rsidR="00267364" w:rsidRDefault="00A84527">
            <w:pPr>
              <w:jc w:val="center"/>
            </w:pPr>
            <w:r>
              <w:rPr>
                <w:sz w:val="14"/>
              </w:rPr>
              <w:t>559,80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D8B39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6E122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BA52E6" w14:textId="77777777" w:rsidR="00267364" w:rsidRDefault="00267364">
            <w:pPr>
              <w:jc w:val="center"/>
            </w:pPr>
          </w:p>
        </w:tc>
      </w:tr>
      <w:tr w:rsidR="00267364" w14:paraId="74343165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28E157" w14:textId="77777777" w:rsidR="00267364" w:rsidRDefault="00A84527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99F8B" w14:textId="77777777" w:rsidR="00267364" w:rsidRDefault="00A84527">
            <w:r>
              <w:rPr>
                <w:sz w:val="14"/>
              </w:rPr>
              <w:t>Вода минеральная газированная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4A88A4" w14:textId="77777777" w:rsidR="00267364" w:rsidRDefault="00A84527">
            <w:pPr>
              <w:jc w:val="center"/>
            </w:pPr>
            <w:r>
              <w:rPr>
                <w:sz w:val="14"/>
              </w:rPr>
              <w:t>л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68B9B1" w14:textId="77777777" w:rsidR="00267364" w:rsidRDefault="00A84527">
            <w:pPr>
              <w:jc w:val="center"/>
            </w:pPr>
            <w:r>
              <w:rPr>
                <w:sz w:val="14"/>
              </w:rPr>
              <w:t>66,00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A8AB6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4115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A13BE" w14:textId="77777777" w:rsidR="00267364" w:rsidRDefault="00267364">
            <w:pPr>
              <w:jc w:val="center"/>
            </w:pPr>
          </w:p>
        </w:tc>
      </w:tr>
      <w:tr w:rsidR="00267364" w14:paraId="16B33AB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57D393" w14:textId="77777777" w:rsidR="00267364" w:rsidRDefault="00A84527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5C66D2" w14:textId="77777777" w:rsidR="00267364" w:rsidRDefault="00A84527">
            <w:r>
              <w:rPr>
                <w:sz w:val="14"/>
              </w:rPr>
              <w:t>Вода минеральная газированная (стекло)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17DE1" w14:textId="77777777" w:rsidR="00267364" w:rsidRDefault="00A84527">
            <w:pPr>
              <w:jc w:val="center"/>
            </w:pPr>
            <w:r>
              <w:rPr>
                <w:sz w:val="14"/>
              </w:rPr>
              <w:t>шт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A6D051" w14:textId="77777777" w:rsidR="00267364" w:rsidRDefault="00A84527">
            <w:pPr>
              <w:jc w:val="center"/>
            </w:pPr>
            <w:r>
              <w:rPr>
                <w:sz w:val="14"/>
              </w:rPr>
              <w:t>75,01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929A6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39503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C6DA57" w14:textId="77777777" w:rsidR="00267364" w:rsidRDefault="00267364">
            <w:pPr>
              <w:jc w:val="center"/>
            </w:pPr>
          </w:p>
        </w:tc>
      </w:tr>
      <w:tr w:rsidR="00267364" w14:paraId="6E8C1873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DF27CF" w14:textId="77777777" w:rsidR="00267364" w:rsidRDefault="00A84527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7210B" w14:textId="77777777" w:rsidR="00267364" w:rsidRDefault="00A84527">
            <w:r>
              <w:rPr>
                <w:sz w:val="14"/>
              </w:rPr>
              <w:t xml:space="preserve">Вода </w:t>
            </w:r>
            <w:r>
              <w:rPr>
                <w:sz w:val="14"/>
              </w:rPr>
              <w:t>питьевая негазированная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B6BC1" w14:textId="77777777" w:rsidR="00267364" w:rsidRDefault="00A84527">
            <w:pPr>
              <w:jc w:val="center"/>
            </w:pPr>
            <w:r>
              <w:rPr>
                <w:sz w:val="14"/>
              </w:rPr>
              <w:t>шт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B18CE7" w14:textId="77777777" w:rsidR="00267364" w:rsidRDefault="00A84527">
            <w:pPr>
              <w:jc w:val="center"/>
            </w:pPr>
            <w:r>
              <w:rPr>
                <w:sz w:val="14"/>
              </w:rPr>
              <w:t>59,00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773FD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D86D8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EF8347" w14:textId="77777777" w:rsidR="00267364" w:rsidRDefault="00267364">
            <w:pPr>
              <w:jc w:val="center"/>
            </w:pPr>
          </w:p>
        </w:tc>
      </w:tr>
      <w:tr w:rsidR="00267364" w14:paraId="4574F62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92F5EE" w14:textId="77777777" w:rsidR="00267364" w:rsidRDefault="00A84527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17292" w14:textId="77777777" w:rsidR="00267364" w:rsidRDefault="00A84527">
            <w:r>
              <w:rPr>
                <w:sz w:val="14"/>
              </w:rPr>
              <w:t>Голень ЦБ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C50CFA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FA6AB" w14:textId="77777777" w:rsidR="00267364" w:rsidRDefault="00A84527">
            <w:pPr>
              <w:jc w:val="center"/>
            </w:pPr>
            <w:r>
              <w:rPr>
                <w:sz w:val="14"/>
              </w:rPr>
              <w:t>205,00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9AB6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1CB5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5192AE" w14:textId="77777777" w:rsidR="00267364" w:rsidRDefault="00267364">
            <w:pPr>
              <w:jc w:val="center"/>
            </w:pPr>
          </w:p>
        </w:tc>
      </w:tr>
      <w:tr w:rsidR="00267364" w14:paraId="1F37560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1400F3" w14:textId="77777777" w:rsidR="00267364" w:rsidRDefault="00A84527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752865" w14:textId="77777777" w:rsidR="00267364" w:rsidRDefault="00A84527">
            <w:r>
              <w:rPr>
                <w:sz w:val="14"/>
              </w:rPr>
              <w:t>Голубцы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9B746C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CE22E2" w14:textId="77777777" w:rsidR="00267364" w:rsidRDefault="00A84527">
            <w:pPr>
              <w:jc w:val="center"/>
            </w:pPr>
            <w:r>
              <w:rPr>
                <w:sz w:val="14"/>
              </w:rPr>
              <w:t>252,00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1D152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1B6A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895965" w14:textId="77777777" w:rsidR="00267364" w:rsidRDefault="00267364">
            <w:pPr>
              <w:jc w:val="center"/>
            </w:pPr>
          </w:p>
        </w:tc>
      </w:tr>
      <w:tr w:rsidR="00267364" w14:paraId="011EA343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EC1852" w14:textId="77777777" w:rsidR="00267364" w:rsidRDefault="00A84527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6DCA19" w14:textId="77777777" w:rsidR="00267364" w:rsidRDefault="00A84527">
            <w:r>
              <w:rPr>
                <w:sz w:val="14"/>
              </w:rPr>
              <w:t>Горох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EEDF6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E10DF" w14:textId="77777777" w:rsidR="00267364" w:rsidRDefault="00A84527">
            <w:pPr>
              <w:jc w:val="center"/>
            </w:pPr>
            <w:r>
              <w:rPr>
                <w:sz w:val="14"/>
              </w:rPr>
              <w:t>41,87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9FE4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FD9EC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C1D53F" w14:textId="77777777" w:rsidR="00267364" w:rsidRDefault="00267364">
            <w:pPr>
              <w:jc w:val="center"/>
            </w:pPr>
          </w:p>
        </w:tc>
      </w:tr>
      <w:tr w:rsidR="00267364" w14:paraId="6F24A67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69FEDC" w14:textId="77777777" w:rsidR="00267364" w:rsidRDefault="00A84527">
            <w:pPr>
              <w:jc w:val="center"/>
            </w:pPr>
            <w:r>
              <w:rPr>
                <w:sz w:val="14"/>
              </w:rPr>
              <w:t>17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2F644" w14:textId="77777777" w:rsidR="00267364" w:rsidRDefault="00A84527">
            <w:r>
              <w:rPr>
                <w:sz w:val="14"/>
              </w:rPr>
              <w:t>Горошек зеленый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E8AD3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70831D" w14:textId="77777777" w:rsidR="00267364" w:rsidRDefault="00A84527">
            <w:pPr>
              <w:jc w:val="center"/>
            </w:pPr>
            <w:r>
              <w:rPr>
                <w:sz w:val="14"/>
              </w:rPr>
              <w:t>182,00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62CDC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7DD1E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EAF0CD" w14:textId="77777777" w:rsidR="00267364" w:rsidRDefault="00267364">
            <w:pPr>
              <w:jc w:val="center"/>
            </w:pPr>
          </w:p>
        </w:tc>
      </w:tr>
      <w:tr w:rsidR="00267364" w14:paraId="6D7E4F28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11F8D7" w14:textId="77777777" w:rsidR="00267364" w:rsidRDefault="00A84527">
            <w:pPr>
              <w:jc w:val="center"/>
            </w:pPr>
            <w:r>
              <w:rPr>
                <w:sz w:val="14"/>
              </w:rPr>
              <w:lastRenderedPageBreak/>
              <w:t>18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44E83" w14:textId="77777777" w:rsidR="00267364" w:rsidRDefault="00A84527">
            <w:r>
              <w:rPr>
                <w:sz w:val="14"/>
              </w:rPr>
              <w:t>Грибы маринованные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4BB8C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5BE065" w14:textId="77777777" w:rsidR="00267364" w:rsidRDefault="00A84527">
            <w:pPr>
              <w:jc w:val="center"/>
            </w:pPr>
            <w:r>
              <w:rPr>
                <w:sz w:val="14"/>
              </w:rPr>
              <w:t>370,00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BC6A2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41C78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0E3C1" w14:textId="77777777" w:rsidR="00267364" w:rsidRDefault="00267364">
            <w:pPr>
              <w:jc w:val="center"/>
            </w:pPr>
          </w:p>
        </w:tc>
      </w:tr>
      <w:tr w:rsidR="00267364" w14:paraId="281B0A2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AFAEE3" w14:textId="77777777" w:rsidR="00267364" w:rsidRDefault="00A84527">
            <w:pPr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50FF5" w14:textId="77777777" w:rsidR="00267364" w:rsidRDefault="00A84527">
            <w:r>
              <w:rPr>
                <w:sz w:val="14"/>
              </w:rPr>
              <w:t>Грибы шампиньоны свежие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D20D82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D1676" w14:textId="77777777" w:rsidR="00267364" w:rsidRDefault="00A84527">
            <w:pPr>
              <w:jc w:val="center"/>
            </w:pPr>
            <w:r>
              <w:rPr>
                <w:sz w:val="14"/>
              </w:rPr>
              <w:t>367,00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33655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C478F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61EF02" w14:textId="77777777" w:rsidR="00267364" w:rsidRDefault="00267364">
            <w:pPr>
              <w:jc w:val="center"/>
            </w:pPr>
          </w:p>
        </w:tc>
      </w:tr>
      <w:tr w:rsidR="00267364" w14:paraId="4AD0494E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044C5" w14:textId="77777777" w:rsidR="00267364" w:rsidRDefault="00A84527">
            <w:pPr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3AF68E" w14:textId="77777777" w:rsidR="00267364" w:rsidRDefault="00A84527">
            <w:r>
              <w:rPr>
                <w:sz w:val="14"/>
              </w:rPr>
              <w:t>Дрожжи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1A03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3D51B4" w14:textId="77777777" w:rsidR="00267364" w:rsidRDefault="00A84527">
            <w:pPr>
              <w:jc w:val="center"/>
            </w:pPr>
            <w:r>
              <w:rPr>
                <w:sz w:val="14"/>
              </w:rPr>
              <w:t>353,10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741E7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C0836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7EFD82" w14:textId="77777777" w:rsidR="00267364" w:rsidRDefault="00267364">
            <w:pPr>
              <w:jc w:val="center"/>
            </w:pPr>
          </w:p>
        </w:tc>
      </w:tr>
      <w:tr w:rsidR="00267364" w14:paraId="18BAAAAA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91073" w14:textId="77777777" w:rsidR="00267364" w:rsidRDefault="00A84527">
            <w:pPr>
              <w:jc w:val="center"/>
            </w:pPr>
            <w:r>
              <w:rPr>
                <w:sz w:val="14"/>
              </w:rPr>
              <w:t>21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18E0D3" w14:textId="77777777" w:rsidR="00267364" w:rsidRDefault="00A84527">
            <w:r>
              <w:rPr>
                <w:sz w:val="14"/>
              </w:rPr>
              <w:t>Зелень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5B858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2E02ED" w14:textId="77777777" w:rsidR="00267364" w:rsidRDefault="00A84527">
            <w:pPr>
              <w:jc w:val="center"/>
            </w:pPr>
            <w:r>
              <w:rPr>
                <w:sz w:val="14"/>
              </w:rPr>
              <w:t>326,00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331AB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947F1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BD656" w14:textId="77777777" w:rsidR="00267364" w:rsidRDefault="00267364">
            <w:pPr>
              <w:jc w:val="center"/>
            </w:pPr>
          </w:p>
        </w:tc>
      </w:tr>
      <w:tr w:rsidR="00267364" w14:paraId="2D06401A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31F454" w14:textId="77777777" w:rsidR="00267364" w:rsidRDefault="00A84527">
            <w:pPr>
              <w:jc w:val="center"/>
            </w:pPr>
            <w:r>
              <w:rPr>
                <w:sz w:val="14"/>
              </w:rPr>
              <w:t>22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7719AD" w14:textId="77777777" w:rsidR="00267364" w:rsidRDefault="00A84527">
            <w:r>
              <w:rPr>
                <w:sz w:val="14"/>
              </w:rPr>
              <w:t>Икра кабачковая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20CF8C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C71590" w14:textId="77777777" w:rsidR="00267364" w:rsidRDefault="00A84527">
            <w:pPr>
              <w:jc w:val="center"/>
            </w:pPr>
            <w:r>
              <w:rPr>
                <w:sz w:val="14"/>
              </w:rPr>
              <w:t>165,00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2F7C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8453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C32F9B" w14:textId="77777777" w:rsidR="00267364" w:rsidRDefault="00267364">
            <w:pPr>
              <w:jc w:val="center"/>
            </w:pPr>
          </w:p>
        </w:tc>
      </w:tr>
      <w:tr w:rsidR="00267364" w14:paraId="5A73B62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D5E369" w14:textId="77777777" w:rsidR="00267364" w:rsidRDefault="00A84527">
            <w:pPr>
              <w:jc w:val="center"/>
            </w:pPr>
            <w:r>
              <w:rPr>
                <w:sz w:val="14"/>
              </w:rPr>
              <w:t>23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2154E" w14:textId="77777777" w:rsidR="00267364" w:rsidRDefault="00A84527">
            <w:r>
              <w:rPr>
                <w:sz w:val="14"/>
              </w:rPr>
              <w:t>Кабачки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7802D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12B49A" w14:textId="77777777" w:rsidR="00267364" w:rsidRDefault="00A84527">
            <w:pPr>
              <w:jc w:val="center"/>
            </w:pPr>
            <w:r>
              <w:rPr>
                <w:sz w:val="14"/>
              </w:rPr>
              <w:t>97,00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A7230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7AE6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A23FF" w14:textId="77777777" w:rsidR="00267364" w:rsidRDefault="00267364">
            <w:pPr>
              <w:jc w:val="center"/>
            </w:pPr>
          </w:p>
        </w:tc>
      </w:tr>
      <w:tr w:rsidR="00267364" w14:paraId="24C0CCD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2062DE" w14:textId="77777777" w:rsidR="00267364" w:rsidRDefault="00A84527">
            <w:pPr>
              <w:jc w:val="center"/>
            </w:pPr>
            <w:r>
              <w:rPr>
                <w:sz w:val="14"/>
              </w:rPr>
              <w:t>24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7DB0EC" w14:textId="77777777" w:rsidR="00267364" w:rsidRDefault="00A84527">
            <w:r>
              <w:rPr>
                <w:sz w:val="14"/>
              </w:rPr>
              <w:t>Какао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F91225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39E910" w14:textId="77777777" w:rsidR="00267364" w:rsidRDefault="00A84527">
            <w:pPr>
              <w:jc w:val="center"/>
            </w:pPr>
            <w:r>
              <w:rPr>
                <w:sz w:val="14"/>
              </w:rPr>
              <w:t>650,00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ED99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DD3F7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D9272E" w14:textId="77777777" w:rsidR="00267364" w:rsidRDefault="00267364">
            <w:pPr>
              <w:jc w:val="center"/>
            </w:pPr>
          </w:p>
        </w:tc>
      </w:tr>
      <w:tr w:rsidR="00267364" w14:paraId="2275D189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7FA96E" w14:textId="77777777" w:rsidR="00267364" w:rsidRDefault="00A84527">
            <w:pPr>
              <w:jc w:val="center"/>
            </w:pPr>
            <w:r>
              <w:rPr>
                <w:sz w:val="14"/>
              </w:rPr>
              <w:t>25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939975" w14:textId="77777777" w:rsidR="00267364" w:rsidRDefault="00A84527">
            <w:r>
              <w:rPr>
                <w:sz w:val="14"/>
              </w:rPr>
              <w:t>Камбала б/г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2F5B1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87F7D" w14:textId="77777777" w:rsidR="00267364" w:rsidRDefault="00A84527">
            <w:pPr>
              <w:jc w:val="center"/>
            </w:pPr>
            <w:r>
              <w:rPr>
                <w:sz w:val="14"/>
              </w:rPr>
              <w:t>320,00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4F9F5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A1EBD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E2236C" w14:textId="77777777" w:rsidR="00267364" w:rsidRDefault="00267364">
            <w:pPr>
              <w:jc w:val="center"/>
            </w:pPr>
          </w:p>
        </w:tc>
      </w:tr>
      <w:tr w:rsidR="00267364" w14:paraId="2297402A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42C72" w14:textId="77777777" w:rsidR="00267364" w:rsidRDefault="00A84527">
            <w:pPr>
              <w:jc w:val="center"/>
            </w:pPr>
            <w:r>
              <w:rPr>
                <w:sz w:val="14"/>
              </w:rPr>
              <w:t>26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59C351" w14:textId="77777777" w:rsidR="00267364" w:rsidRDefault="00A84527">
            <w:r>
              <w:rPr>
                <w:sz w:val="14"/>
              </w:rPr>
              <w:t>Капуста квашеная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A6D338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01C82F" w14:textId="77777777" w:rsidR="00267364" w:rsidRDefault="00A84527">
            <w:pPr>
              <w:jc w:val="center"/>
            </w:pPr>
            <w:r>
              <w:rPr>
                <w:sz w:val="14"/>
              </w:rPr>
              <w:t>155,00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99FC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241E2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A60EEB" w14:textId="77777777" w:rsidR="00267364" w:rsidRDefault="00267364">
            <w:pPr>
              <w:jc w:val="center"/>
            </w:pPr>
          </w:p>
        </w:tc>
      </w:tr>
      <w:tr w:rsidR="00267364" w14:paraId="14D2A7CE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5493A" w14:textId="77777777" w:rsidR="00267364" w:rsidRDefault="00A84527">
            <w:pPr>
              <w:jc w:val="center"/>
            </w:pPr>
            <w:r>
              <w:rPr>
                <w:sz w:val="14"/>
              </w:rPr>
              <w:t>27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6F1DD" w14:textId="77777777" w:rsidR="00267364" w:rsidRDefault="00A84527">
            <w:r>
              <w:rPr>
                <w:sz w:val="14"/>
              </w:rPr>
              <w:t>Капуста морская маринованная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89832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A31A8" w14:textId="77777777" w:rsidR="00267364" w:rsidRDefault="00A84527">
            <w:pPr>
              <w:jc w:val="center"/>
            </w:pPr>
            <w:r>
              <w:rPr>
                <w:sz w:val="14"/>
              </w:rPr>
              <w:t>270,00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FF1D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7DAFF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D3FE61" w14:textId="77777777" w:rsidR="00267364" w:rsidRDefault="00267364">
            <w:pPr>
              <w:jc w:val="center"/>
            </w:pPr>
          </w:p>
        </w:tc>
      </w:tr>
      <w:tr w:rsidR="00267364" w14:paraId="3E26629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C5822" w14:textId="77777777" w:rsidR="00267364" w:rsidRDefault="00A84527">
            <w:pPr>
              <w:jc w:val="center"/>
            </w:pPr>
            <w:r>
              <w:rPr>
                <w:sz w:val="14"/>
              </w:rPr>
              <w:t>28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4E096F" w14:textId="77777777" w:rsidR="00267364" w:rsidRDefault="00A84527">
            <w:r>
              <w:rPr>
                <w:sz w:val="14"/>
              </w:rPr>
              <w:t>Капуста пекинская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CD58B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916D3" w14:textId="77777777" w:rsidR="00267364" w:rsidRDefault="00A84527">
            <w:pPr>
              <w:jc w:val="center"/>
            </w:pPr>
            <w:r>
              <w:rPr>
                <w:sz w:val="14"/>
              </w:rPr>
              <w:t>115,00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D9AF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F729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CCC4C" w14:textId="77777777" w:rsidR="00267364" w:rsidRDefault="00267364">
            <w:pPr>
              <w:jc w:val="center"/>
            </w:pPr>
          </w:p>
        </w:tc>
      </w:tr>
      <w:tr w:rsidR="00267364" w14:paraId="0F243FD3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112AB" w14:textId="77777777" w:rsidR="00267364" w:rsidRDefault="00A84527">
            <w:pPr>
              <w:jc w:val="center"/>
            </w:pPr>
            <w:r>
              <w:rPr>
                <w:sz w:val="14"/>
              </w:rPr>
              <w:t>29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5625D3" w14:textId="77777777" w:rsidR="00267364" w:rsidRDefault="00A84527">
            <w:r>
              <w:rPr>
                <w:sz w:val="14"/>
              </w:rPr>
              <w:t>Капуста свежая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F60B96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273DC1" w14:textId="77777777" w:rsidR="00267364" w:rsidRDefault="00A84527">
            <w:pPr>
              <w:jc w:val="center"/>
            </w:pPr>
            <w:r>
              <w:rPr>
                <w:sz w:val="14"/>
              </w:rPr>
              <w:t>52,00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78DAC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6E9B1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109DD" w14:textId="77777777" w:rsidR="00267364" w:rsidRDefault="00267364">
            <w:pPr>
              <w:jc w:val="center"/>
            </w:pPr>
          </w:p>
        </w:tc>
      </w:tr>
      <w:tr w:rsidR="00267364" w14:paraId="5CFEC92D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B141A3" w14:textId="77777777" w:rsidR="00267364" w:rsidRDefault="00A84527">
            <w:pPr>
              <w:jc w:val="center"/>
            </w:pPr>
            <w:r>
              <w:rPr>
                <w:sz w:val="14"/>
              </w:rPr>
              <w:t>30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00F10" w14:textId="77777777" w:rsidR="00267364" w:rsidRDefault="00A84527">
            <w:r>
              <w:rPr>
                <w:sz w:val="14"/>
              </w:rPr>
              <w:t>Капуста цветная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BEB499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233EFA" w14:textId="77777777" w:rsidR="00267364" w:rsidRDefault="00A84527">
            <w:pPr>
              <w:jc w:val="center"/>
            </w:pPr>
            <w:r>
              <w:rPr>
                <w:sz w:val="14"/>
              </w:rPr>
              <w:t>130,00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33DE2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DE562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9B39A3" w14:textId="77777777" w:rsidR="00267364" w:rsidRDefault="00267364">
            <w:pPr>
              <w:jc w:val="center"/>
            </w:pPr>
          </w:p>
        </w:tc>
      </w:tr>
      <w:tr w:rsidR="00267364" w14:paraId="4A2C6FE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78AE92" w14:textId="77777777" w:rsidR="00267364" w:rsidRDefault="00A84527">
            <w:pPr>
              <w:jc w:val="center"/>
            </w:pPr>
            <w:r>
              <w:rPr>
                <w:sz w:val="14"/>
              </w:rPr>
              <w:t>31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DEE1A" w14:textId="77777777" w:rsidR="00267364" w:rsidRDefault="00A84527">
            <w:r>
              <w:rPr>
                <w:sz w:val="14"/>
              </w:rPr>
              <w:t>Карбонад свиной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345E33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0E7CA7" w14:textId="77777777" w:rsidR="00267364" w:rsidRDefault="00A84527">
            <w:pPr>
              <w:jc w:val="center"/>
            </w:pPr>
            <w:r>
              <w:rPr>
                <w:sz w:val="14"/>
              </w:rPr>
              <w:t>308,12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1005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07C6A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BD5F8" w14:textId="77777777" w:rsidR="00267364" w:rsidRDefault="00267364">
            <w:pPr>
              <w:jc w:val="center"/>
            </w:pPr>
          </w:p>
        </w:tc>
      </w:tr>
      <w:tr w:rsidR="00267364" w14:paraId="79FE549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CCBA9F" w14:textId="77777777" w:rsidR="00267364" w:rsidRDefault="00A84527">
            <w:pPr>
              <w:jc w:val="center"/>
            </w:pPr>
            <w:r>
              <w:rPr>
                <w:sz w:val="14"/>
              </w:rPr>
              <w:t>32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201BDC" w14:textId="77777777" w:rsidR="00267364" w:rsidRDefault="00A84527">
            <w:r>
              <w:rPr>
                <w:sz w:val="14"/>
              </w:rPr>
              <w:t>Картофель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9A64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CDE0F1" w14:textId="77777777" w:rsidR="00267364" w:rsidRDefault="00A84527">
            <w:pPr>
              <w:jc w:val="center"/>
            </w:pPr>
            <w:r>
              <w:rPr>
                <w:sz w:val="14"/>
              </w:rPr>
              <w:t>64,00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3B58E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CDE66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0D4434" w14:textId="77777777" w:rsidR="00267364" w:rsidRDefault="00267364">
            <w:pPr>
              <w:jc w:val="center"/>
            </w:pPr>
          </w:p>
        </w:tc>
      </w:tr>
      <w:tr w:rsidR="00267364" w14:paraId="7F00BB73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0B6B8" w14:textId="77777777" w:rsidR="00267364" w:rsidRDefault="00A84527">
            <w:pPr>
              <w:jc w:val="center"/>
            </w:pPr>
            <w:r>
              <w:rPr>
                <w:sz w:val="14"/>
              </w:rPr>
              <w:t>33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6E86CA" w14:textId="77777777" w:rsidR="00267364" w:rsidRDefault="00A84527">
            <w:r>
              <w:rPr>
                <w:sz w:val="14"/>
              </w:rPr>
              <w:t>Картофель дольками (дефрастированный)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35B3F9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4620F7" w14:textId="77777777" w:rsidR="00267364" w:rsidRDefault="00A84527">
            <w:pPr>
              <w:jc w:val="center"/>
            </w:pPr>
            <w:r>
              <w:rPr>
                <w:sz w:val="14"/>
              </w:rPr>
              <w:t>199,00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6B5E7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4316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B745E1" w14:textId="77777777" w:rsidR="00267364" w:rsidRDefault="00267364">
            <w:pPr>
              <w:jc w:val="center"/>
            </w:pPr>
          </w:p>
        </w:tc>
      </w:tr>
      <w:tr w:rsidR="00267364" w14:paraId="5A27E0FC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42E80" w14:textId="77777777" w:rsidR="00267364" w:rsidRDefault="00A84527">
            <w:pPr>
              <w:jc w:val="center"/>
            </w:pPr>
            <w:r>
              <w:rPr>
                <w:sz w:val="14"/>
              </w:rPr>
              <w:t>34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8CAED" w14:textId="77777777" w:rsidR="00267364" w:rsidRDefault="00A84527">
            <w:r>
              <w:rPr>
                <w:sz w:val="14"/>
              </w:rPr>
              <w:t>Картофель фри (дефрастированный)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2DCB8E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E6B7D1" w14:textId="77777777" w:rsidR="00267364" w:rsidRDefault="00A84527">
            <w:pPr>
              <w:jc w:val="center"/>
            </w:pPr>
            <w:r>
              <w:rPr>
                <w:sz w:val="14"/>
              </w:rPr>
              <w:t>130,00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268D5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A0AB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A0ED5" w14:textId="77777777" w:rsidR="00267364" w:rsidRDefault="00267364">
            <w:pPr>
              <w:jc w:val="center"/>
            </w:pPr>
          </w:p>
        </w:tc>
      </w:tr>
      <w:tr w:rsidR="00267364" w14:paraId="147C0114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EF1B0F" w14:textId="77777777" w:rsidR="00267364" w:rsidRDefault="00A84527">
            <w:pPr>
              <w:jc w:val="center"/>
            </w:pPr>
            <w:r>
              <w:rPr>
                <w:sz w:val="14"/>
              </w:rPr>
              <w:t>35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EDDD6C" w14:textId="77777777" w:rsidR="00267364" w:rsidRDefault="00A84527">
            <w:r>
              <w:rPr>
                <w:sz w:val="14"/>
              </w:rPr>
              <w:t>Клубника с/м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46350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7296D5" w14:textId="77777777" w:rsidR="00267364" w:rsidRDefault="00A84527">
            <w:pPr>
              <w:jc w:val="center"/>
            </w:pPr>
            <w:r>
              <w:rPr>
                <w:sz w:val="14"/>
              </w:rPr>
              <w:t>132,00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127A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2ABC9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27414" w14:textId="77777777" w:rsidR="00267364" w:rsidRDefault="00267364">
            <w:pPr>
              <w:jc w:val="center"/>
            </w:pPr>
          </w:p>
        </w:tc>
      </w:tr>
      <w:tr w:rsidR="00267364" w14:paraId="4CFED394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421FA0" w14:textId="77777777" w:rsidR="00267364" w:rsidRDefault="00A84527">
            <w:pPr>
              <w:jc w:val="center"/>
            </w:pPr>
            <w:r>
              <w:rPr>
                <w:sz w:val="14"/>
              </w:rPr>
              <w:t>36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42248" w14:textId="77777777" w:rsidR="00267364" w:rsidRDefault="00A84527">
            <w:r>
              <w:rPr>
                <w:sz w:val="14"/>
              </w:rPr>
              <w:t>Клюква с/м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3E007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6250A" w14:textId="77777777" w:rsidR="00267364" w:rsidRDefault="00A84527">
            <w:pPr>
              <w:jc w:val="center"/>
            </w:pPr>
            <w:r>
              <w:rPr>
                <w:sz w:val="14"/>
              </w:rPr>
              <w:t>359,00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17C8D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80187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7C149" w14:textId="77777777" w:rsidR="00267364" w:rsidRDefault="00267364">
            <w:pPr>
              <w:jc w:val="center"/>
            </w:pPr>
          </w:p>
        </w:tc>
      </w:tr>
      <w:tr w:rsidR="00267364" w14:paraId="3D4BBE7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7A83C" w14:textId="77777777" w:rsidR="00267364" w:rsidRDefault="00A84527">
            <w:pPr>
              <w:jc w:val="center"/>
            </w:pPr>
            <w:r>
              <w:rPr>
                <w:sz w:val="14"/>
              </w:rPr>
              <w:t>37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CDECFA" w14:textId="77777777" w:rsidR="00267364" w:rsidRDefault="00A84527">
            <w:r>
              <w:rPr>
                <w:sz w:val="14"/>
              </w:rPr>
              <w:t>Колбаса копченая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08EAD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271B64" w14:textId="77777777" w:rsidR="00267364" w:rsidRDefault="00A84527">
            <w:pPr>
              <w:jc w:val="center"/>
            </w:pPr>
            <w:r>
              <w:rPr>
                <w:sz w:val="14"/>
              </w:rPr>
              <w:t>523,05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52B5E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18379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19F7FE" w14:textId="77777777" w:rsidR="00267364" w:rsidRDefault="00267364">
            <w:pPr>
              <w:jc w:val="center"/>
            </w:pPr>
          </w:p>
        </w:tc>
      </w:tr>
      <w:tr w:rsidR="00267364" w14:paraId="65F6CB88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D5AF7F" w14:textId="77777777" w:rsidR="00267364" w:rsidRDefault="00A84527">
            <w:pPr>
              <w:jc w:val="center"/>
            </w:pPr>
            <w:r>
              <w:rPr>
                <w:sz w:val="14"/>
              </w:rPr>
              <w:t>38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BA68B0" w14:textId="77777777" w:rsidR="00267364" w:rsidRDefault="00A84527">
            <w:r>
              <w:rPr>
                <w:sz w:val="14"/>
              </w:rPr>
              <w:t>Компотная смесь с/м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F01B3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012118" w14:textId="77777777" w:rsidR="00267364" w:rsidRDefault="00A84527">
            <w:pPr>
              <w:jc w:val="center"/>
            </w:pPr>
            <w:r>
              <w:rPr>
                <w:sz w:val="14"/>
              </w:rPr>
              <w:t>169,70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F734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D74C2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9165AE" w14:textId="77777777" w:rsidR="00267364" w:rsidRDefault="00267364">
            <w:pPr>
              <w:jc w:val="center"/>
            </w:pPr>
          </w:p>
        </w:tc>
      </w:tr>
      <w:tr w:rsidR="00267364" w14:paraId="03685BB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EAFC0B" w14:textId="77777777" w:rsidR="00267364" w:rsidRDefault="00A84527">
            <w:pPr>
              <w:jc w:val="center"/>
            </w:pPr>
            <w:r>
              <w:rPr>
                <w:sz w:val="14"/>
              </w:rPr>
              <w:t>39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41175" w14:textId="77777777" w:rsidR="00267364" w:rsidRDefault="00A84527">
            <w:r>
              <w:rPr>
                <w:sz w:val="14"/>
              </w:rPr>
              <w:t>Кофе в зернах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AE78B8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59DBB2" w14:textId="77777777" w:rsidR="00267364" w:rsidRDefault="00A84527">
            <w:pPr>
              <w:jc w:val="center"/>
            </w:pPr>
            <w:r>
              <w:rPr>
                <w:sz w:val="14"/>
              </w:rPr>
              <w:t>2 145,00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E25F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42B1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5AC1A" w14:textId="77777777" w:rsidR="00267364" w:rsidRDefault="00267364">
            <w:pPr>
              <w:jc w:val="center"/>
            </w:pPr>
          </w:p>
        </w:tc>
      </w:tr>
      <w:tr w:rsidR="00267364" w14:paraId="1B65BDB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93D931" w14:textId="77777777" w:rsidR="00267364" w:rsidRDefault="00A84527">
            <w:pPr>
              <w:jc w:val="center"/>
            </w:pPr>
            <w:r>
              <w:rPr>
                <w:sz w:val="14"/>
              </w:rPr>
              <w:t>40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0018D9" w14:textId="77777777" w:rsidR="00267364" w:rsidRDefault="00A84527">
            <w:r>
              <w:rPr>
                <w:sz w:val="14"/>
              </w:rPr>
              <w:t>Крахмал картофельный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613D3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35B11" w14:textId="77777777" w:rsidR="00267364" w:rsidRDefault="00A84527">
            <w:pPr>
              <w:jc w:val="center"/>
            </w:pPr>
            <w:r>
              <w:rPr>
                <w:sz w:val="14"/>
              </w:rPr>
              <w:t>129,38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99E1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32255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EECF9" w14:textId="77777777" w:rsidR="00267364" w:rsidRDefault="00267364">
            <w:pPr>
              <w:jc w:val="center"/>
            </w:pPr>
          </w:p>
        </w:tc>
      </w:tr>
      <w:tr w:rsidR="00267364" w14:paraId="532E33CC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2AC961" w14:textId="77777777" w:rsidR="00267364" w:rsidRDefault="00A84527">
            <w:pPr>
              <w:jc w:val="center"/>
            </w:pPr>
            <w:r>
              <w:rPr>
                <w:sz w:val="14"/>
              </w:rPr>
              <w:t>41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7C49CE" w14:textId="77777777" w:rsidR="00267364" w:rsidRDefault="00A84527">
            <w:r>
              <w:rPr>
                <w:sz w:val="14"/>
              </w:rPr>
              <w:t>Крупа Булгур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284D2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5ECC1" w14:textId="77777777" w:rsidR="00267364" w:rsidRDefault="00A84527">
            <w:pPr>
              <w:jc w:val="center"/>
            </w:pPr>
            <w:r>
              <w:rPr>
                <w:sz w:val="14"/>
              </w:rPr>
              <w:t>100,00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8521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7171F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D6951" w14:textId="77777777" w:rsidR="00267364" w:rsidRDefault="00267364">
            <w:pPr>
              <w:jc w:val="center"/>
            </w:pPr>
          </w:p>
        </w:tc>
      </w:tr>
      <w:tr w:rsidR="00267364" w14:paraId="4EDBEBB3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85FE30" w14:textId="77777777" w:rsidR="00267364" w:rsidRDefault="00A84527">
            <w:pPr>
              <w:jc w:val="center"/>
            </w:pPr>
            <w:r>
              <w:rPr>
                <w:sz w:val="14"/>
              </w:rPr>
              <w:t>42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75528C" w14:textId="77777777" w:rsidR="00267364" w:rsidRDefault="00A84527">
            <w:r>
              <w:rPr>
                <w:sz w:val="14"/>
              </w:rPr>
              <w:t>Крупа гречневая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ECC044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98D0C2" w14:textId="77777777" w:rsidR="00267364" w:rsidRDefault="00A84527">
            <w:pPr>
              <w:jc w:val="center"/>
            </w:pPr>
            <w:r>
              <w:rPr>
                <w:sz w:val="14"/>
              </w:rPr>
              <w:t>63,75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8D9D7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D880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7A905" w14:textId="77777777" w:rsidR="00267364" w:rsidRDefault="00267364">
            <w:pPr>
              <w:jc w:val="center"/>
            </w:pPr>
          </w:p>
        </w:tc>
      </w:tr>
      <w:tr w:rsidR="00267364" w14:paraId="787D6899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EE056C" w14:textId="77777777" w:rsidR="00267364" w:rsidRDefault="00A84527">
            <w:pPr>
              <w:jc w:val="center"/>
            </w:pPr>
            <w:r>
              <w:rPr>
                <w:sz w:val="14"/>
              </w:rPr>
              <w:t>43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2E070" w14:textId="77777777" w:rsidR="00267364" w:rsidRDefault="00A84527">
            <w:r>
              <w:rPr>
                <w:sz w:val="14"/>
              </w:rPr>
              <w:t xml:space="preserve">Крупа </w:t>
            </w:r>
            <w:r>
              <w:rPr>
                <w:sz w:val="14"/>
              </w:rPr>
              <w:t>кукурузная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93195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6FF592" w14:textId="77777777" w:rsidR="00267364" w:rsidRDefault="00A84527">
            <w:pPr>
              <w:jc w:val="center"/>
            </w:pPr>
            <w:r>
              <w:rPr>
                <w:sz w:val="14"/>
              </w:rPr>
              <w:t>57,00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2CD71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3E97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053D8" w14:textId="77777777" w:rsidR="00267364" w:rsidRDefault="00267364">
            <w:pPr>
              <w:jc w:val="center"/>
            </w:pPr>
          </w:p>
        </w:tc>
      </w:tr>
      <w:tr w:rsidR="00267364" w14:paraId="313379B4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29B55" w14:textId="77777777" w:rsidR="00267364" w:rsidRDefault="00A84527">
            <w:pPr>
              <w:jc w:val="center"/>
            </w:pPr>
            <w:r>
              <w:rPr>
                <w:sz w:val="14"/>
              </w:rPr>
              <w:t>44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DFF7F" w14:textId="77777777" w:rsidR="00267364" w:rsidRDefault="00A84527">
            <w:r>
              <w:rPr>
                <w:sz w:val="14"/>
              </w:rPr>
              <w:t>Крупа манная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F6919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FEC99" w14:textId="77777777" w:rsidR="00267364" w:rsidRDefault="00A84527">
            <w:pPr>
              <w:jc w:val="center"/>
            </w:pPr>
            <w:r>
              <w:rPr>
                <w:sz w:val="14"/>
              </w:rPr>
              <w:t>43,01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4A7F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2D58D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73330" w14:textId="77777777" w:rsidR="00267364" w:rsidRDefault="00267364">
            <w:pPr>
              <w:jc w:val="center"/>
            </w:pPr>
          </w:p>
        </w:tc>
      </w:tr>
      <w:tr w:rsidR="00267364" w14:paraId="1F911D43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D0A9E3" w14:textId="77777777" w:rsidR="00267364" w:rsidRDefault="00A84527">
            <w:pPr>
              <w:jc w:val="center"/>
            </w:pPr>
            <w:r>
              <w:rPr>
                <w:sz w:val="14"/>
              </w:rPr>
              <w:lastRenderedPageBreak/>
              <w:t>45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12257B" w14:textId="77777777" w:rsidR="00267364" w:rsidRDefault="00A84527">
            <w:r>
              <w:rPr>
                <w:sz w:val="14"/>
              </w:rPr>
              <w:t>Крупа перловая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34CC7B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955AA2" w14:textId="77777777" w:rsidR="00267364" w:rsidRDefault="00A84527">
            <w:pPr>
              <w:jc w:val="center"/>
            </w:pPr>
            <w:r>
              <w:rPr>
                <w:sz w:val="14"/>
              </w:rPr>
              <w:t>38,67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C2CB6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2CE8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B98787" w14:textId="77777777" w:rsidR="00267364" w:rsidRDefault="00267364">
            <w:pPr>
              <w:jc w:val="center"/>
            </w:pPr>
          </w:p>
        </w:tc>
      </w:tr>
      <w:tr w:rsidR="00267364" w14:paraId="485B80AC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C574D" w14:textId="77777777" w:rsidR="00267364" w:rsidRDefault="00A84527">
            <w:pPr>
              <w:jc w:val="center"/>
            </w:pPr>
            <w:r>
              <w:rPr>
                <w:sz w:val="14"/>
              </w:rPr>
              <w:t>46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4DF525" w14:textId="77777777" w:rsidR="00267364" w:rsidRDefault="00A84527">
            <w:r>
              <w:rPr>
                <w:sz w:val="14"/>
              </w:rPr>
              <w:t>Крупа пшеничная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C273EB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E5D24A" w14:textId="77777777" w:rsidR="00267364" w:rsidRDefault="00A84527">
            <w:pPr>
              <w:jc w:val="center"/>
            </w:pPr>
            <w:r>
              <w:rPr>
                <w:sz w:val="14"/>
              </w:rPr>
              <w:t>37,23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14B8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7A7FF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CC482" w14:textId="77777777" w:rsidR="00267364" w:rsidRDefault="00267364">
            <w:pPr>
              <w:jc w:val="center"/>
            </w:pPr>
          </w:p>
        </w:tc>
      </w:tr>
      <w:tr w:rsidR="00267364" w14:paraId="00ED09A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43154" w14:textId="77777777" w:rsidR="00267364" w:rsidRDefault="00A84527">
            <w:pPr>
              <w:jc w:val="center"/>
            </w:pPr>
            <w:r>
              <w:rPr>
                <w:sz w:val="14"/>
              </w:rPr>
              <w:t>47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56478" w14:textId="77777777" w:rsidR="00267364" w:rsidRDefault="00A84527">
            <w:r>
              <w:rPr>
                <w:sz w:val="14"/>
              </w:rPr>
              <w:t>Крупа пшено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AC1A4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79B31E" w14:textId="77777777" w:rsidR="00267364" w:rsidRDefault="00A84527">
            <w:pPr>
              <w:jc w:val="center"/>
            </w:pPr>
            <w:r>
              <w:rPr>
                <w:sz w:val="14"/>
              </w:rPr>
              <w:t>50,02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97A1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E79D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03DAC7" w14:textId="77777777" w:rsidR="00267364" w:rsidRDefault="00267364">
            <w:pPr>
              <w:jc w:val="center"/>
            </w:pPr>
          </w:p>
        </w:tc>
      </w:tr>
      <w:tr w:rsidR="00267364" w14:paraId="218B036F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8A4E3" w14:textId="77777777" w:rsidR="00267364" w:rsidRDefault="00A84527">
            <w:pPr>
              <w:jc w:val="center"/>
            </w:pPr>
            <w:r>
              <w:rPr>
                <w:sz w:val="14"/>
              </w:rPr>
              <w:t>48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A620C" w14:textId="77777777" w:rsidR="00267364" w:rsidRDefault="00A84527">
            <w:r>
              <w:rPr>
                <w:sz w:val="14"/>
              </w:rPr>
              <w:t>Крупа рисовая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903393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175BFE" w14:textId="77777777" w:rsidR="00267364" w:rsidRDefault="00A84527">
            <w:pPr>
              <w:jc w:val="center"/>
            </w:pPr>
            <w:r>
              <w:rPr>
                <w:sz w:val="14"/>
              </w:rPr>
              <w:t>79,07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0E95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748A7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F0EB98" w14:textId="77777777" w:rsidR="00267364" w:rsidRDefault="00267364">
            <w:pPr>
              <w:jc w:val="center"/>
            </w:pPr>
          </w:p>
        </w:tc>
      </w:tr>
      <w:tr w:rsidR="00267364" w14:paraId="7DDA6092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F6B4D" w14:textId="77777777" w:rsidR="00267364" w:rsidRDefault="00A84527">
            <w:pPr>
              <w:jc w:val="center"/>
            </w:pPr>
            <w:r>
              <w:rPr>
                <w:sz w:val="14"/>
              </w:rPr>
              <w:t>49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448BC" w14:textId="77777777" w:rsidR="00267364" w:rsidRDefault="00A84527">
            <w:r>
              <w:rPr>
                <w:sz w:val="14"/>
              </w:rPr>
              <w:t>Крупа ячневая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B70D2A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80FF4B" w14:textId="77777777" w:rsidR="00267364" w:rsidRDefault="00A84527">
            <w:pPr>
              <w:jc w:val="center"/>
            </w:pPr>
            <w:r>
              <w:rPr>
                <w:sz w:val="14"/>
              </w:rPr>
              <w:t>38,67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CE9D7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7BA11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DEE3EA" w14:textId="77777777" w:rsidR="00267364" w:rsidRDefault="00267364">
            <w:pPr>
              <w:jc w:val="center"/>
            </w:pPr>
          </w:p>
        </w:tc>
      </w:tr>
      <w:tr w:rsidR="00267364" w14:paraId="3DBCDFEC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B7B5B4" w14:textId="77777777" w:rsidR="00267364" w:rsidRDefault="00A84527">
            <w:pPr>
              <w:jc w:val="center"/>
            </w:pPr>
            <w:r>
              <w:rPr>
                <w:sz w:val="14"/>
              </w:rPr>
              <w:t>50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C28D30" w14:textId="77777777" w:rsidR="00267364" w:rsidRDefault="00A84527">
            <w:r>
              <w:rPr>
                <w:sz w:val="14"/>
              </w:rPr>
              <w:t>Крыло куриное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AF3944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349C7A" w14:textId="77777777" w:rsidR="00267364" w:rsidRDefault="00A84527">
            <w:pPr>
              <w:jc w:val="center"/>
            </w:pPr>
            <w:r>
              <w:rPr>
                <w:sz w:val="14"/>
              </w:rPr>
              <w:t>222,00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63C5B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A4123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5A6AB8" w14:textId="77777777" w:rsidR="00267364" w:rsidRDefault="00267364">
            <w:pPr>
              <w:jc w:val="center"/>
            </w:pPr>
          </w:p>
        </w:tc>
      </w:tr>
      <w:tr w:rsidR="00267364" w14:paraId="7A3BCD1A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E7463A" w14:textId="77777777" w:rsidR="00267364" w:rsidRDefault="00A84527">
            <w:pPr>
              <w:jc w:val="center"/>
            </w:pPr>
            <w:r>
              <w:rPr>
                <w:sz w:val="14"/>
              </w:rPr>
              <w:t>51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DE700" w14:textId="77777777" w:rsidR="00267364" w:rsidRDefault="00A84527">
            <w:r>
              <w:rPr>
                <w:sz w:val="14"/>
              </w:rPr>
              <w:t xml:space="preserve">Кукуруза </w:t>
            </w:r>
            <w:r>
              <w:rPr>
                <w:sz w:val="14"/>
              </w:rPr>
              <w:t>консервированная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13D33A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9B2505" w14:textId="77777777" w:rsidR="00267364" w:rsidRDefault="00A84527">
            <w:pPr>
              <w:jc w:val="center"/>
            </w:pPr>
            <w:r>
              <w:rPr>
                <w:sz w:val="14"/>
              </w:rPr>
              <w:t>191,75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81F8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F9CC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FE1A17" w14:textId="77777777" w:rsidR="00267364" w:rsidRDefault="00267364">
            <w:pPr>
              <w:jc w:val="center"/>
            </w:pPr>
          </w:p>
        </w:tc>
      </w:tr>
      <w:tr w:rsidR="00267364" w14:paraId="4EC4F3C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385C19" w14:textId="77777777" w:rsidR="00267364" w:rsidRDefault="00A84527">
            <w:pPr>
              <w:jc w:val="center"/>
            </w:pPr>
            <w:r>
              <w:rPr>
                <w:sz w:val="14"/>
              </w:rPr>
              <w:t>52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321C74" w14:textId="77777777" w:rsidR="00267364" w:rsidRDefault="00A84527">
            <w:r>
              <w:rPr>
                <w:sz w:val="14"/>
              </w:rPr>
              <w:t>Куриное филе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7A3AC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2E87D7" w14:textId="77777777" w:rsidR="00267364" w:rsidRDefault="00A84527">
            <w:pPr>
              <w:jc w:val="center"/>
            </w:pPr>
            <w:r>
              <w:rPr>
                <w:sz w:val="14"/>
              </w:rPr>
              <w:t>864,80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1E13E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ED713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DE41D" w14:textId="77777777" w:rsidR="00267364" w:rsidRDefault="00267364">
            <w:pPr>
              <w:jc w:val="center"/>
            </w:pPr>
          </w:p>
        </w:tc>
      </w:tr>
      <w:tr w:rsidR="00267364" w14:paraId="1599A20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C9999C" w14:textId="77777777" w:rsidR="00267364" w:rsidRDefault="00A84527">
            <w:pPr>
              <w:jc w:val="center"/>
            </w:pPr>
            <w:r>
              <w:rPr>
                <w:sz w:val="14"/>
              </w:rPr>
              <w:t>53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16F5A5" w14:textId="77777777" w:rsidR="00267364" w:rsidRDefault="00A84527">
            <w:r>
              <w:rPr>
                <w:sz w:val="14"/>
              </w:rPr>
              <w:t>Лавровый лист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AC470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AEBC27" w14:textId="77777777" w:rsidR="00267364" w:rsidRDefault="00A84527">
            <w:pPr>
              <w:jc w:val="center"/>
            </w:pPr>
            <w:r>
              <w:rPr>
                <w:sz w:val="14"/>
              </w:rPr>
              <w:t>175,00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4F83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40E5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879CDD" w14:textId="77777777" w:rsidR="00267364" w:rsidRDefault="00267364">
            <w:pPr>
              <w:jc w:val="center"/>
            </w:pPr>
          </w:p>
        </w:tc>
      </w:tr>
      <w:tr w:rsidR="00267364" w14:paraId="47AC8DF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E9B4EB" w14:textId="77777777" w:rsidR="00267364" w:rsidRDefault="00A84527">
            <w:pPr>
              <w:jc w:val="center"/>
            </w:pPr>
            <w:r>
              <w:rPr>
                <w:sz w:val="14"/>
              </w:rPr>
              <w:t>54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E7510" w14:textId="77777777" w:rsidR="00267364" w:rsidRDefault="00A84527">
            <w:r>
              <w:rPr>
                <w:sz w:val="14"/>
              </w:rPr>
              <w:t>Лечо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DAA8C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49E7D" w14:textId="77777777" w:rsidR="00267364" w:rsidRDefault="00A84527">
            <w:pPr>
              <w:jc w:val="center"/>
            </w:pPr>
            <w:r>
              <w:rPr>
                <w:sz w:val="14"/>
              </w:rPr>
              <w:t>198,00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B1153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90B3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F5A01" w14:textId="77777777" w:rsidR="00267364" w:rsidRDefault="00267364">
            <w:pPr>
              <w:jc w:val="center"/>
            </w:pPr>
          </w:p>
        </w:tc>
      </w:tr>
      <w:tr w:rsidR="00267364" w14:paraId="687720D9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CE0528" w14:textId="77777777" w:rsidR="00267364" w:rsidRDefault="00A84527">
            <w:pPr>
              <w:jc w:val="center"/>
            </w:pPr>
            <w:r>
              <w:rPr>
                <w:sz w:val="14"/>
              </w:rPr>
              <w:t>55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A8A8A0" w14:textId="77777777" w:rsidR="00267364" w:rsidRDefault="00A84527">
            <w:r>
              <w:rPr>
                <w:sz w:val="14"/>
              </w:rPr>
              <w:t>Лимон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59B47A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6D888E" w14:textId="77777777" w:rsidR="00267364" w:rsidRDefault="00A84527">
            <w:pPr>
              <w:jc w:val="center"/>
            </w:pPr>
            <w:r>
              <w:rPr>
                <w:sz w:val="14"/>
              </w:rPr>
              <w:t>40,00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1CA06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43649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5E8F8" w14:textId="77777777" w:rsidR="00267364" w:rsidRDefault="00267364">
            <w:pPr>
              <w:jc w:val="center"/>
            </w:pPr>
          </w:p>
        </w:tc>
      </w:tr>
      <w:tr w:rsidR="00267364" w14:paraId="679207F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340BDC" w14:textId="77777777" w:rsidR="00267364" w:rsidRDefault="00A84527">
            <w:pPr>
              <w:jc w:val="center"/>
            </w:pPr>
            <w:r>
              <w:rPr>
                <w:sz w:val="14"/>
              </w:rPr>
              <w:t>56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B7C766" w14:textId="77777777" w:rsidR="00267364" w:rsidRDefault="00A84527">
            <w:r>
              <w:rPr>
                <w:sz w:val="14"/>
              </w:rPr>
              <w:t>Лук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694AA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2B8A5" w14:textId="77777777" w:rsidR="00267364" w:rsidRDefault="00A84527">
            <w:pPr>
              <w:jc w:val="center"/>
            </w:pPr>
            <w:r>
              <w:rPr>
                <w:sz w:val="14"/>
              </w:rPr>
              <w:t>149,00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27E1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B09C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2C23A" w14:textId="77777777" w:rsidR="00267364" w:rsidRDefault="00267364">
            <w:pPr>
              <w:jc w:val="center"/>
            </w:pPr>
          </w:p>
        </w:tc>
      </w:tr>
      <w:tr w:rsidR="00267364" w14:paraId="17E640AC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90B03" w14:textId="77777777" w:rsidR="00267364" w:rsidRDefault="00A84527">
            <w:pPr>
              <w:jc w:val="center"/>
            </w:pPr>
            <w:r>
              <w:rPr>
                <w:sz w:val="14"/>
              </w:rPr>
              <w:t>57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386255" w14:textId="77777777" w:rsidR="00267364" w:rsidRDefault="00A84527">
            <w:r>
              <w:rPr>
                <w:sz w:val="14"/>
              </w:rPr>
              <w:t>Майонез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213476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68E0C" w14:textId="77777777" w:rsidR="00267364" w:rsidRDefault="00A84527">
            <w:pPr>
              <w:jc w:val="center"/>
            </w:pPr>
            <w:r>
              <w:rPr>
                <w:sz w:val="14"/>
              </w:rPr>
              <w:t>140,00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E453E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72995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712D5E" w14:textId="77777777" w:rsidR="00267364" w:rsidRDefault="00267364">
            <w:pPr>
              <w:jc w:val="center"/>
            </w:pPr>
          </w:p>
        </w:tc>
      </w:tr>
      <w:tr w:rsidR="00267364" w14:paraId="46EE05C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4BD1EF" w14:textId="77777777" w:rsidR="00267364" w:rsidRDefault="00A84527">
            <w:pPr>
              <w:jc w:val="center"/>
            </w:pPr>
            <w:r>
              <w:rPr>
                <w:sz w:val="14"/>
              </w:rPr>
              <w:t>58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1BAA8" w14:textId="77777777" w:rsidR="00267364" w:rsidRDefault="00A84527">
            <w:r>
              <w:rPr>
                <w:sz w:val="14"/>
              </w:rPr>
              <w:t>Макароны твердых сортов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228A2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1C0E08" w14:textId="77777777" w:rsidR="00267364" w:rsidRDefault="00A84527">
            <w:pPr>
              <w:jc w:val="center"/>
            </w:pPr>
            <w:r>
              <w:rPr>
                <w:sz w:val="14"/>
              </w:rPr>
              <w:t>200,00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53246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8083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4FF16E" w14:textId="77777777" w:rsidR="00267364" w:rsidRDefault="00267364">
            <w:pPr>
              <w:jc w:val="center"/>
            </w:pPr>
          </w:p>
        </w:tc>
      </w:tr>
      <w:tr w:rsidR="00267364" w14:paraId="5EBF9E7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107C0" w14:textId="77777777" w:rsidR="00267364" w:rsidRDefault="00A84527">
            <w:pPr>
              <w:jc w:val="center"/>
            </w:pPr>
            <w:r>
              <w:rPr>
                <w:sz w:val="14"/>
              </w:rPr>
              <w:t>59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7323C6" w14:textId="77777777" w:rsidR="00267364" w:rsidRDefault="00A84527">
            <w:r>
              <w:rPr>
                <w:sz w:val="14"/>
              </w:rPr>
              <w:t>Маргарин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30204C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3D462" w14:textId="77777777" w:rsidR="00267364" w:rsidRDefault="00A84527">
            <w:pPr>
              <w:jc w:val="center"/>
            </w:pPr>
            <w:r>
              <w:rPr>
                <w:sz w:val="14"/>
              </w:rPr>
              <w:t>330,14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7861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B0466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897E50" w14:textId="77777777" w:rsidR="00267364" w:rsidRDefault="00267364">
            <w:pPr>
              <w:jc w:val="center"/>
            </w:pPr>
          </w:p>
        </w:tc>
      </w:tr>
      <w:tr w:rsidR="00267364" w14:paraId="0C8D2D15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2E08E6" w14:textId="77777777" w:rsidR="00267364" w:rsidRDefault="00A84527">
            <w:pPr>
              <w:jc w:val="center"/>
            </w:pPr>
            <w:r>
              <w:rPr>
                <w:sz w:val="14"/>
              </w:rPr>
              <w:t>60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185412" w14:textId="77777777" w:rsidR="00267364" w:rsidRDefault="00A84527">
            <w:r>
              <w:rPr>
                <w:sz w:val="14"/>
              </w:rPr>
              <w:t>Маслины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5DFB66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24F20" w14:textId="77777777" w:rsidR="00267364" w:rsidRDefault="00A84527">
            <w:pPr>
              <w:jc w:val="center"/>
            </w:pPr>
            <w:r>
              <w:rPr>
                <w:sz w:val="14"/>
              </w:rPr>
              <w:t>438,26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2234A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4A9CB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B2592" w14:textId="77777777" w:rsidR="00267364" w:rsidRDefault="00267364">
            <w:pPr>
              <w:jc w:val="center"/>
            </w:pPr>
          </w:p>
        </w:tc>
      </w:tr>
      <w:tr w:rsidR="00267364" w14:paraId="75E091B1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072658" w14:textId="77777777" w:rsidR="00267364" w:rsidRDefault="00A84527">
            <w:pPr>
              <w:jc w:val="center"/>
            </w:pPr>
            <w:r>
              <w:rPr>
                <w:sz w:val="14"/>
              </w:rPr>
              <w:t>61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6BBC8" w14:textId="77777777" w:rsidR="00267364" w:rsidRDefault="00A84527">
            <w:r>
              <w:rPr>
                <w:sz w:val="14"/>
              </w:rPr>
              <w:t>Масло оливковое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6EE23D" w14:textId="77777777" w:rsidR="00267364" w:rsidRDefault="00A84527">
            <w:pPr>
              <w:jc w:val="center"/>
            </w:pPr>
            <w:r>
              <w:rPr>
                <w:sz w:val="14"/>
              </w:rPr>
              <w:t>л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EA1E4C" w14:textId="77777777" w:rsidR="00267364" w:rsidRDefault="00A84527">
            <w:pPr>
              <w:jc w:val="center"/>
            </w:pPr>
            <w:r>
              <w:rPr>
                <w:sz w:val="14"/>
              </w:rPr>
              <w:t>137,81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98FED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423B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A04A3" w14:textId="77777777" w:rsidR="00267364" w:rsidRDefault="00267364">
            <w:pPr>
              <w:jc w:val="center"/>
            </w:pPr>
          </w:p>
        </w:tc>
      </w:tr>
      <w:tr w:rsidR="00267364" w14:paraId="5938885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422125" w14:textId="77777777" w:rsidR="00267364" w:rsidRDefault="00A84527">
            <w:pPr>
              <w:jc w:val="center"/>
            </w:pPr>
            <w:r>
              <w:rPr>
                <w:sz w:val="14"/>
              </w:rPr>
              <w:t>62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FE6D5E" w14:textId="77777777" w:rsidR="00267364" w:rsidRDefault="00A84527">
            <w:r>
              <w:rPr>
                <w:sz w:val="14"/>
              </w:rPr>
              <w:t>Масло подсолнечное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6A2AF" w14:textId="77777777" w:rsidR="00267364" w:rsidRDefault="00A84527">
            <w:pPr>
              <w:jc w:val="center"/>
            </w:pPr>
            <w:r>
              <w:rPr>
                <w:sz w:val="14"/>
              </w:rPr>
              <w:t>л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C173A" w14:textId="77777777" w:rsidR="00267364" w:rsidRDefault="00A84527">
            <w:pPr>
              <w:jc w:val="center"/>
            </w:pPr>
            <w:r>
              <w:rPr>
                <w:sz w:val="14"/>
              </w:rPr>
              <w:t>166,00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3C51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8CE5F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5EE9B4" w14:textId="77777777" w:rsidR="00267364" w:rsidRDefault="00267364">
            <w:pPr>
              <w:jc w:val="center"/>
            </w:pPr>
          </w:p>
        </w:tc>
      </w:tr>
      <w:tr w:rsidR="00267364" w14:paraId="05D171D4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3454C" w14:textId="77777777" w:rsidR="00267364" w:rsidRDefault="00A84527">
            <w:pPr>
              <w:jc w:val="center"/>
            </w:pPr>
            <w:r>
              <w:rPr>
                <w:sz w:val="14"/>
              </w:rPr>
              <w:t>63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670B2" w14:textId="77777777" w:rsidR="00267364" w:rsidRDefault="00A84527">
            <w:r>
              <w:rPr>
                <w:sz w:val="14"/>
              </w:rPr>
              <w:t>Масло растительное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EE0859" w14:textId="77777777" w:rsidR="00267364" w:rsidRDefault="00A84527">
            <w:pPr>
              <w:jc w:val="center"/>
            </w:pPr>
            <w:r>
              <w:rPr>
                <w:sz w:val="14"/>
              </w:rPr>
              <w:t>л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31433" w14:textId="77777777" w:rsidR="00267364" w:rsidRDefault="00A84527">
            <w:pPr>
              <w:jc w:val="center"/>
            </w:pPr>
            <w:r>
              <w:rPr>
                <w:sz w:val="14"/>
              </w:rPr>
              <w:t>714,79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EAC88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B174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5959A9" w14:textId="77777777" w:rsidR="00267364" w:rsidRDefault="00267364">
            <w:pPr>
              <w:jc w:val="center"/>
            </w:pPr>
          </w:p>
        </w:tc>
      </w:tr>
      <w:tr w:rsidR="00267364" w14:paraId="1019762E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885CA" w14:textId="77777777" w:rsidR="00267364" w:rsidRDefault="00A84527">
            <w:pPr>
              <w:jc w:val="center"/>
            </w:pPr>
            <w:r>
              <w:rPr>
                <w:sz w:val="14"/>
              </w:rPr>
              <w:t>64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183EE" w14:textId="77777777" w:rsidR="00267364" w:rsidRDefault="00A84527">
            <w:r>
              <w:rPr>
                <w:sz w:val="14"/>
              </w:rPr>
              <w:t>Масло сливочное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F0A5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AD87E0" w14:textId="77777777" w:rsidR="00267364" w:rsidRDefault="00A84527">
            <w:pPr>
              <w:jc w:val="center"/>
            </w:pPr>
            <w:r>
              <w:rPr>
                <w:sz w:val="14"/>
              </w:rPr>
              <w:t>247,00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425A0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51E4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E77250" w14:textId="77777777" w:rsidR="00267364" w:rsidRDefault="00267364">
            <w:pPr>
              <w:jc w:val="center"/>
            </w:pPr>
          </w:p>
        </w:tc>
      </w:tr>
      <w:tr w:rsidR="00267364" w14:paraId="262011E1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773CA" w14:textId="77777777" w:rsidR="00267364" w:rsidRDefault="00A84527">
            <w:pPr>
              <w:jc w:val="center"/>
            </w:pPr>
            <w:r>
              <w:rPr>
                <w:sz w:val="14"/>
              </w:rPr>
              <w:t>65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81E53F" w14:textId="77777777" w:rsidR="00267364" w:rsidRDefault="00A84527">
            <w:r>
              <w:rPr>
                <w:sz w:val="14"/>
              </w:rPr>
              <w:t>Минтай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48C10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BE040D" w14:textId="77777777" w:rsidR="00267364" w:rsidRDefault="00A84527">
            <w:pPr>
              <w:jc w:val="center"/>
            </w:pPr>
            <w:r>
              <w:rPr>
                <w:sz w:val="14"/>
              </w:rPr>
              <w:t>75,00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E301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77426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3C8DFD" w14:textId="77777777" w:rsidR="00267364" w:rsidRDefault="00267364">
            <w:pPr>
              <w:jc w:val="center"/>
            </w:pPr>
          </w:p>
        </w:tc>
      </w:tr>
      <w:tr w:rsidR="00267364" w14:paraId="5A82BC08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5ABEF4" w14:textId="77777777" w:rsidR="00267364" w:rsidRDefault="00A84527">
            <w:pPr>
              <w:jc w:val="center"/>
            </w:pPr>
            <w:r>
              <w:rPr>
                <w:sz w:val="14"/>
              </w:rPr>
              <w:t>66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5C64CB" w14:textId="77777777" w:rsidR="00267364" w:rsidRDefault="00A84527">
            <w:r>
              <w:rPr>
                <w:sz w:val="14"/>
              </w:rPr>
              <w:t>Молоко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938489" w14:textId="77777777" w:rsidR="00267364" w:rsidRDefault="00A84527">
            <w:pPr>
              <w:jc w:val="center"/>
            </w:pPr>
            <w:r>
              <w:rPr>
                <w:sz w:val="14"/>
              </w:rPr>
              <w:t>л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02581" w14:textId="77777777" w:rsidR="00267364" w:rsidRDefault="00A84527">
            <w:pPr>
              <w:jc w:val="center"/>
            </w:pPr>
            <w:r>
              <w:rPr>
                <w:sz w:val="14"/>
              </w:rPr>
              <w:t>290,13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BBA65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EA628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3A58C" w14:textId="77777777" w:rsidR="00267364" w:rsidRDefault="00267364">
            <w:pPr>
              <w:jc w:val="center"/>
            </w:pPr>
          </w:p>
        </w:tc>
      </w:tr>
      <w:tr w:rsidR="00267364" w14:paraId="591BF67C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46661" w14:textId="77777777" w:rsidR="00267364" w:rsidRDefault="00A84527">
            <w:pPr>
              <w:jc w:val="center"/>
            </w:pPr>
            <w:r>
              <w:rPr>
                <w:sz w:val="14"/>
              </w:rPr>
              <w:t>67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89185" w14:textId="77777777" w:rsidR="00267364" w:rsidRDefault="00A84527">
            <w:r>
              <w:rPr>
                <w:sz w:val="14"/>
              </w:rPr>
              <w:t>Молоко сгущенное (вареное)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385F0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76343C" w14:textId="77777777" w:rsidR="00267364" w:rsidRDefault="00A84527">
            <w:pPr>
              <w:jc w:val="center"/>
            </w:pPr>
            <w:r>
              <w:rPr>
                <w:sz w:val="14"/>
              </w:rPr>
              <w:t>42,00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EB8F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C9B28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D352CB" w14:textId="77777777" w:rsidR="00267364" w:rsidRDefault="00267364">
            <w:pPr>
              <w:jc w:val="center"/>
            </w:pPr>
          </w:p>
        </w:tc>
      </w:tr>
      <w:tr w:rsidR="00267364" w14:paraId="596C6B7D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CBCA7E" w14:textId="77777777" w:rsidR="00267364" w:rsidRDefault="00A84527">
            <w:pPr>
              <w:jc w:val="center"/>
            </w:pPr>
            <w:r>
              <w:rPr>
                <w:sz w:val="14"/>
              </w:rPr>
              <w:t>68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23F646" w14:textId="77777777" w:rsidR="00267364" w:rsidRDefault="00A84527">
            <w:r>
              <w:rPr>
                <w:sz w:val="14"/>
              </w:rPr>
              <w:t>Морковь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ABC59B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C88D8B" w14:textId="77777777" w:rsidR="00267364" w:rsidRDefault="00A84527">
            <w:pPr>
              <w:jc w:val="center"/>
            </w:pPr>
            <w:r>
              <w:rPr>
                <w:sz w:val="14"/>
              </w:rPr>
              <w:t>156,00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AFD3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00FA2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97578" w14:textId="77777777" w:rsidR="00267364" w:rsidRDefault="00267364">
            <w:pPr>
              <w:jc w:val="center"/>
            </w:pPr>
          </w:p>
        </w:tc>
      </w:tr>
      <w:tr w:rsidR="00267364" w14:paraId="3DF06F5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646DA8" w14:textId="77777777" w:rsidR="00267364" w:rsidRDefault="00A84527">
            <w:pPr>
              <w:jc w:val="center"/>
            </w:pPr>
            <w:r>
              <w:rPr>
                <w:sz w:val="14"/>
              </w:rPr>
              <w:t>69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CF984E" w14:textId="77777777" w:rsidR="00267364" w:rsidRDefault="00A84527">
            <w:r>
              <w:rPr>
                <w:sz w:val="14"/>
              </w:rPr>
              <w:t>Морковь по-корейски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2ACB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9EF01" w14:textId="77777777" w:rsidR="00267364" w:rsidRDefault="00A84527">
            <w:pPr>
              <w:jc w:val="center"/>
            </w:pPr>
            <w:r>
              <w:rPr>
                <w:sz w:val="14"/>
              </w:rPr>
              <w:t>46,00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2EE7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13949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3734C7" w14:textId="77777777" w:rsidR="00267364" w:rsidRDefault="00267364">
            <w:pPr>
              <w:jc w:val="center"/>
            </w:pPr>
          </w:p>
        </w:tc>
      </w:tr>
      <w:tr w:rsidR="00267364" w14:paraId="7639C5FD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EB32AB" w14:textId="77777777" w:rsidR="00267364" w:rsidRDefault="00A84527">
            <w:pPr>
              <w:jc w:val="center"/>
            </w:pPr>
            <w:r>
              <w:rPr>
                <w:sz w:val="14"/>
              </w:rPr>
              <w:t>70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03B0ED" w14:textId="77777777" w:rsidR="00267364" w:rsidRDefault="00A84527">
            <w:r>
              <w:rPr>
                <w:sz w:val="14"/>
              </w:rPr>
              <w:t>Мука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72FAB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DC761B" w14:textId="77777777" w:rsidR="00267364" w:rsidRDefault="00A84527">
            <w:pPr>
              <w:jc w:val="center"/>
            </w:pPr>
            <w:r>
              <w:rPr>
                <w:sz w:val="14"/>
              </w:rPr>
              <w:t>280,00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BD27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B6AF6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729E91" w14:textId="77777777" w:rsidR="00267364" w:rsidRDefault="00267364">
            <w:pPr>
              <w:jc w:val="center"/>
            </w:pPr>
          </w:p>
        </w:tc>
      </w:tr>
      <w:tr w:rsidR="00267364" w14:paraId="0C7B1131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6D6649" w14:textId="77777777" w:rsidR="00267364" w:rsidRDefault="00A84527">
            <w:pPr>
              <w:jc w:val="center"/>
            </w:pPr>
            <w:r>
              <w:rPr>
                <w:sz w:val="14"/>
              </w:rPr>
              <w:t>71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9BD3B" w14:textId="77777777" w:rsidR="00267364" w:rsidRDefault="00A84527">
            <w:r>
              <w:rPr>
                <w:sz w:val="14"/>
              </w:rPr>
              <w:t>Мякоть свинины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DD81EA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CD9CB0" w14:textId="77777777" w:rsidR="00267364" w:rsidRDefault="00A84527">
            <w:pPr>
              <w:jc w:val="center"/>
            </w:pPr>
            <w:r>
              <w:rPr>
                <w:sz w:val="14"/>
              </w:rPr>
              <w:t>590,00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0EBF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6A6A3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7A361F" w14:textId="77777777" w:rsidR="00267364" w:rsidRDefault="00267364">
            <w:pPr>
              <w:jc w:val="center"/>
            </w:pPr>
          </w:p>
        </w:tc>
      </w:tr>
      <w:tr w:rsidR="00267364" w14:paraId="4A5D47EC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F34AE" w14:textId="77777777" w:rsidR="00267364" w:rsidRDefault="00A84527">
            <w:pPr>
              <w:jc w:val="center"/>
            </w:pPr>
            <w:r>
              <w:rPr>
                <w:sz w:val="14"/>
              </w:rPr>
              <w:lastRenderedPageBreak/>
              <w:t>72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4D3AC" w14:textId="77777777" w:rsidR="00267364" w:rsidRDefault="00A84527">
            <w:r>
              <w:rPr>
                <w:sz w:val="14"/>
              </w:rPr>
              <w:t>Мясо говядина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594CDE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E6C341" w14:textId="77777777" w:rsidR="00267364" w:rsidRDefault="00A84527">
            <w:pPr>
              <w:jc w:val="center"/>
            </w:pPr>
            <w:r>
              <w:rPr>
                <w:sz w:val="14"/>
              </w:rPr>
              <w:t>684,00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D6FF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1CA73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482FC3" w14:textId="77777777" w:rsidR="00267364" w:rsidRDefault="00267364">
            <w:pPr>
              <w:jc w:val="center"/>
            </w:pPr>
          </w:p>
        </w:tc>
      </w:tr>
      <w:tr w:rsidR="00267364" w14:paraId="07FD509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CFAC7" w14:textId="77777777" w:rsidR="00267364" w:rsidRDefault="00A84527">
            <w:pPr>
              <w:jc w:val="center"/>
            </w:pPr>
            <w:r>
              <w:rPr>
                <w:sz w:val="14"/>
              </w:rPr>
              <w:t>73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DA086" w14:textId="77777777" w:rsidR="00267364" w:rsidRDefault="00A84527">
            <w:r>
              <w:rPr>
                <w:sz w:val="14"/>
              </w:rPr>
              <w:t>Мясо индейки филе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1414D0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F4B21" w14:textId="77777777" w:rsidR="00267364" w:rsidRDefault="00A84527">
            <w:pPr>
              <w:jc w:val="center"/>
            </w:pPr>
            <w:r>
              <w:rPr>
                <w:sz w:val="14"/>
              </w:rPr>
              <w:t>226,60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1E31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2BD3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726E45" w14:textId="77777777" w:rsidR="00267364" w:rsidRDefault="00267364">
            <w:pPr>
              <w:jc w:val="center"/>
            </w:pPr>
          </w:p>
        </w:tc>
      </w:tr>
      <w:tr w:rsidR="00267364" w14:paraId="7EF1BBFC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095426" w14:textId="77777777" w:rsidR="00267364" w:rsidRDefault="00A84527">
            <w:pPr>
              <w:jc w:val="center"/>
            </w:pPr>
            <w:r>
              <w:rPr>
                <w:sz w:val="14"/>
              </w:rPr>
              <w:t>74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EDFE7D" w14:textId="77777777" w:rsidR="00267364" w:rsidRDefault="00A84527">
            <w:r>
              <w:rPr>
                <w:sz w:val="14"/>
              </w:rPr>
              <w:t>Мясо куриное (тушки)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48BC3B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9ED77" w14:textId="77777777" w:rsidR="00267364" w:rsidRDefault="00A84527">
            <w:pPr>
              <w:jc w:val="center"/>
            </w:pPr>
            <w:r>
              <w:rPr>
                <w:sz w:val="14"/>
              </w:rPr>
              <w:t>434,54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7B36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9CFE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9C330" w14:textId="77777777" w:rsidR="00267364" w:rsidRDefault="00267364">
            <w:pPr>
              <w:jc w:val="center"/>
            </w:pPr>
          </w:p>
        </w:tc>
      </w:tr>
      <w:tr w:rsidR="00267364" w14:paraId="786B088A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C5B18E" w14:textId="77777777" w:rsidR="00267364" w:rsidRDefault="00A84527">
            <w:pPr>
              <w:jc w:val="center"/>
            </w:pPr>
            <w:r>
              <w:rPr>
                <w:sz w:val="14"/>
              </w:rPr>
              <w:t>75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394391" w14:textId="77777777" w:rsidR="00267364" w:rsidRDefault="00A84527">
            <w:r>
              <w:rPr>
                <w:sz w:val="14"/>
              </w:rPr>
              <w:t xml:space="preserve">Наггетсы куриные </w:t>
            </w:r>
            <w:r>
              <w:rPr>
                <w:sz w:val="14"/>
              </w:rPr>
              <w:t>замороженные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1E73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711FFF" w14:textId="77777777" w:rsidR="00267364" w:rsidRDefault="00A84527">
            <w:pPr>
              <w:jc w:val="center"/>
            </w:pPr>
            <w:r>
              <w:rPr>
                <w:sz w:val="14"/>
              </w:rPr>
              <w:t>310,00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557B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6419A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7BD6E" w14:textId="77777777" w:rsidR="00267364" w:rsidRDefault="00267364">
            <w:pPr>
              <w:jc w:val="center"/>
            </w:pPr>
          </w:p>
        </w:tc>
      </w:tr>
      <w:tr w:rsidR="00267364" w14:paraId="45083BC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337F55" w14:textId="77777777" w:rsidR="00267364" w:rsidRDefault="00A84527">
            <w:pPr>
              <w:jc w:val="center"/>
            </w:pPr>
            <w:r>
              <w:rPr>
                <w:sz w:val="14"/>
              </w:rPr>
              <w:t>76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A8BA9D" w14:textId="77777777" w:rsidR="00267364" w:rsidRDefault="00A84527">
            <w:r>
              <w:rPr>
                <w:sz w:val="14"/>
              </w:rPr>
              <w:t>Огурцы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0C17F7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02D2E" w14:textId="77777777" w:rsidR="00267364" w:rsidRDefault="00A84527">
            <w:pPr>
              <w:jc w:val="center"/>
            </w:pPr>
            <w:r>
              <w:rPr>
                <w:sz w:val="14"/>
              </w:rPr>
              <w:t>100,00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21E5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E3E21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66C7B5" w14:textId="77777777" w:rsidR="00267364" w:rsidRDefault="00267364">
            <w:pPr>
              <w:jc w:val="center"/>
            </w:pPr>
          </w:p>
        </w:tc>
      </w:tr>
      <w:tr w:rsidR="00267364" w14:paraId="6565EA9C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91C26" w14:textId="77777777" w:rsidR="00267364" w:rsidRDefault="00A84527">
            <w:pPr>
              <w:jc w:val="center"/>
            </w:pPr>
            <w:r>
              <w:rPr>
                <w:sz w:val="14"/>
              </w:rPr>
              <w:t>77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E9D11E" w14:textId="77777777" w:rsidR="00267364" w:rsidRDefault="00A84527">
            <w:r>
              <w:rPr>
                <w:sz w:val="14"/>
              </w:rPr>
              <w:t>Огурцы маринованные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85AA4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A3166" w14:textId="77777777" w:rsidR="00267364" w:rsidRDefault="00A84527">
            <w:pPr>
              <w:jc w:val="center"/>
            </w:pPr>
            <w:r>
              <w:rPr>
                <w:sz w:val="14"/>
              </w:rPr>
              <w:t>127,00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95FE8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517CA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27A15B" w14:textId="77777777" w:rsidR="00267364" w:rsidRDefault="00267364">
            <w:pPr>
              <w:jc w:val="center"/>
            </w:pPr>
          </w:p>
        </w:tc>
      </w:tr>
      <w:tr w:rsidR="00267364" w14:paraId="0EF5DF52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E6589D" w14:textId="77777777" w:rsidR="00267364" w:rsidRDefault="00A84527">
            <w:pPr>
              <w:jc w:val="center"/>
            </w:pPr>
            <w:r>
              <w:rPr>
                <w:sz w:val="14"/>
              </w:rPr>
              <w:t>78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22EC4" w14:textId="77777777" w:rsidR="00267364" w:rsidRDefault="00A84527">
            <w:r>
              <w:rPr>
                <w:sz w:val="14"/>
              </w:rPr>
              <w:t>Оливки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28E3BB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B53E32" w14:textId="77777777" w:rsidR="00267364" w:rsidRDefault="00A84527">
            <w:pPr>
              <w:jc w:val="center"/>
            </w:pPr>
            <w:r>
              <w:rPr>
                <w:sz w:val="14"/>
              </w:rPr>
              <w:t>335,34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1FE60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8303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EDDAF6" w14:textId="77777777" w:rsidR="00267364" w:rsidRDefault="00267364">
            <w:pPr>
              <w:jc w:val="center"/>
            </w:pPr>
          </w:p>
        </w:tc>
      </w:tr>
      <w:tr w:rsidR="00267364" w14:paraId="4200895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84F900" w14:textId="77777777" w:rsidR="00267364" w:rsidRDefault="00A84527">
            <w:pPr>
              <w:jc w:val="center"/>
            </w:pPr>
            <w:r>
              <w:rPr>
                <w:sz w:val="14"/>
              </w:rPr>
              <w:t>79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12EEB" w14:textId="77777777" w:rsidR="00267364" w:rsidRDefault="00A84527">
            <w:r>
              <w:rPr>
                <w:sz w:val="14"/>
              </w:rPr>
              <w:t>Палочки крабовые весовые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1D6D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CF943" w14:textId="77777777" w:rsidR="00267364" w:rsidRDefault="00A84527">
            <w:pPr>
              <w:jc w:val="center"/>
            </w:pPr>
            <w:r>
              <w:rPr>
                <w:sz w:val="14"/>
              </w:rPr>
              <w:t>262,00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93476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27CA0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7E7FFA" w14:textId="77777777" w:rsidR="00267364" w:rsidRDefault="00267364">
            <w:pPr>
              <w:jc w:val="center"/>
            </w:pPr>
          </w:p>
        </w:tc>
      </w:tr>
      <w:tr w:rsidR="00267364" w14:paraId="7F8A854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0A6B1" w14:textId="77777777" w:rsidR="00267364" w:rsidRDefault="00A84527">
            <w:pPr>
              <w:jc w:val="center"/>
            </w:pPr>
            <w:r>
              <w:rPr>
                <w:sz w:val="14"/>
              </w:rPr>
              <w:t>80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27ABF8" w14:textId="77777777" w:rsidR="00267364" w:rsidRDefault="00A84527">
            <w:r>
              <w:rPr>
                <w:sz w:val="14"/>
              </w:rPr>
              <w:t>Пельмени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D107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EDC4F" w14:textId="77777777" w:rsidR="00267364" w:rsidRDefault="00A84527">
            <w:pPr>
              <w:jc w:val="center"/>
            </w:pPr>
            <w:r>
              <w:rPr>
                <w:sz w:val="14"/>
              </w:rPr>
              <w:t>165,00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6AC6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1906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D080D" w14:textId="77777777" w:rsidR="00267364" w:rsidRDefault="00267364">
            <w:pPr>
              <w:jc w:val="center"/>
            </w:pPr>
          </w:p>
        </w:tc>
      </w:tr>
      <w:tr w:rsidR="00267364" w14:paraId="2A4FC9E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7FB98" w14:textId="77777777" w:rsidR="00267364" w:rsidRDefault="00A84527">
            <w:pPr>
              <w:jc w:val="center"/>
            </w:pPr>
            <w:r>
              <w:rPr>
                <w:sz w:val="14"/>
              </w:rPr>
              <w:t>81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BA101" w14:textId="77777777" w:rsidR="00267364" w:rsidRDefault="00A84527">
            <w:r>
              <w:rPr>
                <w:sz w:val="14"/>
              </w:rPr>
              <w:t>Перец болгарский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C7257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B46B0" w14:textId="77777777" w:rsidR="00267364" w:rsidRDefault="00A84527">
            <w:pPr>
              <w:jc w:val="center"/>
            </w:pPr>
            <w:r>
              <w:rPr>
                <w:sz w:val="14"/>
              </w:rPr>
              <w:t>118,00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373C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9D68B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72E81" w14:textId="77777777" w:rsidR="00267364" w:rsidRDefault="00267364">
            <w:pPr>
              <w:jc w:val="center"/>
            </w:pPr>
          </w:p>
        </w:tc>
      </w:tr>
      <w:tr w:rsidR="00267364" w14:paraId="17E76F74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1FD4C" w14:textId="77777777" w:rsidR="00267364" w:rsidRDefault="00A84527">
            <w:pPr>
              <w:jc w:val="center"/>
            </w:pPr>
            <w:r>
              <w:rPr>
                <w:sz w:val="14"/>
              </w:rPr>
              <w:t>82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F224B" w14:textId="77777777" w:rsidR="00267364" w:rsidRDefault="00A84527">
            <w:r>
              <w:rPr>
                <w:sz w:val="14"/>
              </w:rPr>
              <w:t>Перец красный молотый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B35297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43F4C" w14:textId="77777777" w:rsidR="00267364" w:rsidRDefault="00A84527">
            <w:pPr>
              <w:jc w:val="center"/>
            </w:pPr>
            <w:r>
              <w:rPr>
                <w:sz w:val="14"/>
              </w:rPr>
              <w:t>358,00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AD3BA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D61E8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5D147B" w14:textId="77777777" w:rsidR="00267364" w:rsidRDefault="00267364">
            <w:pPr>
              <w:jc w:val="center"/>
            </w:pPr>
          </w:p>
        </w:tc>
      </w:tr>
      <w:tr w:rsidR="00267364" w14:paraId="7D04EB23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AB7488" w14:textId="77777777" w:rsidR="00267364" w:rsidRDefault="00A84527">
            <w:pPr>
              <w:jc w:val="center"/>
            </w:pPr>
            <w:r>
              <w:rPr>
                <w:sz w:val="14"/>
              </w:rPr>
              <w:t>83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25281" w14:textId="77777777" w:rsidR="00267364" w:rsidRDefault="00A84527">
            <w:r>
              <w:rPr>
                <w:sz w:val="14"/>
              </w:rPr>
              <w:t>Перец фаршированный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441B8B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E186EE" w14:textId="77777777" w:rsidR="00267364" w:rsidRDefault="00A84527">
            <w:pPr>
              <w:jc w:val="center"/>
            </w:pPr>
            <w:r>
              <w:rPr>
                <w:sz w:val="14"/>
              </w:rPr>
              <w:t>324,00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20D5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C7656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9F83C" w14:textId="77777777" w:rsidR="00267364" w:rsidRDefault="00267364">
            <w:pPr>
              <w:jc w:val="center"/>
            </w:pPr>
          </w:p>
        </w:tc>
      </w:tr>
      <w:tr w:rsidR="00267364" w14:paraId="0565A68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D99A6" w14:textId="77777777" w:rsidR="00267364" w:rsidRDefault="00A84527">
            <w:pPr>
              <w:jc w:val="center"/>
            </w:pPr>
            <w:r>
              <w:rPr>
                <w:sz w:val="14"/>
              </w:rPr>
              <w:t>84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C3990" w14:textId="77777777" w:rsidR="00267364" w:rsidRDefault="00A84527">
            <w:r>
              <w:rPr>
                <w:sz w:val="14"/>
              </w:rPr>
              <w:t>Перец черный молотый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9355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80E16B" w14:textId="77777777" w:rsidR="00267364" w:rsidRDefault="00A84527">
            <w:pPr>
              <w:jc w:val="center"/>
            </w:pPr>
            <w:r>
              <w:rPr>
                <w:sz w:val="14"/>
              </w:rPr>
              <w:t>487,00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5474E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1684A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B2135" w14:textId="77777777" w:rsidR="00267364" w:rsidRDefault="00267364">
            <w:pPr>
              <w:jc w:val="center"/>
            </w:pPr>
          </w:p>
        </w:tc>
      </w:tr>
      <w:tr w:rsidR="00267364" w14:paraId="09A7C199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B24C55" w14:textId="77777777" w:rsidR="00267364" w:rsidRDefault="00A84527">
            <w:pPr>
              <w:jc w:val="center"/>
            </w:pPr>
            <w:r>
              <w:rPr>
                <w:sz w:val="14"/>
              </w:rPr>
              <w:t>85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2710B2" w14:textId="77777777" w:rsidR="00267364" w:rsidRDefault="00A84527">
            <w:r>
              <w:rPr>
                <w:sz w:val="14"/>
              </w:rPr>
              <w:t>Печень куриная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B8893B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756CFC" w14:textId="77777777" w:rsidR="00267364" w:rsidRDefault="00A84527">
            <w:pPr>
              <w:jc w:val="center"/>
            </w:pPr>
            <w:r>
              <w:rPr>
                <w:sz w:val="14"/>
              </w:rPr>
              <w:t>220,00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2BD2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7ECD6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9A61D3" w14:textId="77777777" w:rsidR="00267364" w:rsidRDefault="00267364">
            <w:pPr>
              <w:jc w:val="center"/>
            </w:pPr>
          </w:p>
        </w:tc>
      </w:tr>
      <w:tr w:rsidR="00267364" w14:paraId="209715DE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BAAF9A" w14:textId="77777777" w:rsidR="00267364" w:rsidRDefault="00A84527">
            <w:pPr>
              <w:jc w:val="center"/>
            </w:pPr>
            <w:r>
              <w:rPr>
                <w:sz w:val="14"/>
              </w:rPr>
              <w:t>86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EF5015" w14:textId="77777777" w:rsidR="00267364" w:rsidRDefault="00A84527">
            <w:r>
              <w:rPr>
                <w:sz w:val="14"/>
              </w:rPr>
              <w:t>Помидоры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E004C2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2332C3" w14:textId="77777777" w:rsidR="00267364" w:rsidRDefault="00A84527">
            <w:pPr>
              <w:jc w:val="center"/>
            </w:pPr>
            <w:r>
              <w:rPr>
                <w:sz w:val="14"/>
              </w:rPr>
              <w:t>117,00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F23B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A7BF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A1E9E7" w14:textId="77777777" w:rsidR="00267364" w:rsidRDefault="00267364">
            <w:pPr>
              <w:jc w:val="center"/>
            </w:pPr>
          </w:p>
        </w:tc>
      </w:tr>
      <w:tr w:rsidR="00267364" w14:paraId="2966F509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2E9C0B" w14:textId="77777777" w:rsidR="00267364" w:rsidRDefault="00A84527">
            <w:pPr>
              <w:jc w:val="center"/>
            </w:pPr>
            <w:r>
              <w:rPr>
                <w:sz w:val="14"/>
              </w:rPr>
              <w:t>87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254D41" w14:textId="77777777" w:rsidR="00267364" w:rsidRDefault="00A84527">
            <w:r>
              <w:rPr>
                <w:sz w:val="14"/>
              </w:rPr>
              <w:t>Помидоры соленые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1188B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B77122" w14:textId="77777777" w:rsidR="00267364" w:rsidRDefault="00A84527">
            <w:pPr>
              <w:jc w:val="center"/>
            </w:pPr>
            <w:r>
              <w:rPr>
                <w:sz w:val="14"/>
              </w:rPr>
              <w:t>157,00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7C013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768F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934266" w14:textId="77777777" w:rsidR="00267364" w:rsidRDefault="00267364">
            <w:pPr>
              <w:jc w:val="center"/>
            </w:pPr>
          </w:p>
        </w:tc>
      </w:tr>
      <w:tr w:rsidR="00267364" w14:paraId="663ADEE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D313AA" w14:textId="77777777" w:rsidR="00267364" w:rsidRDefault="00A84527">
            <w:pPr>
              <w:jc w:val="center"/>
            </w:pPr>
            <w:r>
              <w:rPr>
                <w:sz w:val="14"/>
              </w:rPr>
              <w:t>88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63FD7" w14:textId="77777777" w:rsidR="00267364" w:rsidRDefault="00A84527">
            <w:r>
              <w:rPr>
                <w:sz w:val="14"/>
              </w:rPr>
              <w:t>Порошок горчичный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EC0846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65839" w14:textId="77777777" w:rsidR="00267364" w:rsidRDefault="00A84527">
            <w:pPr>
              <w:jc w:val="center"/>
            </w:pPr>
            <w:r>
              <w:rPr>
                <w:sz w:val="14"/>
              </w:rPr>
              <w:t>150,00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340A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4E8A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DDB378" w14:textId="77777777" w:rsidR="00267364" w:rsidRDefault="00267364">
            <w:pPr>
              <w:jc w:val="center"/>
            </w:pPr>
          </w:p>
        </w:tc>
      </w:tr>
      <w:tr w:rsidR="00267364" w14:paraId="2B6A336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863BBA" w14:textId="77777777" w:rsidR="00267364" w:rsidRDefault="00A84527">
            <w:pPr>
              <w:jc w:val="center"/>
            </w:pPr>
            <w:r>
              <w:rPr>
                <w:sz w:val="14"/>
              </w:rPr>
              <w:t>89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AE396A" w14:textId="77777777" w:rsidR="00267364" w:rsidRDefault="00A84527">
            <w:r>
              <w:rPr>
                <w:sz w:val="14"/>
              </w:rPr>
              <w:t>Приправа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D989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34713D" w14:textId="77777777" w:rsidR="00267364" w:rsidRDefault="00A84527">
            <w:pPr>
              <w:jc w:val="center"/>
            </w:pPr>
            <w:r>
              <w:rPr>
                <w:sz w:val="14"/>
              </w:rPr>
              <w:t>258,00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E8FF7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9D249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917CB7" w14:textId="77777777" w:rsidR="00267364" w:rsidRDefault="00267364">
            <w:pPr>
              <w:jc w:val="center"/>
            </w:pPr>
          </w:p>
        </w:tc>
      </w:tr>
      <w:tr w:rsidR="00267364" w14:paraId="3000FF7E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41BAE0" w14:textId="77777777" w:rsidR="00267364" w:rsidRDefault="00A84527">
            <w:pPr>
              <w:jc w:val="center"/>
            </w:pPr>
            <w:r>
              <w:rPr>
                <w:sz w:val="14"/>
              </w:rPr>
              <w:t>90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AAE46B" w14:textId="77777777" w:rsidR="00267364" w:rsidRDefault="00A84527">
            <w:r>
              <w:rPr>
                <w:sz w:val="14"/>
              </w:rPr>
              <w:t>Пудра сахарная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098376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50E3F" w14:textId="77777777" w:rsidR="00267364" w:rsidRDefault="00A84527">
            <w:pPr>
              <w:jc w:val="center"/>
            </w:pPr>
            <w:r>
              <w:rPr>
                <w:sz w:val="14"/>
              </w:rPr>
              <w:t>139,56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00729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37B27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C642E3" w14:textId="77777777" w:rsidR="00267364" w:rsidRDefault="00267364">
            <w:pPr>
              <w:jc w:val="center"/>
            </w:pPr>
          </w:p>
        </w:tc>
      </w:tr>
      <w:tr w:rsidR="00267364" w14:paraId="561B6F9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65685" w14:textId="77777777" w:rsidR="00267364" w:rsidRDefault="00A84527">
            <w:pPr>
              <w:jc w:val="center"/>
            </w:pPr>
            <w:r>
              <w:rPr>
                <w:sz w:val="14"/>
              </w:rPr>
              <w:t>91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20CAC" w14:textId="77777777" w:rsidR="00267364" w:rsidRDefault="00A84527">
            <w:r>
              <w:rPr>
                <w:sz w:val="14"/>
              </w:rPr>
              <w:t>Ребро свиное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ED12F3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FCE6C5" w14:textId="77777777" w:rsidR="00267364" w:rsidRDefault="00A84527">
            <w:pPr>
              <w:jc w:val="center"/>
            </w:pPr>
            <w:r>
              <w:rPr>
                <w:sz w:val="14"/>
              </w:rPr>
              <w:t>200,00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2DDC0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5E9E7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F1C4E7" w14:textId="77777777" w:rsidR="00267364" w:rsidRDefault="00267364">
            <w:pPr>
              <w:jc w:val="center"/>
            </w:pPr>
          </w:p>
        </w:tc>
      </w:tr>
      <w:tr w:rsidR="00267364" w14:paraId="15D064B9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94CAFF" w14:textId="77777777" w:rsidR="00267364" w:rsidRDefault="00A84527">
            <w:pPr>
              <w:jc w:val="center"/>
            </w:pPr>
            <w:r>
              <w:rPr>
                <w:sz w:val="14"/>
              </w:rPr>
              <w:t>92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C8774" w14:textId="77777777" w:rsidR="00267364" w:rsidRDefault="00A84527">
            <w:r>
              <w:rPr>
                <w:sz w:val="14"/>
              </w:rPr>
              <w:t>Редис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55FDA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DB31EC" w14:textId="77777777" w:rsidR="00267364" w:rsidRDefault="00A84527">
            <w:pPr>
              <w:jc w:val="center"/>
            </w:pPr>
            <w:r>
              <w:rPr>
                <w:sz w:val="14"/>
              </w:rPr>
              <w:t>149,00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6EAC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3A799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660E8" w14:textId="77777777" w:rsidR="00267364" w:rsidRDefault="00267364">
            <w:pPr>
              <w:jc w:val="center"/>
            </w:pPr>
          </w:p>
        </w:tc>
      </w:tr>
      <w:tr w:rsidR="00267364" w14:paraId="7823765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B4C8C6" w14:textId="77777777" w:rsidR="00267364" w:rsidRDefault="00A84527">
            <w:pPr>
              <w:jc w:val="center"/>
            </w:pPr>
            <w:r>
              <w:rPr>
                <w:sz w:val="14"/>
              </w:rPr>
              <w:t>93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873D48" w14:textId="77777777" w:rsidR="00267364" w:rsidRDefault="00A84527">
            <w:r>
              <w:rPr>
                <w:sz w:val="14"/>
              </w:rPr>
              <w:t>Редька (дайкон)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46B59E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24CA8" w14:textId="77777777" w:rsidR="00267364" w:rsidRDefault="00A84527">
            <w:pPr>
              <w:jc w:val="center"/>
            </w:pPr>
            <w:r>
              <w:rPr>
                <w:sz w:val="14"/>
              </w:rPr>
              <w:t>91,00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33B63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1B55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F5C8C2" w14:textId="77777777" w:rsidR="00267364" w:rsidRDefault="00267364">
            <w:pPr>
              <w:jc w:val="center"/>
            </w:pPr>
          </w:p>
        </w:tc>
      </w:tr>
      <w:tr w:rsidR="00267364" w14:paraId="45BDB46A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FECD5" w14:textId="77777777" w:rsidR="00267364" w:rsidRDefault="00A84527">
            <w:pPr>
              <w:jc w:val="center"/>
            </w:pPr>
            <w:r>
              <w:rPr>
                <w:sz w:val="14"/>
              </w:rPr>
              <w:t>94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D595B" w14:textId="77777777" w:rsidR="00267364" w:rsidRDefault="00A84527">
            <w:r>
              <w:rPr>
                <w:sz w:val="14"/>
              </w:rPr>
              <w:t>Салат листовой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9D7D1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E94C02" w14:textId="77777777" w:rsidR="00267364" w:rsidRDefault="00A84527">
            <w:pPr>
              <w:jc w:val="center"/>
            </w:pPr>
            <w:r>
              <w:rPr>
                <w:sz w:val="14"/>
              </w:rPr>
              <w:t>330,00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15D5D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B8C51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6EABB3" w14:textId="77777777" w:rsidR="00267364" w:rsidRDefault="00267364">
            <w:pPr>
              <w:jc w:val="center"/>
            </w:pPr>
          </w:p>
        </w:tc>
      </w:tr>
      <w:tr w:rsidR="00267364" w14:paraId="67045452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BF1DCD" w14:textId="77777777" w:rsidR="00267364" w:rsidRDefault="00A84527">
            <w:pPr>
              <w:jc w:val="center"/>
            </w:pPr>
            <w:r>
              <w:rPr>
                <w:sz w:val="14"/>
              </w:rPr>
              <w:t>95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E70C66" w14:textId="77777777" w:rsidR="00267364" w:rsidRDefault="00A84527">
            <w:r>
              <w:rPr>
                <w:sz w:val="14"/>
              </w:rPr>
              <w:t>Сардельки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D39778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66BE73" w14:textId="77777777" w:rsidR="00267364" w:rsidRDefault="00A84527">
            <w:pPr>
              <w:jc w:val="center"/>
            </w:pPr>
            <w:r>
              <w:rPr>
                <w:sz w:val="14"/>
              </w:rPr>
              <w:t>178,00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A4EBD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7609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40FBAF" w14:textId="77777777" w:rsidR="00267364" w:rsidRDefault="00267364">
            <w:pPr>
              <w:jc w:val="center"/>
            </w:pPr>
          </w:p>
        </w:tc>
      </w:tr>
      <w:tr w:rsidR="00267364" w14:paraId="0543C158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3AF46" w14:textId="77777777" w:rsidR="00267364" w:rsidRDefault="00A84527">
            <w:pPr>
              <w:jc w:val="center"/>
            </w:pPr>
            <w:r>
              <w:rPr>
                <w:sz w:val="14"/>
              </w:rPr>
              <w:t>96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7CFF7" w14:textId="77777777" w:rsidR="00267364" w:rsidRDefault="00A84527">
            <w:r>
              <w:rPr>
                <w:sz w:val="14"/>
              </w:rPr>
              <w:t>Сахар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C23821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03E81" w14:textId="77777777" w:rsidR="00267364" w:rsidRDefault="00A84527">
            <w:pPr>
              <w:jc w:val="center"/>
            </w:pPr>
            <w:r>
              <w:rPr>
                <w:sz w:val="14"/>
              </w:rPr>
              <w:t>76,45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9A9FB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E534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FD80D1" w14:textId="77777777" w:rsidR="00267364" w:rsidRDefault="00267364">
            <w:pPr>
              <w:jc w:val="center"/>
            </w:pPr>
          </w:p>
        </w:tc>
      </w:tr>
      <w:tr w:rsidR="00267364" w14:paraId="54D76FD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5CF12A" w14:textId="77777777" w:rsidR="00267364" w:rsidRDefault="00A84527">
            <w:pPr>
              <w:jc w:val="center"/>
            </w:pPr>
            <w:r>
              <w:rPr>
                <w:sz w:val="14"/>
              </w:rPr>
              <w:t>97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9C8177" w14:textId="77777777" w:rsidR="00267364" w:rsidRDefault="00A84527">
            <w:r>
              <w:rPr>
                <w:sz w:val="14"/>
              </w:rPr>
              <w:t>Сахар рафинад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1FAEA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7D6489" w14:textId="77777777" w:rsidR="00267364" w:rsidRDefault="00A84527">
            <w:pPr>
              <w:jc w:val="center"/>
            </w:pPr>
            <w:r>
              <w:rPr>
                <w:sz w:val="14"/>
              </w:rPr>
              <w:t>128,00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86CA5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0E2F8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1E413" w14:textId="77777777" w:rsidR="00267364" w:rsidRDefault="00267364">
            <w:pPr>
              <w:jc w:val="center"/>
            </w:pPr>
          </w:p>
        </w:tc>
      </w:tr>
      <w:tr w:rsidR="00267364" w14:paraId="6B8EB263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96044" w14:textId="77777777" w:rsidR="00267364" w:rsidRDefault="00A84527">
            <w:pPr>
              <w:jc w:val="center"/>
            </w:pPr>
            <w:r>
              <w:rPr>
                <w:sz w:val="14"/>
              </w:rPr>
              <w:t>98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F0B82" w14:textId="77777777" w:rsidR="00267364" w:rsidRDefault="00A84527">
            <w:r>
              <w:rPr>
                <w:sz w:val="14"/>
              </w:rPr>
              <w:t>Свекла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096F43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FE530E" w14:textId="77777777" w:rsidR="00267364" w:rsidRDefault="00A84527">
            <w:pPr>
              <w:jc w:val="center"/>
            </w:pPr>
            <w:r>
              <w:rPr>
                <w:sz w:val="14"/>
              </w:rPr>
              <w:t>45,00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C5014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CEB55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ECB00" w14:textId="77777777" w:rsidR="00267364" w:rsidRDefault="00267364">
            <w:pPr>
              <w:jc w:val="center"/>
            </w:pPr>
          </w:p>
        </w:tc>
      </w:tr>
      <w:tr w:rsidR="00267364" w14:paraId="7E4024DA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E75AD" w14:textId="77777777" w:rsidR="00267364" w:rsidRDefault="00A84527">
            <w:pPr>
              <w:jc w:val="center"/>
            </w:pPr>
            <w:r>
              <w:rPr>
                <w:sz w:val="14"/>
              </w:rPr>
              <w:lastRenderedPageBreak/>
              <w:t>99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5557A" w14:textId="77777777" w:rsidR="00267364" w:rsidRDefault="00A84527">
            <w:r>
              <w:rPr>
                <w:sz w:val="14"/>
              </w:rPr>
              <w:t>Скумбрия с/м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3CE4D0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2E1F2" w14:textId="77777777" w:rsidR="00267364" w:rsidRDefault="00A84527">
            <w:pPr>
              <w:jc w:val="center"/>
            </w:pPr>
            <w:r>
              <w:rPr>
                <w:sz w:val="14"/>
              </w:rPr>
              <w:t>425,00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42C75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6714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4A9BA" w14:textId="77777777" w:rsidR="00267364" w:rsidRDefault="00267364">
            <w:pPr>
              <w:jc w:val="center"/>
            </w:pPr>
          </w:p>
        </w:tc>
      </w:tr>
      <w:tr w:rsidR="00267364" w14:paraId="35BB9276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D2A8B1" w14:textId="77777777" w:rsidR="00267364" w:rsidRDefault="00A84527">
            <w:pPr>
              <w:jc w:val="center"/>
            </w:pPr>
            <w:r>
              <w:rPr>
                <w:sz w:val="14"/>
              </w:rPr>
              <w:t>100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9E84EA" w14:textId="77777777" w:rsidR="00267364" w:rsidRDefault="00A84527">
            <w:r>
              <w:rPr>
                <w:sz w:val="14"/>
              </w:rPr>
              <w:t>Сливки 33 %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DCD29" w14:textId="77777777" w:rsidR="00267364" w:rsidRDefault="00A84527">
            <w:pPr>
              <w:jc w:val="center"/>
            </w:pPr>
            <w:r>
              <w:rPr>
                <w:sz w:val="14"/>
              </w:rPr>
              <w:t>л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949B07" w14:textId="77777777" w:rsidR="00267364" w:rsidRDefault="00A84527">
            <w:pPr>
              <w:jc w:val="center"/>
            </w:pPr>
            <w:r>
              <w:rPr>
                <w:sz w:val="14"/>
              </w:rPr>
              <w:t>335,98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C1C3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2EDB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86D58F" w14:textId="77777777" w:rsidR="00267364" w:rsidRDefault="00267364">
            <w:pPr>
              <w:jc w:val="center"/>
            </w:pPr>
          </w:p>
        </w:tc>
      </w:tr>
      <w:tr w:rsidR="00267364" w14:paraId="1FF71E9E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E8597" w14:textId="77777777" w:rsidR="00267364" w:rsidRDefault="00A84527">
            <w:pPr>
              <w:jc w:val="center"/>
            </w:pPr>
            <w:r>
              <w:rPr>
                <w:sz w:val="14"/>
              </w:rPr>
              <w:t>101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87F210" w14:textId="77777777" w:rsidR="00267364" w:rsidRDefault="00A84527">
            <w:r>
              <w:rPr>
                <w:sz w:val="14"/>
              </w:rPr>
              <w:t>Сметана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DFB32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A8D86" w14:textId="77777777" w:rsidR="00267364" w:rsidRDefault="00A84527">
            <w:pPr>
              <w:jc w:val="center"/>
            </w:pPr>
            <w:r>
              <w:rPr>
                <w:sz w:val="14"/>
              </w:rPr>
              <w:t>160,00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9417C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61462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CE843" w14:textId="77777777" w:rsidR="00267364" w:rsidRDefault="00267364">
            <w:pPr>
              <w:jc w:val="center"/>
            </w:pPr>
          </w:p>
        </w:tc>
      </w:tr>
      <w:tr w:rsidR="00267364" w14:paraId="4A13E3F2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5E69CA" w14:textId="77777777" w:rsidR="00267364" w:rsidRDefault="00A84527">
            <w:pPr>
              <w:jc w:val="center"/>
            </w:pPr>
            <w:r>
              <w:rPr>
                <w:sz w:val="14"/>
              </w:rPr>
              <w:t>102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D54C8" w14:textId="77777777" w:rsidR="00267364" w:rsidRDefault="00A84527">
            <w:r>
              <w:rPr>
                <w:sz w:val="14"/>
              </w:rPr>
              <w:t>Смородина с/м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A53CC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ED9C76" w14:textId="77777777" w:rsidR="00267364" w:rsidRDefault="00A84527">
            <w:pPr>
              <w:jc w:val="center"/>
            </w:pPr>
            <w:r>
              <w:rPr>
                <w:sz w:val="14"/>
              </w:rPr>
              <w:t>491,00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98558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5DCC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C3BC1A" w14:textId="77777777" w:rsidR="00267364" w:rsidRDefault="00267364">
            <w:pPr>
              <w:jc w:val="center"/>
            </w:pPr>
          </w:p>
        </w:tc>
      </w:tr>
      <w:tr w:rsidR="00267364" w14:paraId="1E36DCA1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1CA516" w14:textId="77777777" w:rsidR="00267364" w:rsidRDefault="00A84527">
            <w:pPr>
              <w:jc w:val="center"/>
            </w:pPr>
            <w:r>
              <w:rPr>
                <w:sz w:val="14"/>
              </w:rPr>
              <w:t>103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62597" w14:textId="77777777" w:rsidR="00267364" w:rsidRDefault="00A84527">
            <w:r>
              <w:rPr>
                <w:sz w:val="14"/>
              </w:rPr>
              <w:t>Сода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D0192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0237A5" w14:textId="77777777" w:rsidR="00267364" w:rsidRDefault="00A84527">
            <w:pPr>
              <w:jc w:val="center"/>
            </w:pPr>
            <w:r>
              <w:rPr>
                <w:sz w:val="14"/>
              </w:rPr>
              <w:t>68,00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1DAD9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98CB5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D10B6" w14:textId="77777777" w:rsidR="00267364" w:rsidRDefault="00267364">
            <w:pPr>
              <w:jc w:val="center"/>
            </w:pPr>
          </w:p>
        </w:tc>
      </w:tr>
      <w:tr w:rsidR="00267364" w14:paraId="529BCDAA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BABD0B" w14:textId="77777777" w:rsidR="00267364" w:rsidRDefault="00A84527">
            <w:pPr>
              <w:jc w:val="center"/>
            </w:pPr>
            <w:r>
              <w:rPr>
                <w:sz w:val="14"/>
              </w:rPr>
              <w:t>104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F31D72" w14:textId="77777777" w:rsidR="00267364" w:rsidRDefault="00A84527">
            <w:r>
              <w:rPr>
                <w:sz w:val="14"/>
              </w:rPr>
              <w:t>Сок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BD7F12" w14:textId="77777777" w:rsidR="00267364" w:rsidRDefault="00A84527">
            <w:pPr>
              <w:jc w:val="center"/>
            </w:pPr>
            <w:r>
              <w:rPr>
                <w:sz w:val="14"/>
              </w:rPr>
              <w:t>л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0BB85" w14:textId="77777777" w:rsidR="00267364" w:rsidRDefault="00A84527">
            <w:pPr>
              <w:jc w:val="center"/>
            </w:pPr>
            <w:r>
              <w:rPr>
                <w:sz w:val="14"/>
              </w:rPr>
              <w:t>49,50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E698F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86DF5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23157" w14:textId="77777777" w:rsidR="00267364" w:rsidRDefault="00267364">
            <w:pPr>
              <w:jc w:val="center"/>
            </w:pPr>
          </w:p>
        </w:tc>
      </w:tr>
      <w:tr w:rsidR="00267364" w14:paraId="7A98F04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DE4A6" w14:textId="77777777" w:rsidR="00267364" w:rsidRDefault="00A84527">
            <w:pPr>
              <w:jc w:val="center"/>
            </w:pPr>
            <w:r>
              <w:rPr>
                <w:sz w:val="14"/>
              </w:rPr>
              <w:t>105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A991BF" w14:textId="77777777" w:rsidR="00267364" w:rsidRDefault="00A84527">
            <w:r>
              <w:rPr>
                <w:sz w:val="14"/>
              </w:rPr>
              <w:t>Соль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48ECE7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553AD" w14:textId="77777777" w:rsidR="00267364" w:rsidRDefault="00A84527">
            <w:pPr>
              <w:jc w:val="center"/>
            </w:pPr>
            <w:r>
              <w:rPr>
                <w:sz w:val="14"/>
              </w:rPr>
              <w:t>29,00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57FF8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26BD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1F8E09" w14:textId="77777777" w:rsidR="00267364" w:rsidRDefault="00267364">
            <w:pPr>
              <w:jc w:val="center"/>
            </w:pPr>
          </w:p>
        </w:tc>
      </w:tr>
      <w:tr w:rsidR="00267364" w14:paraId="5DF7EB3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76535" w14:textId="77777777" w:rsidR="00267364" w:rsidRDefault="00A84527">
            <w:pPr>
              <w:jc w:val="center"/>
            </w:pPr>
            <w:r>
              <w:rPr>
                <w:sz w:val="14"/>
              </w:rPr>
              <w:t>106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0274C0" w14:textId="77777777" w:rsidR="00267364" w:rsidRDefault="00A84527">
            <w:r>
              <w:rPr>
                <w:sz w:val="14"/>
              </w:rPr>
              <w:t>Сосиски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45C310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92A6E" w14:textId="77777777" w:rsidR="00267364" w:rsidRDefault="00A84527">
            <w:pPr>
              <w:jc w:val="center"/>
            </w:pPr>
            <w:r>
              <w:rPr>
                <w:sz w:val="14"/>
              </w:rPr>
              <w:t>247,00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BDB43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B6D44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FA9A22" w14:textId="77777777" w:rsidR="00267364" w:rsidRDefault="00267364">
            <w:pPr>
              <w:jc w:val="center"/>
            </w:pPr>
          </w:p>
        </w:tc>
      </w:tr>
      <w:tr w:rsidR="00267364" w14:paraId="68EC507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83152" w14:textId="77777777" w:rsidR="00267364" w:rsidRDefault="00A84527">
            <w:pPr>
              <w:jc w:val="center"/>
            </w:pPr>
            <w:r>
              <w:rPr>
                <w:sz w:val="14"/>
              </w:rPr>
              <w:t>107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58C611" w14:textId="77777777" w:rsidR="00267364" w:rsidRDefault="00A84527">
            <w:r>
              <w:rPr>
                <w:sz w:val="14"/>
              </w:rPr>
              <w:t>Соус по-грузински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36B9D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346663" w14:textId="77777777" w:rsidR="00267364" w:rsidRDefault="00A84527">
            <w:pPr>
              <w:jc w:val="center"/>
            </w:pPr>
            <w:r>
              <w:rPr>
                <w:sz w:val="14"/>
              </w:rPr>
              <w:t>157,08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48C3A7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868F6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38ED16" w14:textId="77777777" w:rsidR="00267364" w:rsidRDefault="00267364">
            <w:pPr>
              <w:jc w:val="center"/>
            </w:pPr>
          </w:p>
        </w:tc>
      </w:tr>
      <w:tr w:rsidR="00267364" w14:paraId="56154CB7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6C4CF" w14:textId="77777777" w:rsidR="00267364" w:rsidRDefault="00A84527">
            <w:pPr>
              <w:jc w:val="center"/>
            </w:pPr>
            <w:r>
              <w:rPr>
                <w:sz w:val="14"/>
              </w:rPr>
              <w:t>108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491728" w14:textId="77777777" w:rsidR="00267364" w:rsidRDefault="00A84527">
            <w:r>
              <w:rPr>
                <w:sz w:val="14"/>
              </w:rPr>
              <w:t>Соус соевый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A5132" w14:textId="77777777" w:rsidR="00267364" w:rsidRDefault="00A84527">
            <w:pPr>
              <w:jc w:val="center"/>
            </w:pPr>
            <w:r>
              <w:rPr>
                <w:sz w:val="14"/>
              </w:rPr>
              <w:t>л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D9A1B7" w14:textId="77777777" w:rsidR="00267364" w:rsidRDefault="00A84527">
            <w:pPr>
              <w:jc w:val="center"/>
            </w:pPr>
            <w:r>
              <w:rPr>
                <w:sz w:val="14"/>
              </w:rPr>
              <w:t>109,00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DA5F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74252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C24D1E" w14:textId="77777777" w:rsidR="00267364" w:rsidRDefault="00267364">
            <w:pPr>
              <w:jc w:val="center"/>
            </w:pPr>
          </w:p>
        </w:tc>
      </w:tr>
      <w:tr w:rsidR="00267364" w14:paraId="02705735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CFA00" w14:textId="77777777" w:rsidR="00267364" w:rsidRDefault="00A84527">
            <w:pPr>
              <w:jc w:val="center"/>
            </w:pPr>
            <w:r>
              <w:rPr>
                <w:sz w:val="14"/>
              </w:rPr>
              <w:t>109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7F8C97" w14:textId="77777777" w:rsidR="00267364" w:rsidRDefault="00A84527">
            <w:r>
              <w:rPr>
                <w:sz w:val="14"/>
              </w:rPr>
              <w:t>Соус сырный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417EB6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6B75B" w14:textId="77777777" w:rsidR="00267364" w:rsidRDefault="00A84527">
            <w:pPr>
              <w:jc w:val="center"/>
            </w:pPr>
            <w:r>
              <w:rPr>
                <w:sz w:val="14"/>
              </w:rPr>
              <w:t>270,93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D4CA1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AB33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9B4343" w14:textId="77777777" w:rsidR="00267364" w:rsidRDefault="00267364">
            <w:pPr>
              <w:jc w:val="center"/>
            </w:pPr>
          </w:p>
        </w:tc>
      </w:tr>
      <w:tr w:rsidR="00267364" w14:paraId="02F94DD1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E3517" w14:textId="77777777" w:rsidR="00267364" w:rsidRDefault="00A84527">
            <w:pPr>
              <w:jc w:val="center"/>
            </w:pPr>
            <w:r>
              <w:rPr>
                <w:sz w:val="14"/>
              </w:rPr>
              <w:t>110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78CF9" w14:textId="77777777" w:rsidR="00267364" w:rsidRDefault="00A84527">
            <w:r>
              <w:rPr>
                <w:sz w:val="14"/>
              </w:rPr>
              <w:t>Соус терияки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8003A" w14:textId="77777777" w:rsidR="00267364" w:rsidRDefault="00A84527">
            <w:pPr>
              <w:jc w:val="center"/>
            </w:pPr>
            <w:r>
              <w:rPr>
                <w:sz w:val="14"/>
              </w:rPr>
              <w:t>л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3D8DC2" w14:textId="77777777" w:rsidR="00267364" w:rsidRDefault="00A84527">
            <w:pPr>
              <w:jc w:val="center"/>
            </w:pPr>
            <w:r>
              <w:rPr>
                <w:sz w:val="14"/>
              </w:rPr>
              <w:t>270,93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41966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FF5AA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45E1EE" w14:textId="77777777" w:rsidR="00267364" w:rsidRDefault="00267364">
            <w:pPr>
              <w:jc w:val="center"/>
            </w:pPr>
          </w:p>
        </w:tc>
      </w:tr>
      <w:tr w:rsidR="00267364" w14:paraId="59E6F25E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B030C" w14:textId="77777777" w:rsidR="00267364" w:rsidRDefault="00A84527">
            <w:pPr>
              <w:jc w:val="center"/>
            </w:pPr>
            <w:r>
              <w:rPr>
                <w:sz w:val="14"/>
              </w:rPr>
              <w:t>111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0BF13" w14:textId="77777777" w:rsidR="00267364" w:rsidRDefault="00A84527">
            <w:r>
              <w:rPr>
                <w:sz w:val="14"/>
              </w:rPr>
              <w:t>Сухари панировочные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F12F8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97907B" w14:textId="77777777" w:rsidR="00267364" w:rsidRDefault="00A84527">
            <w:pPr>
              <w:jc w:val="center"/>
            </w:pPr>
            <w:r>
              <w:rPr>
                <w:sz w:val="14"/>
              </w:rPr>
              <w:t>150,00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E971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4780D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256029" w14:textId="77777777" w:rsidR="00267364" w:rsidRDefault="00267364">
            <w:pPr>
              <w:jc w:val="center"/>
            </w:pPr>
          </w:p>
        </w:tc>
      </w:tr>
      <w:tr w:rsidR="00267364" w14:paraId="58AD70F9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ECD918" w14:textId="77777777" w:rsidR="00267364" w:rsidRDefault="00A84527">
            <w:pPr>
              <w:jc w:val="center"/>
            </w:pPr>
            <w:r>
              <w:rPr>
                <w:sz w:val="14"/>
              </w:rPr>
              <w:t>112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511223" w14:textId="77777777" w:rsidR="00267364" w:rsidRDefault="00A84527">
            <w:r>
              <w:rPr>
                <w:sz w:val="14"/>
              </w:rPr>
              <w:t>Сухофрукты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3186D4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0E631B" w14:textId="77777777" w:rsidR="00267364" w:rsidRDefault="00A84527">
            <w:pPr>
              <w:jc w:val="center"/>
            </w:pPr>
            <w:r>
              <w:rPr>
                <w:sz w:val="14"/>
              </w:rPr>
              <w:t>79,00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FCF8D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26D6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CBFF8" w14:textId="77777777" w:rsidR="00267364" w:rsidRDefault="00267364">
            <w:pPr>
              <w:jc w:val="center"/>
            </w:pPr>
          </w:p>
        </w:tc>
      </w:tr>
      <w:tr w:rsidR="00267364" w14:paraId="7CA971A3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D3DF2B" w14:textId="77777777" w:rsidR="00267364" w:rsidRDefault="00A84527">
            <w:pPr>
              <w:jc w:val="center"/>
            </w:pPr>
            <w:r>
              <w:rPr>
                <w:sz w:val="14"/>
              </w:rPr>
              <w:t>113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253EE0" w14:textId="77777777" w:rsidR="00267364" w:rsidRDefault="00A84527">
            <w:r>
              <w:rPr>
                <w:sz w:val="14"/>
              </w:rPr>
              <w:t>Сыр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9F170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E03C43" w14:textId="77777777" w:rsidR="00267364" w:rsidRDefault="00A84527">
            <w:pPr>
              <w:jc w:val="center"/>
            </w:pPr>
            <w:r>
              <w:rPr>
                <w:sz w:val="14"/>
              </w:rPr>
              <w:t>639,00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4C9B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6BDA4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1E3B5" w14:textId="77777777" w:rsidR="00267364" w:rsidRDefault="00267364">
            <w:pPr>
              <w:jc w:val="center"/>
            </w:pPr>
          </w:p>
        </w:tc>
      </w:tr>
      <w:tr w:rsidR="00267364" w14:paraId="2D87653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98715" w14:textId="77777777" w:rsidR="00267364" w:rsidRDefault="00A84527">
            <w:pPr>
              <w:jc w:val="center"/>
            </w:pPr>
            <w:r>
              <w:rPr>
                <w:sz w:val="14"/>
              </w:rPr>
              <w:t>114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3FF6B0" w14:textId="77777777" w:rsidR="00267364" w:rsidRDefault="00A84527">
            <w:r>
              <w:rPr>
                <w:sz w:val="14"/>
              </w:rPr>
              <w:t>Сырники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79168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229F6" w14:textId="77777777" w:rsidR="00267364" w:rsidRDefault="00A84527">
            <w:pPr>
              <w:jc w:val="center"/>
            </w:pPr>
            <w:r>
              <w:rPr>
                <w:sz w:val="14"/>
              </w:rPr>
              <w:t>367,00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D07A6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F5094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70C6CD" w14:textId="77777777" w:rsidR="00267364" w:rsidRDefault="00267364">
            <w:pPr>
              <w:jc w:val="center"/>
            </w:pPr>
          </w:p>
        </w:tc>
      </w:tr>
      <w:tr w:rsidR="00267364" w14:paraId="4D8702F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41BD8D" w14:textId="77777777" w:rsidR="00267364" w:rsidRDefault="00A84527">
            <w:pPr>
              <w:jc w:val="center"/>
            </w:pPr>
            <w:r>
              <w:rPr>
                <w:sz w:val="14"/>
              </w:rPr>
              <w:t>115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119F43" w14:textId="77777777" w:rsidR="00267364" w:rsidRDefault="00A84527">
            <w:r>
              <w:rPr>
                <w:sz w:val="14"/>
              </w:rPr>
              <w:t>Творог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17D3C2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23B496" w14:textId="77777777" w:rsidR="00267364" w:rsidRDefault="00A84527">
            <w:pPr>
              <w:jc w:val="center"/>
            </w:pPr>
            <w:r>
              <w:rPr>
                <w:sz w:val="14"/>
              </w:rPr>
              <w:t>231,00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D3A2C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78BC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5AE81A" w14:textId="77777777" w:rsidR="00267364" w:rsidRDefault="00267364">
            <w:pPr>
              <w:jc w:val="center"/>
            </w:pPr>
          </w:p>
        </w:tc>
      </w:tr>
      <w:tr w:rsidR="00267364" w14:paraId="7870E10F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8894B1" w14:textId="77777777" w:rsidR="00267364" w:rsidRDefault="00A84527">
            <w:pPr>
              <w:jc w:val="center"/>
            </w:pPr>
            <w:r>
              <w:rPr>
                <w:sz w:val="14"/>
              </w:rPr>
              <w:t>116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D2C88" w14:textId="77777777" w:rsidR="00267364" w:rsidRDefault="00A84527">
            <w:r>
              <w:rPr>
                <w:sz w:val="14"/>
              </w:rPr>
              <w:t>Тесто слоенное бездрожжевое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623C45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AED4E5" w14:textId="77777777" w:rsidR="00267364" w:rsidRDefault="00A84527">
            <w:pPr>
              <w:jc w:val="center"/>
            </w:pPr>
            <w:r>
              <w:rPr>
                <w:sz w:val="14"/>
              </w:rPr>
              <w:t>165,00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2A270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27856B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61FDB" w14:textId="77777777" w:rsidR="00267364" w:rsidRDefault="00267364">
            <w:pPr>
              <w:jc w:val="center"/>
            </w:pPr>
          </w:p>
        </w:tc>
      </w:tr>
      <w:tr w:rsidR="00267364" w14:paraId="4E56A94C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76E7C0" w14:textId="77777777" w:rsidR="00267364" w:rsidRDefault="00A84527">
            <w:pPr>
              <w:jc w:val="center"/>
            </w:pPr>
            <w:r>
              <w:rPr>
                <w:sz w:val="14"/>
              </w:rPr>
              <w:t>117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A5686B" w14:textId="77777777" w:rsidR="00267364" w:rsidRDefault="00A84527">
            <w:r>
              <w:rPr>
                <w:sz w:val="14"/>
              </w:rPr>
              <w:t>Томатная паста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A3CF7F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5C3A70" w14:textId="77777777" w:rsidR="00267364" w:rsidRDefault="00A84527">
            <w:pPr>
              <w:jc w:val="center"/>
            </w:pPr>
            <w:r>
              <w:rPr>
                <w:sz w:val="14"/>
              </w:rPr>
              <w:t>190,00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ACBD4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AA687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7799DD" w14:textId="77777777" w:rsidR="00267364" w:rsidRDefault="00267364">
            <w:pPr>
              <w:jc w:val="center"/>
            </w:pPr>
          </w:p>
        </w:tc>
      </w:tr>
      <w:tr w:rsidR="00267364" w14:paraId="4DFA3C45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9A5BE" w14:textId="77777777" w:rsidR="00267364" w:rsidRDefault="00A84527">
            <w:pPr>
              <w:jc w:val="center"/>
            </w:pPr>
            <w:r>
              <w:rPr>
                <w:sz w:val="14"/>
              </w:rPr>
              <w:t>118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4861C3" w14:textId="77777777" w:rsidR="00267364" w:rsidRDefault="00A84527">
            <w:r>
              <w:rPr>
                <w:sz w:val="14"/>
              </w:rPr>
              <w:t>Уксус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DB3382" w14:textId="77777777" w:rsidR="00267364" w:rsidRDefault="00A84527">
            <w:pPr>
              <w:jc w:val="center"/>
            </w:pPr>
            <w:r>
              <w:rPr>
                <w:sz w:val="14"/>
              </w:rPr>
              <w:t>л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53C882" w14:textId="77777777" w:rsidR="00267364" w:rsidRDefault="00A84527">
            <w:pPr>
              <w:jc w:val="center"/>
            </w:pPr>
            <w:r>
              <w:rPr>
                <w:sz w:val="14"/>
              </w:rPr>
              <w:t>40,24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00B9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09EDC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30B02" w14:textId="77777777" w:rsidR="00267364" w:rsidRDefault="00267364">
            <w:pPr>
              <w:jc w:val="center"/>
            </w:pPr>
          </w:p>
        </w:tc>
      </w:tr>
      <w:tr w:rsidR="00267364" w14:paraId="128B1335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6F651" w14:textId="77777777" w:rsidR="00267364" w:rsidRDefault="00A84527">
            <w:pPr>
              <w:jc w:val="center"/>
            </w:pPr>
            <w:r>
              <w:rPr>
                <w:sz w:val="14"/>
              </w:rPr>
              <w:t>119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842D56" w14:textId="77777777" w:rsidR="00267364" w:rsidRDefault="00A84527">
            <w:r>
              <w:rPr>
                <w:sz w:val="14"/>
              </w:rPr>
              <w:t>Фасоль (зерно)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CC00A7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41DA49" w14:textId="77777777" w:rsidR="00267364" w:rsidRDefault="00A84527">
            <w:pPr>
              <w:jc w:val="center"/>
            </w:pPr>
            <w:r>
              <w:rPr>
                <w:sz w:val="14"/>
              </w:rPr>
              <w:t>272,26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6017A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77780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442D4F" w14:textId="77777777" w:rsidR="00267364" w:rsidRDefault="00267364">
            <w:pPr>
              <w:jc w:val="center"/>
            </w:pPr>
          </w:p>
        </w:tc>
      </w:tr>
      <w:tr w:rsidR="00267364" w14:paraId="294C3C90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6C941E" w14:textId="77777777" w:rsidR="00267364" w:rsidRDefault="00A84527">
            <w:pPr>
              <w:jc w:val="center"/>
            </w:pPr>
            <w:r>
              <w:rPr>
                <w:sz w:val="14"/>
              </w:rPr>
              <w:t>120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B481E" w14:textId="77777777" w:rsidR="00267364" w:rsidRDefault="00A84527">
            <w:r>
              <w:rPr>
                <w:sz w:val="14"/>
              </w:rPr>
              <w:t>Фасоль консервированная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AA59A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FFE4C7" w14:textId="77777777" w:rsidR="00267364" w:rsidRDefault="00A84527">
            <w:pPr>
              <w:jc w:val="center"/>
            </w:pPr>
            <w:r>
              <w:rPr>
                <w:sz w:val="14"/>
              </w:rPr>
              <w:t>172,20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F88C5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CF518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C36D7E" w14:textId="77777777" w:rsidR="00267364" w:rsidRDefault="00267364">
            <w:pPr>
              <w:jc w:val="center"/>
            </w:pPr>
          </w:p>
        </w:tc>
      </w:tr>
      <w:tr w:rsidR="00267364" w14:paraId="2F894E23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C2638" w14:textId="77777777" w:rsidR="00267364" w:rsidRDefault="00A84527">
            <w:pPr>
              <w:jc w:val="center"/>
            </w:pPr>
            <w:r>
              <w:rPr>
                <w:sz w:val="14"/>
              </w:rPr>
              <w:t>121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31E3F" w14:textId="77777777" w:rsidR="00267364" w:rsidRDefault="00A84527">
            <w:r>
              <w:rPr>
                <w:sz w:val="14"/>
              </w:rPr>
              <w:t>Филе сельди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7BF994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22806D" w14:textId="77777777" w:rsidR="00267364" w:rsidRDefault="00A84527">
            <w:pPr>
              <w:jc w:val="center"/>
            </w:pPr>
            <w:r>
              <w:rPr>
                <w:sz w:val="14"/>
              </w:rPr>
              <w:t>198,00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5B16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92E9F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7BCF9" w14:textId="77777777" w:rsidR="00267364" w:rsidRDefault="00267364">
            <w:pPr>
              <w:jc w:val="center"/>
            </w:pPr>
          </w:p>
        </w:tc>
      </w:tr>
      <w:tr w:rsidR="00267364" w14:paraId="7705012A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87589A" w14:textId="77777777" w:rsidR="00267364" w:rsidRDefault="00A84527">
            <w:pPr>
              <w:jc w:val="center"/>
            </w:pPr>
            <w:r>
              <w:rPr>
                <w:sz w:val="14"/>
              </w:rPr>
              <w:t>122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ED528" w14:textId="77777777" w:rsidR="00267364" w:rsidRDefault="00A84527">
            <w:r>
              <w:rPr>
                <w:sz w:val="14"/>
              </w:rPr>
              <w:t>Филе судака с/м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3FE67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E388F6" w14:textId="77777777" w:rsidR="00267364" w:rsidRDefault="00A84527">
            <w:pPr>
              <w:jc w:val="center"/>
            </w:pPr>
            <w:r>
              <w:rPr>
                <w:sz w:val="14"/>
              </w:rPr>
              <w:t>500,00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A41E5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EEA3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B71AF" w14:textId="77777777" w:rsidR="00267364" w:rsidRDefault="00267364">
            <w:pPr>
              <w:jc w:val="center"/>
            </w:pPr>
          </w:p>
        </w:tc>
      </w:tr>
      <w:tr w:rsidR="00267364" w14:paraId="058655C1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0AAA1D" w14:textId="77777777" w:rsidR="00267364" w:rsidRDefault="00A84527">
            <w:pPr>
              <w:jc w:val="center"/>
            </w:pPr>
            <w:r>
              <w:rPr>
                <w:sz w:val="14"/>
              </w:rPr>
              <w:t>123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2CC5C5" w14:textId="77777777" w:rsidR="00267364" w:rsidRDefault="00A84527">
            <w:r>
              <w:rPr>
                <w:sz w:val="14"/>
              </w:rPr>
              <w:t>Хрен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BE8FC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160442" w14:textId="77777777" w:rsidR="00267364" w:rsidRDefault="00A84527">
            <w:pPr>
              <w:jc w:val="center"/>
            </w:pPr>
            <w:r>
              <w:rPr>
                <w:sz w:val="14"/>
              </w:rPr>
              <w:t>201,51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AE236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92096D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808BF7" w14:textId="77777777" w:rsidR="00267364" w:rsidRDefault="00267364">
            <w:pPr>
              <w:jc w:val="center"/>
            </w:pPr>
          </w:p>
        </w:tc>
      </w:tr>
      <w:tr w:rsidR="00267364" w14:paraId="79627CA4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948A7C" w14:textId="77777777" w:rsidR="00267364" w:rsidRDefault="00A84527">
            <w:pPr>
              <w:jc w:val="center"/>
            </w:pPr>
            <w:r>
              <w:rPr>
                <w:sz w:val="14"/>
              </w:rPr>
              <w:t>124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916176" w14:textId="77777777" w:rsidR="00267364" w:rsidRDefault="00A84527">
            <w:r>
              <w:rPr>
                <w:sz w:val="14"/>
              </w:rPr>
              <w:t>Чай пакетированный зелёный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549800" w14:textId="77777777" w:rsidR="00267364" w:rsidRDefault="00A84527">
            <w:pPr>
              <w:jc w:val="center"/>
            </w:pPr>
            <w:r>
              <w:rPr>
                <w:sz w:val="14"/>
              </w:rPr>
              <w:t>упак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581150" w14:textId="77777777" w:rsidR="00267364" w:rsidRDefault="00A84527">
            <w:pPr>
              <w:jc w:val="center"/>
            </w:pPr>
            <w:r>
              <w:rPr>
                <w:sz w:val="14"/>
              </w:rPr>
              <w:t>379,51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D17AE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26473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45B61" w14:textId="77777777" w:rsidR="00267364" w:rsidRDefault="00267364">
            <w:pPr>
              <w:jc w:val="center"/>
            </w:pPr>
          </w:p>
        </w:tc>
      </w:tr>
      <w:tr w:rsidR="00267364" w14:paraId="5068B4A6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5488B4" w14:textId="77777777" w:rsidR="00267364" w:rsidRDefault="00A84527">
            <w:pPr>
              <w:jc w:val="center"/>
            </w:pPr>
            <w:r>
              <w:rPr>
                <w:sz w:val="14"/>
              </w:rPr>
              <w:t>125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0D353D" w14:textId="77777777" w:rsidR="00267364" w:rsidRDefault="00A84527">
            <w:r>
              <w:rPr>
                <w:sz w:val="14"/>
              </w:rPr>
              <w:t>Чай пакетированный чёрный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02273" w14:textId="77777777" w:rsidR="00267364" w:rsidRDefault="00A84527">
            <w:pPr>
              <w:jc w:val="center"/>
            </w:pPr>
            <w:r>
              <w:rPr>
                <w:sz w:val="14"/>
              </w:rPr>
              <w:t>упак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685F3" w14:textId="77777777" w:rsidR="00267364" w:rsidRDefault="00A84527">
            <w:pPr>
              <w:jc w:val="center"/>
            </w:pPr>
            <w:r>
              <w:rPr>
                <w:sz w:val="14"/>
              </w:rPr>
              <w:t>379,51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D6B8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93195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40361D" w14:textId="77777777" w:rsidR="00267364" w:rsidRDefault="00267364">
            <w:pPr>
              <w:jc w:val="center"/>
            </w:pPr>
          </w:p>
        </w:tc>
      </w:tr>
      <w:tr w:rsidR="00267364" w14:paraId="4AE2AF9A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E73465" w14:textId="77777777" w:rsidR="00267364" w:rsidRDefault="00A84527">
            <w:pPr>
              <w:jc w:val="center"/>
            </w:pPr>
            <w:r>
              <w:rPr>
                <w:sz w:val="14"/>
              </w:rPr>
              <w:lastRenderedPageBreak/>
              <w:t>126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D1FCB4" w14:textId="77777777" w:rsidR="00267364" w:rsidRDefault="00A84527">
            <w:r>
              <w:rPr>
                <w:sz w:val="14"/>
              </w:rPr>
              <w:t>Чеснок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D86274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45C68C" w14:textId="77777777" w:rsidR="00267364" w:rsidRDefault="00A84527">
            <w:pPr>
              <w:jc w:val="center"/>
            </w:pPr>
            <w:r>
              <w:rPr>
                <w:sz w:val="14"/>
              </w:rPr>
              <w:t>274,00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DEAA80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3FA87A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2EF7BB" w14:textId="77777777" w:rsidR="00267364" w:rsidRDefault="00267364">
            <w:pPr>
              <w:jc w:val="center"/>
            </w:pPr>
          </w:p>
        </w:tc>
      </w:tr>
      <w:tr w:rsidR="00267364" w14:paraId="2D89638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778BA5" w14:textId="77777777" w:rsidR="00267364" w:rsidRDefault="00A84527">
            <w:pPr>
              <w:jc w:val="center"/>
            </w:pPr>
            <w:r>
              <w:rPr>
                <w:sz w:val="14"/>
              </w:rPr>
              <w:t>127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353DF1" w14:textId="77777777" w:rsidR="00267364" w:rsidRDefault="00A84527">
            <w:r>
              <w:rPr>
                <w:sz w:val="14"/>
              </w:rPr>
              <w:t>Шпикачки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9609E9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0714CC" w14:textId="77777777" w:rsidR="00267364" w:rsidRDefault="00A84527">
            <w:pPr>
              <w:jc w:val="center"/>
            </w:pPr>
            <w:r>
              <w:rPr>
                <w:sz w:val="14"/>
              </w:rPr>
              <w:t>201,00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B5B831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800C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37984" w14:textId="77777777" w:rsidR="00267364" w:rsidRDefault="00267364">
            <w:pPr>
              <w:jc w:val="center"/>
            </w:pPr>
          </w:p>
        </w:tc>
      </w:tr>
      <w:tr w:rsidR="00267364" w14:paraId="122AE461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C93E1" w14:textId="77777777" w:rsidR="00267364" w:rsidRDefault="00A84527">
            <w:pPr>
              <w:jc w:val="center"/>
            </w:pPr>
            <w:r>
              <w:rPr>
                <w:sz w:val="14"/>
              </w:rPr>
              <w:t>128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81E40B" w14:textId="77777777" w:rsidR="00267364" w:rsidRDefault="00A84527">
            <w:r>
              <w:rPr>
                <w:sz w:val="14"/>
              </w:rPr>
              <w:t>Щавель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67AE0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74A709" w14:textId="77777777" w:rsidR="00267364" w:rsidRDefault="00A84527">
            <w:pPr>
              <w:jc w:val="center"/>
            </w:pPr>
            <w:r>
              <w:rPr>
                <w:sz w:val="14"/>
              </w:rPr>
              <w:t>523,00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8DEE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D486C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6029A7" w14:textId="77777777" w:rsidR="00267364" w:rsidRDefault="00267364">
            <w:pPr>
              <w:jc w:val="center"/>
            </w:pPr>
          </w:p>
        </w:tc>
      </w:tr>
      <w:tr w:rsidR="00267364" w14:paraId="6BD753D1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8289F" w14:textId="77777777" w:rsidR="00267364" w:rsidRDefault="00A84527">
            <w:pPr>
              <w:jc w:val="center"/>
            </w:pPr>
            <w:r>
              <w:rPr>
                <w:sz w:val="14"/>
              </w:rPr>
              <w:t>129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B04E7" w14:textId="77777777" w:rsidR="00267364" w:rsidRDefault="00A84527">
            <w:r>
              <w:rPr>
                <w:sz w:val="14"/>
              </w:rPr>
              <w:t>Яблоко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7BAAE" w14:textId="77777777" w:rsidR="00267364" w:rsidRDefault="00A84527">
            <w:pPr>
              <w:jc w:val="center"/>
            </w:pPr>
            <w:r>
              <w:rPr>
                <w:sz w:val="14"/>
              </w:rPr>
              <w:t>кг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177DB" w14:textId="77777777" w:rsidR="00267364" w:rsidRDefault="00A84527">
            <w:pPr>
              <w:jc w:val="center"/>
            </w:pPr>
            <w:r>
              <w:rPr>
                <w:sz w:val="14"/>
              </w:rPr>
              <w:t>107,00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FF3CF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6931B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A58B21" w14:textId="77777777" w:rsidR="00267364" w:rsidRDefault="00267364">
            <w:pPr>
              <w:jc w:val="center"/>
            </w:pPr>
          </w:p>
        </w:tc>
      </w:tr>
      <w:tr w:rsidR="00267364" w14:paraId="78FFCBAB" w14:textId="77777777">
        <w:trPr>
          <w:jc w:val="center"/>
        </w:trPr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B7692B" w14:textId="77777777" w:rsidR="00267364" w:rsidRDefault="00A84527">
            <w:pPr>
              <w:jc w:val="center"/>
            </w:pPr>
            <w:r>
              <w:rPr>
                <w:sz w:val="14"/>
              </w:rPr>
              <w:t>130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4A745C" w14:textId="77777777" w:rsidR="00267364" w:rsidRDefault="00A84527">
            <w:r>
              <w:rPr>
                <w:sz w:val="14"/>
              </w:rPr>
              <w:t>Яйцо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5EA9D0" w14:textId="77777777" w:rsidR="00267364" w:rsidRDefault="00A84527">
            <w:pPr>
              <w:jc w:val="center"/>
            </w:pPr>
            <w:r>
              <w:rPr>
                <w:sz w:val="14"/>
              </w:rPr>
              <w:t>шт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A579D6" w14:textId="77777777" w:rsidR="00267364" w:rsidRDefault="00A84527">
            <w:pPr>
              <w:jc w:val="center"/>
            </w:pPr>
            <w:r>
              <w:rPr>
                <w:sz w:val="14"/>
              </w:rPr>
              <w:t>10,00</w:t>
            </w:r>
          </w:p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3FE872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C55839" w14:textId="77777777" w:rsidR="00267364" w:rsidRDefault="00267364"/>
        </w:tc>
        <w:tc>
          <w:tcPr>
            <w:tcW w:w="22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65175" w14:textId="77777777" w:rsidR="00267364" w:rsidRDefault="00267364">
            <w:pPr>
              <w:jc w:val="center"/>
            </w:pPr>
          </w:p>
        </w:tc>
      </w:tr>
    </w:tbl>
    <w:p w14:paraId="3D656B96" w14:textId="77777777" w:rsidR="00A84527" w:rsidRDefault="00A84527">
      <w:pPr>
        <w:spacing w:after="40"/>
        <w:jc w:val="center"/>
        <w:rPr>
          <w:b/>
          <w:sz w:val="22"/>
        </w:rPr>
      </w:pPr>
    </w:p>
    <w:p w14:paraId="08355AFB" w14:textId="3026039D" w:rsidR="00267364" w:rsidRDefault="00A84527">
      <w:pPr>
        <w:spacing w:after="40"/>
        <w:jc w:val="center"/>
      </w:pPr>
      <w:r>
        <w:rPr>
          <w:b/>
          <w:sz w:val="22"/>
        </w:rPr>
        <w:t>ДОПОЛНИТЕЛЬНЫЕ ВАРИАНТЫ ТОВАРОВ</w:t>
      </w:r>
    </w:p>
    <w:p w14:paraId="01F00C67" w14:textId="77777777" w:rsidR="00267364" w:rsidRDefault="00A84527">
      <w:r w:rsidRPr="00A93070">
        <w:rPr>
          <w:sz w:val="17"/>
          <w:lang w:val="ru-RU"/>
        </w:rPr>
        <w:t xml:space="preserve">Заполняется при представлении двух и </w:t>
      </w:r>
      <w:r w:rsidRPr="00A93070">
        <w:rPr>
          <w:sz w:val="17"/>
          <w:lang w:val="ru-RU"/>
        </w:rPr>
        <w:t xml:space="preserve">более вариантов по одной позиции. Каждый дополнительный вариант должен быть аналогичным и полностью соответствовать техническому заданию. </w:t>
      </w:r>
      <w:proofErr w:type="spellStart"/>
      <w:r>
        <w:rPr>
          <w:sz w:val="17"/>
        </w:rPr>
        <w:t>При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необходимости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таблица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может</w:t>
      </w:r>
      <w:proofErr w:type="spellEnd"/>
      <w:r>
        <w:rPr>
          <w:sz w:val="17"/>
        </w:rPr>
        <w:t xml:space="preserve"> быть продолжена на дополнительных листах.</w:t>
      </w:r>
    </w:p>
    <w:p w14:paraId="71188E40" w14:textId="77777777" w:rsidR="00267364" w:rsidRDefault="00267364"/>
    <w:tbl>
      <w:tblPr>
        <w:tblStyle w:val="aff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2412"/>
        <w:gridCol w:w="1506"/>
        <w:gridCol w:w="1599"/>
        <w:gridCol w:w="2739"/>
        <w:gridCol w:w="1938"/>
        <w:gridCol w:w="1589"/>
        <w:gridCol w:w="2347"/>
      </w:tblGrid>
      <w:tr w:rsidR="00267364" w14:paraId="49D25F58" w14:textId="77777777">
        <w:trPr>
          <w:tblHeader/>
          <w:jc w:val="center"/>
        </w:trPr>
        <w:tc>
          <w:tcPr>
            <w:tcW w:w="680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162E5A" w14:textId="77777777" w:rsidR="00267364" w:rsidRDefault="00A84527">
            <w:pPr>
              <w:jc w:val="center"/>
            </w:pPr>
            <w:r>
              <w:rPr>
                <w:b/>
                <w:sz w:val="14"/>
              </w:rPr>
              <w:t>№ позиции по ТЗ</w:t>
            </w:r>
          </w:p>
        </w:tc>
        <w:tc>
          <w:tcPr>
            <w:tcW w:w="294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D2244" w14:textId="77777777" w:rsidR="00267364" w:rsidRDefault="00A84527">
            <w:pPr>
              <w:jc w:val="center"/>
            </w:pPr>
            <w:r>
              <w:rPr>
                <w:b/>
                <w:sz w:val="14"/>
              </w:rPr>
              <w:t>Наименование товара по ТЗ</w:t>
            </w:r>
          </w:p>
        </w:tc>
        <w:tc>
          <w:tcPr>
            <w:tcW w:w="567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184FF0" w14:textId="77777777" w:rsidR="00267364" w:rsidRDefault="00A84527">
            <w:pPr>
              <w:jc w:val="center"/>
            </w:pPr>
            <w:r>
              <w:rPr>
                <w:b/>
                <w:sz w:val="14"/>
              </w:rPr>
              <w:t>Ед.</w:t>
            </w:r>
            <w:r>
              <w:rPr>
                <w:b/>
                <w:sz w:val="14"/>
              </w:rPr>
              <w:br/>
              <w:t>изм.</w:t>
            </w:r>
          </w:p>
        </w:tc>
        <w:tc>
          <w:tcPr>
            <w:tcW w:w="624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BF7DBC" w14:textId="77777777" w:rsidR="00267364" w:rsidRDefault="00A84527">
            <w:pPr>
              <w:jc w:val="center"/>
            </w:pPr>
            <w:r>
              <w:rPr>
                <w:b/>
                <w:sz w:val="14"/>
              </w:rPr>
              <w:t>№ варианта</w:t>
            </w:r>
          </w:p>
        </w:tc>
        <w:tc>
          <w:tcPr>
            <w:tcW w:w="3402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475D14" w14:textId="77777777" w:rsidR="00267364" w:rsidRPr="00A93070" w:rsidRDefault="00A84527">
            <w:pPr>
              <w:jc w:val="center"/>
              <w:rPr>
                <w:lang w:val="ru-RU"/>
              </w:rPr>
            </w:pPr>
            <w:r w:rsidRPr="00A93070">
              <w:rPr>
                <w:b/>
                <w:sz w:val="14"/>
                <w:lang w:val="ru-RU"/>
              </w:rPr>
              <w:t>Торговое наименование,</w:t>
            </w:r>
            <w:r w:rsidRPr="00A93070">
              <w:rPr>
                <w:b/>
                <w:sz w:val="14"/>
                <w:lang w:val="ru-RU"/>
              </w:rPr>
              <w:br/>
              <w:t>товарный знак</w:t>
            </w:r>
            <w:r w:rsidRPr="00A93070">
              <w:rPr>
                <w:b/>
                <w:sz w:val="14"/>
                <w:lang w:val="ru-RU"/>
              </w:rPr>
              <w:br/>
              <w:t>(при наличии)</w:t>
            </w:r>
          </w:p>
        </w:tc>
        <w:tc>
          <w:tcPr>
            <w:tcW w:w="2268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CAA28F" w14:textId="77777777" w:rsidR="00267364" w:rsidRDefault="00A84527">
            <w:pPr>
              <w:jc w:val="center"/>
            </w:pPr>
            <w:proofErr w:type="spellStart"/>
            <w:r>
              <w:rPr>
                <w:b/>
                <w:sz w:val="14"/>
              </w:rPr>
              <w:t>Изготовитель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z w:val="14"/>
              </w:rPr>
              <w:br/>
            </w:r>
            <w:proofErr w:type="spellStart"/>
            <w:r>
              <w:rPr>
                <w:b/>
                <w:sz w:val="14"/>
              </w:rPr>
              <w:t>страна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происхождения</w:t>
            </w:r>
            <w:proofErr w:type="spellEnd"/>
          </w:p>
        </w:tc>
        <w:tc>
          <w:tcPr>
            <w:tcW w:w="1247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AF6B4" w14:textId="77777777" w:rsidR="00267364" w:rsidRDefault="00A84527">
            <w:pPr>
              <w:jc w:val="center"/>
            </w:pPr>
            <w:r>
              <w:rPr>
                <w:b/>
                <w:sz w:val="14"/>
              </w:rPr>
              <w:t>Цена за единицу,</w:t>
            </w:r>
            <w:r>
              <w:rPr>
                <w:b/>
                <w:sz w:val="14"/>
              </w:rPr>
              <w:br/>
              <w:t>руб.</w:t>
            </w:r>
          </w:p>
        </w:tc>
        <w:tc>
          <w:tcPr>
            <w:tcW w:w="2835" w:type="dxa"/>
            <w:shd w:val="clear" w:color="auto" w:fill="D9E2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673E6B" w14:textId="77777777" w:rsidR="00267364" w:rsidRDefault="00A84527">
            <w:pPr>
              <w:jc w:val="center"/>
            </w:pPr>
            <w:r>
              <w:rPr>
                <w:b/>
                <w:sz w:val="14"/>
              </w:rPr>
              <w:t>Подтверждение</w:t>
            </w:r>
            <w:r>
              <w:rPr>
                <w:b/>
                <w:sz w:val="14"/>
              </w:rPr>
              <w:br/>
              <w:t>соответствия ТЗ / примечание</w:t>
            </w:r>
          </w:p>
        </w:tc>
      </w:tr>
      <w:tr w:rsidR="00267364" w14:paraId="7C6CF105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A08FF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F6D70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D64DCF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73DC3C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D4C210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25B89B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27CF27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42D186" w14:textId="77777777" w:rsidR="00267364" w:rsidRDefault="00267364"/>
        </w:tc>
      </w:tr>
      <w:tr w:rsidR="00267364" w14:paraId="6B5BF1BB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74A0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8F8FBC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8A0B1F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9665A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38461E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E6A1F2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DFB1D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B607F5" w14:textId="77777777" w:rsidR="00267364" w:rsidRDefault="00267364"/>
        </w:tc>
      </w:tr>
      <w:tr w:rsidR="00267364" w14:paraId="3E6149F7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5587D2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486AEB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3A74DD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A224AA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657A8E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1B6988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AC7F57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9E0CE4" w14:textId="77777777" w:rsidR="00267364" w:rsidRDefault="00267364"/>
        </w:tc>
      </w:tr>
      <w:tr w:rsidR="00267364" w14:paraId="3E820C1F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F58FB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E55D44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37C980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3A1E7F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0D6AA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7FA25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434BB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7DB3A" w14:textId="77777777" w:rsidR="00267364" w:rsidRDefault="00267364"/>
        </w:tc>
      </w:tr>
      <w:tr w:rsidR="00267364" w14:paraId="1D41D46B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7E91D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56CDF0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271FD8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FD6906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B2F6EE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B7C395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6EAAB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F5942A" w14:textId="77777777" w:rsidR="00267364" w:rsidRDefault="00267364"/>
        </w:tc>
      </w:tr>
      <w:tr w:rsidR="00267364" w14:paraId="6612CA42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7ED974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8DCAD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E6D921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2484CD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07A70F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0A438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C8D3E8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7643C6" w14:textId="77777777" w:rsidR="00267364" w:rsidRDefault="00267364"/>
        </w:tc>
      </w:tr>
      <w:tr w:rsidR="00267364" w14:paraId="02BA2FA0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E6432E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C298F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C31184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3C222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BB4946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F6E1BC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EEB4D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5A225" w14:textId="77777777" w:rsidR="00267364" w:rsidRDefault="00267364"/>
        </w:tc>
      </w:tr>
      <w:tr w:rsidR="00267364" w14:paraId="22303AA2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1B9DC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03F143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B54A2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A94A8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25C7A7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69043E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D4AFAA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3F162" w14:textId="77777777" w:rsidR="00267364" w:rsidRDefault="00267364"/>
        </w:tc>
      </w:tr>
      <w:tr w:rsidR="00267364" w14:paraId="1680CADB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462069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562188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511986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4D0F96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5BA22A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6919B3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0BA5FE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EBE36F" w14:textId="77777777" w:rsidR="00267364" w:rsidRDefault="00267364"/>
        </w:tc>
      </w:tr>
      <w:tr w:rsidR="00267364" w14:paraId="12791FEF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F2E981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F4F1AD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E83E54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C1D77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F34F4C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35F41F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E3171C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FA82CF" w14:textId="77777777" w:rsidR="00267364" w:rsidRDefault="00267364"/>
        </w:tc>
      </w:tr>
      <w:tr w:rsidR="00267364" w14:paraId="004F6431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CADA68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9A5AB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C55B74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522BCF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786A7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5A86F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3B763A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368FB" w14:textId="77777777" w:rsidR="00267364" w:rsidRDefault="00267364"/>
        </w:tc>
      </w:tr>
      <w:tr w:rsidR="00267364" w14:paraId="1920CA12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35AB6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7BA05A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399A9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ADC50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29C77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094BEE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B2ED5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47CA17" w14:textId="77777777" w:rsidR="00267364" w:rsidRDefault="00267364"/>
        </w:tc>
      </w:tr>
      <w:tr w:rsidR="00267364" w14:paraId="3CB7FAC4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F4D5CE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AFB54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8A7E7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5DE8FC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C001DB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435F5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6B42C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1AD05B" w14:textId="77777777" w:rsidR="00267364" w:rsidRDefault="00267364"/>
        </w:tc>
      </w:tr>
      <w:tr w:rsidR="00267364" w14:paraId="2154A63D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C048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E661EB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475B1A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7EA90C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27F877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73D588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3963F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37F8E7" w14:textId="77777777" w:rsidR="00267364" w:rsidRDefault="00267364"/>
        </w:tc>
      </w:tr>
      <w:tr w:rsidR="00267364" w14:paraId="788D1AB1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7A306D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09D44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E011B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3D6CFC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AC2E9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64236F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03B69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E3D5C8" w14:textId="77777777" w:rsidR="00267364" w:rsidRDefault="00267364"/>
        </w:tc>
      </w:tr>
      <w:tr w:rsidR="00267364" w14:paraId="6C374440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5EB9D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6CD4DC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2EA1D6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36522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BB3C0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3BA3E5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B452F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69F05F" w14:textId="77777777" w:rsidR="00267364" w:rsidRDefault="00267364"/>
        </w:tc>
      </w:tr>
      <w:tr w:rsidR="00267364" w14:paraId="5AF50987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423FFE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9DA6C0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12E56B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F839A0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C77D6C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239153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ABEA6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C0A133" w14:textId="77777777" w:rsidR="00267364" w:rsidRDefault="00267364"/>
        </w:tc>
      </w:tr>
      <w:tr w:rsidR="00267364" w14:paraId="47CFB74C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7B5E62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E07D03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28CAC3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7592E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51859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23D19D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2D7896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77D269" w14:textId="77777777" w:rsidR="00267364" w:rsidRDefault="00267364"/>
        </w:tc>
      </w:tr>
      <w:tr w:rsidR="00267364" w14:paraId="5885ECC7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7BE72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11DB1A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0F5D6C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FBE11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B771B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051410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F67B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A3F95" w14:textId="77777777" w:rsidR="00267364" w:rsidRDefault="00267364"/>
        </w:tc>
      </w:tr>
      <w:tr w:rsidR="00267364" w14:paraId="069FF405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D96A3B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CD2E67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79FE82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2599F1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F8ECA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65A5DC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8D7E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9F201E" w14:textId="77777777" w:rsidR="00267364" w:rsidRDefault="00267364"/>
        </w:tc>
      </w:tr>
      <w:tr w:rsidR="00267364" w14:paraId="64E73E83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1247B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C15328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A0028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D6BC0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6B90E0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A1A496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3E5B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03B14" w14:textId="77777777" w:rsidR="00267364" w:rsidRDefault="00267364"/>
        </w:tc>
      </w:tr>
      <w:tr w:rsidR="00267364" w14:paraId="085F5503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561609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982711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1FA22D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9D5A82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A615FA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5EF1C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D2F676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45FF49" w14:textId="77777777" w:rsidR="00267364" w:rsidRDefault="00267364"/>
        </w:tc>
      </w:tr>
      <w:tr w:rsidR="00267364" w14:paraId="1B8EC418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CFE20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DE7A5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C6C7F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8B2FE2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8D295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738408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D01F2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06EFD" w14:textId="77777777" w:rsidR="00267364" w:rsidRDefault="00267364"/>
        </w:tc>
      </w:tr>
      <w:tr w:rsidR="00267364" w14:paraId="593506B3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57AA6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F1969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BE8239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969D93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27D436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050437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7FA1B3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B2345" w14:textId="77777777" w:rsidR="00267364" w:rsidRDefault="00267364"/>
        </w:tc>
      </w:tr>
      <w:tr w:rsidR="00267364" w14:paraId="763863F2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4EEBF3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EAAD6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AC9A41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6602B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C42013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0F3332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2BEB2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E8A616" w14:textId="77777777" w:rsidR="00267364" w:rsidRDefault="00267364"/>
        </w:tc>
      </w:tr>
      <w:tr w:rsidR="00267364" w14:paraId="1FCCCFA2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5F1F77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470F72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83B96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82EC0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53F7B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105FC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CF662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E6BDE" w14:textId="77777777" w:rsidR="00267364" w:rsidRDefault="00267364"/>
        </w:tc>
      </w:tr>
      <w:tr w:rsidR="00267364" w14:paraId="7DE6AE01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6453C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AB7EF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CF1AF4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9AEEC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C87AFD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2311ED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739F0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84834" w14:textId="77777777" w:rsidR="00267364" w:rsidRDefault="00267364"/>
        </w:tc>
      </w:tr>
      <w:tr w:rsidR="00267364" w14:paraId="3EA2D911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AE68A2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0C386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89E01E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67C314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B3AA7D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A0372E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71BB47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A44EC" w14:textId="77777777" w:rsidR="00267364" w:rsidRDefault="00267364"/>
        </w:tc>
      </w:tr>
      <w:tr w:rsidR="00267364" w14:paraId="7044FA74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6E4386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11B7D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28398A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3446A3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6BD72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1E9D46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845E9F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ECB95" w14:textId="77777777" w:rsidR="00267364" w:rsidRDefault="00267364"/>
        </w:tc>
      </w:tr>
      <w:tr w:rsidR="00267364" w14:paraId="2719A211" w14:textId="77777777">
        <w:trPr>
          <w:jc w:val="center"/>
        </w:trPr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492090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7307DC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014AB5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9BB5AD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95A954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DE28B" w14:textId="77777777" w:rsidR="00267364" w:rsidRDefault="00267364"/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38BEF9" w14:textId="77777777" w:rsidR="00267364" w:rsidRDefault="00267364">
            <w:pPr>
              <w:jc w:val="center"/>
            </w:pPr>
          </w:p>
        </w:tc>
        <w:tc>
          <w:tcPr>
            <w:tcW w:w="1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030D15" w14:textId="77777777" w:rsidR="00267364" w:rsidRDefault="00267364"/>
        </w:tc>
      </w:tr>
    </w:tbl>
    <w:p w14:paraId="1D6B2BF0" w14:textId="77777777" w:rsidR="00267364" w:rsidRDefault="00267364"/>
    <w:p w14:paraId="338164CA" w14:textId="77777777" w:rsidR="00267364" w:rsidRPr="00A93070" w:rsidRDefault="00A84527">
      <w:pPr>
        <w:rPr>
          <w:lang w:val="ru-RU"/>
        </w:rPr>
      </w:pPr>
      <w:r w:rsidRPr="00A93070">
        <w:rPr>
          <w:sz w:val="17"/>
          <w:lang w:val="ru-RU"/>
        </w:rPr>
        <w:t xml:space="preserve">Подтверждаю соответствие предлагаемых товаров требованиям </w:t>
      </w:r>
      <w:r w:rsidRPr="00A93070">
        <w:rPr>
          <w:sz w:val="17"/>
          <w:lang w:val="ru-RU"/>
        </w:rPr>
        <w:t>технического задания, согласие с условиями документации и проекта договора, а также достоверность представленных сведений.</w:t>
      </w:r>
    </w:p>
    <w:p w14:paraId="0604619E" w14:textId="77777777" w:rsidR="00267364" w:rsidRDefault="00A84527">
      <w:proofErr w:type="spellStart"/>
      <w:r>
        <w:rPr>
          <w:sz w:val="17"/>
        </w:rPr>
        <w:t>Уполномоченное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лицо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участника</w:t>
      </w:r>
      <w:proofErr w:type="spellEnd"/>
      <w:r>
        <w:rPr>
          <w:sz w:val="17"/>
        </w:rPr>
        <w:t>: ____________________________ /__________________________/    «___» __________ 2026 г.</w:t>
      </w:r>
    </w:p>
    <w:sectPr w:rsidR="00267364" w:rsidSect="00034616">
      <w:pgSz w:w="16838" w:h="11906" w:orient="landscape"/>
      <w:pgMar w:top="624" w:right="624" w:bottom="624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7364"/>
    <w:rsid w:val="0029639D"/>
    <w:rsid w:val="00326F90"/>
    <w:rsid w:val="00655D4B"/>
    <w:rsid w:val="007F0E90"/>
    <w:rsid w:val="00A84527"/>
    <w:rsid w:val="00A9307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7E553"/>
  <w14:defaultImageDpi w14:val="300"/>
  <w15:docId w15:val="{684A8F79-F634-4A63-9773-6C40D194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R5-3</cp:lastModifiedBy>
  <cp:revision>6</cp:revision>
  <dcterms:created xsi:type="dcterms:W3CDTF">2013-12-23T23:15:00Z</dcterms:created>
  <dcterms:modified xsi:type="dcterms:W3CDTF">2026-06-25T09:21:00Z</dcterms:modified>
  <cp:category/>
</cp:coreProperties>
</file>